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c902" w14:textId="14ac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20/399-VІІІ "2025-2027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№20/399-VІІІ "2025-2027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26134,0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8109,0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18025,0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26136,1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- 2,1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2,1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2,1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