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657" w14:textId="b78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20/396-VІІІ "2025-2027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 20/396-VІІІ "2025-2027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77023,0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13315,0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63708,0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77041,3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-18,3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18,3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18,3 мың теңге.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№20/446-VІIІ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