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0d66" w14:textId="38a0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2024 жылғы 30 желтоқсандағы № 20/394-VІІІ "2025-2027 жылдарға арналған Аягөз ауданының Емелтау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2025 жылғы 16 мамырдағы № 25/444-VIII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2024 жылғы 30 желтоқсандағы №20/394-VІІІ "2025-2027 жылдарға арналған Аягөз ауданының Емелтау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:";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Емелтау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кірістер- 31179,0 мың теңге, соның ішінде: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14976,0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16203,0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31181,0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- 2,0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2,0 мың теңге, соның ішінде: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-2,0 мың теңге.";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№25/444-VIІІ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№20/394-VIІІ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Емелтау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түсетін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қалалардың,ауылдардың,кенттердің,ауылдық округтердің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