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3e760" w14:textId="b03e7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Аягөз аудандық мәслихатының 2024 жылғы 30 желтоқсандағы № 20/390-VIII "2025-2027 жылдарға арналған Аягөз ауданының Ақши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Аягөз аудандық мәслихатының 2025 жылғы 16 мамырдағы № 25/440-VIII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 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Аягөз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Аягөз аудандық мәслихатының 2024 жылғы 30 желтоқсандағы №20/390-VIII "2025-2027 жылдарға арналған Аягөз ауданының Ақши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89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"Қазақстан Республикасындағы жергілікті мемлекеттік басқару және өзін –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 сәйкес Аягөз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Ақши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49820,6 мың теңге, соның ішінде: 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5578,0 мың теңге; 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119,0 мың теңге; 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44123,6 мың теңге;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49821,8 мың теңге;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-1,2 мың теңге;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1,2 мың теңге, соның ішінде: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1,2 мың теңге.;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2025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Аягөз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16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№25/440-VІІI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№20/390-VІІI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Ақши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49820,6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пайдаланғаны үшін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пайдаланғаны үшін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түсетін салықтық емес басқа да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түсетін салықтық емес басқа да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инфроқұрылым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толық пайдаланылмаған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