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1327d" w14:textId="5f132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2024 жылғы 30 желтоқсандағы № 20/388-VІІІ "2025-2027 жылдарға арналған Аягөз ауданының Ақшатау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2025 жылғы 16 мамырдағы № 25/438-VIII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2024 жылғы 30 желтоқсандағы №20/388-VІІІ "2025-2027 жылдарға арналған Аягөз ауданының Ақшатау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 Аягөз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Ақшатау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226412,0 мың теңге, соның ішінде: 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түсімдері – 8674,0 мың теңге;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217738,0 мың теңге;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–229147,4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-2735,4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2735,4 мың теңге, соның ішінде: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2735,4 мың теңге.";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№25/438-VІIІ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№20/388-VІIІ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Ақшатау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қалдық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