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6f6d" w14:textId="1ec6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7 қазандағы № 31/13-VIII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6 085 282,6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1 801 042,0 мың теңге;</w:t>
      </w:r>
    </w:p>
    <w:bookmarkEnd w:id="4"/>
    <w:bookmarkStart w:name="z13" w:id="5"/>
    <w:p>
      <w:pPr>
        <w:spacing w:after="0"/>
        <w:ind w:left="0"/>
        <w:jc w:val="both"/>
      </w:pPr>
      <w:r>
        <w:rPr>
          <w:rFonts w:ascii="Times New Roman"/>
          <w:b w:val="false"/>
          <w:i w:val="false"/>
          <w:color w:val="000000"/>
          <w:sz w:val="28"/>
        </w:rPr>
        <w:t>
      салықтық емес түсімдер – 15 855,0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1 616,0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4 266 769,6 мың теңге;</w:t>
      </w:r>
    </w:p>
    <w:bookmarkEnd w:id="8"/>
    <w:bookmarkStart w:name="z17" w:id="9"/>
    <w:p>
      <w:pPr>
        <w:spacing w:after="0"/>
        <w:ind w:left="0"/>
        <w:jc w:val="both"/>
      </w:pPr>
      <w:r>
        <w:rPr>
          <w:rFonts w:ascii="Times New Roman"/>
          <w:b w:val="false"/>
          <w:i w:val="false"/>
          <w:color w:val="000000"/>
          <w:sz w:val="28"/>
        </w:rPr>
        <w:t>
      2) шығындар – 6 717 889,1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- 660 999,5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bookmarkEnd w:id="18"/>
    <w:bookmarkStart w:name="z27" w:id="19"/>
    <w:p>
      <w:pPr>
        <w:spacing w:after="0"/>
        <w:ind w:left="0"/>
        <w:jc w:val="both"/>
      </w:pPr>
      <w:r>
        <w:rPr>
          <w:rFonts w:ascii="Times New Roman"/>
          <w:b w:val="false"/>
          <w:i w:val="false"/>
          <w:color w:val="000000"/>
          <w:sz w:val="28"/>
        </w:rPr>
        <w:t>
      қарыздар түсімі – 596 474,0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"2. Аудан бюджетіне 2025 жылға арналған әлеуметтік салықты бөлу нормативі 94,0 пайыз, төлем көзінен салық салынатын табыстардан ұсталатын жеке табыс салықты бөлу нормативі 92,3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7 қазандағы</w:t>
            </w:r>
            <w:r>
              <w:br/>
            </w:r>
            <w:r>
              <w:rPr>
                <w:rFonts w:ascii="Times New Roman"/>
                <w:b w:val="false"/>
                <w:i w:val="false"/>
                <w:color w:val="000000"/>
                <w:sz w:val="20"/>
              </w:rPr>
              <w:t>№ 31/13-VIII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7 қазандағы</w:t>
            </w:r>
            <w:r>
              <w:br/>
            </w:r>
            <w:r>
              <w:rPr>
                <w:rFonts w:ascii="Times New Roman"/>
                <w:b w:val="false"/>
                <w:i w:val="false"/>
                <w:color w:val="000000"/>
                <w:sz w:val="20"/>
              </w:rPr>
              <w:t>№ 31/13-VIII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8" w:id="26"/>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