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57c" w14:textId="7b97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24/10-VIIІ "2025-2027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Тоқтамыс ауылдық округінің бюджеті туралы" мәслихаттың 2024 жылғы 31 желтоқсандағы № 24/10-VIIІ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74 882,0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67 069,0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81 286,0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- 6 404,0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6 404,0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6 404,0 мың теңге";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