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8254" w14:textId="6b28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Қасқабұлақ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23 желтоқсандағы № 36/7-VIII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75 785,0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 66 281,0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Қасқабұлақ ауылдық округінің бюджетіне аудандық бюджеттен берілетін субвенция көлемі 39 597,0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мағызы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мағызы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мағызы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Қасқабұлақ ауылдық округінің бюджеті туралы" Абай аудандық мәслихатының 2024 жылғы 31 желтоқсандағы № 24/7-VІІІ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2024 жылғы 31 желтоқсандағы № 24/7-VІІІ "2025-2027 жылдарға арналған Қасқабұлақ ауылдық округінің бюджеті туралы" шешіміне өзгерістер енгізу туралы" Абай аудандық мәслихатының 2025 жылғы 16 сәуірдегі № 26/7-VIII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2024 жылғы 31 желтоқсандағы № 24/7-VІІІ "2025-2027 жылдарға арналған Қасқабұлақ ауылдық округінің бюджеті туралы" шешіміне өзгерістер енгізу туралы" Абай аудандық мәслихатының 2025 жылғы 24 шілдедегі № 30/7-VIII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2024 жылғы 31 желтоқсандағы № 24/7-VІІІ "2025-2027 жылдарға арналған Қасқабұлақ ауылдық округінің бюджеті туралы" шешіміне өзгерістер енгізу туралы" Абай аудандық мәслихатының 2025 жылғы 17 қазандағы № 32/7-VIII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