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bfbd" w14:textId="03ab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Абай ауданының бюджеті туралы</w:t>
      </w:r>
    </w:p>
    <w:p>
      <w:pPr>
        <w:spacing w:after="0"/>
        <w:ind w:left="0"/>
        <w:jc w:val="both"/>
      </w:pPr>
      <w:r>
        <w:rPr>
          <w:rFonts w:ascii="Times New Roman"/>
          <w:b w:val="false"/>
          <w:i w:val="false"/>
          <w:color w:val="000000"/>
          <w:sz w:val="28"/>
        </w:rPr>
        <w:t>Абай облысы Абай аудандық мәслихатының 2025 жылғы 18 желтоқсандағы № 35/5-VIII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Абай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2026-2028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1"/>
    <w:p>
      <w:pPr>
        <w:spacing w:after="0"/>
        <w:ind w:left="0"/>
        <w:jc w:val="both"/>
      </w:pPr>
      <w:r>
        <w:rPr>
          <w:rFonts w:ascii="Times New Roman"/>
          <w:b w:val="false"/>
          <w:i w:val="false"/>
          <w:color w:val="000000"/>
          <w:sz w:val="28"/>
        </w:rPr>
        <w:t>
      1)кірістер – 4 702 993,9 мың теңге, соның ішінде:</w:t>
      </w:r>
    </w:p>
    <w:p>
      <w:pPr>
        <w:spacing w:after="0"/>
        <w:ind w:left="0"/>
        <w:jc w:val="both"/>
      </w:pPr>
      <w:r>
        <w:rPr>
          <w:rFonts w:ascii="Times New Roman"/>
          <w:b w:val="false"/>
          <w:i w:val="false"/>
          <w:color w:val="000000"/>
          <w:sz w:val="28"/>
        </w:rPr>
        <w:t>
      салықтық түсімдер – 2 220 691,0 мың теңге;</w:t>
      </w:r>
    </w:p>
    <w:p>
      <w:pPr>
        <w:spacing w:after="0"/>
        <w:ind w:left="0"/>
        <w:jc w:val="both"/>
      </w:pPr>
      <w:r>
        <w:rPr>
          <w:rFonts w:ascii="Times New Roman"/>
          <w:b w:val="false"/>
          <w:i w:val="false"/>
          <w:color w:val="000000"/>
          <w:sz w:val="28"/>
        </w:rPr>
        <w:t>
      салықтық емес түсімдер – 19 685,0 мың теңге;</w:t>
      </w:r>
    </w:p>
    <w:p>
      <w:pPr>
        <w:spacing w:after="0"/>
        <w:ind w:left="0"/>
        <w:jc w:val="both"/>
      </w:pPr>
      <w:r>
        <w:rPr>
          <w:rFonts w:ascii="Times New Roman"/>
          <w:b w:val="false"/>
          <w:i w:val="false"/>
          <w:color w:val="000000"/>
          <w:sz w:val="28"/>
        </w:rPr>
        <w:t>
      негізгі капиталды сатудан түсетін түсімдер – 511,0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2 462 106,9 мың теңге;</w:t>
      </w:r>
    </w:p>
    <w:p>
      <w:pPr>
        <w:spacing w:after="0"/>
        <w:ind w:left="0"/>
        <w:jc w:val="both"/>
      </w:pPr>
      <w:r>
        <w:rPr>
          <w:rFonts w:ascii="Times New Roman"/>
          <w:b w:val="false"/>
          <w:i w:val="false"/>
          <w:color w:val="000000"/>
          <w:sz w:val="28"/>
        </w:rPr>
        <w:t>
      2)шығындар – 4 527 769,9 мың теңге;</w:t>
      </w:r>
    </w:p>
    <w:p>
      <w:pPr>
        <w:spacing w:after="0"/>
        <w:ind w:left="0"/>
        <w:jc w:val="both"/>
      </w:pPr>
      <w:r>
        <w:rPr>
          <w:rFonts w:ascii="Times New Roman"/>
          <w:b w:val="false"/>
          <w:i w:val="false"/>
          <w:color w:val="000000"/>
          <w:sz w:val="28"/>
        </w:rPr>
        <w:t>
      3)таза бюджеттік кредиттеу – 33 413,0 мың теңге, соның ішінде:</w:t>
      </w:r>
    </w:p>
    <w:p>
      <w:pPr>
        <w:spacing w:after="0"/>
        <w:ind w:left="0"/>
        <w:jc w:val="both"/>
      </w:pPr>
      <w:r>
        <w:rPr>
          <w:rFonts w:ascii="Times New Roman"/>
          <w:b w:val="false"/>
          <w:i w:val="false"/>
          <w:color w:val="000000"/>
          <w:sz w:val="28"/>
        </w:rPr>
        <w:t>
      бюджеттік кредиттер – 103 800,0 мың теңге;</w:t>
      </w:r>
    </w:p>
    <w:p>
      <w:pPr>
        <w:spacing w:after="0"/>
        <w:ind w:left="0"/>
        <w:jc w:val="both"/>
      </w:pPr>
      <w:r>
        <w:rPr>
          <w:rFonts w:ascii="Times New Roman"/>
          <w:b w:val="false"/>
          <w:i w:val="false"/>
          <w:color w:val="000000"/>
          <w:sz w:val="28"/>
        </w:rPr>
        <w:t>
      бюджеттік кредиттерді өтеу – 70 387,0 мың теңге;</w:t>
      </w:r>
    </w:p>
    <w:p>
      <w:pPr>
        <w:spacing w:after="0"/>
        <w:ind w:left="0"/>
        <w:jc w:val="both"/>
      </w:pPr>
      <w:r>
        <w:rPr>
          <w:rFonts w:ascii="Times New Roman"/>
          <w:b w:val="false"/>
          <w:i w:val="false"/>
          <w:color w:val="000000"/>
          <w:sz w:val="28"/>
        </w:rPr>
        <w:t>
      4)қаржы активтерімен операциялар бойынша сальдо – 13 000,0 мың теңге;</w:t>
      </w:r>
    </w:p>
    <w:p>
      <w:pPr>
        <w:spacing w:after="0"/>
        <w:ind w:left="0"/>
        <w:jc w:val="both"/>
      </w:pPr>
      <w:r>
        <w:rPr>
          <w:rFonts w:ascii="Times New Roman"/>
          <w:b w:val="false"/>
          <w:i w:val="false"/>
          <w:color w:val="000000"/>
          <w:sz w:val="28"/>
        </w:rPr>
        <w:t>
      қаржы активтерін сатып алу – 13 000,0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5)бюджет тапшылығы (профициті) – 128 811,0 мың теңге;</w:t>
      </w:r>
    </w:p>
    <w:p>
      <w:pPr>
        <w:spacing w:after="0"/>
        <w:ind w:left="0"/>
        <w:jc w:val="both"/>
      </w:pPr>
      <w:r>
        <w:rPr>
          <w:rFonts w:ascii="Times New Roman"/>
          <w:b w:val="false"/>
          <w:i w:val="false"/>
          <w:color w:val="000000"/>
          <w:sz w:val="28"/>
        </w:rPr>
        <w:t>
      6)бюджеттің мұнайға қатысты емес тапшылығы (профициті) – 0 теңге;</w:t>
      </w:r>
    </w:p>
    <w:p>
      <w:pPr>
        <w:spacing w:after="0"/>
        <w:ind w:left="0"/>
        <w:jc w:val="both"/>
      </w:pPr>
      <w:r>
        <w:rPr>
          <w:rFonts w:ascii="Times New Roman"/>
          <w:b w:val="false"/>
          <w:i w:val="false"/>
          <w:color w:val="000000"/>
          <w:sz w:val="28"/>
        </w:rPr>
        <w:t>
      7)бюджет тапшылығын қаржыландыру (профицитін пайдалану) – - 128 811,0 мың теңге;</w:t>
      </w:r>
    </w:p>
    <w:p>
      <w:pPr>
        <w:spacing w:after="0"/>
        <w:ind w:left="0"/>
        <w:jc w:val="both"/>
      </w:pPr>
      <w:r>
        <w:rPr>
          <w:rFonts w:ascii="Times New Roman"/>
          <w:b w:val="false"/>
          <w:i w:val="false"/>
          <w:color w:val="000000"/>
          <w:sz w:val="28"/>
        </w:rPr>
        <w:t>
      қарыздар түсімі – 103 800,0 мың теңге;</w:t>
      </w:r>
    </w:p>
    <w:p>
      <w:pPr>
        <w:spacing w:after="0"/>
        <w:ind w:left="0"/>
        <w:jc w:val="both"/>
      </w:pPr>
      <w:r>
        <w:rPr>
          <w:rFonts w:ascii="Times New Roman"/>
          <w:b w:val="false"/>
          <w:i w:val="false"/>
          <w:color w:val="000000"/>
          <w:sz w:val="28"/>
        </w:rPr>
        <w:t>
      қарыздарды өтеу – 572 493,0 мың теңге;</w:t>
      </w:r>
    </w:p>
    <w:p>
      <w:pPr>
        <w:spacing w:after="0"/>
        <w:ind w:left="0"/>
        <w:jc w:val="both"/>
      </w:pPr>
      <w:r>
        <w:rPr>
          <w:rFonts w:ascii="Times New Roman"/>
          <w:b w:val="false"/>
          <w:i w:val="false"/>
          <w:color w:val="000000"/>
          <w:sz w:val="28"/>
        </w:rPr>
        <w:t>
      бюджет қаражатының пайдаланылатын қалдықтары – 339 882,0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Абай аудандық мәслихатының 10.04.2026 </w:t>
      </w:r>
      <w:r>
        <w:rPr>
          <w:rFonts w:ascii="Times New Roman"/>
          <w:b w:val="false"/>
          <w:i w:val="false"/>
          <w:color w:val="000000"/>
          <w:sz w:val="28"/>
        </w:rPr>
        <w:t>№ 38/11-VIII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Аудан бюджетіне 2026 жылға арналған әлеуметтік салық 1 пайыз,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100 пайыз болып орындауға қабылдансын.</w:t>
      </w:r>
    </w:p>
    <w:bookmarkEnd w:id="2"/>
    <w:bookmarkStart w:name="z7" w:id="3"/>
    <w:p>
      <w:pPr>
        <w:spacing w:after="0"/>
        <w:ind w:left="0"/>
        <w:jc w:val="both"/>
      </w:pPr>
      <w:r>
        <w:rPr>
          <w:rFonts w:ascii="Times New Roman"/>
          <w:b w:val="false"/>
          <w:i w:val="false"/>
          <w:color w:val="000000"/>
          <w:sz w:val="28"/>
        </w:rPr>
        <w:t>
      3. 2026 жылға облыстық бюджеттен берілетін субвенция көлемі 1 865 215,0 мың теңге сомасында ескерілсін.</w:t>
      </w:r>
    </w:p>
    <w:bookmarkEnd w:id="3"/>
    <w:bookmarkStart w:name="z8" w:id="4"/>
    <w:p>
      <w:pPr>
        <w:spacing w:after="0"/>
        <w:ind w:left="0"/>
        <w:jc w:val="both"/>
      </w:pPr>
      <w:r>
        <w:rPr>
          <w:rFonts w:ascii="Times New Roman"/>
          <w:b w:val="false"/>
          <w:i w:val="false"/>
          <w:color w:val="000000"/>
          <w:sz w:val="28"/>
        </w:rPr>
        <w:t>
      4. Аудандық бюджеттен ауылдық округтердің бюджеттерiне берілетін субвенциялар көлемi 2026 жылға 400 927,0 мың теңге сомасында белгіленсін, соның ішінде:</w:t>
      </w:r>
    </w:p>
    <w:bookmarkEnd w:id="4"/>
    <w:p>
      <w:pPr>
        <w:spacing w:after="0"/>
        <w:ind w:left="0"/>
        <w:jc w:val="both"/>
      </w:pPr>
      <w:r>
        <w:rPr>
          <w:rFonts w:ascii="Times New Roman"/>
          <w:b w:val="false"/>
          <w:i w:val="false"/>
          <w:color w:val="000000"/>
          <w:sz w:val="28"/>
        </w:rPr>
        <w:t>
      Қарауыл ауылдық округіне –129 322,0 мың теңге;</w:t>
      </w:r>
    </w:p>
    <w:p>
      <w:pPr>
        <w:spacing w:after="0"/>
        <w:ind w:left="0"/>
        <w:jc w:val="both"/>
      </w:pPr>
      <w:r>
        <w:rPr>
          <w:rFonts w:ascii="Times New Roman"/>
          <w:b w:val="false"/>
          <w:i w:val="false"/>
          <w:color w:val="000000"/>
          <w:sz w:val="28"/>
        </w:rPr>
        <w:t>
      Қасқабұлақ ауылдық округіне – 39 597,0 мың теңге;</w:t>
      </w:r>
    </w:p>
    <w:p>
      <w:pPr>
        <w:spacing w:after="0"/>
        <w:ind w:left="0"/>
        <w:jc w:val="both"/>
      </w:pPr>
      <w:r>
        <w:rPr>
          <w:rFonts w:ascii="Times New Roman"/>
          <w:b w:val="false"/>
          <w:i w:val="false"/>
          <w:color w:val="000000"/>
          <w:sz w:val="28"/>
        </w:rPr>
        <w:t>
      Кеңгірбай Би ауылдық округіне – 32 962,0 мың теңге;</w:t>
      </w:r>
    </w:p>
    <w:p>
      <w:pPr>
        <w:spacing w:after="0"/>
        <w:ind w:left="0"/>
        <w:jc w:val="both"/>
      </w:pPr>
      <w:r>
        <w:rPr>
          <w:rFonts w:ascii="Times New Roman"/>
          <w:b w:val="false"/>
          <w:i w:val="false"/>
          <w:color w:val="000000"/>
          <w:sz w:val="28"/>
        </w:rPr>
        <w:t>
      Көкбай ауылдық округіне – 37 572,0 мың теңге;</w:t>
      </w:r>
    </w:p>
    <w:p>
      <w:pPr>
        <w:spacing w:after="0"/>
        <w:ind w:left="0"/>
        <w:jc w:val="both"/>
      </w:pPr>
      <w:r>
        <w:rPr>
          <w:rFonts w:ascii="Times New Roman"/>
          <w:b w:val="false"/>
          <w:i w:val="false"/>
          <w:color w:val="000000"/>
          <w:sz w:val="28"/>
        </w:rPr>
        <w:t>
      Құндызды ауылдық округіне – 34 752,0 мың теңге;</w:t>
      </w:r>
    </w:p>
    <w:p>
      <w:pPr>
        <w:spacing w:after="0"/>
        <w:ind w:left="0"/>
        <w:jc w:val="both"/>
      </w:pPr>
      <w:r>
        <w:rPr>
          <w:rFonts w:ascii="Times New Roman"/>
          <w:b w:val="false"/>
          <w:i w:val="false"/>
          <w:color w:val="000000"/>
          <w:sz w:val="28"/>
        </w:rPr>
        <w:t>
      Архат ауылдық округіне – 30 901,0 мың теңге;</w:t>
      </w:r>
    </w:p>
    <w:p>
      <w:pPr>
        <w:spacing w:after="0"/>
        <w:ind w:left="0"/>
        <w:jc w:val="both"/>
      </w:pPr>
      <w:r>
        <w:rPr>
          <w:rFonts w:ascii="Times New Roman"/>
          <w:b w:val="false"/>
          <w:i w:val="false"/>
          <w:color w:val="000000"/>
          <w:sz w:val="28"/>
        </w:rPr>
        <w:t>
      Саржал ауылдық округіне – 26 743,0 мың теңге;</w:t>
      </w:r>
    </w:p>
    <w:p>
      <w:pPr>
        <w:spacing w:after="0"/>
        <w:ind w:left="0"/>
        <w:jc w:val="both"/>
      </w:pPr>
      <w:r>
        <w:rPr>
          <w:rFonts w:ascii="Times New Roman"/>
          <w:b w:val="false"/>
          <w:i w:val="false"/>
          <w:color w:val="000000"/>
          <w:sz w:val="28"/>
        </w:rPr>
        <w:t>
      Медеу ауылдық округіне – 33 570,0 мың теңге;</w:t>
      </w:r>
    </w:p>
    <w:p>
      <w:pPr>
        <w:spacing w:after="0"/>
        <w:ind w:left="0"/>
        <w:jc w:val="both"/>
      </w:pPr>
      <w:r>
        <w:rPr>
          <w:rFonts w:ascii="Times New Roman"/>
          <w:b w:val="false"/>
          <w:i w:val="false"/>
          <w:color w:val="000000"/>
          <w:sz w:val="28"/>
        </w:rPr>
        <w:t>
      Тоқтамыс ауылдық округіне – 35 508,0 мың теңге.</w:t>
      </w:r>
    </w:p>
    <w:bookmarkStart w:name="z9" w:id="5"/>
    <w:p>
      <w:pPr>
        <w:spacing w:after="0"/>
        <w:ind w:left="0"/>
        <w:jc w:val="both"/>
      </w:pPr>
      <w:r>
        <w:rPr>
          <w:rFonts w:ascii="Times New Roman"/>
          <w:b w:val="false"/>
          <w:i w:val="false"/>
          <w:color w:val="000000"/>
          <w:sz w:val="28"/>
        </w:rPr>
        <w:t>
      5. 2026 жылға арналған ауданның жергілікті атқарушы органының резерві 28 703,0 мың теңге сомасында бекітілсін.</w:t>
      </w:r>
    </w:p>
    <w:bookmarkEnd w:id="5"/>
    <w:bookmarkStart w:name="z10" w:id="6"/>
    <w:p>
      <w:pPr>
        <w:spacing w:after="0"/>
        <w:ind w:left="0"/>
        <w:jc w:val="both"/>
      </w:pPr>
      <w:r>
        <w:rPr>
          <w:rFonts w:ascii="Times New Roman"/>
          <w:b w:val="false"/>
          <w:i w:val="false"/>
          <w:color w:val="000000"/>
          <w:sz w:val="28"/>
        </w:rPr>
        <w:t>
      6. 2026 жылға арналған аудандық бюджетке облыстық бюджеттен нысаналы трансферттер көлемі 738 710,0 мың теңге сомасында ескерілсін.</w:t>
      </w:r>
    </w:p>
    <w:bookmarkEnd w:id="6"/>
    <w:bookmarkStart w:name="z11" w:id="7"/>
    <w:p>
      <w:pPr>
        <w:spacing w:after="0"/>
        <w:ind w:left="0"/>
        <w:jc w:val="both"/>
      </w:pPr>
      <w:r>
        <w:rPr>
          <w:rFonts w:ascii="Times New Roman"/>
          <w:b w:val="false"/>
          <w:i w:val="false"/>
          <w:color w:val="000000"/>
          <w:sz w:val="28"/>
        </w:rPr>
        <w:t>
      7. Әлеуметтік сала мамандарын қолдау шараларын іске асыру үшін аудандық бюджетке республикалық бюджеттен кредиттер көлемі 103 800,0 мың теңге сомасында ескерілсін.</w:t>
      </w:r>
    </w:p>
    <w:bookmarkEnd w:id="7"/>
    <w:bookmarkStart w:name="z12" w:id="8"/>
    <w:p>
      <w:pPr>
        <w:spacing w:after="0"/>
        <w:ind w:left="0"/>
        <w:jc w:val="both"/>
      </w:pPr>
      <w:r>
        <w:rPr>
          <w:rFonts w:ascii="Times New Roman"/>
          <w:b w:val="false"/>
          <w:i w:val="false"/>
          <w:color w:val="000000"/>
          <w:sz w:val="28"/>
        </w:rPr>
        <w:t xml:space="preserve">
      8. Аудандық бюджеттен 2026 жылға ауылдық округтердің бюджеттеріне нысаналы трансферттерді бөлу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8"/>
    <w:bookmarkStart w:name="z13" w:id="9"/>
    <w:p>
      <w:pPr>
        <w:spacing w:after="0"/>
        <w:ind w:left="0"/>
        <w:jc w:val="both"/>
      </w:pPr>
      <w:r>
        <w:rPr>
          <w:rFonts w:ascii="Times New Roman"/>
          <w:b w:val="false"/>
          <w:i w:val="false"/>
          <w:color w:val="000000"/>
          <w:sz w:val="28"/>
        </w:rPr>
        <w:t xml:space="preserve">
      9. Абай аудандық мәслихатының кейбір шешімдері </w:t>
      </w:r>
      <w:r>
        <w:rPr>
          <w:rFonts w:ascii="Times New Roman"/>
          <w:b w:val="false"/>
          <w:i w:val="false"/>
          <w:color w:val="000000"/>
          <w:sz w:val="28"/>
        </w:rPr>
        <w:t>5 қосымшаға</w:t>
      </w:r>
      <w:r>
        <w:rPr>
          <w:rFonts w:ascii="Times New Roman"/>
          <w:b w:val="false"/>
          <w:i w:val="false"/>
          <w:color w:val="000000"/>
          <w:sz w:val="28"/>
        </w:rPr>
        <w:t xml:space="preserve"> сәйкес күші жойылды деп танылсын.</w:t>
      </w:r>
    </w:p>
    <w:bookmarkEnd w:id="9"/>
    <w:p>
      <w:pPr>
        <w:spacing w:after="0"/>
        <w:ind w:left="0"/>
        <w:jc w:val="both"/>
      </w:pPr>
      <w:r>
        <w:rPr>
          <w:rFonts w:ascii="Times New Roman"/>
          <w:b w:val="false"/>
          <w:i w:val="false"/>
          <w:color w:val="000000"/>
          <w:sz w:val="28"/>
        </w:rPr>
        <w:t>
      10. Осы шешім 2026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35/5-VIII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Абай облысы Абай аудандық мәслихатының 10.04.2026 </w:t>
      </w:r>
      <w:r>
        <w:rPr>
          <w:rFonts w:ascii="Times New Roman"/>
          <w:b w:val="false"/>
          <w:i w:val="false"/>
          <w:color w:val="ff0000"/>
          <w:sz w:val="28"/>
        </w:rPr>
        <w:t>№ 38/11-VIII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4 702 993,9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2 220 691,0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1 995 458,0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2 462 106,9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2 462 053,4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1865215,0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4 527 769,9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1 549 428,8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500 903,3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1 048 010,5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604 305,1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891 540,9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1434725,0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p>
      <w:pPr>
        <w:spacing w:after="0"/>
        <w:ind w:left="0"/>
        <w:jc w:val="both"/>
      </w:pPr>
      <w:r>
        <w:rPr>
          <w:rFonts w:ascii="Times New Roman"/>
          <w:b w:val="false"/>
          <w:i w:val="false"/>
          <w:color w:val="ff0000"/>
          <w:sz w:val="28"/>
        </w:rPr>
        <w:t xml:space="preserve">
      Ескерту. 4 қосымша жаңа редакцияда - Абай облысы Абай аудандық мәслихатының 10.04.2026 </w:t>
      </w:r>
      <w:r>
        <w:rPr>
          <w:rFonts w:ascii="Times New Roman"/>
          <w:b w:val="false"/>
          <w:i w:val="false"/>
          <w:color w:val="ff0000"/>
          <w:sz w:val="28"/>
        </w:rPr>
        <w:t>№ 38/11-VIII</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718 773,3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 35/5-VIII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Абай аудандық мәслихатының күші жойылған кейбір шешімдердің тізбесі</w:t>
      </w:r>
    </w:p>
    <w:bookmarkStart w:name="z19" w:id="10"/>
    <w:p>
      <w:pPr>
        <w:spacing w:after="0"/>
        <w:ind w:left="0"/>
        <w:jc w:val="both"/>
      </w:pPr>
      <w:r>
        <w:rPr>
          <w:rFonts w:ascii="Times New Roman"/>
          <w:b w:val="false"/>
          <w:i w:val="false"/>
          <w:color w:val="000000"/>
          <w:sz w:val="28"/>
        </w:rPr>
        <w:t xml:space="preserve">
      1. "2025-2027 жылдарға арналған Абай ауданының бюджеті туралы" Абай аудандық мәслихатының 2024 жылғы 23 желтоқсандағы № 23/3-VIII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2.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2 сәуірдегі № 25/16-VIII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3.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16 мамырдағы № 27/3-VIII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4.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16 шілдедегі № 29/2-VIII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5.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7 қазандағы № 31/13-VIII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6. "Мәслихаттың 2024 жылғы 23 желтоқсандағы № 23/3-VІІІ "2025-2027 жылдарға арналған Абай ауданының бюджеті туралы" шешіміне өзгерістер енгізу туралы" Абай аудандық мәслихаттың 2025 жылғы 26 қарашадағы № 33/2-VIII </w:t>
      </w:r>
      <w:r>
        <w:rPr>
          <w:rFonts w:ascii="Times New Roman"/>
          <w:b w:val="false"/>
          <w:i w:val="false"/>
          <w:color w:val="000000"/>
          <w:sz w:val="28"/>
        </w:rPr>
        <w:t>шешімі</w:t>
      </w:r>
      <w:r>
        <w:rPr>
          <w:rFonts w:ascii="Times New Roman"/>
          <w:b w:val="false"/>
          <w:i w:val="false"/>
          <w:color w:val="000000"/>
          <w:sz w:val="28"/>
        </w:rPr>
        <w:t>.</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