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55ba" w14:textId="c5a5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24/8-VIII "2025-2027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Медеу ауылдық округінің бюджеті туралы" мәслихаттың 2024 жылғы 31 желтоқсандағы № 24/8-VIII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70 203,0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64 919,0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75 078,6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-4875,6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- 4875,6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4875,6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