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db40" w14:textId="ed3d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24/10-VIIІ "2025-2027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24 шілдедегі № 30/9-VIII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1."2025-2027 жылдарға арналған Тоқтамыс ауылдық округінің бюджеті туралы" мәслихаттың 2024 жылғы 31 желтоқсандағы № 24/10-VIIІ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76 345,0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68 532,0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82 749,0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- 6 404,0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6 404,0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6 404,0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