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8be3" w14:textId="c938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24/9-VІIІ "2025-2027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24 шілдедегі № 30/8-VIII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1."2025-2027 жылдарға арналған Саржал ауылдық округінің бюджеті туралы" мәслихаттың 2024 жылғы 31 желтоқсандағы № 24/9-VІIІ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71 315,0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14 849,0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56 466,0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80 122,2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- 8 807,2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8 807,2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8 807,2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