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0ee9" w14:textId="5a90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24/3-VIII "2025-2027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Кеңгірбай би ауылдық округінің бюджеті туралы" мәслихаттың 2024 жылғы 31 желтоқсандағы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75 069,4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68 648,4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78 415,0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-3 345,6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- 3 345,6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