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0ba3" w14:textId="1e90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24/2-VIII "2025-2027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24 шілдедегі № 30/2-VIII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Қарауыл ауылдық округінің бюджеті туралы" мәслихаттың 2024 жылғы 31 желтоқсандағы № 24/2-VIII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755 664,4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63 903,0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691 761,4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846 422,0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- 90 757,6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90 757,6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90 757,6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