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e1c" w14:textId="a408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24/8-VIII "2025-2027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26 мамырдағы № 27/6-VIII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Медеу ауылдық округінің бюджеті туралы" мәслихаттың 2024 жылғы 31 желтоқсандағы № 24/8-VIII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65 275,9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59 991,9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70 151,5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-4875,6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6)бюджеттің мұнайға қатысты емес тапшылығы(профициті)-0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7)бюджет тапшылығын қаржыландыру (профицитін пайдалану) - 4875,6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4875,6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