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b69d" w14:textId="1c5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24/9-VІIІ "2025-2027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Саржал ауылдық округінің бюджеті туралы" мәслихаттың 2024 жылғы 31 желтоқсандағы № 24/9-VІIІ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70 068,0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14 849,0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55 219,0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78 875,2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- 8 807,2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8 807,2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8 807,2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