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fe5" w14:textId="a8f9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58 203,4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10 570 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47 633,4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63 829,5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-5 626,1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5 636,1 мың теңге.";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