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6231" w14:textId="b906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24/4-VIII "2025-2027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Көкбай ауылдық округінің бюджеті туралы" мәслихаттың 2024 жылғы 31 желтоқсандағы № 24/4-VIII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51 603,2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11 968,0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39 549,2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58 660,3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- 7 057,1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- 7 057,1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7 057,1 мың теңге.";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