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2769" w14:textId="7de2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Ақсуат ауданы бойынша 2025 жылға арналған шетелдіктер үшін туристік жарнаның мөлшерлемесін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2025 жылғы 24 шілдедегі № 31/11-VIII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шілдедегі № 181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облысы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Ақсуат ауданы бойынша 2025 жылға шетелдіктер үшін туристік жарнаның мөлшерлемесі хостелдерді, қонақжайларды, жалға берілетін тұрғын үйлерді қоспағанда, туристерді орналастыру орындарында болу құнының 0 (нөл) пайызы мөлшерінде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