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f42" w14:textId="686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(Нормативтік құқықтық актілерді мемлекеттік тіркеу тізілімінде № 206295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90 049,3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81 896,3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90 735,9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Ырғызбай ауылдық округ бюджетіне аудандық бюджеттен 28 882,3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686,6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