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9181" w14:textId="d79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Ақсуат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18 желтоқсандағы № 38/2-VIII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9 213 067,0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3 676 204,0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5 471 047,0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7 776 907,0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52 009,0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134 075,0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82 066,0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1 384 151,0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- 1384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134 075,0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1 518 226,0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 бюджеттеріне берілетін субвенциялар көлемі 290 906,0 мың теңге сомасында көзделсін, соның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Көкжыра ауылдық округіне 34 593,0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Құмкөл ауылдық округіне 44 780,0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кесік ауылдық округіне 49 015,0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Ойшілік ауылдық округіне 43 807,0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Кіндікті ауылдық округіне 32 185,0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ауылдық округіне 29 552,0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Ырғызбай ауылдық округіне 56 974,0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"2026-2028 жылдарға арналған облыстық бюджет туралы" Абай облысы мәслихатының 2025 жылғы 8 желтоқсандағы №32/212-VIII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бюджетіне әлеуметтік салығы кірістерді бөлу нормативтері 2026 жылға 1 пайыз мөлшерінде орындауға алынсын.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ауылдық округтердің бюджеттерінен аудандық бюджетке 184 559,0 мың теңге сомасында бюджеттік алып қою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 ауылдық округінен 184 599,0 мың теңге;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облыстық бюджеттен берілетін субвенция көлемі 2 999 423,0 мың теңге сомасында белгіленгені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2026 жылға арналған резерві 22 000,0 мың теңге сомасында бекітілсін.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жылға арналған аудандық бюджеттің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4-шы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жылға арналған аудандық бюджетте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5-ші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ескерілсін.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аудандық бюджетте республикалық бюджеттен берілетін кредит – 134 075,0 мың теңге сомасында көзделгені ескерілсін.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13.04.2026 </w:t>
      </w:r>
      <w:r>
        <w:rPr>
          <w:rFonts w:ascii="Times New Roman"/>
          <w:b w:val="false"/>
          <w:i w:val="false"/>
          <w:color w:val="ff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5 944 540,1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-1 320 965,8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Ақсуат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бюджеттің бюджеттік инвестициялық жобаларды (бағдарламаларды) іске асыруға бағытталған, бюджеттік бағдарламаларға бөлінген даму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