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e8a75" w14:textId="c7e8a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2024 жылғы 30 желтоқсандағы № 25/6-VIII "2025-2027 жылдарға арналған Ақсуат ауданы Құмкөл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2025 жылғы 15 желтоқсандағы № 37/6-VIII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аудандық мәслихатының 2024 жылғы 30 желтоқсандағы № 25/6-VIII "2025-2027 жылдарға арналған Ақсуат ауданы Құмкөл ауылдық округінің бюджеті туралы" (Нормативтік құқықтық актілерді мемлекеттік тіркеу тізілімінде № 206296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Ақсуат ауданы Құмкөл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91 531,0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11 566,0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610,0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79 355,0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94 275,1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-2 744,1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2 744,1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2 744,1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жылға арналған Ақсуат ауданы Құмкөл ауылдық округ бюджетіне облыстық бюджеттен 518,0 мың теңге көлемінде нысаналы трансферттер көзделгені ескерілсін.";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Құмкөл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