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dfbd0" w14:textId="0ddfb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Абай облысы Ақсуат аудандық мәслихатының 2024 жылғы 30 желтоқсандағы № 25/5-VIII "2025-2027 жылдарға арналған Ақсуат ауданы Көкжыра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Ақсуат ауданы мәслихатының 2025 жылғы 15 желтоқсандағы № 37/5-VIII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 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облысы Ақсуат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Абай облысы Ақсуат аудандық мәслихатының 2024 жылғы 30 желтоқсандағы № 25/5-VIII "2025-2027 жылдарға арналған Ақсуат ауданы Көкжыра ауылдық округінің бюджеті туралы" (Нормативтік құқықтық актілерді мемлекеттік тіркеу тізілімінде № 206288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Ақсуат ауданы Көкжыра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көлемдерде бекітілсін: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108 316,8 мың теңге, соның ішінде: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25 426,1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240,0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82 650,7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113 751,6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0,0 мың теңге, соның ішінде: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0,0 мың теңге;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-5 434,8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5 434,8 мың теңге;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5 434,8 мың теңге."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Ақсуат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Оразғалиев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Ақсуат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37/5-VIII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Ақсуат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25/5-VIII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Көкжыра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КIРICТЕР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108 316,8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25 426,1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7 849,1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7 849,1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8 562,1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5 200,5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9 014,9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9 014,9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82 650,7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82 650,7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82 650,7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113 751,6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76 602,3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76 602,3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76 602,3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34 605,3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34 605,3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34 605,3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6 988,8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26 366,5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-5 434,8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5 434,8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5 434,8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5 434,8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5 434,8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