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d4de" w14:textId="e1a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(Нормативтік құқықтық актілерді мемлекеттік тіркеу тізілімінде № 206290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95 528,3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80 344,3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14 177,3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115 979,9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