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3f20" w14:textId="49c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(Нормативтік құқықтық актілерді мемлекеттік тіркеу тізілімінде № 206289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466 526,6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88 812,2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1 154,3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17 364,5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359 195,6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483 479,0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-16 952,4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16 952,4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16 952,4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Ақсуат ауылдық округ бюджетіне облыстық бюджеттен 13 372,5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