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8124" w14:textId="1288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25 желтоқсандағы № 24/2-VIII "2025-2027 жылдарға арналған Ақсуат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11 желтоқсандағы № 36/2-VIII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облысы облысы Ақсуат аудандық мәслихатының 2024 жылғы 25 желтоқсандағы №24/2-VIIІ "2025-2027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205665 болып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2025-2027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8 153 023,6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3 773 869,9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72 857,0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4 306 296,7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9 786 002,8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67 251,0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141 552,0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74 301,0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жасалатын операциялар бойынша сальдо – 303 100,0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303 100,0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-2 003 330,2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2 003 330,2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1 577 712,0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74 301,0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пайдаланатын қалдықтары – 499 919,2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8 153 023,6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3 773 869,9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2 941 726,5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1 982 481,7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959 244,8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749 826,9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749 826,9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31 345,2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30 393,6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12 438,3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36 951,6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36 476,6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2 455,4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2 455,4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4 306 296,7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аулдық округтардың бюджеттерінен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4 305 629,4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4 305 629,4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9 786 002,8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1 282 794,9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443 951,4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91 025,2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89 487,2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Мәслихаттар депутаттары қызметінің тиімділігін арттыру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352 926,2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312 632,3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40 293,9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28 418,2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28 418,2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27 518,1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810 425,3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210 820,4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67 515,8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11 549,7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131 754,9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599 604,9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148 565,4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5 996,1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445 043,4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85 707,8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58 909,4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58 909,4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13 927,4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62 564,6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62 564,6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62 564,6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62 564,6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956 710,3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352 669,0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352 669,0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352 669,0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487 314,7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487 314,7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213 094,0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154 614,2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60 294,0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116 726,6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105 342,6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71 105,6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ретінде тұрғын үй сертификаттарын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3 577 709,8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2 194 655,9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2 194 655,9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171 255,9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1 958 400,0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1 257 048,7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1 257 048,7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114 498,0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1 070 550,7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126 005,2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126 005,2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126 005,2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1 026 709,0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528 214,0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528 214,0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528 214,0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168 651,0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168 651,0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88 836,5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5 309,5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144 351,0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144 351,0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116 820,0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185 493,0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185 493,0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168 640,3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2 375,6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2 375,6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2 375,6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13 820,3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шаруашылығы, жер қатынастары және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13 820,3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13 820,3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152 444,4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шаруашылығы, жер қатынастары және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110 290,4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64 082,4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2 229 006,2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2 175 656,2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2 175 656,2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809 076,2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714 009,4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652 570,6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көлігінің инфрақұрылымын дамуы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2025 жылдарға арналған кәсіпкерлікті дамыту жөніндегі ұлттық жоба шеңберінде индустриялық инфрақұрылымды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шаруашылығы, жер қатынастары және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инфрақұрылымдарды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389 760,9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389 760,9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389 760,9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90 388,0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299 247,0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67 251,0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-2 003 330,2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2 003 330,2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1 577 712,0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1 577 712,0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1 577 712,0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1 577 712,0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499 919,2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қаражатының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499 919,2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499 919,2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