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924d" w14:textId="4029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28 қарашадағы № 35/2-VIII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Ақсуат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 есептеу мөлшерлемесі салық кезеңі үшін алынған табысы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