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44dfe" w14:textId="5b44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Абай облысы Ақсуат аудандық мәслихатының 2024 жылғы 30 желтоқсандағы № 25/9-VIII "2025-2027 жылдарға арналған Ақсуат ауданы Сатпаев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Ақсуат ауданы мәслихатының 2025 жылғы 22 қазандағы № 34/8-VIII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Осы шешімнің қолданысқа енгізілу тәртібін </w:t>
      </w:r>
      <w:r>
        <w:rPr>
          <w:rFonts w:ascii="Times New Roman"/>
          <w:b w:val="false"/>
          <w:i w:val="false"/>
          <w:color w:val="ff0000"/>
          <w:sz w:val="28"/>
        </w:rPr>
        <w:t>2- тармақтан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караңыз.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облысы Ақсуат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Абай облысы Ақсуат аудандық мәслихатының 2024 жылғы 30 желтоқсандағы № 25/9-VIII "2025-2027 жылдарға арналған Ақсуат ауданы Сатпаев ауылдық округінің бюджеті туралы" (Нормативтік құқықтық актілерді мемлекеттік тіркеу тізілімінде № 206293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Ақсуат ауданы Сатпаев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келесі көлемдерде бекітілсін: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77 074,4 мың теңге, соның ішінде: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10 865,1 мың теңге;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344,5 мың теңге;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20,0 мың теңге;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65 844,8 мың теңге;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80 337,4 мың теңге;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0,0 мың теңге, соның ішінде: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0,0 мың теңге;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-3 263,0 мың теңге;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3 263,0 мың теңге;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пайдаланатын қалдықтары – 3 263,0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 жылға арналған Ақсуат ауданы Сатпаев ауылдық округ бюджетіне аудандық бюджеттен 34 943,8 мың теңге көлемінде нысаналы трансферттер көзделгені ескерілсін.";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Ақсуат ауданы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Оразғалиев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22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№34/8-VIII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25/9-VIII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Сатпаев ауылдық округінің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КIРICТЕР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77 074,4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10 865,1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3 568,7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65 844,8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кіші топ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62 679,4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3 263,0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