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1635" w14:textId="1f21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25 желтоқсандағы № 24/2-VIII "2025-2027 жылдарға арналған Ақсуат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13 қазандағы № 33/2-VIII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облысы Ақсуат аудандық мәслихатының 2024 жылғы 25 желтоқсандағы №24/2-VIIІ "2025-2027 жылдарға арналған Ақсуат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205665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7 944 957,7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3 959 113,9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34 336,0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3 951 507,8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9 567 235,5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67 251,0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141 552,0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74 301,0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313 801,4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313 801,4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-2 003 330,2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2 003 330,2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1 577 712,0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74 301,0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499 919,2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7 944 957,7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3 072 258,7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2 073 436,7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3 950 840,5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9 567 235,5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3 592 050,2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-2 003 330,2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