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aa02" w14:textId="d58a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2024 жылғы 30 желтоқсандағы № 25/5-VIII "2025-2027 жылдарға арналған Ақсуат ауданы Көкжыра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2025 жылғы 24 шілдедегі № 31/5-VIII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2024 жылғы 30 желтоқсандағы № 25/5-VIII "2025-2027 жылдарға арналған Ақсуат ауданы Көкжыра ауылдық округінің бюджеті туралы" (Нормативтік құқықтық актілерді мемлекеттік тіркеу тізілімінде № 206288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Ақсуат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106 488,9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19 562,0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1 112,0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85 814,9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111 923,7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-5 434,8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5 434,8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5 434,8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Ақсуат ауданы Көкжыра ауылдық округ бюджетіне аудандық бюджеттен 44 312,9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Көкжыра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