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05e" w14:textId="363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25/3-VIII "2025-2027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2025 жылғы 24 шілдедегі № 31/3-VIII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 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25/3-VIII "2025-2027 жылдарға арналған Ақсуат ауданы Екпін ауылдық округінің бюджеті туралы" (Нормативтік құқықтық актілерді мемлекеттік тіркеу тізілімінде № 206290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84 112,3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104 563,9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-20 451,6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20 451,6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20 451,6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Екпін ауылдық округ бюджетіне аудандық бюджеттен 24 176,3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