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74ee" w14:textId="3097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25 желтоқсандағы № 24/2-VIII "2025-2027 жылдарға арналған Ақсуат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16 шілдедегі № 30/5-VIII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2024 жылғы 25 желтоқсандағы №24/2-VIIІ "2025-2027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205665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8 489 911,4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4 399 684,3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60 731,0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4 029 496,1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10 112 189,2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67 251,0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141 552,0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74 301,0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313 801,4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313 801,4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-2 003 330,2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2 003 330,2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1 577 712,0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74 301,0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499 919,2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8 489 911,4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-2 003 330,2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