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8449" w14:textId="ceb8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(Нормативтік құқықтық актілерді мемлекеттік тіркеу тізілімінде № 206291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57 197,3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50 904,3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57 440,7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Кіндікті ауылдық округ бюджетіне аудандық бюджеттен 18 616,3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243,4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