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ecf4a0" w14:textId="fecf4a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Абай облысы Ақсуат аудандық мәслихатының 2024 жылғы 30 желтоқсандағы № 25/3-VIII "2025-2027 жылдарға арналған Ақсуат ауданы Екпін ауылдық округінің бюджеті туралы" шешіміне өзгерістер мен толықтырулар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Абай облысы Ақсуат аудандық мәслихатының 2025 жылғы 16 мамырдағы № 29/3-VIII шешімі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ЗҚАИ-ның ескертпесі!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Осы шешімнің қолданысқа енгізілу тәртібін </w:t>
      </w:r>
      <w:r>
        <w:rPr>
          <w:rFonts w:ascii="Times New Roman"/>
          <w:b w:val="false"/>
          <w:i w:val="false"/>
          <w:color w:val="ff0000"/>
          <w:sz w:val="28"/>
        </w:rPr>
        <w:t>2- тармақтан</w:t>
      </w:r>
      <w:r>
        <w:rPr>
          <w:rFonts w:ascii="Times New Roman"/>
          <w:b w:val="false"/>
          <w:i w:val="false"/>
          <w:color w:val="ff0000"/>
          <w:sz w:val="28"/>
        </w:rPr>
        <w:t xml:space="preserve"> караңыз.</w:t>
      </w:r>
    </w:p>
    <w:bookmarkStart w:name="z7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Абай облысы Ақсуат аудандық мәслихаты ШЕШТІ: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Абай облысы Ақсуат аудандық мәслихатының 2024 жылғы 30 желтоқсандағы № 25/3-VIII "2025-2027 жылдарға арналған Ақсуат ауданы Екпін ауылдық округінің бюджеті туралы" (Нормативтік құқықтық актілерді мемлекеттік тіркеу тізілімінде № 206290 болып тіркелген)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мен толықтырулар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жазылсын:</w:t>
      </w:r>
    </w:p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2025-2027 жылдарға арналған Ақсуат ауданы Екпін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2025 жылға келесі көлемдерде бекітілсін:</w:t>
      </w:r>
    </w:p>
    <w:bookmarkEnd w:id="2"/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кірістер – 82 821,3 мың теңге, соның ішінде: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42 467,0 мың теңге;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24,0 мың теңге;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2 054,0 мың теңге;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38 276,3 мың теңге;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шығындар – 103 272,9 мың теңге;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таза бюджеттік кредиттеу – 0,0 мың теңге, соның ішінде: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 қаржы активтерімен операциялар бойынша сальдо – 0,0 мың теңге;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0,0 мың теңге;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0,0 мың теңге;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 бюджет тапшылығы (профициті) – -20 451,6 мың теңге;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 бюджет тапшылығын қаржыландыру (профицитін пайдалану) – 20 451,6 мың теңге;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0,0 мың теңге;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0,0 мың теңге;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пайдаланатын қалдықтары – 20 451,6 мың теңге.";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жазылсын:</w:t>
      </w:r>
    </w:p>
    <w:bookmarkStart w:name="z29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2025 жылға арналған Ақсуат ауданы Екпін ауылдық округ бюджетіне аудандық бюджеттен 36 125,3 мың теңге көлемінде нысаналы трансферттер көзделгені ескерілсін.";</w:t>
      </w:r>
    </w:p>
    <w:bookmarkEnd w:id="20"/>
    <w:bookmarkStart w:name="z30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мынадай мазмұндағы 4-1-тармақпен толықтырылсын:</w:t>
      </w:r>
    </w:p>
    <w:bookmarkEnd w:id="21"/>
    <w:bookmarkStart w:name="z31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"4-1. 20 451,6 мың теңге бюджет қаражатының пайдаланатын қалдықтары осы шешімнің 4-қосымшасына сәйкес бөлінсін.";</w:t>
      </w:r>
    </w:p>
    <w:bookmarkEnd w:id="22"/>
    <w:bookmarkStart w:name="z32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жазылсын;</w:t>
      </w:r>
    </w:p>
    <w:bookmarkEnd w:id="23"/>
    <w:bookmarkStart w:name="z33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осы шешімнің </w:t>
      </w:r>
      <w:r>
        <w:rPr>
          <w:rFonts w:ascii="Times New Roman"/>
          <w:b w:val="false"/>
          <w:i w:val="false"/>
          <w:color w:val="000000"/>
          <w:sz w:val="28"/>
        </w:rPr>
        <w:t>2-қосымшасына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4-қосымшасымен толықтырылсын.</w:t>
      </w:r>
    </w:p>
    <w:bookmarkEnd w:id="24"/>
    <w:bookmarkStart w:name="z34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2025 жылғы 1 қаңтардан бастап қолданысқа енгізіледі.</w:t>
      </w:r>
    </w:p>
    <w:bookmarkEnd w:id="2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Ақсуат ауданы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Оразғалиев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Ақсуат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16 мамырдағы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29/3-VIII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Ақсуат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30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25/3-VIII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37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Екпін ауылдық округінің бюджеті</w:t>
      </w:r>
    </w:p>
    <w:bookmarkEnd w:id="2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КIРICТЕР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82 821,3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42 467,0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25 025,0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25 025,0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12 122,0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5 848,0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6 174,0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5 320,0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5 320,0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38 276,3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38 276,3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38 276,3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кіші топ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бағдарламалардың әкімшісі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103 272,9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61 124,1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61 124,1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61 124,1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60 978,8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35 850,0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35 850,0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35 850,0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-20 451,6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20 451,6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20 451,6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20 451,6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20 451,6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Ақсуат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16 мамырдағы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29/3-VIII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Ақсуат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30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25/3-VIII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4-қосымша</w:t>
            </w:r>
          </w:p>
        </w:tc>
      </w:tr>
    </w:tbl>
    <w:bookmarkStart w:name="z39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қаражаты бос қалдықтарының пайдалануы</w:t>
      </w:r>
    </w:p>
    <w:bookmarkEnd w:id="2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20 451,6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8 806,8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8 806,8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8 806,8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8 806,8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20 451,6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20 451,6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20 451,6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