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90e6" w14:textId="743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25 желтоқсандағы № 24/2-VIII "2025-2027 жылдарға арналған Ақсуат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13 мамырдағы № 28/2-VIII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2024 жылғы 25 желтоқсандағы №24/2-VII "2025-2027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205665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8 586 384,3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5 100 087,0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60 731,0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3 425 566,3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8 772 502,1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67 251,0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74 301,0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313 801,4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313 801,4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-567 170,2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567 170,2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141 552,0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74 301,0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499 919,2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8 586 384,3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