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6572f" w14:textId="cd657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"Семей қаласының 2025-2027 жылдарға арналған бюджеті туралы" Семей қаласы мәслихатының 2024 жылғы 25 желтоқсандағы № 38/195-VIII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Семей қаласы мәслихатының 2025 жылғы 18 желтоқсандағы № 52/276-VIII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Семей қаласының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"Семей қаласының 2025-2027 жылдарға арналған бюджеті туралы" Семей қаласы мәслихатының 2024 жылғы 25 желтоқсандағы № 38/195-VIII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2025-2027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98 813 558,7 мың теңге: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73 107 154,0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855 367,0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10 250 809,0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14 600 228,7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108 941 769,2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-155 161,0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–300 000,0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455 161,0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-9 973 049,5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9 973 049,5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12 298 690,0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3 554 163,0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1 228 522,5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Семей қаласы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Сагандыков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52/276-VIII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38/195-VIII шешімге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1-қосымша 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Семей қаласының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98 813 558,7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73 107 154,0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43 896 102,0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10 651 000,0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33 245 102,0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21 536 880,0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21 536 880,0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4 327 842,0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2 324 740,0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1 800 752,0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1 292 296,0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944 867,0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2 054 034,0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2 054 034,0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855 367,0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676 318,0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676 318,0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10 250 809,0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9 770 809,0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9 770 809,0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14 600 228,7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14 600 228,7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14 600 228,7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108 941 769,2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1 649 900,5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1 335 580,2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1 263 482,1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1 094 869,9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168 612,2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297 646,7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297 646,7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286 251,7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188 976,5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173 148,5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173 148,5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173 148,5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690 872,9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690 872,9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690 872,9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690 872,9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7 898 155,0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6 087 380,9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5 683 880,9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945 595,5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615 488,7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2 802 290,7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1 081 500,1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853 669,5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96 168,5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227 830,6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227 830,6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45 770 588,2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28 405 015,4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16 836 812,4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12 575 381,7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2 621 736,9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1 639 693,8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1 496 048,4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523 622,3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тұрғын үй қорын сақтауды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885 259,1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10 072 154,6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226 557,3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224 190,6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896 759,7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91 307,5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1 185 221,6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Апатты және ескірген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Алдын ала және аралық тұрғын үй қарыздарын беру үшін "Отбасы банк"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құрылыс жинақ банкі" АҚ-ға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7 411 635,0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5 564 098,1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5 564 098,1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746 741,3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2 577 480,3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1 998 247,5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11 801 474,7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11 801 474,7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5 429 442,5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835 749,8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5 459 791,6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2 434 017,7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925 840,2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925 840,2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925 840,2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604 819,0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430 838,2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423 871,1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173 980,8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173 980,8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377 200,5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156 354,5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Отын-энергетикалық кешен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21 432 090,7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10 599 453,2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10 599 453,2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424 640,9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5 694 655,7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4 480 156,6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10 832 637,5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10 832 637,5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227 596,8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10 589 141,7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1 399 032,3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199 032,3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138 530,6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25 000 302,4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25 000 302,4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25 000 302,4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24 343 274,0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-9 973 049,5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9 973 049,5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12 298 690,0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3 554 163,0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1 228 522,5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