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a6f7" w14:textId="428a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коммуналдық қалдықтарын басқарудың 2024-2028 жылдарға арналған бағдарламасын бекіту туралы" Семей қаласы мәслихатының 2024 жылғы 25 желтоқсандағы № 38/200-VIII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2025 жылғы 26 қарашадағы № 51/273-VIII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қаласының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 мәслихатының 2024 жылғы 25 желтоқсандағы № 38/200-VIII "Семей қаласының коммуналдық қалдықтарын басқарудың 2024-2028 жылдарға арналған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Семей қаласының коммуналдық қалдықтарын басқарудың 2024-2028 жылдарға арналған бағдарламасында: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"Семей қаласын дамытудың жалпы мәліметтері мен стратегиялық жоспарлары" деген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қалалық әкімшілігінің құрамына кіретін ауылдық округтер" деген кесте алынып тасталсын.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 қаласының коммуналдық қалдықтарын басқарудың қолданыстағы жүйесін талдау Соңғы 5 жылдағы негізгі көрсеткіштердің динамикасы" деген 2.2 - тармақта.: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 жылғы 31 желтоқсандағы № 21/154-VII" деген сөздер мен сандар "2024 жылғы 20 қарашадағы № 34/181-VIII" деген сөздермен және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"Семей қаласы бойынша коммуналдық қалдықтардың түзілу және жинақталу нормалары" деген </w:t>
      </w:r>
      <w:r>
        <w:rPr>
          <w:rFonts w:ascii="Times New Roman"/>
          <w:b w:val="false"/>
          <w:i w:val="false"/>
          <w:color w:val="000000"/>
          <w:sz w:val="28"/>
        </w:rPr>
        <w:t>кестеде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14 - тармақтағы "0,89" саны "1,06" санымен ауыстырылсын;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15 - тармақтағы "2,61" саны "1,96" санымен ауыстырылсын;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 жылғы 29 шілдедегі № 27/215-VII" деген сөздер мен сандар "2024 жылғы 20 қарашадағы № 34/182-VIII" деген сөздермен және сандармен ауыстырылсын.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