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bc862" w14:textId="08bc8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 әкімдігінің 2023 жылғы 3 наурыздағы № 172 "Семей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өткізу қағидаларын бекіту туралы" қаулысына өзгерістер енгізу туралы</w:t>
      </w:r>
    </w:p>
    <w:p>
      <w:pPr>
        <w:spacing w:after="0"/>
        <w:ind w:left="0"/>
        <w:jc w:val="both"/>
      </w:pPr>
      <w:r>
        <w:rPr>
          <w:rFonts w:ascii="Times New Roman"/>
          <w:b w:val="false"/>
          <w:i w:val="false"/>
          <w:color w:val="000000"/>
          <w:sz w:val="28"/>
        </w:rPr>
        <w:t>Абай облысы Семей қаласы әкімдігінің 2025 жылғы 3 маусымдағы № 50 қаулысы</w:t>
      </w:r>
    </w:p>
    <w:p>
      <w:pPr>
        <w:spacing w:after="0"/>
        <w:ind w:left="0"/>
        <w:jc w:val="both"/>
      </w:pPr>
      <w:bookmarkStart w:name="z5" w:id="0"/>
      <w:r>
        <w:rPr>
          <w:rFonts w:ascii="Times New Roman"/>
          <w:b w:val="false"/>
          <w:i w:val="false"/>
          <w:color w:val="000000"/>
          <w:sz w:val="28"/>
        </w:rPr>
        <w:t>
      Семей қаласының әкімдігі ҚАУЛЫ ЕТЕДІ:</w:t>
      </w:r>
    </w:p>
    <w:bookmarkEnd w:id="0"/>
    <w:bookmarkStart w:name="z6" w:id="1"/>
    <w:p>
      <w:pPr>
        <w:spacing w:after="0"/>
        <w:ind w:left="0"/>
        <w:jc w:val="both"/>
      </w:pPr>
      <w:r>
        <w:rPr>
          <w:rFonts w:ascii="Times New Roman"/>
          <w:b w:val="false"/>
          <w:i w:val="false"/>
          <w:color w:val="000000"/>
          <w:sz w:val="28"/>
        </w:rPr>
        <w:t xml:space="preserve">
      1. Семей қаласы әкімдігінің "Семей қаласына бірыңғай сәулеттік келбет беруге бағытталған көппәтерлі тұрғын үйлердің қасбеттерін, шатырларын ағымдағы немесе күрделі жөндеу жөніндегі іс - шараларды ұйымдастыру және өткізу қағидаларын бекіту туралы" 2023 жылғы 3 наурыздағы № 172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30 - 18 болып тіркелген), келесідей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"Семей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бойынша іс - шараларды ұйымдастыру және жүргізу қағидаларын бекіту туралы";</w:t>
      </w:r>
    </w:p>
    <w:bookmarkEnd w:id="3"/>
    <w:bookmarkStart w:name="z9"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 ші</w:t>
      </w:r>
      <w:r>
        <w:rPr>
          <w:rFonts w:ascii="Times New Roman"/>
          <w:b w:val="false"/>
          <w:i w:val="false"/>
          <w:color w:val="000000"/>
          <w:sz w:val="28"/>
        </w:rPr>
        <w:t xml:space="preserve"> тармағы жаңа редакцияда жазылсын:</w:t>
      </w:r>
    </w:p>
    <w:bookmarkEnd w:id="4"/>
    <w:bookmarkStart w:name="z10" w:id="5"/>
    <w:p>
      <w:pPr>
        <w:spacing w:after="0"/>
        <w:ind w:left="0"/>
        <w:jc w:val="both"/>
      </w:pPr>
      <w:r>
        <w:rPr>
          <w:rFonts w:ascii="Times New Roman"/>
          <w:b w:val="false"/>
          <w:i w:val="false"/>
          <w:color w:val="000000"/>
          <w:sz w:val="28"/>
        </w:rPr>
        <w:t xml:space="preserve">
      "1. Осы қаулының қосымшасына сәйкес, Семей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бойынша іс - 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5"/>
    <w:bookmarkStart w:name="z11" w:id="6"/>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2" w:id="7"/>
    <w:p>
      <w:pPr>
        <w:spacing w:after="0"/>
        <w:ind w:left="0"/>
        <w:jc w:val="both"/>
      </w:pPr>
      <w:r>
        <w:rPr>
          <w:rFonts w:ascii="Times New Roman"/>
          <w:b w:val="false"/>
          <w:i w:val="false"/>
          <w:color w:val="000000"/>
          <w:sz w:val="28"/>
        </w:rPr>
        <w:t>
      2. "Абай облысы Семей қаласының тұрғын үй қатынастары және тұрғын үй инспекциясы бөлімі" мемлекеттік мекемесі Қазақстан Республикасының заңнамасында белгіленген тәртіппен:</w:t>
      </w:r>
    </w:p>
    <w:bookmarkEnd w:id="7"/>
    <w:bookmarkStart w:name="z13" w:id="8"/>
    <w:p>
      <w:pPr>
        <w:spacing w:after="0"/>
        <w:ind w:left="0"/>
        <w:jc w:val="both"/>
      </w:pPr>
      <w:r>
        <w:rPr>
          <w:rFonts w:ascii="Times New Roman"/>
          <w:b w:val="false"/>
          <w:i w:val="false"/>
          <w:color w:val="000000"/>
          <w:sz w:val="28"/>
        </w:rPr>
        <w:t>
      1) Осы қаулыны Абай облысының Әділет департаментінде мемлекеттік тіркеуді;</w:t>
      </w:r>
    </w:p>
    <w:bookmarkEnd w:id="8"/>
    <w:bookmarkStart w:name="z14" w:id="9"/>
    <w:p>
      <w:pPr>
        <w:spacing w:after="0"/>
        <w:ind w:left="0"/>
        <w:jc w:val="both"/>
      </w:pPr>
      <w:r>
        <w:rPr>
          <w:rFonts w:ascii="Times New Roman"/>
          <w:b w:val="false"/>
          <w:i w:val="false"/>
          <w:color w:val="000000"/>
          <w:sz w:val="28"/>
        </w:rPr>
        <w:t>
      2) Осы қаулы ресми жарияланғаннан кейін Семей қаласы әкімдігінің интернет - ресурсына орналастыруды қамтамасыз етсін.</w:t>
      </w:r>
    </w:p>
    <w:bookmarkEnd w:id="9"/>
    <w:bookmarkStart w:name="z15" w:id="10"/>
    <w:p>
      <w:pPr>
        <w:spacing w:after="0"/>
        <w:ind w:left="0"/>
        <w:jc w:val="both"/>
      </w:pPr>
      <w:r>
        <w:rPr>
          <w:rFonts w:ascii="Times New Roman"/>
          <w:b w:val="false"/>
          <w:i w:val="false"/>
          <w:color w:val="000000"/>
          <w:sz w:val="28"/>
        </w:rPr>
        <w:t>
      3. Осы қаулының орындалуын бақылау Абай облысы Семей қаласы әкімінің жетекшілік ететін орынбасары жүктелсін.</w:t>
      </w:r>
    </w:p>
    <w:bookmarkEnd w:id="10"/>
    <w:bookmarkStart w:name="z16" w:id="11"/>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әкімінің м. 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Бапышев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қаласы әкімдігінің</w:t>
            </w:r>
            <w:r>
              <w:br/>
            </w:r>
            <w:r>
              <w:rPr>
                <w:rFonts w:ascii="Times New Roman"/>
                <w:b w:val="false"/>
                <w:i w:val="false"/>
                <w:color w:val="000000"/>
                <w:sz w:val="20"/>
              </w:rPr>
              <w:t>2025 жылғы 3 маусымдағы</w:t>
            </w:r>
            <w:r>
              <w:br/>
            </w:r>
            <w:r>
              <w:rPr>
                <w:rFonts w:ascii="Times New Roman"/>
                <w:b w:val="false"/>
                <w:i w:val="false"/>
                <w:color w:val="000000"/>
                <w:sz w:val="20"/>
              </w:rPr>
              <w:t>№ 50 қаулысымен</w:t>
            </w:r>
            <w:r>
              <w:br/>
            </w:r>
            <w:r>
              <w:rPr>
                <w:rFonts w:ascii="Times New Roman"/>
                <w:b w:val="false"/>
                <w:i w:val="false"/>
                <w:color w:val="000000"/>
                <w:sz w:val="20"/>
              </w:rPr>
              <w:t>бекітілген</w:t>
            </w:r>
          </w:p>
        </w:tc>
      </w:tr>
    </w:tbl>
    <w:bookmarkStart w:name="z19" w:id="12"/>
    <w:p>
      <w:pPr>
        <w:spacing w:after="0"/>
        <w:ind w:left="0"/>
        <w:jc w:val="left"/>
      </w:pPr>
      <w:r>
        <w:rPr>
          <w:rFonts w:ascii="Times New Roman"/>
          <w:b/>
          <w:i w:val="false"/>
          <w:color w:val="000000"/>
        </w:rPr>
        <w:t xml:space="preserve"> Семей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бойынша іс - шараларды ұйымдастыру және жүргізу қағидалары</w:t>
      </w:r>
    </w:p>
    <w:bookmarkEnd w:id="12"/>
    <w:bookmarkStart w:name="z20" w:id="13"/>
    <w:p>
      <w:pPr>
        <w:spacing w:after="0"/>
        <w:ind w:left="0"/>
        <w:jc w:val="left"/>
      </w:pPr>
      <w:r>
        <w:rPr>
          <w:rFonts w:ascii="Times New Roman"/>
          <w:b/>
          <w:i w:val="false"/>
          <w:color w:val="000000"/>
        </w:rPr>
        <w:t xml:space="preserve"> 1-тарау. Жалпы ережелер</w:t>
      </w:r>
    </w:p>
    <w:bookmarkEnd w:id="13"/>
    <w:bookmarkStart w:name="z21" w:id="14"/>
    <w:p>
      <w:pPr>
        <w:spacing w:after="0"/>
        <w:ind w:left="0"/>
        <w:jc w:val="both"/>
      </w:pPr>
      <w:r>
        <w:rPr>
          <w:rFonts w:ascii="Times New Roman"/>
          <w:b w:val="false"/>
          <w:i w:val="false"/>
          <w:color w:val="000000"/>
          <w:sz w:val="28"/>
        </w:rPr>
        <w:t xml:space="preserve">
       1. Семей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бойынша іс - шараларды ұйымдастыру және жүргізу қағидалары (бұдан әрі - Қағидалар) "Тұрғын үй қатынастары туралы" Қазақстан Республикасы Заңының 10-3-бабы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өзге де нормативтік құқықтық актілерге сәйкес әзірленді және Семей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бойынша іс - шараларды ұйымдастыру және жүргізу қағидалары тәртібін айқындайды.</w:t>
      </w:r>
    </w:p>
    <w:bookmarkEnd w:id="14"/>
    <w:bookmarkStart w:name="z22" w:id="15"/>
    <w:p>
      <w:pPr>
        <w:spacing w:after="0"/>
        <w:ind w:left="0"/>
        <w:jc w:val="both"/>
      </w:pPr>
      <w:r>
        <w:rPr>
          <w:rFonts w:ascii="Times New Roman"/>
          <w:b w:val="false"/>
          <w:i w:val="false"/>
          <w:color w:val="000000"/>
          <w:sz w:val="28"/>
        </w:rPr>
        <w:t>
      2. Осы Қағидаларда келесі негізгі ұғымдар қолданылады:</w:t>
      </w:r>
    </w:p>
    <w:bookmarkEnd w:id="15"/>
    <w:bookmarkStart w:name="z23" w:id="16"/>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6"/>
    <w:bookmarkStart w:name="z24" w:id="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кондоминиум объектісі</w:t>
      </w:r>
      <w:r>
        <w:rPr>
          <w:rFonts w:ascii="Times New Roman"/>
          <w:b w:val="false"/>
          <w:i w:val="false"/>
          <w:color w:val="000000"/>
          <w:sz w:val="28"/>
        </w:rPr>
        <w:t xml:space="preserve"> – дара (бөлек) меншіктегі пәтерлерден, тұрғын емес үй-жайлардан және дара (бөлек) меншікте болмайтын және пәтерлердің, тұрғын емес үй-жайлардың, 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7"/>
    <w:bookmarkStart w:name="z25" w:id="18"/>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тұрақ орындарынан, қоймалардан басқа, кондоминиум объектісінің бөліктері (сыртқы қабырғалар,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8"/>
    <w:bookmarkStart w:name="z26" w:id="19"/>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9"/>
    <w:bookmarkStart w:name="z27" w:id="2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кондоминиум объектісінің ортақ мүлкін күрделі жөндеу</w:t>
      </w:r>
      <w:r>
        <w:rPr>
          <w:rFonts w:ascii="Times New Roman"/>
          <w:b w:val="false"/>
          <w:i w:val="false"/>
          <w:color w:val="000000"/>
          <w:sz w:val="28"/>
        </w:rPr>
        <w:t xml:space="preserve">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20"/>
    <w:bookmarkStart w:name="z28" w:id="21"/>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21"/>
    <w:bookmarkStart w:name="z29" w:id="22"/>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22"/>
    <w:bookmarkStart w:name="z30" w:id="23"/>
    <w:p>
      <w:pPr>
        <w:spacing w:after="0"/>
        <w:ind w:left="0"/>
        <w:jc w:val="both"/>
      </w:pPr>
      <w:r>
        <w:rPr>
          <w:rFonts w:ascii="Times New Roman"/>
          <w:b w:val="false"/>
          <w:i w:val="false"/>
          <w:color w:val="000000"/>
          <w:sz w:val="28"/>
        </w:rPr>
        <w:t xml:space="preserve">
      8) көппәтерлі тұрғын үй кондоминиумы (бұдан әрі – кондоминиум) –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23"/>
    <w:bookmarkStart w:name="z31" w:id="24"/>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24"/>
    <w:bookmarkStart w:name="z32" w:id="25"/>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бойынша іс - шараларды ұйымдастыру және жүргізу тәртібі</w:t>
      </w:r>
    </w:p>
    <w:bookmarkEnd w:id="25"/>
    <w:bookmarkStart w:name="z33" w:id="26"/>
    <w:p>
      <w:pPr>
        <w:spacing w:after="0"/>
        <w:ind w:left="0"/>
        <w:jc w:val="both"/>
      </w:pPr>
      <w:r>
        <w:rPr>
          <w:rFonts w:ascii="Times New Roman"/>
          <w:b w:val="false"/>
          <w:i w:val="false"/>
          <w:color w:val="000000"/>
          <w:sz w:val="28"/>
        </w:rPr>
        <w:t>
      3. "Абай облысы Семей қаласының тұрғын үй қатынастары және тұрғын үй инспекциясы бөлімі" мемлекеттік мекемесі (бұдан әрі - Бөлім) қалаға бірыңғай сәулеттік келбет беру үшін сыртқы қабырғаларғы, шатырларға ағымдағы немесе күрделі жөндеу жүргізуді талап ететін көппәтерлі тұрғын үйлердің тізбесін айқындайды.</w:t>
      </w:r>
    </w:p>
    <w:bookmarkEnd w:id="26"/>
    <w:bookmarkStart w:name="z34" w:id="27"/>
    <w:p>
      <w:pPr>
        <w:spacing w:after="0"/>
        <w:ind w:left="0"/>
        <w:jc w:val="both"/>
      </w:pPr>
      <w:r>
        <w:rPr>
          <w:rFonts w:ascii="Times New Roman"/>
          <w:b w:val="false"/>
          <w:i w:val="false"/>
          <w:color w:val="000000"/>
          <w:sz w:val="28"/>
        </w:rPr>
        <w:t xml:space="preserve">
      4. "Абай облысы Семей қаласының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қаланың бірыңғай сәулеттік келбетін әзірлеуді және бекітуді қамтамасыз етеді.</w:t>
      </w:r>
    </w:p>
    <w:bookmarkEnd w:id="27"/>
    <w:bookmarkStart w:name="z35" w:id="28"/>
    <w:p>
      <w:pPr>
        <w:spacing w:after="0"/>
        <w:ind w:left="0"/>
        <w:jc w:val="both"/>
      </w:pPr>
      <w:r>
        <w:rPr>
          <w:rFonts w:ascii="Times New Roman"/>
          <w:b w:val="false"/>
          <w:i w:val="false"/>
          <w:color w:val="000000"/>
          <w:sz w:val="28"/>
        </w:rPr>
        <w:t>
      5. Семей қаласының әкімдігі мынадай іс-шараларды ұйымдастырады:</w:t>
      </w:r>
    </w:p>
    <w:bookmarkEnd w:id="28"/>
    <w:bookmarkStart w:name="z36" w:id="29"/>
    <w:p>
      <w:pPr>
        <w:spacing w:after="0"/>
        <w:ind w:left="0"/>
        <w:jc w:val="both"/>
      </w:pPr>
      <w:r>
        <w:rPr>
          <w:rFonts w:ascii="Times New Roman"/>
          <w:b w:val="false"/>
          <w:i w:val="false"/>
          <w:color w:val="000000"/>
          <w:sz w:val="28"/>
        </w:rPr>
        <w:t>
      1) көппәтерлі тұрғын үйдің пәтерлерінің, тұрғын емес үй-жайлардың, тұрақ орындарының, қоймалардың (олар болған жағдайда) меншік иелерін қаланың бірыңғай сәулеттік келбетінің жобасымен әкімдіктің ресми интернет-ресурсында таныстыру;</w:t>
      </w:r>
    </w:p>
    <w:bookmarkEnd w:id="29"/>
    <w:bookmarkStart w:name="z37" w:id="30"/>
    <w:p>
      <w:pPr>
        <w:spacing w:after="0"/>
        <w:ind w:left="0"/>
        <w:jc w:val="both"/>
      </w:pPr>
      <w:r>
        <w:rPr>
          <w:rFonts w:ascii="Times New Roman"/>
          <w:b w:val="false"/>
          <w:i w:val="false"/>
          <w:color w:val="000000"/>
          <w:sz w:val="28"/>
        </w:rPr>
        <w:t>
      2) көппәтерлі тұрғын үйдің пәтерлері мен тұрғын емес үй-жайлардың, тұрақ орындарының, қоймалардың (олар болған жағдайда) меншік иелерін жоспарланатын жұмыстар және оларды өткізудің болжамды мерзімдері туралы ақпараттандыру;</w:t>
      </w:r>
    </w:p>
    <w:bookmarkEnd w:id="30"/>
    <w:bookmarkStart w:name="z38" w:id="31"/>
    <w:p>
      <w:pPr>
        <w:spacing w:after="0"/>
        <w:ind w:left="0"/>
        <w:jc w:val="both"/>
      </w:pPr>
      <w:r>
        <w:rPr>
          <w:rFonts w:ascii="Times New Roman"/>
          <w:b w:val="false"/>
          <w:i w:val="false"/>
          <w:color w:val="000000"/>
          <w:sz w:val="28"/>
        </w:rPr>
        <w:t>
      3) көппәтерлі тұрғын үйдің сыртқы қабырғаларі, шатырына жөндеу жұмыстарының жүргізілуіне келісу немесе келіспеу туралы шешім қабылдау үшін пәтерлердің, тұрғын емес үй-жайлардың, тұрақ орындарының, қоймалардың (олар болған жағдайда) меншік иелерінің жиналысын ұйымдастыру және өткізу.</w:t>
      </w:r>
    </w:p>
    <w:bookmarkEnd w:id="31"/>
    <w:bookmarkStart w:name="z39" w:id="32"/>
    <w:p>
      <w:pPr>
        <w:spacing w:after="0"/>
        <w:ind w:left="0"/>
        <w:jc w:val="both"/>
      </w:pPr>
      <w:r>
        <w:rPr>
          <w:rFonts w:ascii="Times New Roman"/>
          <w:b w:val="false"/>
          <w:i w:val="false"/>
          <w:color w:val="000000"/>
          <w:sz w:val="28"/>
        </w:rPr>
        <w:t>
      6. Жиналыс пәтерлердің, тұрғын емес үй-жайлардың, тұрақ орындарының, қоймалардың иелерінің жалпы санының үштен екісінен астамы болған жағдайда шешім қабылдайды.</w:t>
      </w:r>
    </w:p>
    <w:bookmarkEnd w:id="32"/>
    <w:bookmarkStart w:name="z40" w:id="33"/>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қабырғаларі, шатырын жөндеу жөніндегі бірыңғай сәулеттік келбет беруге бағытталған жұмыстар жүргізілмейді.</w:t>
      </w:r>
    </w:p>
    <w:bookmarkEnd w:id="33"/>
    <w:bookmarkStart w:name="z41" w:id="34"/>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сыртқы қабырғаларның, шатырының техникалық жай-күйін тексеруді ұйымдастырады.</w:t>
      </w:r>
    </w:p>
    <w:bookmarkEnd w:id="34"/>
    <w:bookmarkStart w:name="z42" w:id="35"/>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бойынша іс - шараларды ұйымдастыру және жүргізу тәртібі</w:t>
      </w:r>
    </w:p>
    <w:bookmarkEnd w:id="35"/>
    <w:bookmarkStart w:name="z43" w:id="36"/>
    <w:p>
      <w:pPr>
        <w:spacing w:after="0"/>
        <w:ind w:left="0"/>
        <w:jc w:val="both"/>
      </w:pPr>
      <w:r>
        <w:rPr>
          <w:rFonts w:ascii="Times New Roman"/>
          <w:b w:val="false"/>
          <w:i w:val="false"/>
          <w:color w:val="000000"/>
          <w:sz w:val="28"/>
        </w:rPr>
        <w:t xml:space="preserve">
      9. Жұмыс көлемін, жөндеу үлгісін (ағымдағы немесе күрделі) айқындау үшін әрбір көппәтерлі тұрғын үйдің сыртқы қабырғаларынің, шатырының техникалық жай-күйін тексеру жөніндегі ұйымды таңдау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жүзеге асырылады.</w:t>
      </w:r>
    </w:p>
    <w:bookmarkEnd w:id="36"/>
    <w:bookmarkStart w:name="z44" w:id="37"/>
    <w:p>
      <w:pPr>
        <w:spacing w:after="0"/>
        <w:ind w:left="0"/>
        <w:jc w:val="both"/>
      </w:pPr>
      <w:r>
        <w:rPr>
          <w:rFonts w:ascii="Times New Roman"/>
          <w:b w:val="false"/>
          <w:i w:val="false"/>
          <w:color w:val="000000"/>
          <w:sz w:val="28"/>
        </w:rPr>
        <w:t>
      10. Көппәтерлі тұрғын үй сыртқы қабырғаларінің, шатырының техникалық жай-күйін тексеру қорытындысы бойынша Бөлім бірыңғай сәулеттік келбет беруге бағытталған сыртқы қабырғаларті,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37"/>
    <w:bookmarkStart w:name="z45" w:id="38"/>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сыртқы қабырғаларін,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8"/>
    <w:bookmarkStart w:name="z46" w:id="39"/>
    <w:p>
      <w:pPr>
        <w:spacing w:after="0"/>
        <w:ind w:left="0"/>
        <w:jc w:val="both"/>
      </w:pPr>
      <w:r>
        <w:rPr>
          <w:rFonts w:ascii="Times New Roman"/>
          <w:b w:val="false"/>
          <w:i w:val="false"/>
          <w:color w:val="000000"/>
          <w:sz w:val="28"/>
        </w:rPr>
        <w:t xml:space="preserve">
      12. Бірыңғай сәулеттік келбет беруге бағытталған көппәтерлі тұрғын  үйлердің сыртқы қабырғаларін, шатырларын ағымдағы немесе күрделі жөндеу жөніндегі жұмыстарды сатып алуды Бөлім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жүзеге асырады.</w:t>
      </w:r>
    </w:p>
    <w:bookmarkEnd w:id="39"/>
    <w:bookmarkStart w:name="z47" w:id="40"/>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сыртқы қабырғаларін,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40"/>
    <w:bookmarkStart w:name="z48" w:id="41"/>
    <w:p>
      <w:pPr>
        <w:spacing w:after="0"/>
        <w:ind w:left="0"/>
        <w:jc w:val="left"/>
      </w:pPr>
      <w:r>
        <w:rPr>
          <w:rFonts w:ascii="Times New Roman"/>
          <w:b/>
          <w:i w:val="false"/>
          <w:color w:val="000000"/>
        </w:rPr>
        <w:t xml:space="preserve"> 4-тарау. Қорытынды ережелер</w:t>
      </w:r>
    </w:p>
    <w:bookmarkEnd w:id="41"/>
    <w:bookmarkStart w:name="z49" w:id="42"/>
    <w:p>
      <w:pPr>
        <w:spacing w:after="0"/>
        <w:ind w:left="0"/>
        <w:jc w:val="both"/>
      </w:pPr>
      <w:r>
        <w:rPr>
          <w:rFonts w:ascii="Times New Roman"/>
          <w:b w:val="false"/>
          <w:i w:val="false"/>
          <w:color w:val="000000"/>
          <w:sz w:val="28"/>
        </w:rPr>
        <w:t xml:space="preserve">
      14. Семей қаласына бірыңғай сәулеттік келбет беруге бағытталған, көппәтерлі тұрғын үйлердің сыртқы қабырғаларін, шатырларын ағымдағы немесе күрделі жөндеу жөніндегі іс-шараларды қаржыландыру жергілікті бюджет қаражаты есебінен жүзеге асырылады. </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