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c4c1" w14:textId="966c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 әкімінің 2019 жылғы 10 желтоқсандағы № 5 "Семей қаласы аумағында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Абай облысы Семей қаласы әкімінің 2025 жылғы 9 шілдедегі № 3 шешімі</w:t>
      </w:r>
    </w:p>
    <w:p>
      <w:pPr>
        <w:spacing w:after="0"/>
        <w:ind w:left="0"/>
        <w:jc w:val="both"/>
      </w:pPr>
      <w:bookmarkStart w:name="z5" w:id="0"/>
      <w:r>
        <w:rPr>
          <w:rFonts w:ascii="Times New Roman"/>
          <w:b w:val="false"/>
          <w:i w:val="false"/>
          <w:color w:val="000000"/>
          <w:sz w:val="28"/>
        </w:rPr>
        <w:t>
      Қала әкімі ШЕШТІ:</w:t>
      </w:r>
    </w:p>
    <w:bookmarkEnd w:id="0"/>
    <w:bookmarkStart w:name="z6" w:id="1"/>
    <w:p>
      <w:pPr>
        <w:spacing w:after="0"/>
        <w:ind w:left="0"/>
        <w:jc w:val="both"/>
      </w:pPr>
      <w:r>
        <w:rPr>
          <w:rFonts w:ascii="Times New Roman"/>
          <w:b w:val="false"/>
          <w:i w:val="false"/>
          <w:color w:val="000000"/>
          <w:sz w:val="28"/>
        </w:rPr>
        <w:t xml:space="preserve">
      1. Қала әкімінің "Семей қаласы аумағында сайлау учаскелерін құру туралы" 2019 жылғы 10 желтоқсандағы № 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6372 болып тіркелген), (қала әкімінің 2024 жылғы 21 маусымдағы № 5 шешімімен енгізілген өзгерістермен),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2. Шешімнің орындалуын бақылау қала әкімі аппаратының басшысына жүктелсін.</w:t>
      </w:r>
    </w:p>
    <w:bookmarkEnd w:id="2"/>
    <w:bookmarkStart w:name="z9" w:id="3"/>
    <w:p>
      <w:pPr>
        <w:spacing w:after="0"/>
        <w:ind w:left="0"/>
        <w:jc w:val="both"/>
      </w:pPr>
      <w:r>
        <w:rPr>
          <w:rFonts w:ascii="Times New Roman"/>
          <w:b w:val="false"/>
          <w:i w:val="false"/>
          <w:color w:val="000000"/>
          <w:sz w:val="28"/>
        </w:rPr>
        <w:t>
      3. Осы шешім оның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әкімінің м. 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Бапышев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әкімінің</w:t>
            </w:r>
            <w:r>
              <w:br/>
            </w:r>
            <w:r>
              <w:rPr>
                <w:rFonts w:ascii="Times New Roman"/>
                <w:b w:val="false"/>
                <w:i w:val="false"/>
                <w:color w:val="000000"/>
                <w:sz w:val="20"/>
              </w:rPr>
              <w:t>2025 жылғы "09" шілдедегі</w:t>
            </w:r>
            <w:r>
              <w:br/>
            </w:r>
            <w:r>
              <w:rPr>
                <w:rFonts w:ascii="Times New Roman"/>
                <w:b w:val="false"/>
                <w:i w:val="false"/>
                <w:color w:val="000000"/>
                <w:sz w:val="20"/>
              </w:rPr>
              <w:t>№ 3 шешіміне</w:t>
            </w:r>
            <w:r>
              <w:br/>
            </w:r>
            <w:r>
              <w:rPr>
                <w:rFonts w:ascii="Times New Roman"/>
                <w:b w:val="false"/>
                <w:i w:val="false"/>
                <w:color w:val="000000"/>
                <w:sz w:val="20"/>
              </w:rPr>
              <w:t>қосымша</w:t>
            </w:r>
            <w:r>
              <w:br/>
            </w:r>
            <w:r>
              <w:rPr>
                <w:rFonts w:ascii="Times New Roman"/>
                <w:b w:val="false"/>
                <w:i w:val="false"/>
                <w:color w:val="000000"/>
                <w:sz w:val="20"/>
              </w:rPr>
              <w:t>Семей қаласы әкімінің</w:t>
            </w:r>
            <w:r>
              <w:br/>
            </w:r>
            <w:r>
              <w:rPr>
                <w:rFonts w:ascii="Times New Roman"/>
                <w:b w:val="false"/>
                <w:i w:val="false"/>
                <w:color w:val="000000"/>
                <w:sz w:val="20"/>
              </w:rPr>
              <w:t>2019 жылғы 10 желтоқсандағы</w:t>
            </w:r>
            <w:r>
              <w:br/>
            </w:r>
            <w:r>
              <w:rPr>
                <w:rFonts w:ascii="Times New Roman"/>
                <w:b w:val="false"/>
                <w:i w:val="false"/>
                <w:color w:val="000000"/>
                <w:sz w:val="20"/>
              </w:rPr>
              <w:t>№ 5 шешімімен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 1 сайлау учаскесі</w:t>
      </w:r>
    </w:p>
    <w:bookmarkEnd w:id="4"/>
    <w:bookmarkStart w:name="z13" w:id="5"/>
    <w:p>
      <w:pPr>
        <w:spacing w:after="0"/>
        <w:ind w:left="0"/>
        <w:jc w:val="both"/>
      </w:pPr>
      <w:r>
        <w:rPr>
          <w:rFonts w:ascii="Times New Roman"/>
          <w:b w:val="false"/>
          <w:i w:val="false"/>
          <w:color w:val="000000"/>
          <w:sz w:val="28"/>
        </w:rPr>
        <w:t>
      Орналасқан жері: Абай облысы, Семей қаласы, Холодный ключ кенті, Школьная көшесі, 42, Абай облысы білім басқармасының Семей қаласы білім бөлімінің "№ 48 жалпы орта білім беретін мектебі" коммуналдық мемлекеттік мекемесінің ғимараты.</w:t>
      </w:r>
    </w:p>
    <w:bookmarkEnd w:id="5"/>
    <w:bookmarkStart w:name="z14" w:id="6"/>
    <w:p>
      <w:pPr>
        <w:spacing w:after="0"/>
        <w:ind w:left="0"/>
        <w:jc w:val="both"/>
      </w:pPr>
      <w:r>
        <w:rPr>
          <w:rFonts w:ascii="Times New Roman"/>
          <w:b w:val="false"/>
          <w:i w:val="false"/>
          <w:color w:val="000000"/>
          <w:sz w:val="28"/>
        </w:rPr>
        <w:t>
      Шекаралары: Абай облысы, Семей қаласы, Холодный ключ кентінің барлық тұрғын үйлері, Шульбинский жол үсті көшесінің барлық тұрғын үйлері, Лениногорская көшесінің барлық тұрғын үйлері, екі жағы, Абыралы, Айнабұлақ, Овражная, Поворотная көшелері бойындағы тұрғын үйлерді қоса алғанда.</w:t>
      </w:r>
    </w:p>
    <w:bookmarkEnd w:id="6"/>
    <w:bookmarkStart w:name="z15" w:id="7"/>
    <w:p>
      <w:pPr>
        <w:spacing w:after="0"/>
        <w:ind w:left="0"/>
        <w:jc w:val="left"/>
      </w:pPr>
      <w:r>
        <w:rPr>
          <w:rFonts w:ascii="Times New Roman"/>
          <w:b/>
          <w:i w:val="false"/>
          <w:color w:val="000000"/>
        </w:rPr>
        <w:t xml:space="preserve"> № 2 сайлау учаскесі</w:t>
      </w:r>
    </w:p>
    <w:bookmarkEnd w:id="7"/>
    <w:bookmarkStart w:name="z16" w:id="8"/>
    <w:p>
      <w:pPr>
        <w:spacing w:after="0"/>
        <w:ind w:left="0"/>
        <w:jc w:val="both"/>
      </w:pPr>
      <w:r>
        <w:rPr>
          <w:rFonts w:ascii="Times New Roman"/>
          <w:b w:val="false"/>
          <w:i w:val="false"/>
          <w:color w:val="000000"/>
          <w:sz w:val="28"/>
        </w:rPr>
        <w:t>
      Орналасқан жері: Абай облысы, Семей қаласы, Лебаев көшесі, 45 а, Абай облысы білім басқармасының Семей қаласы білім бөлімінің "№ 21 жалпы орта білім беретін мектебі" коммуналдық мемлекеттік мекемесінің ғимараты.</w:t>
      </w:r>
    </w:p>
    <w:bookmarkEnd w:id="8"/>
    <w:bookmarkStart w:name="z17" w:id="9"/>
    <w:p>
      <w:pPr>
        <w:spacing w:after="0"/>
        <w:ind w:left="0"/>
        <w:jc w:val="both"/>
      </w:pPr>
      <w:r>
        <w:rPr>
          <w:rFonts w:ascii="Times New Roman"/>
          <w:b w:val="false"/>
          <w:i w:val="false"/>
          <w:color w:val="000000"/>
          <w:sz w:val="28"/>
        </w:rPr>
        <w:t>
      Шекаралары: Абай облысы, Семей қаласы, 1 Лесотарная көшесі, 1-ден 29-үйлерге дейін, 2 Лесотарная көшесі, 1-ден 25-үйлерге дейін, Нижне-Ключевая көшесі, 1-ден 25-үйлерге дейін, Верхне-Ключевая көшесі, 1-ден 7-үйлерге дейін, 1 Жоламан көшесі, 1-ден 59-үйлерге дейін, 2 Жоламан көшесі, 1-ден 64-үйлерге дейін, 3 Жоламан көшесі, 1-ден 55-үйлерге дейін, 4 Жоламан көшесі, 1-ден 76-үйлерге дейін, 5 Жоламан көшесі, 1-ден 25-үйлерге дейін, 6 Жоламан көшесі, 1-ден 27-үйлерге дейін, 7 Жоламан көшесі, 1-ден 22-үйлерге дейін, ет комбинатының базасы, Рехтик көшесі, Шульбинская көшесі, 1-ден 24-үйлерге дейін, Карагандинская көшесі, 1-ден 59-үйлерге дейін, Бухтарминская көшесі, 1-ден 33-үйлерге дейін, Убинская көшесі, 1-ден 11-үйлерге дейін, Георгиевская көшесі, 1-ден 33-үйлерге дейін, 7 Кирпичный тұйық көшесі, 1-ден 53-үйлерге дейін, 8 Кирпичный тұйық көшесі, 1-ден 31-үйлерге дейін, 666 Километр көшесі.</w:t>
      </w:r>
    </w:p>
    <w:bookmarkEnd w:id="9"/>
    <w:bookmarkStart w:name="z18" w:id="10"/>
    <w:p>
      <w:pPr>
        <w:spacing w:after="0"/>
        <w:ind w:left="0"/>
        <w:jc w:val="left"/>
      </w:pPr>
      <w:r>
        <w:rPr>
          <w:rFonts w:ascii="Times New Roman"/>
          <w:b/>
          <w:i w:val="false"/>
          <w:color w:val="000000"/>
        </w:rPr>
        <w:t xml:space="preserve"> № 3 сайлау учаскесі</w:t>
      </w:r>
    </w:p>
    <w:bookmarkEnd w:id="10"/>
    <w:bookmarkStart w:name="z19" w:id="11"/>
    <w:p>
      <w:pPr>
        <w:spacing w:after="0"/>
        <w:ind w:left="0"/>
        <w:jc w:val="both"/>
      </w:pPr>
      <w:r>
        <w:rPr>
          <w:rFonts w:ascii="Times New Roman"/>
          <w:b w:val="false"/>
          <w:i w:val="false"/>
          <w:color w:val="000000"/>
          <w:sz w:val="28"/>
        </w:rPr>
        <w:t>
      Орналасқан жері: Абай облысы, Семей қаласы, Марат Лебаев көшесі, 45 а, Абай облысы білім басқармасының Семей қаласы білім бөлімінің "№ 21 жалпы орта білім беретін мектебі" коммуналдық мемлекеттік мекемесінің ғимараты.</w:t>
      </w:r>
    </w:p>
    <w:bookmarkEnd w:id="11"/>
    <w:bookmarkStart w:name="z20" w:id="12"/>
    <w:p>
      <w:pPr>
        <w:spacing w:after="0"/>
        <w:ind w:left="0"/>
        <w:jc w:val="both"/>
      </w:pPr>
      <w:r>
        <w:rPr>
          <w:rFonts w:ascii="Times New Roman"/>
          <w:b w:val="false"/>
          <w:i w:val="false"/>
          <w:color w:val="000000"/>
          <w:sz w:val="28"/>
        </w:rPr>
        <w:t>
      Шекаралары: Абай облысы, Семей қаласы, Марат Лебаев көшесінен бастап, Алматы - Семей бас теміржол желісі бойымен қаланың оңтүстік шетіне дейін, 1 Кирпичный тұйық көшесіндегі барлық тұрғын үйлерді қоса алғанда 1-ден 34-үйлерге дейін, 2 Кирпичный тұйық көшесіндегі 1-ден 55-үйлерге дейін, 3 Кирпичный тұйық көшесіндегі 3-тен 44-үйлерге дейін, 4 Кирпичный тұйық көшесіндегі 1-ден 75-үйлерге дейін, 5 Кирпичный тұйық көшесіндегі 3-тен 135-үйлерге дейін, 6 Кирпичный тұйық көшесіндегі 1-ден 66 а -үйлерге дейін, 9 Кирпичный тұйық көшесіндегі 1-ден 55-үйлерге дейін, 10 Кирпичный тұйық көшесіндегі 1-ден 52-үйлерге дейін, Кирпичный зауыты көшесі, 19-дан 50-үйлерге дейін, 2 Кирпичный тұйығы көшесіндегі 2-ден 10-үйлерге дейін, 3 Кирпичный тұйығы көшесіндегі 3-тен 44-үйлерге дейін, Марат Лебаев көшесіне шығатын, Марат Лебаев көшесіндегі 1-ден 51-үйлерге дейін, Алматы - Семей бас теміржол желісіне дейін, Изопром көшесі бойындағы барлық тұрғын үйлер.</w:t>
      </w:r>
    </w:p>
    <w:bookmarkEnd w:id="12"/>
    <w:bookmarkStart w:name="z21" w:id="13"/>
    <w:p>
      <w:pPr>
        <w:spacing w:after="0"/>
        <w:ind w:left="0"/>
        <w:jc w:val="left"/>
      </w:pPr>
      <w:r>
        <w:rPr>
          <w:rFonts w:ascii="Times New Roman"/>
          <w:b/>
          <w:i w:val="false"/>
          <w:color w:val="000000"/>
        </w:rPr>
        <w:t xml:space="preserve"> № 4 сайлау учаскесі</w:t>
      </w:r>
    </w:p>
    <w:bookmarkEnd w:id="13"/>
    <w:bookmarkStart w:name="z22" w:id="14"/>
    <w:p>
      <w:pPr>
        <w:spacing w:after="0"/>
        <w:ind w:left="0"/>
        <w:jc w:val="both"/>
      </w:pPr>
      <w:r>
        <w:rPr>
          <w:rFonts w:ascii="Times New Roman"/>
          <w:b w:val="false"/>
          <w:i w:val="false"/>
          <w:color w:val="000000"/>
          <w:sz w:val="28"/>
        </w:rPr>
        <w:t>
      Орналасқан жері: Абай облысы, Семей қаласы, Мұхтар Әуезов даңғылы, 85, Абай облысы білім басқармасының Семей қаласы білім бөлімінің "№ 13 жалпы орта білім беретін мектебі" коммуналдық мемлекеттік мекемесінің ғимараты.</w:t>
      </w:r>
    </w:p>
    <w:bookmarkEnd w:id="14"/>
    <w:bookmarkStart w:name="z23" w:id="15"/>
    <w:p>
      <w:pPr>
        <w:spacing w:after="0"/>
        <w:ind w:left="0"/>
        <w:jc w:val="both"/>
      </w:pPr>
      <w:r>
        <w:rPr>
          <w:rFonts w:ascii="Times New Roman"/>
          <w:b w:val="false"/>
          <w:i w:val="false"/>
          <w:color w:val="000000"/>
          <w:sz w:val="28"/>
        </w:rPr>
        <w:t>
      Шекаралары: Абай облысы, Семей қаласы, Мұхтар Әуезов даңғылынан бастап, теміржол желісінің бойымен Ертіс өзенінің жағасына дейін, Ертіс өзенінің жағасы бойымен Баян Байғожина көшесіне дейін, Баян Байғожина көшесіндегі тұрғын үйлерді қосқанда, Титов көшесіне дейін, Титов көшесімен, Титов көшесіндегі 144, 146, 148, 159-үйлерге дейін және Пищевиков көшесіндегі 5, 7, 9, 11- үйлерді қосқанда, Кабельный тұйық көшесіне дейін, Кабельный тұйық көшесінің тақ жағынан Мұхтар Әуезов даңғылына дейін, Мұхтар Әуезов даңғылының тақ жағынан теміржол өткеліне дейін, бұрынғы СКТУ-6 екі жатақханасын қоспағанда.</w:t>
      </w:r>
    </w:p>
    <w:bookmarkEnd w:id="15"/>
    <w:bookmarkStart w:name="z24" w:id="16"/>
    <w:p>
      <w:pPr>
        <w:spacing w:after="0"/>
        <w:ind w:left="0"/>
        <w:jc w:val="left"/>
      </w:pPr>
      <w:r>
        <w:rPr>
          <w:rFonts w:ascii="Times New Roman"/>
          <w:b/>
          <w:i w:val="false"/>
          <w:color w:val="000000"/>
        </w:rPr>
        <w:t xml:space="preserve"> № 5 сайлау учаскесі</w:t>
      </w:r>
    </w:p>
    <w:bookmarkEnd w:id="16"/>
    <w:bookmarkStart w:name="z25" w:id="17"/>
    <w:p>
      <w:pPr>
        <w:spacing w:after="0"/>
        <w:ind w:left="0"/>
        <w:jc w:val="both"/>
      </w:pPr>
      <w:r>
        <w:rPr>
          <w:rFonts w:ascii="Times New Roman"/>
          <w:b w:val="false"/>
          <w:i w:val="false"/>
          <w:color w:val="000000"/>
          <w:sz w:val="28"/>
        </w:rPr>
        <w:t>
      Орналасқан жері: Абай облысы, Семей қаласы, Титов көшесі, 138, Абай облысы білім басқармасының Семей қаласы білім бөлімінің "№ 41 жалпы орта білім беретін мектебі" коммуналдық мемлекеттік мекемесінің ғимараты.</w:t>
      </w:r>
    </w:p>
    <w:bookmarkEnd w:id="17"/>
    <w:bookmarkStart w:name="z26" w:id="18"/>
    <w:p>
      <w:pPr>
        <w:spacing w:after="0"/>
        <w:ind w:left="0"/>
        <w:jc w:val="both"/>
      </w:pPr>
      <w:r>
        <w:rPr>
          <w:rFonts w:ascii="Times New Roman"/>
          <w:b w:val="false"/>
          <w:i w:val="false"/>
          <w:color w:val="000000"/>
          <w:sz w:val="28"/>
        </w:rPr>
        <w:t>
      Шекаралары: Абай облысы, Семей қаласы, Сорокин көшесінен бастап, Титов көшесінің жұп жағынан, Титов көшесі, 155 а бойынша "Транспорт" өндірістік бірлестігінің жатақханасын қосқанда, Баян Байғожина көшесіне дейін, Баян Байғожина көшесімен, Титов көшесіндегі 144, 146, 148, 159-үйлерге дейін және Пищевиков көшесіндегі 5, 7, 9, 11-үйлерге дейінді қоспағанда, Алматы - Семей теміржол желісіне дейін, теміржол желісінің бойымен Сорокин көшесіне дейін, Сорокин көшесінің тақ жағынан Титов көшесіне дейін, 1 Околоток көшесіндегі 2 пәтерлі тұрғын үйді қосқанда.</w:t>
      </w:r>
    </w:p>
    <w:bookmarkEnd w:id="18"/>
    <w:bookmarkStart w:name="z27" w:id="19"/>
    <w:p>
      <w:pPr>
        <w:spacing w:after="0"/>
        <w:ind w:left="0"/>
        <w:jc w:val="left"/>
      </w:pPr>
      <w:r>
        <w:rPr>
          <w:rFonts w:ascii="Times New Roman"/>
          <w:b/>
          <w:i w:val="false"/>
          <w:color w:val="000000"/>
        </w:rPr>
        <w:t xml:space="preserve"> № 6 сайлау учаскесі</w:t>
      </w:r>
    </w:p>
    <w:bookmarkEnd w:id="19"/>
    <w:bookmarkStart w:name="z28" w:id="20"/>
    <w:p>
      <w:pPr>
        <w:spacing w:after="0"/>
        <w:ind w:left="0"/>
        <w:jc w:val="both"/>
      </w:pPr>
      <w:r>
        <w:rPr>
          <w:rFonts w:ascii="Times New Roman"/>
          <w:b w:val="false"/>
          <w:i w:val="false"/>
          <w:color w:val="000000"/>
          <w:sz w:val="28"/>
        </w:rPr>
        <w:t>
      Орналасқан жері: Абай облысы, Семей қаласы, Мұхтар Әуезов даңғылы, 112, Абай облысы білім басқармасының Семей қаласы білім бөлімінің "Мектеп жанындағы интернаты бар № 42 жалпы орта білім беретін мектебі" коммуналдық мемлекеттік мекемесінің ғимараты.</w:t>
      </w:r>
    </w:p>
    <w:bookmarkEnd w:id="20"/>
    <w:bookmarkStart w:name="z29" w:id="21"/>
    <w:p>
      <w:pPr>
        <w:spacing w:after="0"/>
        <w:ind w:left="0"/>
        <w:jc w:val="both"/>
      </w:pPr>
      <w:r>
        <w:rPr>
          <w:rFonts w:ascii="Times New Roman"/>
          <w:b w:val="false"/>
          <w:i w:val="false"/>
          <w:color w:val="000000"/>
          <w:sz w:val="28"/>
        </w:rPr>
        <w:t>
      Шекаралары: Абай облысы, Семей қаласы, Селевин көшесінен бастап, Мұқтар Әуезов даңғылындағы 98-дан 114 а үйлерге дейін, бұрынғы троллейбус паркінің аумағын қосқанда, Уральский жол үсті көшесіне дейін, Уральский жол үсті көшесінің тақ жағынан, Селевин көшесіне дейін, Селевин көшесіндегі 15, 15 а үйлер, Мұқтар Әуезов даңғылына дейін, Болашақ және Келешек даңғылдарының жеке меншік секторын қосқанда.</w:t>
      </w:r>
    </w:p>
    <w:bookmarkEnd w:id="21"/>
    <w:bookmarkStart w:name="z30" w:id="22"/>
    <w:p>
      <w:pPr>
        <w:spacing w:after="0"/>
        <w:ind w:left="0"/>
        <w:jc w:val="left"/>
      </w:pPr>
      <w:r>
        <w:rPr>
          <w:rFonts w:ascii="Times New Roman"/>
          <w:b/>
          <w:i w:val="false"/>
          <w:color w:val="000000"/>
        </w:rPr>
        <w:t xml:space="preserve"> № 7 сайлау учаскесі</w:t>
      </w:r>
    </w:p>
    <w:bookmarkEnd w:id="22"/>
    <w:bookmarkStart w:name="z31" w:id="23"/>
    <w:p>
      <w:pPr>
        <w:spacing w:after="0"/>
        <w:ind w:left="0"/>
        <w:jc w:val="both"/>
      </w:pPr>
      <w:r>
        <w:rPr>
          <w:rFonts w:ascii="Times New Roman"/>
          <w:b w:val="false"/>
          <w:i w:val="false"/>
          <w:color w:val="000000"/>
          <w:sz w:val="28"/>
        </w:rPr>
        <w:t>
      Орналасқан жері: Абай облысы, Семей қаласы, Юность көшесі, 80, Абай облысы білім басқармасының Семей қаласы білім бөлімінің "№ 19 жалпы орта білім беретін мектебі" коммуналдық мемлекеттік мекемесінің ғимараты.</w:t>
      </w:r>
    </w:p>
    <w:bookmarkEnd w:id="23"/>
    <w:bookmarkStart w:name="z32" w:id="24"/>
    <w:p>
      <w:pPr>
        <w:spacing w:after="0"/>
        <w:ind w:left="0"/>
        <w:jc w:val="both"/>
      </w:pPr>
      <w:r>
        <w:rPr>
          <w:rFonts w:ascii="Times New Roman"/>
          <w:b w:val="false"/>
          <w:i w:val="false"/>
          <w:color w:val="000000"/>
          <w:sz w:val="28"/>
        </w:rPr>
        <w:t>
      Шекаралары: Абай облысы, Семей қаласы, Юность тұрғын ауданы, 8, 25, 29, 31, 33, 33 а, 35, 39, 49, 69, 71, 75, 77, 79-үйлерге дейін, Юность ықшам ауданының 3-үйі мен 1/1 жатақханасын қосқанда.</w:t>
      </w:r>
    </w:p>
    <w:bookmarkEnd w:id="24"/>
    <w:bookmarkStart w:name="z33" w:id="25"/>
    <w:p>
      <w:pPr>
        <w:spacing w:after="0"/>
        <w:ind w:left="0"/>
        <w:jc w:val="left"/>
      </w:pPr>
      <w:r>
        <w:rPr>
          <w:rFonts w:ascii="Times New Roman"/>
          <w:b/>
          <w:i w:val="false"/>
          <w:color w:val="000000"/>
        </w:rPr>
        <w:t xml:space="preserve"> № 8 сайлау учаскесі</w:t>
      </w:r>
    </w:p>
    <w:bookmarkEnd w:id="25"/>
    <w:bookmarkStart w:name="z34" w:id="26"/>
    <w:p>
      <w:pPr>
        <w:spacing w:after="0"/>
        <w:ind w:left="0"/>
        <w:jc w:val="both"/>
      </w:pPr>
      <w:r>
        <w:rPr>
          <w:rFonts w:ascii="Times New Roman"/>
          <w:b w:val="false"/>
          <w:i w:val="false"/>
          <w:color w:val="000000"/>
          <w:sz w:val="28"/>
        </w:rPr>
        <w:t>
      Орналасқан жері: Абай облысы, Семей қаласы, Юность көшесі, 80, Абай облысы білім басқармасының Семей қаласы білім бөлімінің "№ 19 жалпы орта білім беретін мектебі" коммуналдық мемлекеттік мекемесінің ғимараты.</w:t>
      </w:r>
    </w:p>
    <w:bookmarkEnd w:id="26"/>
    <w:bookmarkStart w:name="z35" w:id="27"/>
    <w:p>
      <w:pPr>
        <w:spacing w:after="0"/>
        <w:ind w:left="0"/>
        <w:jc w:val="both"/>
      </w:pPr>
      <w:r>
        <w:rPr>
          <w:rFonts w:ascii="Times New Roman"/>
          <w:b w:val="false"/>
          <w:i w:val="false"/>
          <w:color w:val="000000"/>
          <w:sz w:val="28"/>
        </w:rPr>
        <w:t>
      Шекаралары: Абай облысы, Семей қаласы, Юность ықшам ауданы, 4, 7, 19 а, 37, 41, 43, 45, 47, 51, 55, 57, 59, 63, 65, 67, 73-үйлерге дейін, Юность ықшам ауданының 4/3-үйі мен 1/2 жатақханасын қосқанда.</w:t>
      </w:r>
    </w:p>
    <w:bookmarkEnd w:id="27"/>
    <w:bookmarkStart w:name="z36" w:id="28"/>
    <w:p>
      <w:pPr>
        <w:spacing w:after="0"/>
        <w:ind w:left="0"/>
        <w:jc w:val="left"/>
      </w:pPr>
      <w:r>
        <w:rPr>
          <w:rFonts w:ascii="Times New Roman"/>
          <w:b/>
          <w:i w:val="false"/>
          <w:color w:val="000000"/>
        </w:rPr>
        <w:t xml:space="preserve"> № 9 сайлау учаскесі</w:t>
      </w:r>
    </w:p>
    <w:bookmarkEnd w:id="28"/>
    <w:bookmarkStart w:name="z37" w:id="29"/>
    <w:p>
      <w:pPr>
        <w:spacing w:after="0"/>
        <w:ind w:left="0"/>
        <w:jc w:val="both"/>
      </w:pPr>
      <w:r>
        <w:rPr>
          <w:rFonts w:ascii="Times New Roman"/>
          <w:b w:val="false"/>
          <w:i w:val="false"/>
          <w:color w:val="000000"/>
          <w:sz w:val="28"/>
        </w:rPr>
        <w:t>
      Орналасқан жері: Абай облысы, Семей қаласы, Парковая көшесі, 1, Абай облысы білім басқармасының "Геодезия, картография және құрылыс жоғары колледжі" коммуналдық мемлекеттік қазыналық кәсіпорнының ғимараты.</w:t>
      </w:r>
    </w:p>
    <w:bookmarkEnd w:id="29"/>
    <w:bookmarkStart w:name="z38" w:id="30"/>
    <w:p>
      <w:pPr>
        <w:spacing w:after="0"/>
        <w:ind w:left="0"/>
        <w:jc w:val="both"/>
      </w:pPr>
      <w:r>
        <w:rPr>
          <w:rFonts w:ascii="Times New Roman"/>
          <w:b w:val="false"/>
          <w:i w:val="false"/>
          <w:color w:val="000000"/>
          <w:sz w:val="28"/>
        </w:rPr>
        <w:t>
      Шекаралары: Абай облысы, Семей қаласы, автоколонна аумағынан бастап, құрылыс колледжінің ғимаратын, Юность көшесіндегі 10/1-үй, Селевин көшесіндегі 37, 39, 41, 43-үйлерді қоспағанда, Аягөз көшесіндегі теміржол желісінің бойымен, үй құрылыстары аяқталғанға дейін, Аэропорт көшесіндегі барлық тұрғын үйлерді қоса алғанда, 6 - 180 үйлерге дейін, әуе кәсіпорнының және Жас Алаш көшелерінің тұрғын үйлерін қосқанда.</w:t>
      </w:r>
    </w:p>
    <w:bookmarkEnd w:id="30"/>
    <w:bookmarkStart w:name="z39" w:id="31"/>
    <w:p>
      <w:pPr>
        <w:spacing w:after="0"/>
        <w:ind w:left="0"/>
        <w:jc w:val="left"/>
      </w:pPr>
      <w:r>
        <w:rPr>
          <w:rFonts w:ascii="Times New Roman"/>
          <w:b/>
          <w:i w:val="false"/>
          <w:color w:val="000000"/>
        </w:rPr>
        <w:t xml:space="preserve"> № 10 сайлау учаскесі</w:t>
      </w:r>
    </w:p>
    <w:bookmarkEnd w:id="31"/>
    <w:bookmarkStart w:name="z40" w:id="32"/>
    <w:p>
      <w:pPr>
        <w:spacing w:after="0"/>
        <w:ind w:left="0"/>
        <w:jc w:val="both"/>
      </w:pPr>
      <w:r>
        <w:rPr>
          <w:rFonts w:ascii="Times New Roman"/>
          <w:b w:val="false"/>
          <w:i w:val="false"/>
          <w:color w:val="000000"/>
          <w:sz w:val="28"/>
        </w:rPr>
        <w:t>
      Орналасқан жері: Абай облысы, Семей қаласы, Парковая көшесі, 1, Абай облысы білім басқармасының "Геодезия, картография және құрылыс жоғары колледжі" коммуналдық мемлекеттік қазыналық кәсіпорнының ғимараты.</w:t>
      </w:r>
    </w:p>
    <w:bookmarkEnd w:id="32"/>
    <w:bookmarkStart w:name="z41" w:id="33"/>
    <w:p>
      <w:pPr>
        <w:spacing w:after="0"/>
        <w:ind w:left="0"/>
        <w:jc w:val="both"/>
      </w:pPr>
      <w:r>
        <w:rPr>
          <w:rFonts w:ascii="Times New Roman"/>
          <w:b w:val="false"/>
          <w:i w:val="false"/>
          <w:color w:val="000000"/>
          <w:sz w:val="28"/>
        </w:rPr>
        <w:t>
      Шекаралары: Абай облысы, Семей қаласы, Құрылыс колледжінің ғимаратынан бастап автоколонна бойымен Селевин көшесіне дейін, Селевин көшесімен, 34, 36, 37, 38, 39, 40, 41, 42, 43, 44, 46 дейінгі үйлерді қосқанда, Юность көшесіне дейін, Юность көшесімен, Юность ықшам ауданының 1, 2-үйлерін қосқанда, Юность ықшам ауданына дейін, Юность ықшам ауданының 5, 19, 21, 23, 27, 53, 61-тұрғын үйлерін қосқанда, құрылыс колледжінің ғимаратына дейін, Юность көшесіндегі 10/1-үйді қосқанда.</w:t>
      </w:r>
    </w:p>
    <w:bookmarkEnd w:id="33"/>
    <w:bookmarkStart w:name="z42" w:id="34"/>
    <w:p>
      <w:pPr>
        <w:spacing w:after="0"/>
        <w:ind w:left="0"/>
        <w:jc w:val="left"/>
      </w:pPr>
      <w:r>
        <w:rPr>
          <w:rFonts w:ascii="Times New Roman"/>
          <w:b/>
          <w:i w:val="false"/>
          <w:color w:val="000000"/>
        </w:rPr>
        <w:t xml:space="preserve"> № 11 сайлау учаскесі</w:t>
      </w:r>
    </w:p>
    <w:bookmarkEnd w:id="34"/>
    <w:bookmarkStart w:name="z43" w:id="35"/>
    <w:p>
      <w:pPr>
        <w:spacing w:after="0"/>
        <w:ind w:left="0"/>
        <w:jc w:val="both"/>
      </w:pPr>
      <w:r>
        <w:rPr>
          <w:rFonts w:ascii="Times New Roman"/>
          <w:b w:val="false"/>
          <w:i w:val="false"/>
          <w:color w:val="000000"/>
          <w:sz w:val="28"/>
        </w:rPr>
        <w:t>
      Орналасқан жері: Абай облысы, Семей қаласы, Ұшақтар ықшамауданы, 1, Абай облысы білім басқармасының Семей қаласы білім бөлімінің "№ 49 жалпы орта білім беретін мектебі" коммуналдық мемлекеттік мекемесінің ғимараты.</w:t>
      </w:r>
    </w:p>
    <w:bookmarkEnd w:id="35"/>
    <w:bookmarkStart w:name="z44" w:id="36"/>
    <w:p>
      <w:pPr>
        <w:spacing w:after="0"/>
        <w:ind w:left="0"/>
        <w:jc w:val="both"/>
      </w:pPr>
      <w:r>
        <w:rPr>
          <w:rFonts w:ascii="Times New Roman"/>
          <w:b w:val="false"/>
          <w:i w:val="false"/>
          <w:color w:val="000000"/>
          <w:sz w:val="28"/>
        </w:rPr>
        <w:t>
      Шекаралары: Абай облысы, Семей қаласы, Селевин көшесінен бастап, Рыков көшесінің тақ жағынан Молодогвардейская көшесіне дейін, Молодогвардейская көшесінің тақ жағынан Дружба көшесіне дейін, Дружба көшесінің жұп жағынан Волгоградская көшесіне дейін, Волгоградская көшесімен, 4-тен 27-ге дейін Юность тұйық көшелерінің үйлерін қоса алғанда, Селевин көшесіне дейін, Селевин көшесімен Рыков көшесіне дейін.</w:t>
      </w:r>
    </w:p>
    <w:bookmarkEnd w:id="36"/>
    <w:bookmarkStart w:name="z45" w:id="37"/>
    <w:p>
      <w:pPr>
        <w:spacing w:after="0"/>
        <w:ind w:left="0"/>
        <w:jc w:val="left"/>
      </w:pPr>
      <w:r>
        <w:rPr>
          <w:rFonts w:ascii="Times New Roman"/>
          <w:b/>
          <w:i w:val="false"/>
          <w:color w:val="000000"/>
        </w:rPr>
        <w:t xml:space="preserve"> № 12 сайлау учаскесі</w:t>
      </w:r>
    </w:p>
    <w:bookmarkEnd w:id="37"/>
    <w:bookmarkStart w:name="z46" w:id="38"/>
    <w:p>
      <w:pPr>
        <w:spacing w:after="0"/>
        <w:ind w:left="0"/>
        <w:jc w:val="both"/>
      </w:pPr>
      <w:r>
        <w:rPr>
          <w:rFonts w:ascii="Times New Roman"/>
          <w:b w:val="false"/>
          <w:i w:val="false"/>
          <w:color w:val="000000"/>
          <w:sz w:val="28"/>
        </w:rPr>
        <w:t>
      Орналасқан жері: Абай облысы, Семей қаласы, Молодогвардейская көшесі, 48, Абай облысы білім басқармасының Семей қаласы білім бөлімінің "Қайрат Рысқұлбеков атындағы № 33 жалпы орта білім беретін мектебі" коммуналдық мемлекеттік мекемесінің ғимараты.</w:t>
      </w:r>
    </w:p>
    <w:bookmarkEnd w:id="38"/>
    <w:bookmarkStart w:name="z47" w:id="39"/>
    <w:p>
      <w:pPr>
        <w:spacing w:after="0"/>
        <w:ind w:left="0"/>
        <w:jc w:val="both"/>
      </w:pPr>
      <w:r>
        <w:rPr>
          <w:rFonts w:ascii="Times New Roman"/>
          <w:b w:val="false"/>
          <w:i w:val="false"/>
          <w:color w:val="000000"/>
          <w:sz w:val="28"/>
        </w:rPr>
        <w:t>
      Шекаралары: Абай облысы, Семей қаласы, Молодогвардейская көшесінен бастап, Янушкевич көшесінің жұп жағынан, Автодорожная көшесіне дейін, Автодорожная көшесінің тақ жағынан, Молодогвардейская көшесіне дейін, Молодогвардейская көшесінің жұп жағынан, Адольф Янушкевич көшесіне дейін, 18 Подстанция көшесінің тұрғын үйлерін қосқанда.</w:t>
      </w:r>
    </w:p>
    <w:bookmarkEnd w:id="39"/>
    <w:bookmarkStart w:name="z48" w:id="40"/>
    <w:p>
      <w:pPr>
        <w:spacing w:after="0"/>
        <w:ind w:left="0"/>
        <w:jc w:val="left"/>
      </w:pPr>
      <w:r>
        <w:rPr>
          <w:rFonts w:ascii="Times New Roman"/>
          <w:b/>
          <w:i w:val="false"/>
          <w:color w:val="000000"/>
        </w:rPr>
        <w:t xml:space="preserve"> № 13 сайлау учаскесі</w:t>
      </w:r>
    </w:p>
    <w:bookmarkEnd w:id="40"/>
    <w:bookmarkStart w:name="z49" w:id="41"/>
    <w:p>
      <w:pPr>
        <w:spacing w:after="0"/>
        <w:ind w:left="0"/>
        <w:jc w:val="both"/>
      </w:pPr>
      <w:r>
        <w:rPr>
          <w:rFonts w:ascii="Times New Roman"/>
          <w:b w:val="false"/>
          <w:i w:val="false"/>
          <w:color w:val="000000"/>
          <w:sz w:val="28"/>
        </w:rPr>
        <w:t>
      Орналасқан жері: Абай облысы, Семей қаласы, Молодогвардейская көшесі, 48, Абай облысы білім басқармасының Семей қаласы білім бөлімінің "Қайрат Рысқұлбеков атындағы № 33 жалпы орта білім беретін мектебі" коммуналдық мемлекеттік мекемесінің ғимараты.</w:t>
      </w:r>
    </w:p>
    <w:bookmarkEnd w:id="41"/>
    <w:bookmarkStart w:name="z50" w:id="42"/>
    <w:p>
      <w:pPr>
        <w:spacing w:after="0"/>
        <w:ind w:left="0"/>
        <w:jc w:val="both"/>
      </w:pPr>
      <w:r>
        <w:rPr>
          <w:rFonts w:ascii="Times New Roman"/>
          <w:b w:val="false"/>
          <w:i w:val="false"/>
          <w:color w:val="000000"/>
          <w:sz w:val="28"/>
        </w:rPr>
        <w:t>
      Шекаралары: Абай облысы, Семей қаласы, Адольф Янушкевич көшесінен бастап Молодогвардейская көшесінің жұп жағынан, Дружба көшесіне дейін, Дружба көшесінің тақ жағынан Волгоградская көшесіне дейін, Волгоградская көшесімен Комсомольский кентінің шетіне дейін, Комсомольский кентінің шетімен Семей - Знаменка тас жолына дейін, Семей - Знаменка тас жолы бойымен Адольф Янушкевич көшесіне дейін, Адольф Янушкевич көшесінің тақ жағынан, Молодогвардейская көшесіне дейін.</w:t>
      </w:r>
    </w:p>
    <w:bookmarkEnd w:id="42"/>
    <w:bookmarkStart w:name="z51" w:id="43"/>
    <w:p>
      <w:pPr>
        <w:spacing w:after="0"/>
        <w:ind w:left="0"/>
        <w:jc w:val="left"/>
      </w:pPr>
      <w:r>
        <w:rPr>
          <w:rFonts w:ascii="Times New Roman"/>
          <w:b/>
          <w:i w:val="false"/>
          <w:color w:val="000000"/>
        </w:rPr>
        <w:t xml:space="preserve"> № 14 сайлау учаскесі</w:t>
      </w:r>
    </w:p>
    <w:bookmarkEnd w:id="43"/>
    <w:bookmarkStart w:name="z52" w:id="44"/>
    <w:p>
      <w:pPr>
        <w:spacing w:after="0"/>
        <w:ind w:left="0"/>
        <w:jc w:val="both"/>
      </w:pPr>
      <w:r>
        <w:rPr>
          <w:rFonts w:ascii="Times New Roman"/>
          <w:b w:val="false"/>
          <w:i w:val="false"/>
          <w:color w:val="000000"/>
          <w:sz w:val="28"/>
        </w:rPr>
        <w:t>
      Орналасқан жері: Абай облысы, Семей қаласы, Селевин көшесі, 24, Абай облысы білім басқармасының Семей қаласы білім бөлімінің "№ 35 жалпы орта білім беретін мектебі" коммуналдық мемлекеттік мекемесінің ғимараты.</w:t>
      </w:r>
    </w:p>
    <w:bookmarkEnd w:id="44"/>
    <w:bookmarkStart w:name="z53" w:id="45"/>
    <w:p>
      <w:pPr>
        <w:spacing w:after="0"/>
        <w:ind w:left="0"/>
        <w:jc w:val="both"/>
      </w:pPr>
      <w:r>
        <w:rPr>
          <w:rFonts w:ascii="Times New Roman"/>
          <w:b w:val="false"/>
          <w:i w:val="false"/>
          <w:color w:val="000000"/>
          <w:sz w:val="28"/>
        </w:rPr>
        <w:t>
      Шекаралары: Абай облысы, Семей қаласы, Селевин көшесінен бастап, Автодорожная көшесінің тақ жағынан, Молодогвардейская көшесіне дейін, Молодогвардейская көшесінің тақ жағынан, Рыков көшесіне дейін, Рыков көшесінің жұп жағынан, Селевин көшесіне дейін, Селевин көшесінің жұп жағынан, Селевин көшесіндегі 34, 36, 38, 40, 42, 44, 46-үйлерге дейінді қоспағанда, Автодорожная көшесіне дейін, Титов көшесіндегі 116, 118, 120, 122, 124, 126, 128-үйлерге дейін, Селевин көшесіндегі 31, 33-үйлерге дейін, Сорокин көшесіндегі 50-үйді қосқанда.</w:t>
      </w:r>
    </w:p>
    <w:bookmarkEnd w:id="45"/>
    <w:bookmarkStart w:name="z54" w:id="46"/>
    <w:p>
      <w:pPr>
        <w:spacing w:after="0"/>
        <w:ind w:left="0"/>
        <w:jc w:val="left"/>
      </w:pPr>
      <w:r>
        <w:rPr>
          <w:rFonts w:ascii="Times New Roman"/>
          <w:b/>
          <w:i w:val="false"/>
          <w:color w:val="000000"/>
        </w:rPr>
        <w:t xml:space="preserve"> № 15 сайлау учаскесі</w:t>
      </w:r>
    </w:p>
    <w:bookmarkEnd w:id="46"/>
    <w:bookmarkStart w:name="z55" w:id="47"/>
    <w:p>
      <w:pPr>
        <w:spacing w:after="0"/>
        <w:ind w:left="0"/>
        <w:jc w:val="both"/>
      </w:pPr>
      <w:r>
        <w:rPr>
          <w:rFonts w:ascii="Times New Roman"/>
          <w:b w:val="false"/>
          <w:i w:val="false"/>
          <w:color w:val="000000"/>
          <w:sz w:val="28"/>
        </w:rPr>
        <w:t>
      Орналасқан жері: Абай облысы, Семей қаласы, Селевин көшесі, 24, Абай облысы білім басқармасының Семей қаласы білім бөлімінің "№ 35 жалпы орта білім беретін мектебі" коммуналдық мемлекеттік мекемесінің ғимараты.</w:t>
      </w:r>
    </w:p>
    <w:bookmarkEnd w:id="47"/>
    <w:bookmarkStart w:name="z56" w:id="48"/>
    <w:p>
      <w:pPr>
        <w:spacing w:after="0"/>
        <w:ind w:left="0"/>
        <w:jc w:val="both"/>
      </w:pPr>
      <w:r>
        <w:rPr>
          <w:rFonts w:ascii="Times New Roman"/>
          <w:b w:val="false"/>
          <w:i w:val="false"/>
          <w:color w:val="000000"/>
          <w:sz w:val="28"/>
        </w:rPr>
        <w:t>
      Шекаралары: Абай облысы, Семей қаласы, Сорокин көшесінен бастап, Титов көшесінің тақ жағынан, одан әрі Кешірім Бозтаев көшесімен, Кустанайская көшесіндегі 79-үйге дейін, Кустанайская көшесіндегі 79-үйді қоспағанда, Тарбағатай көшесіне дейін, Тарбағатай көшесіндегі 61-үйді қосқанда, Уральский жол үсті көшесіне дейін, Уральский жол үсті көшесінің жұп жағынан, Сорокин көшесіне дейін, Сорокин көшесіндегі 36, 38, 40, 42, 44, 46-үйлерге дейінді қосқанда, Титов көшесіне дейін.</w:t>
      </w:r>
    </w:p>
    <w:bookmarkEnd w:id="48"/>
    <w:bookmarkStart w:name="z57" w:id="49"/>
    <w:p>
      <w:pPr>
        <w:spacing w:after="0"/>
        <w:ind w:left="0"/>
        <w:jc w:val="left"/>
      </w:pPr>
      <w:r>
        <w:rPr>
          <w:rFonts w:ascii="Times New Roman"/>
          <w:b/>
          <w:i w:val="false"/>
          <w:color w:val="000000"/>
        </w:rPr>
        <w:t xml:space="preserve"> № 16 сайлау учаскесі</w:t>
      </w:r>
    </w:p>
    <w:bookmarkEnd w:id="49"/>
    <w:bookmarkStart w:name="z58" w:id="50"/>
    <w:p>
      <w:pPr>
        <w:spacing w:after="0"/>
        <w:ind w:left="0"/>
        <w:jc w:val="both"/>
      </w:pPr>
      <w:r>
        <w:rPr>
          <w:rFonts w:ascii="Times New Roman"/>
          <w:b w:val="false"/>
          <w:i w:val="false"/>
          <w:color w:val="000000"/>
          <w:sz w:val="28"/>
        </w:rPr>
        <w:t>
      Орналасқан жері: Абай облысы, Семей қаласы, Ахмет Байтұрсынов көшесі, 67, Абай облысы білім басқармасының Семей қаласы білім бөлімінің "№ 20 жалпы орта білім беретін мектебі" коммуналдық мемлекеттік мекемесінің ғимараты.</w:t>
      </w:r>
    </w:p>
    <w:bookmarkEnd w:id="50"/>
    <w:bookmarkStart w:name="z59" w:id="51"/>
    <w:p>
      <w:pPr>
        <w:spacing w:after="0"/>
        <w:ind w:left="0"/>
        <w:jc w:val="both"/>
      </w:pPr>
      <w:r>
        <w:rPr>
          <w:rFonts w:ascii="Times New Roman"/>
          <w:b w:val="false"/>
          <w:i w:val="false"/>
          <w:color w:val="000000"/>
          <w:sz w:val="28"/>
        </w:rPr>
        <w:t>
      Шекаралары: Абай облысы, Семей қаласы, Тарбағатай көшесінен бастап, Жібек жолы көшесіндегі 26-дан 54-ке дейін жұп санды үйлер, Внутриквартальная көшесіне дейін, Внутриквартальная көшесіндегі 2-ден 6-ға дейін жұп санды үйлер, Ахмет Байтұрсынов тұйық көшесіне дейін, Селевин көшесіндегі 12, 14-үйлерге дейінді қоспағанда, Ахмет Байтұрсынов тұйық көшесінің жұп жағынан, Сорокин көшесіне дейін, Сорокин көшесінің жұп жағынан, Мұхтар Әуезов даңғылына дейін, Мұхтар Әуезов даңғылының тақ жағынан, Мұхтар Әуезов даңғылындағы 41, 43, 47, 49-үйлерге дейінді қоспағанда, Тарбағатай көшесіне дейін, Тарбағатай көшесінің тақ жағынан, Жібек жолы көшесіне дейін, Ахмет Байтұрсынов көшесіндегі 46 және Лұқпан Өтепбаев көшесіндегі 50, 50 б, 50 в тұрғын үйлерді қоспағанда.</w:t>
      </w:r>
    </w:p>
    <w:bookmarkEnd w:id="51"/>
    <w:bookmarkStart w:name="z60" w:id="52"/>
    <w:p>
      <w:pPr>
        <w:spacing w:after="0"/>
        <w:ind w:left="0"/>
        <w:jc w:val="left"/>
      </w:pPr>
      <w:r>
        <w:rPr>
          <w:rFonts w:ascii="Times New Roman"/>
          <w:b/>
          <w:i w:val="false"/>
          <w:color w:val="000000"/>
        </w:rPr>
        <w:t xml:space="preserve"> № 17 сайлау учаскесі</w:t>
      </w:r>
    </w:p>
    <w:bookmarkEnd w:id="52"/>
    <w:bookmarkStart w:name="z61" w:id="53"/>
    <w:p>
      <w:pPr>
        <w:spacing w:after="0"/>
        <w:ind w:left="0"/>
        <w:jc w:val="both"/>
      </w:pPr>
      <w:r>
        <w:rPr>
          <w:rFonts w:ascii="Times New Roman"/>
          <w:b w:val="false"/>
          <w:i w:val="false"/>
          <w:color w:val="000000"/>
          <w:sz w:val="28"/>
        </w:rPr>
        <w:t>
      Орналасқан жері: Абай облысы, Семей қаласы, Ахмет Байтұрсынов көшесі, 67 а, Абай облысы білім басқармасының Семей қаласы білім бөлімінің "Балалар өнер мектебі" коммуналдық мемлекеттік қазыналық кәсіпорнының ғимараты.</w:t>
      </w:r>
    </w:p>
    <w:bookmarkEnd w:id="53"/>
    <w:bookmarkStart w:name="z62" w:id="54"/>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Тарбағатай көшесінің тақ жағынан, Жібек жолы көшесіне дейін, Жібек жолы көшесіндегі 33-ден 69-үйлерге дейін, Внутриквартальная көшесіне дейін, Внутриквартальная көшесіндегі 1-ден 9- тақ санды үйлер, Ахмет Байтұрсынов тұйық көшесіне дейін, Селевин көшесіндегі 12, 14-үйлерге дейінді қосқанда, Ахмет Байтұрсынов тұйық көшесінің тақ жағынан, Сорокин көшесіне дейін, Сорокин көшесінің тақ жағынан, Мұхтар Әуезов даңғылына дейін, Мұхтар Әуезов даңғылының тақ жағынан, Мұхтар Әуезов даңғылындағы 41, 43, 47, 49-үйлерге дейінді қосқанда, теміржол өткеліне дейін, теміржол желісінің бойымен Ертіс өзенінің жағасына дейін, Ертіс өзенінің жағасы бойымен Тарбағатай көшесіне дейін.</w:t>
      </w:r>
    </w:p>
    <w:bookmarkEnd w:id="54"/>
    <w:bookmarkStart w:name="z63" w:id="55"/>
    <w:p>
      <w:pPr>
        <w:spacing w:after="0"/>
        <w:ind w:left="0"/>
        <w:jc w:val="left"/>
      </w:pPr>
      <w:r>
        <w:rPr>
          <w:rFonts w:ascii="Times New Roman"/>
          <w:b/>
          <w:i w:val="false"/>
          <w:color w:val="000000"/>
        </w:rPr>
        <w:t xml:space="preserve"> № 18 сайлау учаскесі</w:t>
      </w:r>
    </w:p>
    <w:bookmarkEnd w:id="55"/>
    <w:bookmarkStart w:name="z64" w:id="56"/>
    <w:p>
      <w:pPr>
        <w:spacing w:after="0"/>
        <w:ind w:left="0"/>
        <w:jc w:val="both"/>
      </w:pPr>
      <w:r>
        <w:rPr>
          <w:rFonts w:ascii="Times New Roman"/>
          <w:b w:val="false"/>
          <w:i w:val="false"/>
          <w:color w:val="000000"/>
          <w:sz w:val="28"/>
        </w:rPr>
        <w:t>
      Орналасқан жері: Абай облысы, Семей қаласы, Селевин көшесі, 12 "Б", "Балалар мен жастардың шығармашылық сарайы" коммуналдық мемлекеттік қазыналық кәсіпорны ғимаратының № 2 корпусының ғимараты.</w:t>
      </w:r>
    </w:p>
    <w:bookmarkEnd w:id="56"/>
    <w:bookmarkStart w:name="z65" w:id="57"/>
    <w:p>
      <w:pPr>
        <w:spacing w:after="0"/>
        <w:ind w:left="0"/>
        <w:jc w:val="both"/>
      </w:pPr>
      <w:r>
        <w:rPr>
          <w:rFonts w:ascii="Times New Roman"/>
          <w:b w:val="false"/>
          <w:i w:val="false"/>
          <w:color w:val="000000"/>
          <w:sz w:val="28"/>
        </w:rPr>
        <w:t>
      Шекаралары: Абай облысы, Семей қаласы, Безымянная көшесінен бастап, Берел көшесімен, Берел көшесіндегі 49, 59-үйлерге дейінді қоспағанда, Мұхтар Әуезов даңғылына дейін, Мұхтар Әуезов даңғылының жұп жағынан, Селевин көшесіне дейін, Селевин көшесіндегі 12, 16, 18, 20, 22 - жұп санды үйлер, Безымянная көшесіне дейін, Безымянная көшесінің тақ жағынан, 21, 23, 27-үйлерге дейін, Берел көшесіне дейін, 410 кварталдың барлық үйлерін, Лермонтов көшесінің 54, 60, 60-1, 62, 64-үйлерге дейінін қосқанда.</w:t>
      </w:r>
    </w:p>
    <w:bookmarkEnd w:id="57"/>
    <w:bookmarkStart w:name="z66" w:id="58"/>
    <w:p>
      <w:pPr>
        <w:spacing w:after="0"/>
        <w:ind w:left="0"/>
        <w:jc w:val="left"/>
      </w:pPr>
      <w:r>
        <w:rPr>
          <w:rFonts w:ascii="Times New Roman"/>
          <w:b/>
          <w:i w:val="false"/>
          <w:color w:val="000000"/>
        </w:rPr>
        <w:t xml:space="preserve"> № 19 сайлау учаскесі</w:t>
      </w:r>
    </w:p>
    <w:bookmarkEnd w:id="58"/>
    <w:bookmarkStart w:name="z67" w:id="59"/>
    <w:p>
      <w:pPr>
        <w:spacing w:after="0"/>
        <w:ind w:left="0"/>
        <w:jc w:val="both"/>
      </w:pPr>
      <w:r>
        <w:rPr>
          <w:rFonts w:ascii="Times New Roman"/>
          <w:b w:val="false"/>
          <w:i w:val="false"/>
          <w:color w:val="000000"/>
          <w:sz w:val="28"/>
        </w:rPr>
        <w:t>
      Орналасқан жері: Абай облысы, Семей қаласы, Тарбағатай көшесі, 18, Абай облысы білім басқармасының Семей қаласы білім бөлімінің "№ 50 жалпы орта білім беретін IT – мектеп - лицейі" коммуналдық мемлекеттік мекемесінің ғимараты.</w:t>
      </w:r>
    </w:p>
    <w:bookmarkEnd w:id="59"/>
    <w:bookmarkStart w:name="z68" w:id="60"/>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Театральная көшесіндегі 5 - 25 тақ санды үйлер, 15-ықшам ауданның 18-тұрғын үйін қоса алғанда, Мұхтар Әуезов даңғылына дейін, Мұхтар Әуезов даңғылымен, 15-ықшам ауданның 15, 27 в тұрғын үйлерін қоса алғанда, Ахмет Байтұрсынов көшесіне дейін, Ахмет Байтұрсынов көшесімен, Тарбағатай көшесіне дейін, Лұқпан Өтепбаев көшесіндегі 44, 50, 50 б, 50 в тұрғын үйлерін қосқанда, Тарбағатай көшесіндегі 4 - 20 жұп санды үйлер, Ертіс өзенінің жағасына дейін.</w:t>
      </w:r>
    </w:p>
    <w:bookmarkEnd w:id="60"/>
    <w:bookmarkStart w:name="z69" w:id="61"/>
    <w:p>
      <w:pPr>
        <w:spacing w:after="0"/>
        <w:ind w:left="0"/>
        <w:jc w:val="left"/>
      </w:pPr>
      <w:r>
        <w:rPr>
          <w:rFonts w:ascii="Times New Roman"/>
          <w:b/>
          <w:i w:val="false"/>
          <w:color w:val="000000"/>
        </w:rPr>
        <w:t xml:space="preserve"> № 20 сайлау учаскесі</w:t>
      </w:r>
    </w:p>
    <w:bookmarkEnd w:id="61"/>
    <w:bookmarkStart w:name="z70" w:id="62"/>
    <w:p>
      <w:pPr>
        <w:spacing w:after="0"/>
        <w:ind w:left="0"/>
        <w:jc w:val="both"/>
      </w:pPr>
      <w:r>
        <w:rPr>
          <w:rFonts w:ascii="Times New Roman"/>
          <w:b w:val="false"/>
          <w:i w:val="false"/>
          <w:color w:val="000000"/>
          <w:sz w:val="28"/>
        </w:rPr>
        <w:t>
      Орналасқан жері: Абай облысы, Семей қаласы, Ахмет Байтұрсынов көшесі, 38, Абай облысы білім басқармасының Семей қаласы білім бөлімінің "Шәкәрім атындағы көпбейінді № 5 гимназиясы" коммуналдық мемлекеттік мекемесінің ғимараты.</w:t>
      </w:r>
    </w:p>
    <w:bookmarkEnd w:id="62"/>
    <w:bookmarkStart w:name="z71" w:id="63"/>
    <w:p>
      <w:pPr>
        <w:spacing w:after="0"/>
        <w:ind w:left="0"/>
        <w:jc w:val="both"/>
      </w:pPr>
      <w:r>
        <w:rPr>
          <w:rFonts w:ascii="Times New Roman"/>
          <w:b w:val="false"/>
          <w:i w:val="false"/>
          <w:color w:val="000000"/>
          <w:sz w:val="28"/>
        </w:rPr>
        <w:t>
      Шекаралары: Абай облысы, Семей қаласы, Алматы - Семей теміржол желісінен бастап, Берел көшесінің екі жағы, Кешірім Бозтаев көшесіндегі 75 және Кустанайская көшесіндегі 77, 79-үйлерге дейінді, Берел көшесіндегі 49, 59-үйлерге дейінді қосқанда, Мұхтар Әуезов даңғылына дейін, Мұхтар Әуезов даңғылынан бастап, Лермонтов көшесімен Ахмет Байтұрсынов көшесіне дейін, Ахмет Байтұрсынов көшесіндегі 46-тұрғын үйді қосқанда, Ахмет Байтұрсынов көшесіндегі 29, 31- тақ санды үйлер, Баздырев көшесіне дейін, Баздырев көшесімен Жаңасемей көшесіне дейін, Жаңасемей көшесіндегі 42, 44- жұп санды үйлер, 31 б тақ санды тұрғын үйді қосқанда, Театральная көшесіне дейін, Театральная көшесіндегі 37, 41- тақ санды үйлер, Безымянная көшесіне дейін, Безымянная көшесінің тақ жағынан теміржол желісіне дейін, теміржол желісінің бойымен Лермонтов көшесіне дейін, Кешірім Бозтаев көшесіндегі 61 а тұрғын үйді, Мұхтар Әуезов даңғылы, 42, Лермонтов көшесі, 54 бойынша екі тұрғын үйді және Безымянная көшесіндегі 2 және 4-тұрғын үйлерді қоспағанда.</w:t>
      </w:r>
    </w:p>
    <w:bookmarkEnd w:id="63"/>
    <w:bookmarkStart w:name="z72" w:id="64"/>
    <w:p>
      <w:pPr>
        <w:spacing w:after="0"/>
        <w:ind w:left="0"/>
        <w:jc w:val="left"/>
      </w:pPr>
      <w:r>
        <w:rPr>
          <w:rFonts w:ascii="Times New Roman"/>
          <w:b/>
          <w:i w:val="false"/>
          <w:color w:val="000000"/>
        </w:rPr>
        <w:t xml:space="preserve"> № 21 сайлау учаскесі</w:t>
      </w:r>
    </w:p>
    <w:bookmarkEnd w:id="64"/>
    <w:bookmarkStart w:name="z73" w:id="65"/>
    <w:p>
      <w:pPr>
        <w:spacing w:after="0"/>
        <w:ind w:left="0"/>
        <w:jc w:val="both"/>
      </w:pPr>
      <w:r>
        <w:rPr>
          <w:rFonts w:ascii="Times New Roman"/>
          <w:b w:val="false"/>
          <w:i w:val="false"/>
          <w:color w:val="000000"/>
          <w:sz w:val="28"/>
        </w:rPr>
        <w:t>
      Орналасқан жері: Абай облысы, Семей қаласы, Ахмет Байтұрсынов көшесі, 38, Абай облысы білім басқармасының Семей қаласы білім бөлімінің "Шәкәрім атындағы көпбейінді № 5 гимназиясы" коммуналдық мемлекеттік мекемесінің ғимараты.</w:t>
      </w:r>
    </w:p>
    <w:bookmarkEnd w:id="65"/>
    <w:bookmarkStart w:name="z74" w:id="66"/>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Иртышская көшесіндегі 3-13 тақ санды үйлер, Кешірім Бозтаев көшесіндегі 17-тұрғын үйді қоспағанда, Победа көшесіне дейін, Победа көшесінен бастап Жаңасемей көшесіне дейін, Жаңасемей көшесінің тақ жағынан, 31 б үйді қоспағанда, Театральная көшесіне дейін, Театральная көшесіндегі 2, 2 а, 4, 6- жұп санды үйлер, Ахмет Байтұрсынов көшесіндегі 38-тұрғын үйді қосқанда, Ертіс өзенінің жағасына дейін, 15-ықшам ауданның 18-тұрғын үйін қоспағанда, Ертіс өзенінің жағасы бойымен Иртышская көшесіне дейін.</w:t>
      </w:r>
    </w:p>
    <w:bookmarkEnd w:id="66"/>
    <w:bookmarkStart w:name="z75" w:id="67"/>
    <w:p>
      <w:pPr>
        <w:spacing w:after="0"/>
        <w:ind w:left="0"/>
        <w:jc w:val="left"/>
      </w:pPr>
      <w:r>
        <w:rPr>
          <w:rFonts w:ascii="Times New Roman"/>
          <w:b/>
          <w:i w:val="false"/>
          <w:color w:val="000000"/>
        </w:rPr>
        <w:t xml:space="preserve"> № 22 сайлау учаскесі</w:t>
      </w:r>
    </w:p>
    <w:bookmarkEnd w:id="67"/>
    <w:bookmarkStart w:name="z76" w:id="68"/>
    <w:p>
      <w:pPr>
        <w:spacing w:after="0"/>
        <w:ind w:left="0"/>
        <w:jc w:val="both"/>
      </w:pPr>
      <w:r>
        <w:rPr>
          <w:rFonts w:ascii="Times New Roman"/>
          <w:b w:val="false"/>
          <w:i w:val="false"/>
          <w:color w:val="000000"/>
          <w:sz w:val="28"/>
        </w:rPr>
        <w:t>
      Орналасқан жері: Абай облысы, Семей қаласы, Мұхтар Әуезов даңғылы, 17, Абай облысы білім басқармасының Семей қаласы білім бөлімінің "№ 27 жалпы орта білім беретін мектебі" коммуналдық мемлекеттік мекемесінің ғимараты.</w:t>
      </w:r>
    </w:p>
    <w:bookmarkEnd w:id="68"/>
    <w:bookmarkStart w:name="z77" w:id="69"/>
    <w:p>
      <w:pPr>
        <w:spacing w:after="0"/>
        <w:ind w:left="0"/>
        <w:jc w:val="both"/>
      </w:pPr>
      <w:r>
        <w:rPr>
          <w:rFonts w:ascii="Times New Roman"/>
          <w:b w:val="false"/>
          <w:i w:val="false"/>
          <w:color w:val="000000"/>
          <w:sz w:val="28"/>
        </w:rPr>
        <w:t>
      Шекаралары: Абай облысы, Семей қаласы, Кешірім Бозтаев көшесіндегі 59, 61 а тұрғын үйлер, Островский көшесіндегі 5 а, 5 б, 8, 10, 12-тұрғын үйлер, Узбекская көшесіндегі 6, 8, 10, 11, 13, 15, 17, 19, 21, 40 а, 40 б тұрғын үйлер, Кешірім Бозтаев көшесіндегі 40 в, 40 г, 40 д, 40 е, 40 ж үйлер, Безымянная көшесіндегі 2, 4-тұрғын үйлерге дейін Жаңасемей көшесіндегі 31 е үйді қосқанда.</w:t>
      </w:r>
    </w:p>
    <w:bookmarkEnd w:id="69"/>
    <w:bookmarkStart w:name="z78" w:id="70"/>
    <w:p>
      <w:pPr>
        <w:spacing w:after="0"/>
        <w:ind w:left="0"/>
        <w:jc w:val="left"/>
      </w:pPr>
      <w:r>
        <w:rPr>
          <w:rFonts w:ascii="Times New Roman"/>
          <w:b/>
          <w:i w:val="false"/>
          <w:color w:val="000000"/>
        </w:rPr>
        <w:t xml:space="preserve"> № 23 сайлау учаскесі</w:t>
      </w:r>
    </w:p>
    <w:bookmarkEnd w:id="70"/>
    <w:bookmarkStart w:name="z79" w:id="71"/>
    <w:p>
      <w:pPr>
        <w:spacing w:after="0"/>
        <w:ind w:left="0"/>
        <w:jc w:val="both"/>
      </w:pPr>
      <w:r>
        <w:rPr>
          <w:rFonts w:ascii="Times New Roman"/>
          <w:b w:val="false"/>
          <w:i w:val="false"/>
          <w:color w:val="000000"/>
          <w:sz w:val="28"/>
        </w:rPr>
        <w:t>
      Орналасқан жері: Абай облысы, Семей қаласы, Лұқпан Өтепбаев көшесі, 37 а, Абай облысы білім басқармасының Семей қаласы білім бөлімінің "№ 30 жалпы орта білім беретін мектебі" коммуналдық мемлекеттік мекемесінің ғимараты.</w:t>
      </w:r>
    </w:p>
    <w:bookmarkEnd w:id="71"/>
    <w:bookmarkStart w:name="z80" w:id="72"/>
    <w:p>
      <w:pPr>
        <w:spacing w:after="0"/>
        <w:ind w:left="0"/>
        <w:jc w:val="both"/>
      </w:pPr>
      <w:r>
        <w:rPr>
          <w:rFonts w:ascii="Times New Roman"/>
          <w:b w:val="false"/>
          <w:i w:val="false"/>
          <w:color w:val="000000"/>
          <w:sz w:val="28"/>
        </w:rPr>
        <w:t>
      Шекаралары: Абай облысы, Семей қаласы, Мұхтар Әуезов даңғылынан бастап, Первомайская көшесіндегі 37 а - 39 тақ санды үйлер, Ахмет Байтұрсынов көшесіне дейін, Ахмет Байтұрсынов көшесімен, Ахмет Байтұрсынов көшесіндегі 1 а және Первомайская көшесіндегі 41-үйлерге дейінді қоспағанда, Пожарная көшесіне дейін, Пожарная көшесімен Лұқпан Өтепбаев көшесіне дейін, Лұқпан Өтепбаев көшесі, 4-тұрғын үйді қосқанда, Победа көшесіне дейін, Победа көшесіндегі 4-14 жұп санды үйлер, Ертіс өзенінің жағасына дейін, Ертіс өзенінің жағасы бойымен Первомайская көшесіне дейін, Первомайская көшесіндегі 9-19 тақ санды үйлер, Кемпірбай Бөгембайұлы көшесіне дейін, Кемпірбай Бөгембайұлы көшесіндегі 11, 35, 41, 43- тақ санды үйлер, Крестьянская көшесіне дейін, Крестьянская көшесінің жұп жағынан, Кемпірбай Бөгембайұлы көшесіндегі 40-тұрғын үйді, Семей телекоммуникациялар торабы жатақханасын, Затаевич көшесі, 31- тұрғын үйді қоспағанда, Мұхтар Әуезов даңғылына дейін, Мұхтар Әуезов даңғылымен Первомайская көшесіне дейін.</w:t>
      </w:r>
    </w:p>
    <w:bookmarkEnd w:id="72"/>
    <w:bookmarkStart w:name="z81" w:id="73"/>
    <w:p>
      <w:pPr>
        <w:spacing w:after="0"/>
        <w:ind w:left="0"/>
        <w:jc w:val="left"/>
      </w:pPr>
      <w:r>
        <w:rPr>
          <w:rFonts w:ascii="Times New Roman"/>
          <w:b/>
          <w:i w:val="false"/>
          <w:color w:val="000000"/>
        </w:rPr>
        <w:t xml:space="preserve"> № 24 сайлау учаскесі</w:t>
      </w:r>
    </w:p>
    <w:bookmarkEnd w:id="73"/>
    <w:bookmarkStart w:name="z82" w:id="74"/>
    <w:p>
      <w:pPr>
        <w:spacing w:after="0"/>
        <w:ind w:left="0"/>
        <w:jc w:val="both"/>
      </w:pPr>
      <w:r>
        <w:rPr>
          <w:rFonts w:ascii="Times New Roman"/>
          <w:b w:val="false"/>
          <w:i w:val="false"/>
          <w:color w:val="000000"/>
          <w:sz w:val="28"/>
        </w:rPr>
        <w:t>
      Орналасқан жері: Абай облысы, Семей қаласы, 15-ықшам аудан, Кемпірбай Бөгембайұлы көшесі, 38 а, Абай облысы білім басқармасының Семей қаласы білім бөлімінің "№ 7 жалпы орта білім беретін мектеп - лицейі" коммуналдық мемлекеттік мекемесінің ғимараты.</w:t>
      </w:r>
    </w:p>
    <w:bookmarkEnd w:id="74"/>
    <w:bookmarkStart w:name="z83" w:id="75"/>
    <w:p>
      <w:pPr>
        <w:spacing w:after="0"/>
        <w:ind w:left="0"/>
        <w:jc w:val="both"/>
      </w:pPr>
      <w:r>
        <w:rPr>
          <w:rFonts w:ascii="Times New Roman"/>
          <w:b w:val="false"/>
          <w:i w:val="false"/>
          <w:color w:val="000000"/>
          <w:sz w:val="28"/>
        </w:rPr>
        <w:t>
      Шекаралары: Абай облысы, Семей қаласы, Мұхтар Әуезов даңғылынан бастап, Әріп Тәңірбергенов көшесімен, Әріп Тәңірбергенов көшесі, 25 және Мұхтар Әуезов даңғылы, 3-тұрғын үйлерді қоспағанда, Кемпірбай Бөгембайұлы көшесіне дейін, Кемпірбай Бөгембайұлы көшесіндегі 30-38 жұп санды үйлер, Крестьянская көшесіне дейін, Крестьянская көшесімен, Кемпірбай Бөгембайұлы көшесі, 40-тұрғын үйді, Семей телекоммуникациялар торабы жатақханасын және Затаевич көшесі, 31-тұрғын үйді қосқанда, Мұхтар Әуезов даңғылына дейін, Мұхтар Әуезов даңғылымен, 37-үйді қосқанда, Әріп Тәңірбергенов көшесіне дейін.</w:t>
      </w:r>
    </w:p>
    <w:bookmarkEnd w:id="75"/>
    <w:bookmarkStart w:name="z84" w:id="76"/>
    <w:p>
      <w:pPr>
        <w:spacing w:after="0"/>
        <w:ind w:left="0"/>
        <w:jc w:val="left"/>
      </w:pPr>
      <w:r>
        <w:rPr>
          <w:rFonts w:ascii="Times New Roman"/>
          <w:b/>
          <w:i w:val="false"/>
          <w:color w:val="000000"/>
        </w:rPr>
        <w:t xml:space="preserve"> № 25 сайлау учаскесі</w:t>
      </w:r>
    </w:p>
    <w:bookmarkEnd w:id="76"/>
    <w:bookmarkStart w:name="z85" w:id="77"/>
    <w:p>
      <w:pPr>
        <w:spacing w:after="0"/>
        <w:ind w:left="0"/>
        <w:jc w:val="both"/>
      </w:pPr>
      <w:r>
        <w:rPr>
          <w:rFonts w:ascii="Times New Roman"/>
          <w:b w:val="false"/>
          <w:i w:val="false"/>
          <w:color w:val="000000"/>
          <w:sz w:val="28"/>
        </w:rPr>
        <w:t>
      Орналасқан жері: Абай облысы, Семей қаласы, Затаевич көшесі, 4, Абай облысы білім басқармасының "IT және жаңа технологиялар жоғары колледжі" коммуналдық мемлекеттік қазыналық кәсіпорны ғимаратының корпусы.</w:t>
      </w:r>
    </w:p>
    <w:bookmarkEnd w:id="77"/>
    <w:bookmarkStart w:name="z86" w:id="78"/>
    <w:p>
      <w:pPr>
        <w:spacing w:after="0"/>
        <w:ind w:left="0"/>
        <w:jc w:val="both"/>
      </w:pPr>
      <w:r>
        <w:rPr>
          <w:rFonts w:ascii="Times New Roman"/>
          <w:b w:val="false"/>
          <w:i w:val="false"/>
          <w:color w:val="000000"/>
          <w:sz w:val="28"/>
        </w:rPr>
        <w:t>
      Шекаралары: Абай облысы, Семей қаласы, Алматы - Семей теміржол желісінен бастап, Первомайская көшесімен Ахмет Байтұрсынов көшесіне дейін, Ахмет Байтұрсынов көшесімен, Ахмет Байтұрсынов көшесіндегі 1 а және Первомайская көшесіндегі 41-үйді қоса алғанда, Пожарная көшесіне дейін, Пожарная көшесімен Лұқпан Өтепбаев көшесіне дейін, Лұқпан Өтепбаев көшесімен Победа көшесіне дейін, Победа көшесіндегі 16, 18, 20-үйлерге дейін, Кешірім Бозтаев көшесіндегі 17-тұрғын үйді қоса алғанда, Алматы - Семей теміржол желісіне дейін, теміржол желісінің бойымен Первомайская көшесіне дейін.</w:t>
      </w:r>
    </w:p>
    <w:bookmarkEnd w:id="78"/>
    <w:bookmarkStart w:name="z87" w:id="79"/>
    <w:p>
      <w:pPr>
        <w:spacing w:after="0"/>
        <w:ind w:left="0"/>
        <w:jc w:val="left"/>
      </w:pPr>
      <w:r>
        <w:rPr>
          <w:rFonts w:ascii="Times New Roman"/>
          <w:b/>
          <w:i w:val="false"/>
          <w:color w:val="000000"/>
        </w:rPr>
        <w:t xml:space="preserve"> № 26 сайлау учаскесі</w:t>
      </w:r>
    </w:p>
    <w:bookmarkEnd w:id="79"/>
    <w:bookmarkStart w:name="z88" w:id="80"/>
    <w:p>
      <w:pPr>
        <w:spacing w:after="0"/>
        <w:ind w:left="0"/>
        <w:jc w:val="both"/>
      </w:pPr>
      <w:r>
        <w:rPr>
          <w:rFonts w:ascii="Times New Roman"/>
          <w:b w:val="false"/>
          <w:i w:val="false"/>
          <w:color w:val="000000"/>
          <w:sz w:val="28"/>
        </w:rPr>
        <w:t>
      Орналасқан жері: Абай облысы, Семей қаласы, Заря көшесі, 42, Абай облысы білім басқармасының "Геодезия, картография және құрылыс жоғары колледжі" коммуналдық мемлекеттік қазыналық кәсіпорнының ғимараты.</w:t>
      </w:r>
    </w:p>
    <w:bookmarkEnd w:id="80"/>
    <w:bookmarkStart w:name="z89" w:id="81"/>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Первомайская көшесіндегі 14, 16-жұп санды үйлер, Кемпірбай Бөгембайұлы көшесіне дейін, Кемпірбай Бөгембайұлы көшесіндегі 21 - 25 тақ санды үйлер, Әріп Тәңірбергенов көшесіне дейін, Әріп Тәңірбергенов көшесімен, Мұхтар Әуезов даңғылына дейін, Әріп Тәңірбергенов көшесі, 25 және Мұхтар Әуезов даңғылы, 3-тұрғын үйді қоса алғанда, Мұхтар Әуезов даңғылындағы 4, 4 а жұп санды үйлер Первомайская көшесіне дейін, Первомайская көшесіндегі 24 а, 28, 28 б жұп санды үйлер, Кешірім Бозтаев көшесіндегі 30 а үй, Алматы - Семей теміржол желісіне дейін, теміржол желісінің бойымен Ертіс өзенінің жағасына дейін, Ертіс өзенінің жағасы бойымен Первомайская көшесіне дейін.</w:t>
      </w:r>
    </w:p>
    <w:bookmarkEnd w:id="81"/>
    <w:bookmarkStart w:name="z90" w:id="82"/>
    <w:p>
      <w:pPr>
        <w:spacing w:after="0"/>
        <w:ind w:left="0"/>
        <w:jc w:val="left"/>
      </w:pPr>
      <w:r>
        <w:rPr>
          <w:rFonts w:ascii="Times New Roman"/>
          <w:b/>
          <w:i w:val="false"/>
          <w:color w:val="000000"/>
        </w:rPr>
        <w:t xml:space="preserve"> № 27 сайлау учаскесі</w:t>
      </w:r>
    </w:p>
    <w:bookmarkEnd w:id="82"/>
    <w:bookmarkStart w:name="z91" w:id="83"/>
    <w:p>
      <w:pPr>
        <w:spacing w:after="0"/>
        <w:ind w:left="0"/>
        <w:jc w:val="both"/>
      </w:pPr>
      <w:r>
        <w:rPr>
          <w:rFonts w:ascii="Times New Roman"/>
          <w:b w:val="false"/>
          <w:i w:val="false"/>
          <w:color w:val="000000"/>
          <w:sz w:val="28"/>
        </w:rPr>
        <w:t>
      Орналасқан жері: Абай облысы, Семей қаласы, Жәнібек Кәрменов көшесі, 11 в, Абай облысы білім басқармасының "Геологиялық барлау колледжі" коммуналдық мемлекеттік қазыналық кәсіпорнының ғимараты.</w:t>
      </w:r>
    </w:p>
    <w:bookmarkEnd w:id="83"/>
    <w:bookmarkStart w:name="z92" w:id="84"/>
    <w:p>
      <w:pPr>
        <w:spacing w:after="0"/>
        <w:ind w:left="0"/>
        <w:jc w:val="both"/>
      </w:pPr>
      <w:r>
        <w:rPr>
          <w:rFonts w:ascii="Times New Roman"/>
          <w:b w:val="false"/>
          <w:i w:val="false"/>
          <w:color w:val="000000"/>
          <w:sz w:val="28"/>
        </w:rPr>
        <w:t>
      Шекаралары: Абай облысы, Семей қаласы, Первомайская көшесінен бастап, Алматы - Семей теміржол желісінің бойымен Селевин көшесіне дейін, Селевин көшесінен бастап, Автодорожная көшесінің тақ жағынан, Тұрар Рысқұлов көшесіне дейін, Тұрар Рысқұлов көшесінің тақ жағынан, Первомайская көшесіне дейін, Тұрар Рысқұлов көшесі, 87 және Первомайская көшесі, 79-үйлерге дейінді қоспағанда, Первомайская көшесінің тақ жағынан, Алматы - Семей теміржол желісіне дейін.</w:t>
      </w:r>
    </w:p>
    <w:bookmarkEnd w:id="84"/>
    <w:bookmarkStart w:name="z93" w:id="85"/>
    <w:p>
      <w:pPr>
        <w:spacing w:after="0"/>
        <w:ind w:left="0"/>
        <w:jc w:val="left"/>
      </w:pPr>
      <w:r>
        <w:rPr>
          <w:rFonts w:ascii="Times New Roman"/>
          <w:b/>
          <w:i w:val="false"/>
          <w:color w:val="000000"/>
        </w:rPr>
        <w:t xml:space="preserve"> № 28 сайлау учаскесі</w:t>
      </w:r>
    </w:p>
    <w:bookmarkEnd w:id="85"/>
    <w:bookmarkStart w:name="z94" w:id="86"/>
    <w:p>
      <w:pPr>
        <w:spacing w:after="0"/>
        <w:ind w:left="0"/>
        <w:jc w:val="both"/>
      </w:pPr>
      <w:r>
        <w:rPr>
          <w:rFonts w:ascii="Times New Roman"/>
          <w:b w:val="false"/>
          <w:i w:val="false"/>
          <w:color w:val="000000"/>
          <w:sz w:val="28"/>
        </w:rPr>
        <w:t>
      Орналасқан жері: Абай облысы, Семей қаласы, Жәнібек Кәрменов көшесі, 11 в, Абай облысы білім басқармасының "Геологиялық барлау колледжі" коммуналдық мемлекеттік қазыналық кәсіпорнының ғимараты.</w:t>
      </w:r>
    </w:p>
    <w:bookmarkEnd w:id="86"/>
    <w:bookmarkStart w:name="z95" w:id="87"/>
    <w:p>
      <w:pPr>
        <w:spacing w:after="0"/>
        <w:ind w:left="0"/>
        <w:jc w:val="both"/>
      </w:pPr>
      <w:r>
        <w:rPr>
          <w:rFonts w:ascii="Times New Roman"/>
          <w:b w:val="false"/>
          <w:i w:val="false"/>
          <w:color w:val="000000"/>
          <w:sz w:val="28"/>
        </w:rPr>
        <w:t xml:space="preserve">
      Шекаралары: Абай облысы, Семей қаласы, Тұрар Рысқұлов көшесінен бастап, Қашаубаев көшесінің тақ жағынан Жәнібек Кәрменов көшесіне дейін, Жәнібек Кәрменов көшесінің жұп жағынан, 2 Школьная көшесіне дейін, 2 Школьная көшесінің тақ жағынан, Стаханов көшесіне дейін, Стаханов көшесінің жұп жағынан, Первомайская көшесіне дейін, Первомайская көшесінің жұп жағынан, Тұрар Рысқұлов көшесіне дейін, Тұрар Рысқұлов көшесі, 87 және Первомайская көшесі, 79-үйлерге дейінді қосқанда, Тұрар Рысқұлов көшесінің екі жағы, Әмре Қашаубаев көшесіне дейін, Тұрар Рысқұлов көшесінің жұп жағынан үйлерді қосқанда, Глинки көшесіне дейін. </w:t>
      </w:r>
    </w:p>
    <w:bookmarkEnd w:id="87"/>
    <w:bookmarkStart w:name="z96" w:id="88"/>
    <w:p>
      <w:pPr>
        <w:spacing w:after="0"/>
        <w:ind w:left="0"/>
        <w:jc w:val="left"/>
      </w:pPr>
      <w:r>
        <w:rPr>
          <w:rFonts w:ascii="Times New Roman"/>
          <w:b/>
          <w:i w:val="false"/>
          <w:color w:val="000000"/>
        </w:rPr>
        <w:t xml:space="preserve"> № 29 сайлау учаскесі</w:t>
      </w:r>
    </w:p>
    <w:bookmarkEnd w:id="88"/>
    <w:bookmarkStart w:name="z97" w:id="89"/>
    <w:p>
      <w:pPr>
        <w:spacing w:after="0"/>
        <w:ind w:left="0"/>
        <w:jc w:val="both"/>
      </w:pPr>
      <w:r>
        <w:rPr>
          <w:rFonts w:ascii="Times New Roman"/>
          <w:b w:val="false"/>
          <w:i w:val="false"/>
          <w:color w:val="000000"/>
          <w:sz w:val="28"/>
        </w:rPr>
        <w:t>
      Орналасқан жері: Абай облысы, Семей қаласы, Докучаев көшесі, 57, Абай облысы білім басқармасының Семей қаласы білім бөлімінің "№ 32 жалпы орта білім беретін мектебі" коммуналдық мемлекеттік мекемесінің ғимараты.</w:t>
      </w:r>
    </w:p>
    <w:bookmarkEnd w:id="89"/>
    <w:bookmarkStart w:name="z98" w:id="90"/>
    <w:p>
      <w:pPr>
        <w:spacing w:after="0"/>
        <w:ind w:left="0"/>
        <w:jc w:val="both"/>
      </w:pPr>
      <w:r>
        <w:rPr>
          <w:rFonts w:ascii="Times New Roman"/>
          <w:b w:val="false"/>
          <w:i w:val="false"/>
          <w:color w:val="000000"/>
          <w:sz w:val="28"/>
        </w:rPr>
        <w:t>
      Шекаралары: Абай облысы, Семей қаласы, Алматы - Семей теміржол желісінен бастап, Первомайская көшесінің жұп жағынан, Стаханов көшесіне дейін, Стаханов көшесінің тақ жағынан, 2 Школьная көшесіне дейін, 2 Школьная көшесінің жұп жағынан, Жәнібек Кәрменов көшесіне дейін, Жәнібек Кәрменов көшесінің тақ жағынан, Әміре Қашаубаев көшесіне дейін, Әміре Қашаубаев көшесінің тақ жағынан, 2 Школьная көшесіне дейін, Кешірім Бозтаев көшесіндегі 1 б үйді және Әміре Қашаубаев көшесіндегі 2, 2 а үйлерге дейін, Жәнібек Кәрменов көшесіндегі 53-үйді қосқанда, 2 Школьная көшесінің тақ жағынан, теміржол желісіне дейін, теміржол желісінің бойымен Первомайская көшесіне дейін.</w:t>
      </w:r>
    </w:p>
    <w:bookmarkEnd w:id="90"/>
    <w:bookmarkStart w:name="z99" w:id="91"/>
    <w:p>
      <w:pPr>
        <w:spacing w:after="0"/>
        <w:ind w:left="0"/>
        <w:jc w:val="left"/>
      </w:pPr>
      <w:r>
        <w:rPr>
          <w:rFonts w:ascii="Times New Roman"/>
          <w:b/>
          <w:i w:val="false"/>
          <w:color w:val="000000"/>
        </w:rPr>
        <w:t xml:space="preserve"> № 30 сайлау учаскесі</w:t>
      </w:r>
    </w:p>
    <w:bookmarkEnd w:id="91"/>
    <w:bookmarkStart w:name="z100" w:id="92"/>
    <w:p>
      <w:pPr>
        <w:spacing w:after="0"/>
        <w:ind w:left="0"/>
        <w:jc w:val="both"/>
      </w:pPr>
      <w:r>
        <w:rPr>
          <w:rFonts w:ascii="Times New Roman"/>
          <w:b w:val="false"/>
          <w:i w:val="false"/>
          <w:color w:val="000000"/>
          <w:sz w:val="28"/>
        </w:rPr>
        <w:t>
      Орналасқан жері: Абай облысы, Семей қаласы, Жәнібек Кәрменов көшесі, 47 а, Абай облысы білім басқармасының Семей қаласы білім бөлімінің "№ 10 жалпы орта білім беретін мектеп" коммуналдық мемлекеттік мекемесінің ғимараты.</w:t>
      </w:r>
    </w:p>
    <w:bookmarkEnd w:id="92"/>
    <w:bookmarkStart w:name="z101" w:id="93"/>
    <w:p>
      <w:pPr>
        <w:spacing w:after="0"/>
        <w:ind w:left="0"/>
        <w:jc w:val="both"/>
      </w:pPr>
      <w:r>
        <w:rPr>
          <w:rFonts w:ascii="Times New Roman"/>
          <w:b w:val="false"/>
          <w:i w:val="false"/>
          <w:color w:val="000000"/>
          <w:sz w:val="28"/>
        </w:rPr>
        <w:t>
      Шекаралары: Абай облысы, Семей қаласы, Тұрар Рысқұлов көшесінен бастап, Спартак көшесінің тақ жағынан, Галето көшесіне дейін, Галето көшесінің тақ жағынан, Докучаев көшесіне дейін, Докучаев көшесінің жұп жағынан, Турксибская көшесіне дейін, Турксибская көшесіндегі 49, 51, 53, 69, 71, 73, 74, 75, 77, 78, 80-үйлерге дейінді қоспағанда, 2 Школьная көшесіне дейін, Қарқаралы көшесіндегі 22, 24-үйлерге дейінді, Народная көшесіндегі 68, 70-үйлерге дейінді, Турксибская көшесіндегі 79, 85-үйлерге дейінді қосқанда, 2 Школьная көшесінің жұп жағынан, Әміре Қашаубаев көшесіне дейін, Әміре Қашаубаев көшесінің жұп жағынан, Тұрар Рысқұлов көшесіне дейін, Кешірім Бозтаев көшесіндегі 1 б үйді және Әміре Қашаубаев көшесіндегі 2, 2 а үйлерге дейін, Жәнібек Кәрменов көшесіндегі 53-үйді қоспағанда, Тұрар Рысқұлов көшесінің тақ жағынан, Спартак көшесіне дейін.</w:t>
      </w:r>
    </w:p>
    <w:bookmarkEnd w:id="93"/>
    <w:bookmarkStart w:name="z102" w:id="94"/>
    <w:p>
      <w:pPr>
        <w:spacing w:after="0"/>
        <w:ind w:left="0"/>
        <w:jc w:val="left"/>
      </w:pPr>
      <w:r>
        <w:rPr>
          <w:rFonts w:ascii="Times New Roman"/>
          <w:b/>
          <w:i w:val="false"/>
          <w:color w:val="000000"/>
        </w:rPr>
        <w:t xml:space="preserve"> № 31 сайлау учаскесі</w:t>
      </w:r>
    </w:p>
    <w:bookmarkEnd w:id="94"/>
    <w:bookmarkStart w:name="z103" w:id="95"/>
    <w:p>
      <w:pPr>
        <w:spacing w:after="0"/>
        <w:ind w:left="0"/>
        <w:jc w:val="both"/>
      </w:pPr>
      <w:r>
        <w:rPr>
          <w:rFonts w:ascii="Times New Roman"/>
          <w:b w:val="false"/>
          <w:i w:val="false"/>
          <w:color w:val="000000"/>
          <w:sz w:val="28"/>
        </w:rPr>
        <w:t>
      Орналасқан жері: Абай облысы, Семей қаласы, Глинки көшесі, 20, Абай облысы білім басқармасының Семей қаласы білім бөлімінің "№ 22 жалпы орта білім беретін мектеп - лицейі" коммуналдық мемлекеттік мекемесінің ғимараты.</w:t>
      </w:r>
    </w:p>
    <w:bookmarkEnd w:id="95"/>
    <w:bookmarkStart w:name="z104" w:id="96"/>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Алматы - Семей теміржол желісінің бойымен Глинки көшесіне дейін, Глинки көшесінің жұп жағынан, Жәнібек Кәрменов көшесіне дейін, Жәнібек Кәрменов көшесіндегі 3, 9-үйлерге дейінді қосқанда, Физкультурная көшесіне дейін, Физкультурная көшесімен Докучаев көшесіне дейін, Докучаев көшесіндегі 1-5 а, 1 а үйлерді және Жастар 1, 2, 3 тұйық көшелерін қосқанда, Ертіс өзенінің жағасына дейін, Ертіс өзенінің жағасы бойымен теміржол желісіне дейін.</w:t>
      </w:r>
    </w:p>
    <w:bookmarkEnd w:id="96"/>
    <w:bookmarkStart w:name="z105" w:id="97"/>
    <w:p>
      <w:pPr>
        <w:spacing w:after="0"/>
        <w:ind w:left="0"/>
        <w:jc w:val="left"/>
      </w:pPr>
      <w:r>
        <w:rPr>
          <w:rFonts w:ascii="Times New Roman"/>
          <w:b/>
          <w:i w:val="false"/>
          <w:color w:val="000000"/>
        </w:rPr>
        <w:t xml:space="preserve"> № 32 сайлау учаскесі</w:t>
      </w:r>
    </w:p>
    <w:bookmarkEnd w:id="97"/>
    <w:bookmarkStart w:name="z106" w:id="98"/>
    <w:p>
      <w:pPr>
        <w:spacing w:after="0"/>
        <w:ind w:left="0"/>
        <w:jc w:val="both"/>
      </w:pPr>
      <w:r>
        <w:rPr>
          <w:rFonts w:ascii="Times New Roman"/>
          <w:b w:val="false"/>
          <w:i w:val="false"/>
          <w:color w:val="000000"/>
          <w:sz w:val="28"/>
        </w:rPr>
        <w:t xml:space="preserve">
      Орналасқан жері: Абай облысы, Семей қаласы, Глинки көшесі, 20 а, "Семей қаласының Шәкәрім атындағы университеті" коммерциялық емес акционерлік қоғамының № 1 оқу корпусының ғимараты. </w:t>
      </w:r>
    </w:p>
    <w:bookmarkEnd w:id="98"/>
    <w:bookmarkStart w:name="z107" w:id="99"/>
    <w:p>
      <w:pPr>
        <w:spacing w:after="0"/>
        <w:ind w:left="0"/>
        <w:jc w:val="both"/>
      </w:pPr>
      <w:r>
        <w:rPr>
          <w:rFonts w:ascii="Times New Roman"/>
          <w:b w:val="false"/>
          <w:i w:val="false"/>
          <w:color w:val="000000"/>
          <w:sz w:val="28"/>
        </w:rPr>
        <w:t>
      Шекаралары: Абай облысы, Семей қаласы, Тұрсынғазы Рахимов көшесінен бастап, Галето көшесіндегі 32-44 үйлер, Спартак көшесіне дейін, Спартак көшесінің тақ жағынан, Глинки көшесіне дейін, Глинки көшесіндегі 41-57 үйлер, Глинки көшесіндегі 22, 24, 26, 30, 32, 34, 46 а, 54 а, үйлерді қосқанда, Тұрсынғазы Рахимов көшесіне дейін, Тұрсынғазы Рахимов көшесінің жұп жағынан, Галето көшесіне дейін, "Семей қаласының Шәкәрім атындағы университеті" коммерциялық емес акционерлік қоғамының 2, 2 а жатақханаларын қосқанда.</w:t>
      </w:r>
    </w:p>
    <w:bookmarkEnd w:id="99"/>
    <w:bookmarkStart w:name="z108" w:id="100"/>
    <w:p>
      <w:pPr>
        <w:spacing w:after="0"/>
        <w:ind w:left="0"/>
        <w:jc w:val="left"/>
      </w:pPr>
      <w:r>
        <w:rPr>
          <w:rFonts w:ascii="Times New Roman"/>
          <w:b/>
          <w:i w:val="false"/>
          <w:color w:val="000000"/>
        </w:rPr>
        <w:t xml:space="preserve"> № 33 сайлау учаскесі</w:t>
      </w:r>
    </w:p>
    <w:bookmarkEnd w:id="100"/>
    <w:bookmarkStart w:name="z109" w:id="101"/>
    <w:p>
      <w:pPr>
        <w:spacing w:after="0"/>
        <w:ind w:left="0"/>
        <w:jc w:val="both"/>
      </w:pPr>
      <w:r>
        <w:rPr>
          <w:rFonts w:ascii="Times New Roman"/>
          <w:b w:val="false"/>
          <w:i w:val="false"/>
          <w:color w:val="000000"/>
          <w:sz w:val="28"/>
        </w:rPr>
        <w:t>
      Орналасқан жері: Абай облысы, Семей қаласы, Физкультурная көшесі, 4, "Семей қаласының Шәкәрім атындағы университеті" коммерциялық емес акционерлік қоғамының № 9 оқу корпусының ғимараты.</w:t>
      </w:r>
    </w:p>
    <w:bookmarkEnd w:id="101"/>
    <w:bookmarkStart w:name="z110" w:id="102"/>
    <w:p>
      <w:pPr>
        <w:spacing w:after="0"/>
        <w:ind w:left="0"/>
        <w:jc w:val="both"/>
      </w:pPr>
      <w:r>
        <w:rPr>
          <w:rFonts w:ascii="Times New Roman"/>
          <w:b w:val="false"/>
          <w:i w:val="false"/>
          <w:color w:val="000000"/>
          <w:sz w:val="28"/>
        </w:rPr>
        <w:t>
      Шекаралары: Абай облысы, Семей қаласы, Жәнібек Кәрменов көшесінен бастап, Глинки көшесінің жұп жағынан, Глинки көшесіндегі 22, 24, 26, 30, 32, 34, 46 а, 54 а үйлерді қоспағанда, Спартак көшесіне дейін, Спартак көшесінің тақ жағынан, Би Боранбай көшесіне дейін, Синицын көшесіндегі 11, 13 а үйлерді қосқанда, Би Боранбай көшесінің тақ жағынан, Докучаев көшесіне дейін, Докучаев көшесінің жұп жағынан, Докучаев көшесіндегі 1 а үйді және Жастар 1, 2, 3 тұйық көшелерін қоспағанда, Физкультурная көшесіне дейін, Физкультурная көшесіндегі 2, 2 а, 17, 19-үйлерге дейінді қоспағанда, Жәнібек Кәрменов көшесіне дейін, Жәнібек Кәрменов көшесіндегі 3, 9-үйлерге дейінді қоспағанда, Глинки көшесіне дейін.</w:t>
      </w:r>
    </w:p>
    <w:bookmarkEnd w:id="102"/>
    <w:bookmarkStart w:name="z111" w:id="103"/>
    <w:p>
      <w:pPr>
        <w:spacing w:after="0"/>
        <w:ind w:left="0"/>
        <w:jc w:val="left"/>
      </w:pPr>
      <w:r>
        <w:rPr>
          <w:rFonts w:ascii="Times New Roman"/>
          <w:b/>
          <w:i w:val="false"/>
          <w:color w:val="000000"/>
        </w:rPr>
        <w:t xml:space="preserve"> № 34 сайлау учаскесі</w:t>
      </w:r>
    </w:p>
    <w:bookmarkEnd w:id="103"/>
    <w:bookmarkStart w:name="z112" w:id="104"/>
    <w:p>
      <w:pPr>
        <w:spacing w:after="0"/>
        <w:ind w:left="0"/>
        <w:jc w:val="both"/>
      </w:pPr>
      <w:r>
        <w:rPr>
          <w:rFonts w:ascii="Times New Roman"/>
          <w:b w:val="false"/>
          <w:i w:val="false"/>
          <w:color w:val="000000"/>
          <w:sz w:val="28"/>
        </w:rPr>
        <w:t>
      Орналасқан жері: Абай облысы, Семей қаласы, Физкультурная көшесі, 11, Абай облысы білім басқармасының Семей қаласы білім бөлімінің "Әлихан Бөкейхан атындағы № 39 жалпы орта білім беретін мектебі" коммуналдық мемлекеттік мекемесінің ғимараты.</w:t>
      </w:r>
    </w:p>
    <w:bookmarkEnd w:id="104"/>
    <w:bookmarkStart w:name="z113" w:id="105"/>
    <w:p>
      <w:pPr>
        <w:spacing w:after="0"/>
        <w:ind w:left="0"/>
        <w:jc w:val="both"/>
      </w:pPr>
      <w:r>
        <w:rPr>
          <w:rFonts w:ascii="Times New Roman"/>
          <w:b w:val="false"/>
          <w:i w:val="false"/>
          <w:color w:val="000000"/>
          <w:sz w:val="28"/>
        </w:rPr>
        <w:t>
      Шекаралары: Абай облысы, Семей қаласы, Галето көшесінен бастап, Тұрсынғазы Рахимов көшесіндегі 37-үй, Глинки көшесіне дейін, Глинки көшесіндегі 9 а-35 үйлер, теміржол желісіне дейін, теміржол желісінің бойымен Турксибская көшесіне дейін, Турксибская көшесіндегі 49, 51, 53, 69, 71, 73, 74, 75, 76, 77, 78, 80-үйлерге дейінді қосқанда, Докучаев көшесіне дейін, Докучаев көшесінің тақ жағынан, Галето көшесіне дейін, Галето көшесіндегі 22-30 үйлер, Тұрсынғазы Рахимов көшесіне дейін, Народная көшесіндегі 33-үйді және Докучаев көшесіндегі 37-45 үйлерді қосқанда.</w:t>
      </w:r>
    </w:p>
    <w:bookmarkEnd w:id="105"/>
    <w:bookmarkStart w:name="z114" w:id="106"/>
    <w:p>
      <w:pPr>
        <w:spacing w:after="0"/>
        <w:ind w:left="0"/>
        <w:jc w:val="left"/>
      </w:pPr>
      <w:r>
        <w:rPr>
          <w:rFonts w:ascii="Times New Roman"/>
          <w:b/>
          <w:i w:val="false"/>
          <w:color w:val="000000"/>
        </w:rPr>
        <w:t xml:space="preserve"> № 35 сайлау учаскесі</w:t>
      </w:r>
    </w:p>
    <w:bookmarkEnd w:id="106"/>
    <w:bookmarkStart w:name="z115" w:id="107"/>
    <w:p>
      <w:pPr>
        <w:spacing w:after="0"/>
        <w:ind w:left="0"/>
        <w:jc w:val="both"/>
      </w:pPr>
      <w:r>
        <w:rPr>
          <w:rFonts w:ascii="Times New Roman"/>
          <w:b w:val="false"/>
          <w:i w:val="false"/>
          <w:color w:val="000000"/>
          <w:sz w:val="28"/>
        </w:rPr>
        <w:t>
      Орналасқан жері: Абай облысы, Семей қаласы, Физкультурная көшесі, 11, Абай облысы білім басқармасының Семей қаласы білім бөлімінің "Әлихан Бөкейхан атындағы № 39 жалпы орта білім беретін мектебі" коммуналдық мемлекеттік мекемесінің ғимараты.</w:t>
      </w:r>
    </w:p>
    <w:bookmarkEnd w:id="107"/>
    <w:bookmarkStart w:name="z116" w:id="108"/>
    <w:p>
      <w:pPr>
        <w:spacing w:after="0"/>
        <w:ind w:left="0"/>
        <w:jc w:val="both"/>
      </w:pPr>
      <w:r>
        <w:rPr>
          <w:rFonts w:ascii="Times New Roman"/>
          <w:b w:val="false"/>
          <w:i w:val="false"/>
          <w:color w:val="000000"/>
          <w:sz w:val="28"/>
        </w:rPr>
        <w:t>
      Шекаралары: Абай облысы, Семей қаласы, Спартак көшесінен бастап, Тұрар Рысқұлов көшесімен Глинки көшесіне дейін, Глинки көшесінен бастап, Тихий тұйық көшесіндегі 1-8 үйлер, Би Боранбай көшесіне дейін, Би Боранбай көшесінің тақ жағынан, Тұрар Рысқұлов көшесіне дейін, Тұрар Рысқұлов көшесінің жұп жағынан, Тұрар Рысқұлов көшесіндегі 15-үйді қосқанда, Физкультурная көшесіне дейін, Физкультурная көшесінің тақ жағынан, Физкультурная көшесіндегі 16, 17, 19-үйлерге дейінді қосқанда, Спартак көшесіне дейін, Спартак көшесіндегі 14-36 үйлер, Тұрар Рысқұлов көшесіне дейін.</w:t>
      </w:r>
    </w:p>
    <w:bookmarkEnd w:id="108"/>
    <w:bookmarkStart w:name="z117" w:id="109"/>
    <w:p>
      <w:pPr>
        <w:spacing w:after="0"/>
        <w:ind w:left="0"/>
        <w:jc w:val="left"/>
      </w:pPr>
      <w:r>
        <w:rPr>
          <w:rFonts w:ascii="Times New Roman"/>
          <w:b/>
          <w:i w:val="false"/>
          <w:color w:val="000000"/>
        </w:rPr>
        <w:t xml:space="preserve"> № 36 сайлау учаскесі</w:t>
      </w:r>
    </w:p>
    <w:bookmarkEnd w:id="109"/>
    <w:bookmarkStart w:name="z118" w:id="110"/>
    <w:p>
      <w:pPr>
        <w:spacing w:after="0"/>
        <w:ind w:left="0"/>
        <w:jc w:val="both"/>
      </w:pPr>
      <w:r>
        <w:rPr>
          <w:rFonts w:ascii="Times New Roman"/>
          <w:b w:val="false"/>
          <w:i w:val="false"/>
          <w:color w:val="000000"/>
          <w:sz w:val="28"/>
        </w:rPr>
        <w:t>
      Орналасқан жері: Абай облысы, Семей қаласы, Синицын көшесі, 6, "Дулат Бабатайұлы атындағы Семей жоғары колледжі" мекемесінің ғимараты.</w:t>
      </w:r>
    </w:p>
    <w:bookmarkEnd w:id="110"/>
    <w:bookmarkStart w:name="z119" w:id="111"/>
    <w:p>
      <w:pPr>
        <w:spacing w:after="0"/>
        <w:ind w:left="0"/>
        <w:jc w:val="both"/>
      </w:pPr>
      <w:r>
        <w:rPr>
          <w:rFonts w:ascii="Times New Roman"/>
          <w:b w:val="false"/>
          <w:i w:val="false"/>
          <w:color w:val="000000"/>
          <w:sz w:val="28"/>
        </w:rPr>
        <w:t>
      Шекаралары: Абай облысы, Семей қаласы, Би Боранбай көшесінен бастап, Спартак көшесінің жұп жағынан, Физкультурная көшесіне дейін, Физкультурная көшесінің жұп жағынан, Физкультурная көшесіндегі 16-үйді қоспағанда, Тұрар Рысқұлов көшесіне дейін, Тұрар Рысқұлов көшесінің тақ жағынан, Тұрар Рысқұлов көшесіндегі 15-үйді қоспағанда, Би Боранбай көшесіне дейін, Би Боранбай көшесінің тақ жағынан, Спартак көшесіне дейін.</w:t>
      </w:r>
    </w:p>
    <w:bookmarkEnd w:id="111"/>
    <w:bookmarkStart w:name="z120" w:id="112"/>
    <w:p>
      <w:pPr>
        <w:spacing w:after="0"/>
        <w:ind w:left="0"/>
        <w:jc w:val="left"/>
      </w:pPr>
      <w:r>
        <w:rPr>
          <w:rFonts w:ascii="Times New Roman"/>
          <w:b/>
          <w:i w:val="false"/>
          <w:color w:val="000000"/>
        </w:rPr>
        <w:t xml:space="preserve"> № 37 сайлау учаскесі</w:t>
      </w:r>
    </w:p>
    <w:bookmarkEnd w:id="112"/>
    <w:bookmarkStart w:name="z121" w:id="113"/>
    <w:p>
      <w:pPr>
        <w:spacing w:after="0"/>
        <w:ind w:left="0"/>
        <w:jc w:val="both"/>
      </w:pPr>
      <w:r>
        <w:rPr>
          <w:rFonts w:ascii="Times New Roman"/>
          <w:b w:val="false"/>
          <w:i w:val="false"/>
          <w:color w:val="000000"/>
          <w:sz w:val="28"/>
        </w:rPr>
        <w:t>
      Орналасқан жері: Абай облысы, Семей қаласы, Спартак көшесі, 1, Абай облысы білім басқармасының Семей қаласы білім бөлімінің "№ 11 жалпы орта білім беретін мектебі" коммуналдық мемлекеттік мекемесінің ғимараты.</w:t>
      </w:r>
    </w:p>
    <w:bookmarkEnd w:id="113"/>
    <w:bookmarkStart w:name="z122" w:id="114"/>
    <w:p>
      <w:pPr>
        <w:spacing w:after="0"/>
        <w:ind w:left="0"/>
        <w:jc w:val="both"/>
      </w:pPr>
      <w:r>
        <w:rPr>
          <w:rFonts w:ascii="Times New Roman"/>
          <w:b w:val="false"/>
          <w:i w:val="false"/>
          <w:color w:val="000000"/>
          <w:sz w:val="28"/>
        </w:rPr>
        <w:t>
      Шекаралары: Абай облысы, Семей қаласы, Береговая көшесінен бастап, Щорс көшесінің тақ жағынан, Ертіс өзенінің жағасына дейін, Ертіс өзенінің жағасымен 1 Щорс тұйық көшесіне дейін, 1 Щорс тұйық көшесі бойымен Щорс көшесіне дейін, Щорс көшесінің тақ жағынан, Строительная көшесіне дейін, Строительная көшесінің тақ жағынан, Береговая көшесіне дейін, Береговая көшесінің жұп жағынан, Щорс көшесіне дейін.</w:t>
      </w:r>
    </w:p>
    <w:bookmarkEnd w:id="114"/>
    <w:bookmarkStart w:name="z123" w:id="115"/>
    <w:p>
      <w:pPr>
        <w:spacing w:after="0"/>
        <w:ind w:left="0"/>
        <w:jc w:val="left"/>
      </w:pPr>
      <w:r>
        <w:rPr>
          <w:rFonts w:ascii="Times New Roman"/>
          <w:b/>
          <w:i w:val="false"/>
          <w:color w:val="000000"/>
        </w:rPr>
        <w:t xml:space="preserve"> № 38 сайлау учаскесі</w:t>
      </w:r>
    </w:p>
    <w:bookmarkEnd w:id="115"/>
    <w:bookmarkStart w:name="z124" w:id="116"/>
    <w:p>
      <w:pPr>
        <w:spacing w:after="0"/>
        <w:ind w:left="0"/>
        <w:jc w:val="both"/>
      </w:pPr>
      <w:r>
        <w:rPr>
          <w:rFonts w:ascii="Times New Roman"/>
          <w:b w:val="false"/>
          <w:i w:val="false"/>
          <w:color w:val="000000"/>
          <w:sz w:val="28"/>
        </w:rPr>
        <w:t>
      Орналасқан жері: Абай облысы, Семей қаласы, Спартак көшесі, 1, Абай облысы білім басқармасының Семей қаласы білім бөлімінің "№ 11 жалпы орта білім беретін мектебі" коммуналдық мемлекеттік мекемесінің ғимараты.</w:t>
      </w:r>
    </w:p>
    <w:bookmarkEnd w:id="116"/>
    <w:bookmarkStart w:name="z125" w:id="117"/>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Докучаев көшесімен Би Боранбай көшесіне дейін, Би Боранбай көшесінің тақ жағынан, Строительная көшесіне дейін, Строительная көшесінің тақ жағынан, Береговая көшесіне дейін, Береговая көшесінің тақ жағынан, Щорс көшесіне дейін, Щорс көшесінің жұп жағынан, Ертіс өзенінің жағасына дейін, Ертіс өзенінің жағасымен Докучаев көшесіне дейін.</w:t>
      </w:r>
    </w:p>
    <w:bookmarkEnd w:id="117"/>
    <w:bookmarkStart w:name="z126" w:id="118"/>
    <w:p>
      <w:pPr>
        <w:spacing w:after="0"/>
        <w:ind w:left="0"/>
        <w:jc w:val="left"/>
      </w:pPr>
      <w:r>
        <w:rPr>
          <w:rFonts w:ascii="Times New Roman"/>
          <w:b/>
          <w:i w:val="false"/>
          <w:color w:val="000000"/>
        </w:rPr>
        <w:t xml:space="preserve"> № 39 сайлау учаскесі</w:t>
      </w:r>
    </w:p>
    <w:bookmarkEnd w:id="118"/>
    <w:bookmarkStart w:name="z127" w:id="119"/>
    <w:p>
      <w:pPr>
        <w:spacing w:after="0"/>
        <w:ind w:left="0"/>
        <w:jc w:val="both"/>
      </w:pPr>
      <w:r>
        <w:rPr>
          <w:rFonts w:ascii="Times New Roman"/>
          <w:b w:val="false"/>
          <w:i w:val="false"/>
          <w:color w:val="000000"/>
          <w:sz w:val="28"/>
        </w:rPr>
        <w:t>
      Орналасқан жері: Абай облысы, Семей қаласы, Степной кентінің Шалқар көшесі, 1 - ғимарат, Абай облысы білім басқармасының Семей қаласы білім бөлімінің "№ 46 жалпы орта білім беретін мектебі" коммуналдық мемлекеттік мекемесінің ғимараты.</w:t>
      </w:r>
    </w:p>
    <w:bookmarkEnd w:id="119"/>
    <w:bookmarkStart w:name="z128" w:id="120"/>
    <w:p>
      <w:pPr>
        <w:spacing w:after="0"/>
        <w:ind w:left="0"/>
        <w:jc w:val="both"/>
      </w:pPr>
      <w:r>
        <w:rPr>
          <w:rFonts w:ascii="Times New Roman"/>
          <w:b w:val="false"/>
          <w:i w:val="false"/>
          <w:color w:val="000000"/>
          <w:sz w:val="28"/>
        </w:rPr>
        <w:t>
      Шекаралары: Абай облысы, Семей қаласы, Степной тұрғын ауданы, Степной тұрғын ауданына апаратын автожол бойындағы жатақханалар мен тұрғын үйлер "Западная" автожанармай құю станциясына дейін, Би Боранбай көшесі, 89 бойынша "Қазақстанкабель" акционерлік өндірістік бірлестігінің жатақханасы.</w:t>
      </w:r>
    </w:p>
    <w:bookmarkEnd w:id="120"/>
    <w:bookmarkStart w:name="z129" w:id="121"/>
    <w:p>
      <w:pPr>
        <w:spacing w:after="0"/>
        <w:ind w:left="0"/>
        <w:jc w:val="left"/>
      </w:pPr>
      <w:r>
        <w:rPr>
          <w:rFonts w:ascii="Times New Roman"/>
          <w:b/>
          <w:i w:val="false"/>
          <w:color w:val="000000"/>
        </w:rPr>
        <w:t xml:space="preserve"> № 40 сайлау учаскесі</w:t>
      </w:r>
    </w:p>
    <w:bookmarkEnd w:id="121"/>
    <w:bookmarkStart w:name="z130" w:id="122"/>
    <w:p>
      <w:pPr>
        <w:spacing w:after="0"/>
        <w:ind w:left="0"/>
        <w:jc w:val="both"/>
      </w:pPr>
      <w:r>
        <w:rPr>
          <w:rFonts w:ascii="Times New Roman"/>
          <w:b w:val="false"/>
          <w:i w:val="false"/>
          <w:color w:val="000000"/>
          <w:sz w:val="28"/>
        </w:rPr>
        <w:t>
      Орналасқан жері: Абай облысы, Семей қаласы, Бобровка кенті, 2 тұйық көшесі, 71, Абай облысы білім басқармасының Семей қаласы білім бөлімінің "№ 44 жалпы орта білім беретін мектеп" коммуналдық мемлекеттік мекемесінің корпус ғимараты.</w:t>
      </w:r>
    </w:p>
    <w:bookmarkEnd w:id="122"/>
    <w:bookmarkStart w:name="z131" w:id="123"/>
    <w:p>
      <w:pPr>
        <w:spacing w:after="0"/>
        <w:ind w:left="0"/>
        <w:jc w:val="both"/>
      </w:pPr>
      <w:r>
        <w:rPr>
          <w:rFonts w:ascii="Times New Roman"/>
          <w:b w:val="false"/>
          <w:i w:val="false"/>
          <w:color w:val="000000"/>
          <w:sz w:val="28"/>
        </w:rPr>
        <w:t>
      Шекаралары: Абай облысы, Семей қаласы, Бобровка кенті, Бобровка 4, 5, 6-саяжай алаптары, Центральная көшесіндегі және Заезд Центральный тұрғын үйлерін қоспағанда.</w:t>
      </w:r>
    </w:p>
    <w:bookmarkEnd w:id="123"/>
    <w:bookmarkStart w:name="z132" w:id="124"/>
    <w:p>
      <w:pPr>
        <w:spacing w:after="0"/>
        <w:ind w:left="0"/>
        <w:jc w:val="left"/>
      </w:pPr>
      <w:r>
        <w:rPr>
          <w:rFonts w:ascii="Times New Roman"/>
          <w:b/>
          <w:i w:val="false"/>
          <w:color w:val="000000"/>
        </w:rPr>
        <w:t xml:space="preserve">  № 41 сайлау учаскесі</w:t>
      </w:r>
    </w:p>
    <w:bookmarkEnd w:id="124"/>
    <w:bookmarkStart w:name="z133" w:id="125"/>
    <w:p>
      <w:pPr>
        <w:spacing w:after="0"/>
        <w:ind w:left="0"/>
        <w:jc w:val="both"/>
      </w:pPr>
      <w:r>
        <w:rPr>
          <w:rFonts w:ascii="Times New Roman"/>
          <w:b w:val="false"/>
          <w:i w:val="false"/>
          <w:color w:val="000000"/>
          <w:sz w:val="28"/>
        </w:rPr>
        <w:t>
      Орналасқан жері: Абай облысы, Семей қаласы, Бобровка кенті, Строительная көшесі, 8, Абай облысы білім басқармасының Семей қаласы білім бөлімінің "№ 44 жалпы орта білім беретін мектеп" коммуналдық мемлекеттік мекемесінің ғимараты.</w:t>
      </w:r>
    </w:p>
    <w:bookmarkEnd w:id="125"/>
    <w:bookmarkStart w:name="z134" w:id="126"/>
    <w:p>
      <w:pPr>
        <w:spacing w:after="0"/>
        <w:ind w:left="0"/>
        <w:jc w:val="both"/>
      </w:pPr>
      <w:r>
        <w:rPr>
          <w:rFonts w:ascii="Times New Roman"/>
          <w:b w:val="false"/>
          <w:i w:val="false"/>
          <w:color w:val="000000"/>
          <w:sz w:val="28"/>
        </w:rPr>
        <w:t>
      Шекаралары: Абай облысы, Семей қаласы, Бобровка 1, 2, 3-саяжай алаптары.</w:t>
      </w:r>
    </w:p>
    <w:bookmarkEnd w:id="126"/>
    <w:bookmarkStart w:name="z135" w:id="127"/>
    <w:p>
      <w:pPr>
        <w:spacing w:after="0"/>
        <w:ind w:left="0"/>
        <w:jc w:val="left"/>
      </w:pPr>
      <w:r>
        <w:rPr>
          <w:rFonts w:ascii="Times New Roman"/>
          <w:b/>
          <w:i w:val="false"/>
          <w:color w:val="000000"/>
        </w:rPr>
        <w:t xml:space="preserve"> № 42 сайлау учаскесі</w:t>
      </w:r>
    </w:p>
    <w:bookmarkEnd w:id="127"/>
    <w:bookmarkStart w:name="z136" w:id="128"/>
    <w:p>
      <w:pPr>
        <w:spacing w:after="0"/>
        <w:ind w:left="0"/>
        <w:jc w:val="both"/>
      </w:pPr>
      <w:r>
        <w:rPr>
          <w:rFonts w:ascii="Times New Roman"/>
          <w:b w:val="false"/>
          <w:i w:val="false"/>
          <w:color w:val="000000"/>
          <w:sz w:val="28"/>
        </w:rPr>
        <w:t>
      Орналасқан жері: Абай облысы, Семей қаласы, Бобровка кенті, Строительная көшесі, 8, Абай облысы білім басқармасының Семей қаласы білім бөлімінің "№ 44 жалпы орта білім беретін мектеп" коммуналдық мемлекеттік мекемесінің ғимараты.</w:t>
      </w:r>
    </w:p>
    <w:bookmarkEnd w:id="128"/>
    <w:bookmarkStart w:name="z137" w:id="129"/>
    <w:p>
      <w:pPr>
        <w:spacing w:after="0"/>
        <w:ind w:left="0"/>
        <w:jc w:val="both"/>
      </w:pPr>
      <w:r>
        <w:rPr>
          <w:rFonts w:ascii="Times New Roman"/>
          <w:b w:val="false"/>
          <w:i w:val="false"/>
          <w:color w:val="000000"/>
          <w:sz w:val="28"/>
        </w:rPr>
        <w:t>
      Шекаралары: Абай облысы, Семей қаласы, Мұрат 1, 2, 3, 4, 5, 6-саяжай алаптары, Центральная көшесіндегі және Заезд Центральный тұрғын үйлерін қоса алғанда.</w:t>
      </w:r>
    </w:p>
    <w:bookmarkEnd w:id="129"/>
    <w:bookmarkStart w:name="z138" w:id="130"/>
    <w:p>
      <w:pPr>
        <w:spacing w:after="0"/>
        <w:ind w:left="0"/>
        <w:jc w:val="left"/>
      </w:pPr>
      <w:r>
        <w:rPr>
          <w:rFonts w:ascii="Times New Roman"/>
          <w:b/>
          <w:i w:val="false"/>
          <w:color w:val="000000"/>
        </w:rPr>
        <w:t xml:space="preserve"> № 43 сайлау учаскесі</w:t>
      </w:r>
    </w:p>
    <w:bookmarkEnd w:id="130"/>
    <w:bookmarkStart w:name="z139" w:id="131"/>
    <w:p>
      <w:pPr>
        <w:spacing w:after="0"/>
        <w:ind w:left="0"/>
        <w:jc w:val="both"/>
      </w:pPr>
      <w:r>
        <w:rPr>
          <w:rFonts w:ascii="Times New Roman"/>
          <w:b w:val="false"/>
          <w:i w:val="false"/>
          <w:color w:val="000000"/>
          <w:sz w:val="28"/>
        </w:rPr>
        <w:t>
      Орналасқан жері: Абай облысы, Семей қаласы, Қаныш Сәтпаев көшесі, 218, Абай облысы білім басқармасының Семей қаласы білім бөлімінің "Қаныш Сәтпаев атындағы № 2 жалпы орта білім беретін мектебі" коммуналдық мемлекеттік мекемесінің ғимараты.</w:t>
      </w:r>
    </w:p>
    <w:bookmarkEnd w:id="131"/>
    <w:bookmarkStart w:name="z140" w:id="132"/>
    <w:p>
      <w:pPr>
        <w:spacing w:after="0"/>
        <w:ind w:left="0"/>
        <w:jc w:val="both"/>
      </w:pPr>
      <w:r>
        <w:rPr>
          <w:rFonts w:ascii="Times New Roman"/>
          <w:b w:val="false"/>
          <w:i w:val="false"/>
          <w:color w:val="000000"/>
          <w:sz w:val="28"/>
        </w:rPr>
        <w:t>
      Шекаралары: Абай облысы, Семей қаласы, 11 Загородняя көшесінің жұп жағынан бастап, Аккульская көшесінің екі жағы қыратқа дейін, қыратпен Контрольный кордонын, Қаныш Сәтпаев көшесіндегі тазартушы ғимараттарды, Қаныш Сәтпаев көшесі, 203 бойынша ғимаратты қосқанда, Ертіс өзенінің жағасына дейін, Ертіс өзенінің жағасы бойымен Аккульская көшесіне дейін.</w:t>
      </w:r>
    </w:p>
    <w:bookmarkEnd w:id="132"/>
    <w:bookmarkStart w:name="z141" w:id="133"/>
    <w:p>
      <w:pPr>
        <w:spacing w:after="0"/>
        <w:ind w:left="0"/>
        <w:jc w:val="left"/>
      </w:pPr>
      <w:r>
        <w:rPr>
          <w:rFonts w:ascii="Times New Roman"/>
          <w:b/>
          <w:i w:val="false"/>
          <w:color w:val="000000"/>
        </w:rPr>
        <w:t xml:space="preserve"> № 44 сайлау учаскесі</w:t>
      </w:r>
    </w:p>
    <w:bookmarkEnd w:id="133"/>
    <w:bookmarkStart w:name="z142" w:id="134"/>
    <w:p>
      <w:pPr>
        <w:spacing w:after="0"/>
        <w:ind w:left="0"/>
        <w:jc w:val="both"/>
      </w:pPr>
      <w:r>
        <w:rPr>
          <w:rFonts w:ascii="Times New Roman"/>
          <w:b w:val="false"/>
          <w:i w:val="false"/>
          <w:color w:val="000000"/>
          <w:sz w:val="28"/>
        </w:rPr>
        <w:t>
      Орналасқан жері: Абай облысы, Семей қаласы, Қаныш Сәтпаев көшесі, 218, Абай облысы білім басқармасының Семей қаласы білім бөлімінің "Қаныш Сәтпаев атындағы № 2 жалпы орта білім беретін мектебі" коммуналдық мемлекеттік мекемесінің ғимараты.</w:t>
      </w:r>
    </w:p>
    <w:bookmarkEnd w:id="134"/>
    <w:bookmarkStart w:name="z143" w:id="135"/>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Мирный тұйық көшесінің тақ жағынан, Қаныш Сәтпаев көшесіндегі 186-үйді қосқанда, Подхозная көшесіне дейін, Подхозная көшесіндегі 2-12 үйлер, Арычная көшесіндегі барлық үйлерді қосқанда, қыратқа дейін, қыратпен Макаренко көшесіндегі барлық тұрғын - үйлерге дейін 2 Аккульская көшесінің екі жағын қосқанда, 11 Загородняя көшесіне дейін, 11 Загородняя көшесінің тақ жағынан, Ертіс өзенінің жағасына дейін, Ертіс өзенінің жағасы бойымен Мирный тұйық қөшесіне дейін.</w:t>
      </w:r>
    </w:p>
    <w:bookmarkEnd w:id="135"/>
    <w:bookmarkStart w:name="z144" w:id="136"/>
    <w:p>
      <w:pPr>
        <w:spacing w:after="0"/>
        <w:ind w:left="0"/>
        <w:jc w:val="left"/>
      </w:pPr>
      <w:r>
        <w:rPr>
          <w:rFonts w:ascii="Times New Roman"/>
          <w:b/>
          <w:i w:val="false"/>
          <w:color w:val="000000"/>
        </w:rPr>
        <w:t xml:space="preserve"> № 45 сайлау учаскесі</w:t>
      </w:r>
    </w:p>
    <w:bookmarkEnd w:id="136"/>
    <w:bookmarkStart w:name="z145" w:id="137"/>
    <w:p>
      <w:pPr>
        <w:spacing w:after="0"/>
        <w:ind w:left="0"/>
        <w:jc w:val="both"/>
      </w:pPr>
      <w:r>
        <w:rPr>
          <w:rFonts w:ascii="Times New Roman"/>
          <w:b w:val="false"/>
          <w:i w:val="false"/>
          <w:color w:val="000000"/>
          <w:sz w:val="28"/>
        </w:rPr>
        <w:t>
      Орналасқан жері: Абай облысы, Семей қаласы, 1-ықшам ауданы, 15 а, Абай облысы білім басқармасының Семей қаласы білім бөлімінің "№ 26 жалпы орта білім беретін мектебі" коммуналдық мемлекеттік мекемесінің ғимараты.</w:t>
      </w:r>
    </w:p>
    <w:bookmarkEnd w:id="137"/>
    <w:bookmarkStart w:name="z146" w:id="138"/>
    <w:p>
      <w:pPr>
        <w:spacing w:after="0"/>
        <w:ind w:left="0"/>
        <w:jc w:val="both"/>
      </w:pPr>
      <w:r>
        <w:rPr>
          <w:rFonts w:ascii="Times New Roman"/>
          <w:b w:val="false"/>
          <w:i w:val="false"/>
          <w:color w:val="000000"/>
          <w:sz w:val="28"/>
        </w:rPr>
        <w:t>
      Шекаралары: Абай облысы, Семей қаласы, 1-ықшам ауданның 15, 16, 17, 18, 19, Қаныш Сәтпаев көшесіндегі 85, 87, 89, 91, Кожкомбинат көшесіндегі 6, 7-үйлерге дейін.</w:t>
      </w:r>
    </w:p>
    <w:bookmarkEnd w:id="138"/>
    <w:bookmarkStart w:name="z147" w:id="139"/>
    <w:p>
      <w:pPr>
        <w:spacing w:after="0"/>
        <w:ind w:left="0"/>
        <w:jc w:val="left"/>
      </w:pPr>
      <w:r>
        <w:rPr>
          <w:rFonts w:ascii="Times New Roman"/>
          <w:b/>
          <w:i w:val="false"/>
          <w:color w:val="000000"/>
        </w:rPr>
        <w:t xml:space="preserve"> № 46 сайлау учаскесі</w:t>
      </w:r>
    </w:p>
    <w:bookmarkEnd w:id="139"/>
    <w:bookmarkStart w:name="z148" w:id="140"/>
    <w:p>
      <w:pPr>
        <w:spacing w:after="0"/>
        <w:ind w:left="0"/>
        <w:jc w:val="both"/>
      </w:pPr>
      <w:r>
        <w:rPr>
          <w:rFonts w:ascii="Times New Roman"/>
          <w:b w:val="false"/>
          <w:i w:val="false"/>
          <w:color w:val="000000"/>
          <w:sz w:val="28"/>
        </w:rPr>
        <w:t>
      Орналасқан жері: Абай облысы, Семей қаласы, 1-ықшам ауданы, 15 а, Абай облысы білім басқармасының Семей қаласы білім бөлімінің "№ 26 жалпы орта білім беретін мектебі" коммуналдық мемлекеттік мекемесінің ғимараты.</w:t>
      </w:r>
    </w:p>
    <w:bookmarkEnd w:id="140"/>
    <w:bookmarkStart w:name="z149" w:id="141"/>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3-бұлақ бойымен қыратқа дейін, Төменгі кеметұрақты қоспағанда, қыратпен 1- ықшам ауданның барлық тұрғын алабын қосқанда, Мирный тұйық көшесіне дейін, Мирный тұйық көшесімен, оны қоспағанда, Ертіс өзенінің жағасына дейін, Ертіс өзенінің жағасы бойымен 3-бұлаққа дейін, 1-ықшам ауданның 165, 15, 16, 17, 18, 19-үйлерге дейін және Подхозная көшесі мен Арычная көшесіндегі тұрғын - үйлерге дейін "Парус" дүкені жанындағы тұрғын үйлерді қоспағанда.</w:t>
      </w:r>
    </w:p>
    <w:bookmarkEnd w:id="141"/>
    <w:bookmarkStart w:name="z150" w:id="142"/>
    <w:p>
      <w:pPr>
        <w:spacing w:after="0"/>
        <w:ind w:left="0"/>
        <w:jc w:val="left"/>
      </w:pPr>
      <w:r>
        <w:rPr>
          <w:rFonts w:ascii="Times New Roman"/>
          <w:b/>
          <w:i w:val="false"/>
          <w:color w:val="000000"/>
        </w:rPr>
        <w:t xml:space="preserve"> № 47 сайлау учаскесі</w:t>
      </w:r>
    </w:p>
    <w:bookmarkEnd w:id="142"/>
    <w:bookmarkStart w:name="z151" w:id="143"/>
    <w:p>
      <w:pPr>
        <w:spacing w:after="0"/>
        <w:ind w:left="0"/>
        <w:jc w:val="both"/>
      </w:pPr>
      <w:r>
        <w:rPr>
          <w:rFonts w:ascii="Times New Roman"/>
          <w:b w:val="false"/>
          <w:i w:val="false"/>
          <w:color w:val="000000"/>
          <w:sz w:val="28"/>
        </w:rPr>
        <w:t>
      Орналасқан жері: Абай облысы, Семей қаласы, Павлодарская көшесі, 135, Абай облысы білім басқармасының Семей қаласы білім бөлімінің "№ 18 жалпы орта білім беретін мектебі" коммуналдық мемлекеттік мекемесінің ғимараты.</w:t>
      </w:r>
    </w:p>
    <w:bookmarkEnd w:id="143"/>
    <w:bookmarkStart w:name="z152" w:id="144"/>
    <w:p>
      <w:pPr>
        <w:spacing w:after="0"/>
        <w:ind w:left="0"/>
        <w:jc w:val="both"/>
      </w:pPr>
      <w:r>
        <w:rPr>
          <w:rFonts w:ascii="Times New Roman"/>
          <w:b w:val="false"/>
          <w:i w:val="false"/>
          <w:color w:val="000000"/>
          <w:sz w:val="28"/>
        </w:rPr>
        <w:t>
      Шекаралары: Абай облысы, Семей қаласы, Мұнай базасынан бастап, Клубный тұйық көшесімен Ертіс өзенінің жағасы бойымен, Қаныш Сәтпаев көшесіндегі 85, 87, 89, 91-үйлерге дейінді қоспағанда, 3-бұлаққа дейін, 3-бұлақ бойымен қыратқа дейін, қыратпен Потанин көшесіне дейін, Потанин көшесімен 2-бұлаққа дейін, 2- бұлақ бойымен Қаныш Сәтпаев көшесіне дейін, Қаныш Сәтпаев көшесімен, 102-156 жұп санды үйлер мен 39-91 тақ санды үйлерді қосқанда, Клубный тұйық көшесіне дейін, Клубный тұйық көшесінің тақ жағынан, мұнай базасына дейін, Кожкомбинат көшесіндегі 6, 7-үйлерге дейінді қоспағанда.</w:t>
      </w:r>
    </w:p>
    <w:bookmarkEnd w:id="144"/>
    <w:bookmarkStart w:name="z153" w:id="145"/>
    <w:p>
      <w:pPr>
        <w:spacing w:after="0"/>
        <w:ind w:left="0"/>
        <w:jc w:val="left"/>
      </w:pPr>
      <w:r>
        <w:rPr>
          <w:rFonts w:ascii="Times New Roman"/>
          <w:b/>
          <w:i w:val="false"/>
          <w:color w:val="000000"/>
        </w:rPr>
        <w:t xml:space="preserve"> № 48 сайлау учаскесі</w:t>
      </w:r>
    </w:p>
    <w:bookmarkEnd w:id="145"/>
    <w:bookmarkStart w:name="z154" w:id="146"/>
    <w:p>
      <w:pPr>
        <w:spacing w:after="0"/>
        <w:ind w:left="0"/>
        <w:jc w:val="both"/>
      </w:pPr>
      <w:r>
        <w:rPr>
          <w:rFonts w:ascii="Times New Roman"/>
          <w:b w:val="false"/>
          <w:i w:val="false"/>
          <w:color w:val="000000"/>
          <w:sz w:val="28"/>
        </w:rPr>
        <w:t>
      Орналасқан жері: Орналасқан жері: Абай облысы, Семей қаласы, Павлодарская көшесі, 135, Абай облысы білім басқармасының Семей қаласы білім бөлімінің "№ 18 жалпы орта білім беретін мектебі" коммуналдық мемлекеттік мекемесінің ғимараты.</w:t>
      </w:r>
    </w:p>
    <w:bookmarkEnd w:id="146"/>
    <w:bookmarkStart w:name="z155" w:id="147"/>
    <w:p>
      <w:pPr>
        <w:spacing w:after="0"/>
        <w:ind w:left="0"/>
        <w:jc w:val="both"/>
      </w:pPr>
      <w:r>
        <w:rPr>
          <w:rFonts w:ascii="Times New Roman"/>
          <w:b w:val="false"/>
          <w:i w:val="false"/>
          <w:color w:val="000000"/>
          <w:sz w:val="28"/>
        </w:rPr>
        <w:t>
      Шекаралары: Абай облысы, Семей қаласы, Шугаев көшесі, 153 бойынша ғимараттан бастап, Ключевая көшесін толық қосқанда, Садовая көшесіне дейін, Қаныш Сәтпаев көшесінің жұп жағынан 6-100 үйлер, Шлеев көшесіндегі 3, 5, 5 a, 5 б, 7, 12-үйлерге дейінді қосқанда, 2-бұлаққа дейін, 2-бұлақ бойымен қыратқа дейін, Коломенская көшесімен, Шугаев көшесі, 153 бойынша ғимарат аумағына дейін.</w:t>
      </w:r>
    </w:p>
    <w:bookmarkEnd w:id="147"/>
    <w:bookmarkStart w:name="z156" w:id="148"/>
    <w:p>
      <w:pPr>
        <w:spacing w:after="0"/>
        <w:ind w:left="0"/>
        <w:jc w:val="left"/>
      </w:pPr>
      <w:r>
        <w:rPr>
          <w:rFonts w:ascii="Times New Roman"/>
          <w:b/>
          <w:i w:val="false"/>
          <w:color w:val="000000"/>
        </w:rPr>
        <w:t xml:space="preserve"> № 49 сайлау учаскесі</w:t>
      </w:r>
    </w:p>
    <w:bookmarkEnd w:id="148"/>
    <w:bookmarkStart w:name="z157" w:id="149"/>
    <w:p>
      <w:pPr>
        <w:spacing w:after="0"/>
        <w:ind w:left="0"/>
        <w:jc w:val="both"/>
      </w:pPr>
      <w:r>
        <w:rPr>
          <w:rFonts w:ascii="Times New Roman"/>
          <w:b w:val="false"/>
          <w:i w:val="false"/>
          <w:color w:val="000000"/>
          <w:sz w:val="28"/>
        </w:rPr>
        <w:t>
      Орналасқан жері: Абай облысы, Семей қаласы, Қаныш Сәтпаев көшесі, 15, Қазақстан Республикасы Көлік министрлігі Теміржол және су көлігі комитетінің "Қазақстан су жолдары" республикалық мемлекеттік қазыналық кәсіпорнының Семей филиалының ғимараты.</w:t>
      </w:r>
    </w:p>
    <w:bookmarkEnd w:id="149"/>
    <w:bookmarkStart w:name="z158" w:id="150"/>
    <w:p>
      <w:pPr>
        <w:spacing w:after="0"/>
        <w:ind w:left="0"/>
        <w:jc w:val="both"/>
      </w:pPr>
      <w:r>
        <w:rPr>
          <w:rFonts w:ascii="Times New Roman"/>
          <w:b w:val="false"/>
          <w:i w:val="false"/>
          <w:color w:val="000000"/>
          <w:sz w:val="28"/>
        </w:rPr>
        <w:t>
      Шекаралары: Абай облысы, Семей қаласы, Дачная көшесі, 1 А ғимаратынан бастап, Ертіс өзенінің жағасымен Клубный тұйық көшесіне дейін, Клубный тұйық көшесінің жұп жағынан, Проточная көшесін қосқанда, Сәтпаев көшесіне дейін, Сәтпаев көшесінің тақ жағынан Шлеев көшесіндегі 3, 5, 5 a, 5 б, 7, 12-үйлерді қоспағанда, Садовая көшесіне дейін, Садовая көшесімен Дачная көшесі 1-бұлаққа дейін, 1-бұлақ бойымен, Дачная көшесіндегі барлық тұрғын үйлерді қоса алғанда, 3 Лодочная көшесіне дейін, төменге қарай Дачная көшесі, 1 А бойындағы ғимаратқа дейін.</w:t>
      </w:r>
    </w:p>
    <w:bookmarkEnd w:id="150"/>
    <w:bookmarkStart w:name="z159" w:id="151"/>
    <w:p>
      <w:pPr>
        <w:spacing w:after="0"/>
        <w:ind w:left="0"/>
        <w:jc w:val="left"/>
      </w:pPr>
      <w:r>
        <w:rPr>
          <w:rFonts w:ascii="Times New Roman"/>
          <w:b/>
          <w:i w:val="false"/>
          <w:color w:val="000000"/>
        </w:rPr>
        <w:t xml:space="preserve"> № 50 сайлау учаскесі</w:t>
      </w:r>
    </w:p>
    <w:bookmarkEnd w:id="151"/>
    <w:bookmarkStart w:name="z160" w:id="152"/>
    <w:p>
      <w:pPr>
        <w:spacing w:after="0"/>
        <w:ind w:left="0"/>
        <w:jc w:val="both"/>
      </w:pPr>
      <w:r>
        <w:rPr>
          <w:rFonts w:ascii="Times New Roman"/>
          <w:b w:val="false"/>
          <w:i w:val="false"/>
          <w:color w:val="000000"/>
          <w:sz w:val="28"/>
        </w:rPr>
        <w:t>
      Орналасқан жері: Абай облысы, Семей қаласы, Ташбек Құтжанов көшесі, 1, Абай облысы білім басқармасының Семей қаласы білім бөлімінің "№ 29 "Пальмира" жалпы орта білім беретін мектебі" коммуналдық мемлекеттік мекемесінің ғимараты.</w:t>
      </w:r>
    </w:p>
    <w:bookmarkEnd w:id="152"/>
    <w:bookmarkStart w:name="z161" w:id="153"/>
    <w:p>
      <w:pPr>
        <w:spacing w:after="0"/>
        <w:ind w:left="0"/>
        <w:jc w:val="both"/>
      </w:pPr>
      <w:r>
        <w:rPr>
          <w:rFonts w:ascii="Times New Roman"/>
          <w:b w:val="false"/>
          <w:i w:val="false"/>
          <w:color w:val="000000"/>
          <w:sz w:val="28"/>
        </w:rPr>
        <w:t>
      Шекаралары: Абай облысы, Семей қаласы, Шугаев көшесінен бастап, Ташбек Құтжанов көшесінің тақ жағынан, Гагарин көшесіне дейін, Гагарин көшесінен бастап, 3 Лодочная көшесімен теміржол өткеліне дейін, теміржол өткелінің бойымен Гагарин көшесіне дейін, Гагарин көшесімен Шугаев көшесінің қиылысына дейін, Шугаев көшесіндегі 143-145 үйлер, Ташбек Құтжанов көшесіне дейін, 35 кварталдың 3, 4, 5, 5 а, 6, 17, 18, 23, 24, 25-үйлерге дейінін және Гагарин көшесіндегі 218-тұрғын үйді қоспағанда.</w:t>
      </w:r>
    </w:p>
    <w:bookmarkEnd w:id="153"/>
    <w:bookmarkStart w:name="z162" w:id="154"/>
    <w:p>
      <w:pPr>
        <w:spacing w:after="0"/>
        <w:ind w:left="0"/>
        <w:jc w:val="left"/>
      </w:pPr>
      <w:r>
        <w:rPr>
          <w:rFonts w:ascii="Times New Roman"/>
          <w:b/>
          <w:i w:val="false"/>
          <w:color w:val="000000"/>
        </w:rPr>
        <w:t xml:space="preserve"> № 51 сайлау учаскесі</w:t>
      </w:r>
    </w:p>
    <w:bookmarkEnd w:id="154"/>
    <w:bookmarkStart w:name="z163" w:id="155"/>
    <w:p>
      <w:pPr>
        <w:spacing w:after="0"/>
        <w:ind w:left="0"/>
        <w:jc w:val="both"/>
      </w:pPr>
      <w:r>
        <w:rPr>
          <w:rFonts w:ascii="Times New Roman"/>
          <w:b w:val="false"/>
          <w:i w:val="false"/>
          <w:color w:val="000000"/>
          <w:sz w:val="28"/>
        </w:rPr>
        <w:t>
      Орналасқан жері: Абай облысы, Семей қаласы, Ташбек Құтжанов көшесі, 1, Абай облысы білім басқармасының Семей қаласы білім бөлімінің "№ 29 "Пальмира" жалпы орта білім беретін мектебі" коммуналдық мемлекеттік мекемесінің ғимараты.</w:t>
      </w:r>
    </w:p>
    <w:bookmarkEnd w:id="155"/>
    <w:bookmarkStart w:name="z164" w:id="156"/>
    <w:p>
      <w:pPr>
        <w:spacing w:after="0"/>
        <w:ind w:left="0"/>
        <w:jc w:val="both"/>
      </w:pPr>
      <w:r>
        <w:rPr>
          <w:rFonts w:ascii="Times New Roman"/>
          <w:b w:val="false"/>
          <w:i w:val="false"/>
          <w:color w:val="000000"/>
          <w:sz w:val="28"/>
        </w:rPr>
        <w:t>
      Шекаралары: Абай облысы, Семей қаласы, 35 квартал, 3, 4, 5, 5 а, 6, 17, 18, 23, 24, 25-үйлерге дейін, Гагарин көшесі, 218 бойынша 96 пәтерлі үй, Шугаев көшесіндегі 162 а үй, өрт сөндіру бөлімінің жатақханасы.</w:t>
      </w:r>
    </w:p>
    <w:bookmarkEnd w:id="156"/>
    <w:bookmarkStart w:name="z165" w:id="157"/>
    <w:p>
      <w:pPr>
        <w:spacing w:after="0"/>
        <w:ind w:left="0"/>
        <w:jc w:val="left"/>
      </w:pPr>
      <w:r>
        <w:rPr>
          <w:rFonts w:ascii="Times New Roman"/>
          <w:b/>
          <w:i w:val="false"/>
          <w:color w:val="000000"/>
        </w:rPr>
        <w:t xml:space="preserve"> № 52 сайлау учаскесі</w:t>
      </w:r>
    </w:p>
    <w:bookmarkEnd w:id="157"/>
    <w:bookmarkStart w:name="z166" w:id="158"/>
    <w:p>
      <w:pPr>
        <w:spacing w:after="0"/>
        <w:ind w:left="0"/>
        <w:jc w:val="both"/>
      </w:pPr>
      <w:r>
        <w:rPr>
          <w:rFonts w:ascii="Times New Roman"/>
          <w:b w:val="false"/>
          <w:i w:val="false"/>
          <w:color w:val="000000"/>
          <w:sz w:val="28"/>
        </w:rPr>
        <w:t>
      Орналасқан жері: Абай облысы, Семей қаласы, Қарағайлы ықшам ауданы, 72, Абай облысы білім басқармасының Семей қаласы білім бөлімінің "№ 51 жалпы орта білім беретін мектебі" коммуналдық мемлекеттік мекемесінің ғимараты.</w:t>
      </w:r>
    </w:p>
    <w:bookmarkEnd w:id="158"/>
    <w:bookmarkStart w:name="z167" w:id="159"/>
    <w:p>
      <w:pPr>
        <w:spacing w:after="0"/>
        <w:ind w:left="0"/>
        <w:jc w:val="both"/>
      </w:pPr>
      <w:r>
        <w:rPr>
          <w:rFonts w:ascii="Times New Roman"/>
          <w:b w:val="false"/>
          <w:i w:val="false"/>
          <w:color w:val="000000"/>
          <w:sz w:val="28"/>
        </w:rPr>
        <w:t>
      Шекаралары: Абай облысы, Семей қаласы, Қарағайлы ықшам ауданының "Алтын орман" тұрғын үй кешенінің алдындағы көше бойымен, 82, 83, 84, 85, 86, 88 тұрғын үйлерді қоса алғанда, қаланың шетіне дейін, қаланың шетімен Қарағайлы ықшам ауданының шығыс шекарасына дейін, Қарағайлы ықшам ауданының шығыс шекарасымен Северный промузел көшесіне дейін, Северный промузел көшесімен, 16 және 17 тұрғын үйлерді қоса алғанда, "Алтын орман" тұрғын үй кешенінің алдындағы көшеге дейін.</w:t>
      </w:r>
    </w:p>
    <w:bookmarkEnd w:id="159"/>
    <w:bookmarkStart w:name="z168" w:id="160"/>
    <w:p>
      <w:pPr>
        <w:spacing w:after="0"/>
        <w:ind w:left="0"/>
        <w:jc w:val="left"/>
      </w:pPr>
      <w:r>
        <w:rPr>
          <w:rFonts w:ascii="Times New Roman"/>
          <w:b/>
          <w:i w:val="false"/>
          <w:color w:val="000000"/>
        </w:rPr>
        <w:t xml:space="preserve"> № 53 сайлау учаскесі</w:t>
      </w:r>
    </w:p>
    <w:bookmarkEnd w:id="160"/>
    <w:bookmarkStart w:name="z169" w:id="161"/>
    <w:p>
      <w:pPr>
        <w:spacing w:after="0"/>
        <w:ind w:left="0"/>
        <w:jc w:val="both"/>
      </w:pPr>
      <w:r>
        <w:rPr>
          <w:rFonts w:ascii="Times New Roman"/>
          <w:b w:val="false"/>
          <w:i w:val="false"/>
          <w:color w:val="000000"/>
          <w:sz w:val="28"/>
        </w:rPr>
        <w:t>
      Орналасқан жері: Абай облысы, Семей қаласы, Екейбай Қашағанов көшесі, 1, "Семей қаласының Шәкәрім атындағы университеті" коммерциялық емес акционерлік қоғамының спорт кешенінің ғимараты.</w:t>
      </w:r>
    </w:p>
    <w:bookmarkEnd w:id="161"/>
    <w:bookmarkStart w:name="z170" w:id="162"/>
    <w:p>
      <w:pPr>
        <w:spacing w:after="0"/>
        <w:ind w:left="0"/>
        <w:jc w:val="both"/>
      </w:pPr>
      <w:r>
        <w:rPr>
          <w:rFonts w:ascii="Times New Roman"/>
          <w:b w:val="false"/>
          <w:i w:val="false"/>
          <w:color w:val="000000"/>
          <w:sz w:val="28"/>
        </w:rPr>
        <w:t>
      Шекаралары: Абай облысы, Семей қаласы, аспалы көпірден бастап, Подгорная көшесінің жұп жағынан, 3 Лодочная көшесіне дейін, 3 Лодочная көшесімен, Гагарин көшесіне дейін, жұқпалы аурулар ауруханасының бұрышына дейін, Гагарин көшесінің тақ жағынан, аспалы көпірге дейін, Подгорная көшесіне дейін.</w:t>
      </w:r>
    </w:p>
    <w:bookmarkEnd w:id="162"/>
    <w:bookmarkStart w:name="z171" w:id="163"/>
    <w:p>
      <w:pPr>
        <w:spacing w:after="0"/>
        <w:ind w:left="0"/>
        <w:jc w:val="left"/>
      </w:pPr>
      <w:r>
        <w:rPr>
          <w:rFonts w:ascii="Times New Roman"/>
          <w:b/>
          <w:i w:val="false"/>
          <w:color w:val="000000"/>
        </w:rPr>
        <w:t xml:space="preserve"> № 54 сайлау учаскесі</w:t>
      </w:r>
    </w:p>
    <w:bookmarkEnd w:id="163"/>
    <w:bookmarkStart w:name="z172" w:id="164"/>
    <w:p>
      <w:pPr>
        <w:spacing w:after="0"/>
        <w:ind w:left="0"/>
        <w:jc w:val="both"/>
      </w:pPr>
      <w:r>
        <w:rPr>
          <w:rFonts w:ascii="Times New Roman"/>
          <w:b w:val="false"/>
          <w:i w:val="false"/>
          <w:color w:val="000000"/>
          <w:sz w:val="28"/>
        </w:rPr>
        <w:t>
      Орналасқан жері: Абай облысы, Семей қаласы, Екейбай Қашағанов көшесі, 2, "Семей қаласының Шәкәрім атындағы университеті" коммерциялық емес акционерлік қоғамының № 3 оқу корпусының ғимараты.</w:t>
      </w:r>
    </w:p>
    <w:bookmarkEnd w:id="164"/>
    <w:bookmarkStart w:name="z173" w:id="165"/>
    <w:p>
      <w:pPr>
        <w:spacing w:after="0"/>
        <w:ind w:left="0"/>
        <w:jc w:val="both"/>
      </w:pPr>
      <w:r>
        <w:rPr>
          <w:rFonts w:ascii="Times New Roman"/>
          <w:b w:val="false"/>
          <w:i w:val="false"/>
          <w:color w:val="000000"/>
          <w:sz w:val="28"/>
        </w:rPr>
        <w:t>
      Шекаралары: Абай облысы, Семей қаласы, аспалы көпірден бастап, Подгорная көшесінің тақ жағынан, 3 Лодочная көшесіне дейін, Ертіс өзенінің жағасына дейін, Ертіс өзенінің жағасы бойымен аспалы көпірге дейін, аспалы көпірдің бойымен, Подгорная көшесіне дейін.</w:t>
      </w:r>
    </w:p>
    <w:bookmarkEnd w:id="165"/>
    <w:bookmarkStart w:name="z174" w:id="166"/>
    <w:p>
      <w:pPr>
        <w:spacing w:after="0"/>
        <w:ind w:left="0"/>
        <w:jc w:val="left"/>
      </w:pPr>
      <w:r>
        <w:rPr>
          <w:rFonts w:ascii="Times New Roman"/>
          <w:b/>
          <w:i w:val="false"/>
          <w:color w:val="000000"/>
        </w:rPr>
        <w:t xml:space="preserve"> № 55 сайлау учаскесі</w:t>
      </w:r>
    </w:p>
    <w:bookmarkEnd w:id="166"/>
    <w:bookmarkStart w:name="z175" w:id="167"/>
    <w:p>
      <w:pPr>
        <w:spacing w:after="0"/>
        <w:ind w:left="0"/>
        <w:jc w:val="both"/>
      </w:pPr>
      <w:r>
        <w:rPr>
          <w:rFonts w:ascii="Times New Roman"/>
          <w:b w:val="false"/>
          <w:i w:val="false"/>
          <w:color w:val="000000"/>
          <w:sz w:val="28"/>
        </w:rPr>
        <w:t>
      Орналасқан жері: Абай облысы, Семей қаласы, Қаржаубайұлы көшесі, 61, "Семей" медициналық колледжінің ғимараты.</w:t>
      </w:r>
    </w:p>
    <w:bookmarkEnd w:id="167"/>
    <w:bookmarkStart w:name="z176" w:id="168"/>
    <w:p>
      <w:pPr>
        <w:spacing w:after="0"/>
        <w:ind w:left="0"/>
        <w:jc w:val="both"/>
      </w:pPr>
      <w:r>
        <w:rPr>
          <w:rFonts w:ascii="Times New Roman"/>
          <w:b w:val="false"/>
          <w:i w:val="false"/>
          <w:color w:val="000000"/>
          <w:sz w:val="28"/>
        </w:rPr>
        <w:t>
      Шекаралары: Абай облысы, Семей қаласы, Шугаев көшесінен бастап, Ташбек Құтжанов көшесіндегі 2-8, 36-үйлерге дейін, Дулатов көшесіне дейін, Дулатов көшесіндегі 278-318 үйлер, 8 Март көшесіне дейін, 8 Март көшесінің тақ жағынан, Әсет Найманбаев көшесіне дейін, Дулатов көшесі, 282 және Мамай батыр көшесі, 77 бойынша екі жатақхананы қоспағанда, Әсет Найманбаев көшесінің тақ жағынан, Қаржаубайұлы көшесіне дейін, Қаржаубайұлы көшесіндегі 75-105 үйлер, Шугаев көшесіне дейін, Шугаев көшесінің тақ жағынан, Ташбек Құтжанов көшесіне дейін.</w:t>
      </w:r>
    </w:p>
    <w:bookmarkEnd w:id="168"/>
    <w:bookmarkStart w:name="z177" w:id="169"/>
    <w:p>
      <w:pPr>
        <w:spacing w:after="0"/>
        <w:ind w:left="0"/>
        <w:jc w:val="left"/>
      </w:pPr>
      <w:r>
        <w:rPr>
          <w:rFonts w:ascii="Times New Roman"/>
          <w:b/>
          <w:i w:val="false"/>
          <w:color w:val="000000"/>
        </w:rPr>
        <w:t xml:space="preserve"> № 56 сайлау учаскесі</w:t>
      </w:r>
    </w:p>
    <w:bookmarkEnd w:id="169"/>
    <w:bookmarkStart w:name="z178" w:id="170"/>
    <w:p>
      <w:pPr>
        <w:spacing w:after="0"/>
        <w:ind w:left="0"/>
        <w:jc w:val="both"/>
      </w:pPr>
      <w:r>
        <w:rPr>
          <w:rFonts w:ascii="Times New Roman"/>
          <w:b w:val="false"/>
          <w:i w:val="false"/>
          <w:color w:val="000000"/>
          <w:sz w:val="28"/>
        </w:rPr>
        <w:t>
      Орналасқан жері: Абай облысы, Семей қаласы, Екейбай Қашағанов көшесі, 26, Абай облысы білім басқармасының Семей қаласы білім бөлімінің "№ 17 жалпы орта білім беретін мектебі" коммуналдық мемлекеттік мекемесінің ғимараты.</w:t>
      </w:r>
    </w:p>
    <w:bookmarkEnd w:id="170"/>
    <w:bookmarkStart w:name="z179" w:id="171"/>
    <w:p>
      <w:pPr>
        <w:spacing w:after="0"/>
        <w:ind w:left="0"/>
        <w:jc w:val="both"/>
      </w:pPr>
      <w:r>
        <w:rPr>
          <w:rFonts w:ascii="Times New Roman"/>
          <w:b w:val="false"/>
          <w:i w:val="false"/>
          <w:color w:val="000000"/>
          <w:sz w:val="28"/>
        </w:rPr>
        <w:t>
      Шекаралары: Абай облысы, Семей қаласы, Ертіс өзенінен бастап, Алматы - Семей теміржол желісінің бойымен Гагарин көшесіне дейін, Гагарин көшесінің тақ жағынан, 8 Март көшесіне дейін, 8 Март көшесінің жұп жағынан, Абай көшесіне дейін, одан әрі аспалы көпірге дейін, аспалы көпір бойымен Ертіс өзенінің жағасына дейін, Ертіс өзені жағасының бойымен Алматы - Семей бас теміржол желісіне дейін.</w:t>
      </w:r>
    </w:p>
    <w:bookmarkEnd w:id="171"/>
    <w:bookmarkStart w:name="z180" w:id="172"/>
    <w:p>
      <w:pPr>
        <w:spacing w:after="0"/>
        <w:ind w:left="0"/>
        <w:jc w:val="left"/>
      </w:pPr>
      <w:r>
        <w:rPr>
          <w:rFonts w:ascii="Times New Roman"/>
          <w:b/>
          <w:i w:val="false"/>
          <w:color w:val="000000"/>
        </w:rPr>
        <w:t xml:space="preserve"> № 57 сайлау учаскесі</w:t>
      </w:r>
    </w:p>
    <w:bookmarkEnd w:id="172"/>
    <w:bookmarkStart w:name="z181" w:id="173"/>
    <w:p>
      <w:pPr>
        <w:spacing w:after="0"/>
        <w:ind w:left="0"/>
        <w:jc w:val="both"/>
      </w:pPr>
      <w:r>
        <w:rPr>
          <w:rFonts w:ascii="Times New Roman"/>
          <w:b w:val="false"/>
          <w:i w:val="false"/>
          <w:color w:val="000000"/>
          <w:sz w:val="28"/>
        </w:rPr>
        <w:t>
      Орналасқан жері: Абай облысы, Семей қаласы, Міржақып Дулатов көшесі, 278, Абай облысы білім басқармасының Семей қаласы білім бөлімінің "№ 40 жалпы орта білім беретін мектебі" коммуналдық мемлекеттік мекемесінің ғимараты.</w:t>
      </w:r>
    </w:p>
    <w:bookmarkEnd w:id="173"/>
    <w:bookmarkStart w:name="z182" w:id="174"/>
    <w:p>
      <w:pPr>
        <w:spacing w:after="0"/>
        <w:ind w:left="0"/>
        <w:jc w:val="both"/>
      </w:pPr>
      <w:r>
        <w:rPr>
          <w:rFonts w:ascii="Times New Roman"/>
          <w:b w:val="false"/>
          <w:i w:val="false"/>
          <w:color w:val="000000"/>
          <w:sz w:val="28"/>
        </w:rPr>
        <w:t>
      Шекаралары: Абай облысы, Семей қаласы, Әсет Найманбаев көшесінің, Міржақып Дулатов көшесінің, Ташбек Құтжанов көшесінің қиылысынан бастап, Дулатов көшесіндегі 217-273 үйлер, 8 Март көшесіне дейін, 8 Март көшесіндегі 5-59 үйлер, Абай көшесіне дейін, Абай көшесінің жұп жағынан, Кәрім Нұрбаев көшесіне дейін, Кәрім Нұрбаев көшесіндегі 18-24 үйлер, Гагарин көшесіне дейін, Гагарин көшесіндегі 230-252 үйлер, жұқпалы аурулар ауруханасына дейін, оны қосқанда, Ташбек Құтжанов көшесінің Міржақып Дулатов көшесімен, Әсет Найманбаев көшесімен қиылысына дейін, Міржақып Дулатов көшесі, 282 және Мамай батыр көшесі, 77 бойынша екі жатақхананы қосқанда.</w:t>
      </w:r>
    </w:p>
    <w:bookmarkEnd w:id="174"/>
    <w:bookmarkStart w:name="z183" w:id="175"/>
    <w:p>
      <w:pPr>
        <w:spacing w:after="0"/>
        <w:ind w:left="0"/>
        <w:jc w:val="left"/>
      </w:pPr>
      <w:r>
        <w:rPr>
          <w:rFonts w:ascii="Times New Roman"/>
          <w:b/>
          <w:i w:val="false"/>
          <w:color w:val="000000"/>
        </w:rPr>
        <w:t xml:space="preserve"> № 58 сайлау учаскесі</w:t>
      </w:r>
    </w:p>
    <w:bookmarkEnd w:id="175"/>
    <w:bookmarkStart w:name="z184" w:id="176"/>
    <w:p>
      <w:pPr>
        <w:spacing w:after="0"/>
        <w:ind w:left="0"/>
        <w:jc w:val="both"/>
      </w:pPr>
      <w:r>
        <w:rPr>
          <w:rFonts w:ascii="Times New Roman"/>
          <w:b w:val="false"/>
          <w:i w:val="false"/>
          <w:color w:val="000000"/>
          <w:sz w:val="28"/>
        </w:rPr>
        <w:t>
      Орналасқан жері: Абай облысы, Семей қаласы, Шоқан Уәлиханов көшесі, 150, "М. О. Әуезов атындағы педагогикалық колледжі" коммуналдық мемлекеттік қазыналық кәсіпорнының ғимараты.</w:t>
      </w:r>
    </w:p>
    <w:bookmarkEnd w:id="176"/>
    <w:bookmarkStart w:name="z185" w:id="177"/>
    <w:p>
      <w:pPr>
        <w:spacing w:after="0"/>
        <w:ind w:left="0"/>
        <w:jc w:val="both"/>
      </w:pPr>
      <w:r>
        <w:rPr>
          <w:rFonts w:ascii="Times New Roman"/>
          <w:b w:val="false"/>
          <w:i w:val="false"/>
          <w:color w:val="000000"/>
          <w:sz w:val="28"/>
        </w:rPr>
        <w:t>
      Шекаралары: Абай облысы, Семей қаласы, Гагарин көшесінен бастап, теміржол төсемінің желісі бойымен Бекен Жамақаев көшесіне дейін, Бекен Жамақаев көшесіндегі 121-153 үйлер, Бекен Жамақаев көшесі, 153 бойынша жатақхананы және 142-146 жұп санды үйлерді қосқанда, Мамай батыр көшесіне дейін, Мамай батыр көшесіндегі 90, 92-үйлерге дейін, Қабанбай батыр көшесіне дейін, Қабанбай батыр көшесіндегі 86-120 үйлер, Ғалым Елемесов көшесіне дейін, Ғалым Елемесов көшесіндегі 42-90 үйлер, Міржақып Дулатов көшесіне дейін, Міржақып Дулатов көшесіндегі 191-215 үйлер, 8 Март көшесіне дейін, 8 Март көшесіндегі 34-56 үйлер, Гагарин көшесіне дейін, Гагарин көшесіндегі 170-188 үйлер, теміржол төсеміне дейін.</w:t>
      </w:r>
    </w:p>
    <w:bookmarkEnd w:id="177"/>
    <w:bookmarkStart w:name="z186" w:id="178"/>
    <w:p>
      <w:pPr>
        <w:spacing w:after="0"/>
        <w:ind w:left="0"/>
        <w:jc w:val="left"/>
      </w:pPr>
      <w:r>
        <w:rPr>
          <w:rFonts w:ascii="Times New Roman"/>
          <w:b/>
          <w:i w:val="false"/>
          <w:color w:val="000000"/>
        </w:rPr>
        <w:t xml:space="preserve"> № 59 сайлау учаскесі</w:t>
      </w:r>
    </w:p>
    <w:bookmarkEnd w:id="178"/>
    <w:bookmarkStart w:name="z187" w:id="179"/>
    <w:p>
      <w:pPr>
        <w:spacing w:after="0"/>
        <w:ind w:left="0"/>
        <w:jc w:val="both"/>
      </w:pPr>
      <w:r>
        <w:rPr>
          <w:rFonts w:ascii="Times New Roman"/>
          <w:b w:val="false"/>
          <w:i w:val="false"/>
          <w:color w:val="000000"/>
          <w:sz w:val="28"/>
        </w:rPr>
        <w:t>
      Орналасқан жері: Абай облысы, Семей қаласы, Мамай батыр көшесі, 81, "Қазақстан тұтынушылар одағының агробизнес және экономика колледжі" мекемесінің ғимараты.</w:t>
      </w:r>
    </w:p>
    <w:bookmarkEnd w:id="179"/>
    <w:bookmarkStart w:name="z188" w:id="180"/>
    <w:p>
      <w:pPr>
        <w:spacing w:after="0"/>
        <w:ind w:left="0"/>
        <w:jc w:val="both"/>
      </w:pPr>
      <w:r>
        <w:rPr>
          <w:rFonts w:ascii="Times New Roman"/>
          <w:b w:val="false"/>
          <w:i w:val="false"/>
          <w:color w:val="000000"/>
          <w:sz w:val="28"/>
        </w:rPr>
        <w:t>
      Шекаралары: Абай облысы, Семей қаласы, Міржақып Дулатов көшесінен бастап, 8 Март көшесіндегі 60-76 үйлер, Әсет Найманбаев көшесіне дейін, Әсет Найманбаев көшесіндегі 206-224 үйлер, Кәрім Нұрбаев көшесіне дейін, Кәрім Нұрбаев көшесіндегі 68-84 үйлер, Шоқан Уәлиханов көшесіне дейін, Шоқан Уәлиханов көшесіндегі 243-255 үйлер, Мамай батыр көшесіне дейін, Мамай батыр көшесімен, 78, 80, 82, 84, 86-үйлерге дейінді қосқанда, Қабанбай батыр көшесіне дейін, Қабанбай батыр көшесіндегі 71-87 үйлер, Ғалым Елемесов көшесіне дейін, Ғалым Елемесов көшесіндегі 73-129 үйлер, Дулатов көшесіне дейін, Міржақып Дулатов көшесінің жұп жағынан, 8 Март көшесіне дейін.</w:t>
      </w:r>
    </w:p>
    <w:bookmarkEnd w:id="180"/>
    <w:bookmarkStart w:name="z189" w:id="181"/>
    <w:p>
      <w:pPr>
        <w:spacing w:after="0"/>
        <w:ind w:left="0"/>
        <w:jc w:val="left"/>
      </w:pPr>
      <w:r>
        <w:rPr>
          <w:rFonts w:ascii="Times New Roman"/>
          <w:b/>
          <w:i w:val="false"/>
          <w:color w:val="000000"/>
        </w:rPr>
        <w:t xml:space="preserve"> № 60 сайлау учаскесі</w:t>
      </w:r>
    </w:p>
    <w:bookmarkEnd w:id="181"/>
    <w:bookmarkStart w:name="z190" w:id="182"/>
    <w:p>
      <w:pPr>
        <w:spacing w:after="0"/>
        <w:ind w:left="0"/>
        <w:jc w:val="both"/>
      </w:pPr>
      <w:r>
        <w:rPr>
          <w:rFonts w:ascii="Times New Roman"/>
          <w:b w:val="false"/>
          <w:i w:val="false"/>
          <w:color w:val="000000"/>
          <w:sz w:val="28"/>
        </w:rPr>
        <w:t>
      Орналасқан жері: Абай облысы, Семей қаласы, Пархоменко көшесі, 76, Абай облысы білім басқармасының Семей қаласы білім бөлімінің "№ 3 жалпы орта білім беретін мектебі" коммуналдық мемлекеттік мекемесінің ғимараты.</w:t>
      </w:r>
    </w:p>
    <w:bookmarkEnd w:id="182"/>
    <w:bookmarkStart w:name="z191" w:id="183"/>
    <w:p>
      <w:pPr>
        <w:spacing w:after="0"/>
        <w:ind w:left="0"/>
        <w:jc w:val="both"/>
      </w:pPr>
      <w:r>
        <w:rPr>
          <w:rFonts w:ascii="Times New Roman"/>
          <w:b w:val="false"/>
          <w:i w:val="false"/>
          <w:color w:val="000000"/>
          <w:sz w:val="28"/>
        </w:rPr>
        <w:t>
      Шекаралары: Абай облысы, Семей қаласы, № 1 автобус паркінен бастап Шугаев көшесінің жұп жағымен Шөже Қаржаубайұлы көшесіне дейін, Шөже Қаржаубайұлы көшесінің жұп жағынан, Әсет Найманбаев көшесіне дейін, Әсет Найманбаев көшесіндегі 226 - 228 үйлер, Кәрім Нұрбаев көшесіне дейін, Кәрім Нұрбаев көшесіндегі 75 - 93 үйлер, Шоқан Уәлиханов көшесіне дейін, Шоқан Уәлиханов көшесі, 178, Мамай батыр көшесіне дейін, Мамай батыр көшесіндегі 99 а - 133 а үйлер, теміржол желісіне дейін, теміржол желісімен, № 1 автобус паркіне дейін, № 1 автобус паркі бойымен Шугаев көшесіне дейін.</w:t>
      </w:r>
    </w:p>
    <w:bookmarkEnd w:id="183"/>
    <w:bookmarkStart w:name="z192" w:id="184"/>
    <w:p>
      <w:pPr>
        <w:spacing w:after="0"/>
        <w:ind w:left="0"/>
        <w:jc w:val="left"/>
      </w:pPr>
      <w:r>
        <w:rPr>
          <w:rFonts w:ascii="Times New Roman"/>
          <w:b/>
          <w:i w:val="false"/>
          <w:color w:val="000000"/>
        </w:rPr>
        <w:t xml:space="preserve"> № 61 сайлау учаскесі</w:t>
      </w:r>
    </w:p>
    <w:bookmarkEnd w:id="184"/>
    <w:bookmarkStart w:name="z193" w:id="185"/>
    <w:p>
      <w:pPr>
        <w:spacing w:after="0"/>
        <w:ind w:left="0"/>
        <w:jc w:val="both"/>
      </w:pPr>
      <w:r>
        <w:rPr>
          <w:rFonts w:ascii="Times New Roman"/>
          <w:b w:val="false"/>
          <w:i w:val="false"/>
          <w:color w:val="000000"/>
          <w:sz w:val="28"/>
        </w:rPr>
        <w:t>
      Орналасқан жері: Абай облысы, Семей қаласы, Жолдыбай Дастенов көшесі, 25, Абай облысы білім басқармасының Семей қаласы білім бөлімінің "№ 8 жалпы орта білім беретін көркемдік - эстетикалық білім және тәрбие беру мектеп - кешені" коммуналдық мемлекеттік мекемесінің ғимараты.</w:t>
      </w:r>
    </w:p>
    <w:bookmarkEnd w:id="185"/>
    <w:bookmarkStart w:name="z194" w:id="186"/>
    <w:p>
      <w:pPr>
        <w:spacing w:after="0"/>
        <w:ind w:left="0"/>
        <w:jc w:val="both"/>
      </w:pPr>
      <w:r>
        <w:rPr>
          <w:rFonts w:ascii="Times New Roman"/>
          <w:b w:val="false"/>
          <w:i w:val="false"/>
          <w:color w:val="000000"/>
          <w:sz w:val="28"/>
        </w:rPr>
        <w:t>
      Шекаралары: Абай облысы, Семей қаласы, Трусов көшесінен бастап, Шөже Қаржаубайұлы көшесімен теміржол желісіне дейін, теміржол желісінің бойымен Шырақбек Қабылбаев көшесіне дейін, Шырақбек Қабылбаев көшесімен, 342 кварталдың 1-19 үйлері, Жолдыбай Дастенов көшесіне дейін, Жолдыбай Дастенов көшесімен Трусов көшесіне дейін, Трусов көшесінің тақ жағынан, Шөже Қаржаубайұлы көшесіне дейін, Жолдыбай Дастенов көшесіндегі 28-үйді және Трусов көшесіндегі 144-үйді қосқанда.</w:t>
      </w:r>
    </w:p>
    <w:bookmarkEnd w:id="186"/>
    <w:bookmarkStart w:name="z195" w:id="187"/>
    <w:p>
      <w:pPr>
        <w:spacing w:after="0"/>
        <w:ind w:left="0"/>
        <w:jc w:val="left"/>
      </w:pPr>
      <w:r>
        <w:rPr>
          <w:rFonts w:ascii="Times New Roman"/>
          <w:b/>
          <w:i w:val="false"/>
          <w:color w:val="000000"/>
        </w:rPr>
        <w:t xml:space="preserve"> № 62 сайлау учаскесі</w:t>
      </w:r>
    </w:p>
    <w:bookmarkEnd w:id="187"/>
    <w:bookmarkStart w:name="z196" w:id="188"/>
    <w:p>
      <w:pPr>
        <w:spacing w:after="0"/>
        <w:ind w:left="0"/>
        <w:jc w:val="both"/>
      </w:pPr>
      <w:r>
        <w:rPr>
          <w:rFonts w:ascii="Times New Roman"/>
          <w:b w:val="false"/>
          <w:i w:val="false"/>
          <w:color w:val="000000"/>
          <w:sz w:val="28"/>
        </w:rPr>
        <w:t>
      Орналасқан жері: Абай облысы, Семей қаласы, Жолдыбай Дастенов көшесі, 49, Абай облысы білім басқармасының Семей қаласы білім бөлімінің "№ 9 жалпы орта білім беретін мектебі" коммуналдық мемлекеттік мекемесінің ғимараты.</w:t>
      </w:r>
    </w:p>
    <w:bookmarkEnd w:id="188"/>
    <w:bookmarkStart w:name="z197" w:id="189"/>
    <w:p>
      <w:pPr>
        <w:spacing w:after="0"/>
        <w:ind w:left="0"/>
        <w:jc w:val="both"/>
      </w:pPr>
      <w:r>
        <w:rPr>
          <w:rFonts w:ascii="Times New Roman"/>
          <w:b w:val="false"/>
          <w:i w:val="false"/>
          <w:color w:val="000000"/>
          <w:sz w:val="28"/>
        </w:rPr>
        <w:t>
      Шекаралары: Абай облысы, Семей қаласы, Жангильдин көшесінен бастап, Красный Пильщик көшесінің жұп жағынан, Шырақбек Қабылбаев көшесіне дейін, Шырақбек Қабылбаев көшесімен, 343 кварталдың 1-18 тұрғын үйлері, Жолдыбай Дастенов көшесіне дейін, Жолдыбай Дастенов көшесіндегі 29-71 а үйлер, Сеченов көшесіне дейін, Сеченов көшесімен Жангильдин көшесіне дейін, Жангильдин көшесінің тақ жағынан, Красный Пильщик көшесіне дейін.</w:t>
      </w:r>
    </w:p>
    <w:bookmarkEnd w:id="189"/>
    <w:bookmarkStart w:name="z198" w:id="190"/>
    <w:p>
      <w:pPr>
        <w:spacing w:after="0"/>
        <w:ind w:left="0"/>
        <w:jc w:val="left"/>
      </w:pPr>
      <w:r>
        <w:rPr>
          <w:rFonts w:ascii="Times New Roman"/>
          <w:b/>
          <w:i w:val="false"/>
          <w:color w:val="000000"/>
        </w:rPr>
        <w:t xml:space="preserve"> № 63 сайлау учаскесі</w:t>
      </w:r>
    </w:p>
    <w:bookmarkEnd w:id="190"/>
    <w:bookmarkStart w:name="z199" w:id="191"/>
    <w:p>
      <w:pPr>
        <w:spacing w:after="0"/>
        <w:ind w:left="0"/>
        <w:jc w:val="both"/>
      </w:pPr>
      <w:r>
        <w:rPr>
          <w:rFonts w:ascii="Times New Roman"/>
          <w:b w:val="false"/>
          <w:i w:val="false"/>
          <w:color w:val="000000"/>
          <w:sz w:val="28"/>
        </w:rPr>
        <w:t>
      Орналасқан жері: Абай облысы, Семей қаласы, Жолдыбай Дастенов көшесі, 29, Абай облысы білім басқармасының "Электротехникалық колледж" коммуналдық мемлекеттік қазыналық кәсіпорнының № 3 корпусының ғимараты.</w:t>
      </w:r>
    </w:p>
    <w:bookmarkEnd w:id="191"/>
    <w:bookmarkStart w:name="z200" w:id="192"/>
    <w:p>
      <w:pPr>
        <w:spacing w:after="0"/>
        <w:ind w:left="0"/>
        <w:jc w:val="both"/>
      </w:pPr>
      <w:r>
        <w:rPr>
          <w:rFonts w:ascii="Times New Roman"/>
          <w:b w:val="false"/>
          <w:i w:val="false"/>
          <w:color w:val="000000"/>
          <w:sz w:val="28"/>
        </w:rPr>
        <w:t>
      Шекаралары: Абай облысы, Семей қаласы, Трусов көшесінен бастап, Жолдыбай Дастенов көшесіндегі 22-88 үйлер, Папанин көшесіне дейін, Папанин көшесіндегі 21-71 үйлер, Пархоменко көшесіне дейін, Пархоменко көшесіндегі 93-159 үйлер, Трусов көшесіне дейін, Трусов көшесіндегі 140-146 үйлер, Жолдыбай Дастенов көшесіне дейін, Жолдыбай Дастенов көшесіндегі 28-үйді және Трусов көшесіндегі 144-үйді қоспағанда.</w:t>
      </w:r>
    </w:p>
    <w:bookmarkEnd w:id="192"/>
    <w:bookmarkStart w:name="z201" w:id="193"/>
    <w:p>
      <w:pPr>
        <w:spacing w:after="0"/>
        <w:ind w:left="0"/>
        <w:jc w:val="left"/>
      </w:pPr>
      <w:r>
        <w:rPr>
          <w:rFonts w:ascii="Times New Roman"/>
          <w:b/>
          <w:i w:val="false"/>
          <w:color w:val="000000"/>
        </w:rPr>
        <w:t xml:space="preserve"> № 64 сайлау учаскесі</w:t>
      </w:r>
    </w:p>
    <w:bookmarkEnd w:id="193"/>
    <w:bookmarkStart w:name="z202" w:id="194"/>
    <w:p>
      <w:pPr>
        <w:spacing w:after="0"/>
        <w:ind w:left="0"/>
        <w:jc w:val="both"/>
      </w:pPr>
      <w:r>
        <w:rPr>
          <w:rFonts w:ascii="Times New Roman"/>
          <w:b w:val="false"/>
          <w:i w:val="false"/>
          <w:color w:val="000000"/>
          <w:sz w:val="28"/>
        </w:rPr>
        <w:t>
      Орналасқан жері: Абай облысы, Семей қаласы, Шырақбек Қабылбаев көшесі, 32, "Экономикалық лицей" коммуналдық мемлекеттік мекемесі.</w:t>
      </w:r>
    </w:p>
    <w:bookmarkEnd w:id="194"/>
    <w:bookmarkStart w:name="z203" w:id="195"/>
    <w:p>
      <w:pPr>
        <w:spacing w:after="0"/>
        <w:ind w:left="0"/>
        <w:jc w:val="both"/>
      </w:pPr>
      <w:r>
        <w:rPr>
          <w:rFonts w:ascii="Times New Roman"/>
          <w:b w:val="false"/>
          <w:i w:val="false"/>
          <w:color w:val="000000"/>
          <w:sz w:val="28"/>
        </w:rPr>
        <w:t>
      Шекаралары: Абай облысы, Семей қаласы, Алматы - Семей бас теміржол желісінен бастап, Кренкель көшесіндегі 1 а-13 үйлер, Пархоменко көшесіне дейін, Пархоменко көшесіндегі 179-197 үйлер, Ардагерлер көшесіне дейін, Ардагерлер көшесіндегі 37-49 үйлер, Шөже Қаржаубайұлы көшесіне дейін, Шөже Қаржаубайұлы көшесіндегі 224-252 үйлер, Папанин көшесіне дейін, Папанин көшесіндегі 20-34 үйлер, Пархоменко көшесіне дейін, Пархоменко көшесіндегі 102-160 үйлер, Алматы - Семей бас теміржол желісіне дейін, бас теміржол желісі бойымен Кренкель көшесіне дейін.</w:t>
      </w:r>
    </w:p>
    <w:bookmarkEnd w:id="195"/>
    <w:bookmarkStart w:name="z204" w:id="196"/>
    <w:p>
      <w:pPr>
        <w:spacing w:after="0"/>
        <w:ind w:left="0"/>
        <w:jc w:val="left"/>
      </w:pPr>
      <w:r>
        <w:rPr>
          <w:rFonts w:ascii="Times New Roman"/>
          <w:b/>
          <w:i w:val="false"/>
          <w:color w:val="000000"/>
        </w:rPr>
        <w:t xml:space="preserve"> № 65 сайлау учаскесі</w:t>
      </w:r>
    </w:p>
    <w:bookmarkEnd w:id="196"/>
    <w:bookmarkStart w:name="z205" w:id="197"/>
    <w:p>
      <w:pPr>
        <w:spacing w:after="0"/>
        <w:ind w:left="0"/>
        <w:jc w:val="both"/>
      </w:pPr>
      <w:r>
        <w:rPr>
          <w:rFonts w:ascii="Times New Roman"/>
          <w:b w:val="false"/>
          <w:i w:val="false"/>
          <w:color w:val="000000"/>
          <w:sz w:val="28"/>
        </w:rPr>
        <w:t xml:space="preserve">
      Орналасқан жері: Абай облысы, Семей қаласы, Шугаев көшесі, 159, "Семей қаласының Шәкәрім атындағы университеті" коммерциялық емес акционерлік қоғамының № 8 оқу корпусының ғимараты. </w:t>
      </w:r>
    </w:p>
    <w:bookmarkEnd w:id="197"/>
    <w:bookmarkStart w:name="z206" w:id="198"/>
    <w:p>
      <w:pPr>
        <w:spacing w:after="0"/>
        <w:ind w:left="0"/>
        <w:jc w:val="both"/>
      </w:pPr>
      <w:r>
        <w:rPr>
          <w:rFonts w:ascii="Times New Roman"/>
          <w:b w:val="false"/>
          <w:i w:val="false"/>
          <w:color w:val="000000"/>
          <w:sz w:val="28"/>
        </w:rPr>
        <w:t>
      Шекаралары: Абай облысы, Семей қаласы, Жангильдин көшесінен бастап, Красный Пильщик көшесімен Шырақбек Қабылбаев көшесіне дейін, Шырақбек Қабылбаев көшесінің жұп жағы, "Силикат" акционерлік қоғамына апаратын теміржол желісіне дейін, теміржол желісінің бойымен, Шугаев көшесі, 153, 153 а бойынша ғимараттарды, телевизия орталығын, өнеркәсіп аумақтарын, шағын отбасыларға арналған жатақхананы, төрт 9 қабатты тұрғын үйді және "Силикат" акционерлік қоғамының кентін, 1-21 үйлерді қосқанда, Жангильдин көшесіне дейін, Жангильдин көшесімен Красный Пильщик көшесіне дейін, Шугаев көшесіндегі 155-172 үйлерді қосқанда, "Санаторий "KARAGAILY" Семей медициналық - әлеуметтік мекемесі.</w:t>
      </w:r>
    </w:p>
    <w:bookmarkEnd w:id="198"/>
    <w:bookmarkStart w:name="z207" w:id="199"/>
    <w:p>
      <w:pPr>
        <w:spacing w:after="0"/>
        <w:ind w:left="0"/>
        <w:jc w:val="left"/>
      </w:pPr>
      <w:r>
        <w:rPr>
          <w:rFonts w:ascii="Times New Roman"/>
          <w:b/>
          <w:i w:val="false"/>
          <w:color w:val="000000"/>
        </w:rPr>
        <w:t xml:space="preserve"> № 66 сайлау учаскесі</w:t>
      </w:r>
    </w:p>
    <w:bookmarkEnd w:id="199"/>
    <w:bookmarkStart w:name="z208" w:id="200"/>
    <w:p>
      <w:pPr>
        <w:spacing w:after="0"/>
        <w:ind w:left="0"/>
        <w:jc w:val="both"/>
      </w:pPr>
      <w:r>
        <w:rPr>
          <w:rFonts w:ascii="Times New Roman"/>
          <w:b w:val="false"/>
          <w:i w:val="false"/>
          <w:color w:val="000000"/>
          <w:sz w:val="28"/>
        </w:rPr>
        <w:t>
      Орналасқан жері: Абай облысы, Семей қаласы, Қарағайлы ықшам ауданы, 39, "Арена" мәдени - спорт кешенінің ғимараты.</w:t>
      </w:r>
    </w:p>
    <w:bookmarkEnd w:id="200"/>
    <w:bookmarkStart w:name="z209" w:id="201"/>
    <w:p>
      <w:pPr>
        <w:spacing w:after="0"/>
        <w:ind w:left="0"/>
        <w:jc w:val="both"/>
      </w:pPr>
      <w:r>
        <w:rPr>
          <w:rFonts w:ascii="Times New Roman"/>
          <w:b w:val="false"/>
          <w:i w:val="false"/>
          <w:color w:val="000000"/>
          <w:sz w:val="28"/>
        </w:rPr>
        <w:t>
      Шекаралары: Абай облысы, Семей қаласы, Омбы - Майқапшағай тас жолынан Қарағайлы ықшам ауданындағы көшенің бойымен ("Назарбаев зияткерлік мектебі" ғимаратының алдындағы көше), Қарағайлы ықшам ауданындағы көшенің сол жақ бөлігіндегі тұрғын үйлерді қоса алғанда, Қарағайлы ықшам ауданының "Алтын орман" тұрғын үй кешенінің алдындағы көшеге дейін, "Алтын орман" тұрғын үй кешенінің алдындағы көшемен, 82, 83, 84, 85, 86, 88 тұрғын үйлерді қоспағанда, қаланың шетіне дейін, қаланың шетімен "Qazaq oil" жанармай құю бекетіне дейін, "Qazaq oil" жанармай құю бекетінен бастап Омбы - Майқапшағай тас жолына дейін, Омбы - Майқапшағай тас жолымен Қарағайлы ықшам ауданының көшесіне дейін, ("Назарбаев зияткерлік мектебі" ғимаратының алдындағы көше), Орленок алабы.</w:t>
      </w:r>
    </w:p>
    <w:bookmarkEnd w:id="201"/>
    <w:bookmarkStart w:name="z210" w:id="202"/>
    <w:p>
      <w:pPr>
        <w:spacing w:after="0"/>
        <w:ind w:left="0"/>
        <w:jc w:val="left"/>
      </w:pPr>
      <w:r>
        <w:rPr>
          <w:rFonts w:ascii="Times New Roman"/>
          <w:b/>
          <w:i w:val="false"/>
          <w:color w:val="000000"/>
        </w:rPr>
        <w:t xml:space="preserve"> № 479 сайлау учаскесі</w:t>
      </w:r>
    </w:p>
    <w:bookmarkEnd w:id="202"/>
    <w:bookmarkStart w:name="z211" w:id="203"/>
    <w:p>
      <w:pPr>
        <w:spacing w:after="0"/>
        <w:ind w:left="0"/>
        <w:jc w:val="both"/>
      </w:pPr>
      <w:r>
        <w:rPr>
          <w:rFonts w:ascii="Times New Roman"/>
          <w:b w:val="false"/>
          <w:i w:val="false"/>
          <w:color w:val="000000"/>
          <w:sz w:val="28"/>
        </w:rPr>
        <w:t>
      Орналасқан жері: Абай облысы, Семей қаласы, "Қарағайлы" шағын ауданы, 72, Абай облысы білім басқармасының Семей қаласы білім бөлімінің "№ 51 жалпы орта білім беретін мектебі" коммуналдық мемлекеттік мекемесінің ғимараты.</w:t>
      </w:r>
    </w:p>
    <w:bookmarkEnd w:id="203"/>
    <w:bookmarkStart w:name="z212" w:id="204"/>
    <w:p>
      <w:pPr>
        <w:spacing w:after="0"/>
        <w:ind w:left="0"/>
        <w:jc w:val="both"/>
      </w:pPr>
      <w:r>
        <w:rPr>
          <w:rFonts w:ascii="Times New Roman"/>
          <w:b w:val="false"/>
          <w:i w:val="false"/>
          <w:color w:val="000000"/>
          <w:sz w:val="28"/>
        </w:rPr>
        <w:t>
      Шекаралары: Абай облысы, Семей қаласы, Омбы - Майқапшағай тас жолынан Қарағайлы ықшам ауданындағы көшенің бойымен ("Назарбаев зияткерлік мектебі" ғимаратының алдындағы көше), Қарағайлы ықшам ауданындағы көшенің оң жақ бөлігіндегі тұрғын үйлерді қоса алғанда, "Назарбаев зияткерлік мектебі" ғимаратынан кейінгі көшеге дейін, "Назарбаев зияткерлік мектебі" ғимаратынан кейінгі көшеден Северный промузел көшесіне дейін, Северный промузел көшесінен Қарағайлы ықшам ауданының оңтүстік шекарасы бойынша Омбы - Майқапшағай тас жолына дейін, Омбы - Майқапшағай тас жолымен Қарағайлы ықшам ауданының көшесіне дейін ("Назарбаев зияткерлік мектебі" ғимаратының алдындағы көше).</w:t>
      </w:r>
    </w:p>
    <w:bookmarkEnd w:id="204"/>
    <w:bookmarkStart w:name="z213" w:id="205"/>
    <w:p>
      <w:pPr>
        <w:spacing w:after="0"/>
        <w:ind w:left="0"/>
        <w:jc w:val="left"/>
      </w:pPr>
      <w:r>
        <w:rPr>
          <w:rFonts w:ascii="Times New Roman"/>
          <w:b/>
          <w:i w:val="false"/>
          <w:color w:val="000000"/>
        </w:rPr>
        <w:t xml:space="preserve"> № 67 сайлау учаскесі</w:t>
      </w:r>
    </w:p>
    <w:bookmarkEnd w:id="205"/>
    <w:bookmarkStart w:name="z214" w:id="206"/>
    <w:p>
      <w:pPr>
        <w:spacing w:after="0"/>
        <w:ind w:left="0"/>
        <w:jc w:val="both"/>
      </w:pPr>
      <w:r>
        <w:rPr>
          <w:rFonts w:ascii="Times New Roman"/>
          <w:b w:val="false"/>
          <w:i w:val="false"/>
          <w:color w:val="000000"/>
          <w:sz w:val="28"/>
        </w:rPr>
        <w:t>
      Орналасқан жері: Абай облысы, Семей қаласы, Көкпай Жанатайұлы көшесі, 130, Абай облысы білім басқармасының Семей қаласы білім бөлімінің "№ 25 жалпы орта білім беретін мектебі" коммуналдық мемлекеттік мекемесінің ғимараты.</w:t>
      </w:r>
    </w:p>
    <w:bookmarkEnd w:id="206"/>
    <w:bookmarkStart w:name="z215" w:id="207"/>
    <w:p>
      <w:pPr>
        <w:spacing w:after="0"/>
        <w:ind w:left="0"/>
        <w:jc w:val="both"/>
      </w:pPr>
      <w:r>
        <w:rPr>
          <w:rFonts w:ascii="Times New Roman"/>
          <w:b w:val="false"/>
          <w:i w:val="false"/>
          <w:color w:val="000000"/>
          <w:sz w:val="28"/>
        </w:rPr>
        <w:t>
      Шекаралары: Абай облысы, Семей қаласы, Алматы - Семей бас теміржол желісінен бастап, Кренкель көшесіндегі 2-12 үйлер, Пархоменко көшесіне дейін, Пархоменко көшесіндегі 180-298 үйлер, Шөже Қаржаубайұлы көшесі, 320 бойынша ғимарат аумағына дейін, Шөже Қаржаубайұлы көшесі, 320 бойынша ғимарат аумағынан бастап, теміржол желісіне дейін, теміржол желісінің бойымен Кренкель көшесіне дейін.</w:t>
      </w:r>
    </w:p>
    <w:bookmarkEnd w:id="207"/>
    <w:bookmarkStart w:name="z216" w:id="208"/>
    <w:p>
      <w:pPr>
        <w:spacing w:after="0"/>
        <w:ind w:left="0"/>
        <w:jc w:val="left"/>
      </w:pPr>
      <w:r>
        <w:rPr>
          <w:rFonts w:ascii="Times New Roman"/>
          <w:b/>
          <w:i w:val="false"/>
          <w:color w:val="000000"/>
        </w:rPr>
        <w:t xml:space="preserve"> № 68 сайлау учаскесі</w:t>
      </w:r>
    </w:p>
    <w:bookmarkEnd w:id="208"/>
    <w:bookmarkStart w:name="z217" w:id="209"/>
    <w:p>
      <w:pPr>
        <w:spacing w:after="0"/>
        <w:ind w:left="0"/>
        <w:jc w:val="both"/>
      </w:pPr>
      <w:r>
        <w:rPr>
          <w:rFonts w:ascii="Times New Roman"/>
          <w:b w:val="false"/>
          <w:i w:val="false"/>
          <w:color w:val="000000"/>
          <w:sz w:val="28"/>
        </w:rPr>
        <w:t>
      Орналасқан жері: Абай облысы, Семей қаласы, Сеченов көшесі, 5 а, "Семей медицина университеті" коммерциялық емес акционерлік қоғамының № 2 жатақханасының ғимараты.</w:t>
      </w:r>
    </w:p>
    <w:bookmarkEnd w:id="209"/>
    <w:bookmarkStart w:name="z218" w:id="210"/>
    <w:p>
      <w:pPr>
        <w:spacing w:after="0"/>
        <w:ind w:left="0"/>
        <w:jc w:val="both"/>
      </w:pPr>
      <w:r>
        <w:rPr>
          <w:rFonts w:ascii="Times New Roman"/>
          <w:b w:val="false"/>
          <w:i w:val="false"/>
          <w:color w:val="000000"/>
          <w:sz w:val="28"/>
        </w:rPr>
        <w:t>
      Шекаралары: Абай облысы, Семей қаласы, Пархоменко көшесінен бастап, Ардагерлер көшесіндегі 30-44 үйлер зиратқа дейін, зират бойымен қаланың солтүстік шетімен АТП-3-ке дейін, АТП-3, Папанин көшесі, 36 бойынша комбайн жөндеу зауытының шағын отбасыларға арналған жатақханасын, Сеченов көшесі, 5, 5 а бойынша медицина университетінің жатақханаларын, Сеченов көшесіндегі 7, 7 а тұрғын үйлерді қосқанда, АТП-3-тен бастап, Пархоменко көшесіндегі 199-299 үйлер, Ардагерлер көшесіне дейін.</w:t>
      </w:r>
    </w:p>
    <w:bookmarkEnd w:id="210"/>
    <w:bookmarkStart w:name="z219" w:id="211"/>
    <w:p>
      <w:pPr>
        <w:spacing w:after="0"/>
        <w:ind w:left="0"/>
        <w:jc w:val="left"/>
      </w:pPr>
      <w:r>
        <w:rPr>
          <w:rFonts w:ascii="Times New Roman"/>
          <w:b/>
          <w:i w:val="false"/>
          <w:color w:val="000000"/>
        </w:rPr>
        <w:t xml:space="preserve"> № 69 сайлау учаскесі</w:t>
      </w:r>
    </w:p>
    <w:bookmarkEnd w:id="211"/>
    <w:bookmarkStart w:name="z220" w:id="212"/>
    <w:p>
      <w:pPr>
        <w:spacing w:after="0"/>
        <w:ind w:left="0"/>
        <w:jc w:val="both"/>
      </w:pPr>
      <w:r>
        <w:rPr>
          <w:rFonts w:ascii="Times New Roman"/>
          <w:b w:val="false"/>
          <w:i w:val="false"/>
          <w:color w:val="000000"/>
          <w:sz w:val="28"/>
        </w:rPr>
        <w:t>
      Орналасқан жері: Абай облысы, Семей қаласы, Шөже Қаржаубайұлы көшесі, 320, бойынша ғимараттағы үй - жай.</w:t>
      </w:r>
    </w:p>
    <w:bookmarkEnd w:id="212"/>
    <w:bookmarkStart w:name="z221" w:id="213"/>
    <w:p>
      <w:pPr>
        <w:spacing w:after="0"/>
        <w:ind w:left="0"/>
        <w:jc w:val="both"/>
      </w:pPr>
      <w:r>
        <w:rPr>
          <w:rFonts w:ascii="Times New Roman"/>
          <w:b w:val="false"/>
          <w:i w:val="false"/>
          <w:color w:val="000000"/>
          <w:sz w:val="28"/>
        </w:rPr>
        <w:t>
      Шекаралары: Абай облысы, Семей қаласы, Новосібір қаласына апаратын теміржол желісінен бастап, Мичурин көшесімен Переездная көшесіне дейін, Переездная көшесінің тақ жағынан, Дөнентаев көшесіне дейін, Дөнентаев көшесінің тақ жағынан, Кордонная көшесіне дейін, Кордонная көшесінің жұп жағынан, Шөже Қаржаубайұлы көшесіне дейін, Шөже Қаржаубайұлы көшесімен, 320/1, 320/2, 320/3 үйлерді қосқанда, Шөже Қаржаубайұлы көшесі, 320 бойынша ғимарат аумағына дейін, Шөже Қаржаубайұлы көшесі, 320 бойынша ғимарат аумағынан бастап, Новосібір қаласына апаратын теміржол тармақшасына дейін, СМП-725 жатақханасын қосқанда.</w:t>
      </w:r>
    </w:p>
    <w:bookmarkEnd w:id="213"/>
    <w:bookmarkStart w:name="z222" w:id="214"/>
    <w:p>
      <w:pPr>
        <w:spacing w:after="0"/>
        <w:ind w:left="0"/>
        <w:jc w:val="left"/>
      </w:pPr>
      <w:r>
        <w:rPr>
          <w:rFonts w:ascii="Times New Roman"/>
          <w:b/>
          <w:i w:val="false"/>
          <w:color w:val="000000"/>
        </w:rPr>
        <w:t xml:space="preserve"> № 70 сайлау учаскесі</w:t>
      </w:r>
    </w:p>
    <w:bookmarkEnd w:id="214"/>
    <w:bookmarkStart w:name="z223" w:id="215"/>
    <w:p>
      <w:pPr>
        <w:spacing w:after="0"/>
        <w:ind w:left="0"/>
        <w:jc w:val="both"/>
      </w:pPr>
      <w:r>
        <w:rPr>
          <w:rFonts w:ascii="Times New Roman"/>
          <w:b w:val="false"/>
          <w:i w:val="false"/>
          <w:color w:val="000000"/>
          <w:sz w:val="28"/>
        </w:rPr>
        <w:t>
      Орналасқан жері: Абай облысы, Семей қаласы, Шөже Қаржаубайұлы көшесі, 255, Абай облысы білім басқармасының Семей қаласы білім бөлімінің "№ 15 жалпы орта білім беретін мектебі" коммуналдық мемлекеттік мекемесінің ғимараты.</w:t>
      </w:r>
    </w:p>
    <w:bookmarkEnd w:id="215"/>
    <w:bookmarkStart w:name="z224" w:id="216"/>
    <w:p>
      <w:pPr>
        <w:spacing w:after="0"/>
        <w:ind w:left="0"/>
        <w:jc w:val="both"/>
      </w:pPr>
      <w:r>
        <w:rPr>
          <w:rFonts w:ascii="Times New Roman"/>
          <w:b w:val="false"/>
          <w:i w:val="false"/>
          <w:color w:val="000000"/>
          <w:sz w:val="28"/>
        </w:rPr>
        <w:t>
      Шекаралары: Абай облысы, Семей қаласы, Шөже Қаржаубайұлы көшесінен бастап, Шөже Қаржаубайұлы көшесіндегі 248 "Б", 249 "Б" ғимараттарын қоса алғанда, Жаңа ауыл көшесі бойындағы Энергетик шағын ауданының 7, 8 тұрғын үйлері және Байшешек тұйық көшесінің 1, 1 "А", 2, 3, 4, 5 тұрғын үйлерімен қоса Крайняя көшесіне дейін, Крайняя көшесінің тақ жағынан қала шетіне дейін, қала шетінен жедел медициналық жәрдем станциясының ғимаратын және Шөже Қаржаубайұлы 1-ші, 2-ші, 3-ші көшелерін қоса алып Шөже Қаржаубайұлы көшесіне дейін, Шөже Қаржаубайұлы көшесімен Жаңа ауыл көшесіне дейін.</w:t>
      </w:r>
    </w:p>
    <w:bookmarkEnd w:id="216"/>
    <w:bookmarkStart w:name="z225" w:id="217"/>
    <w:p>
      <w:pPr>
        <w:spacing w:after="0"/>
        <w:ind w:left="0"/>
        <w:jc w:val="left"/>
      </w:pPr>
      <w:r>
        <w:rPr>
          <w:rFonts w:ascii="Times New Roman"/>
          <w:b/>
          <w:i w:val="false"/>
          <w:color w:val="000000"/>
        </w:rPr>
        <w:t xml:space="preserve"> № 480 сайлау учаскесі</w:t>
      </w:r>
    </w:p>
    <w:bookmarkEnd w:id="217"/>
    <w:bookmarkStart w:name="z226" w:id="218"/>
    <w:p>
      <w:pPr>
        <w:spacing w:after="0"/>
        <w:ind w:left="0"/>
        <w:jc w:val="both"/>
      </w:pPr>
      <w:r>
        <w:rPr>
          <w:rFonts w:ascii="Times New Roman"/>
          <w:b w:val="false"/>
          <w:i w:val="false"/>
          <w:color w:val="000000"/>
          <w:sz w:val="28"/>
        </w:rPr>
        <w:t>
      Орналасқан жері: Абай облысы, Семей қаласы, Шөже Қаржаубайұлы көшесі, 255, Абай облысы білім басқармасының Семей қаласы білім бөлімінің "№ 15 жалпы орта білім беретін мектебі" коммуналдық мемлекеттік мекемесінің ғимараты.</w:t>
      </w:r>
    </w:p>
    <w:bookmarkEnd w:id="218"/>
    <w:bookmarkStart w:name="z227" w:id="219"/>
    <w:p>
      <w:pPr>
        <w:spacing w:after="0"/>
        <w:ind w:left="0"/>
        <w:jc w:val="both"/>
      </w:pPr>
      <w:r>
        <w:rPr>
          <w:rFonts w:ascii="Times New Roman"/>
          <w:b w:val="false"/>
          <w:i w:val="false"/>
          <w:color w:val="000000"/>
          <w:sz w:val="28"/>
        </w:rPr>
        <w:t>
      Шекаралары: Абай облысы, Семей қаласы, Энергетик кентінің тұрғын үйлері, Самұрық, Байшешек, Жазық, Кеңдала көшелерін қосып, Байшешек тұйық көшесіне дейін, Байшешек тұйық көшесіндегі 1, 1 "А", 2, 3, 4, 5, тұрғын үйлерді және Энергетик шағын ауданының 7, 8 үйлерін қоспағанда, Крайняя көшесіне дейін, Крайняя көшесінің жұп жағынан қаланың шетіне дейін, қаланың шетімен Энергетик шағын ауданына дейін.</w:t>
      </w:r>
    </w:p>
    <w:bookmarkEnd w:id="219"/>
    <w:bookmarkStart w:name="z228" w:id="220"/>
    <w:p>
      <w:pPr>
        <w:spacing w:after="0"/>
        <w:ind w:left="0"/>
        <w:jc w:val="left"/>
      </w:pPr>
      <w:r>
        <w:rPr>
          <w:rFonts w:ascii="Times New Roman"/>
          <w:b/>
          <w:i w:val="false"/>
          <w:color w:val="000000"/>
        </w:rPr>
        <w:t xml:space="preserve"> № 71 сайлау учаскесі</w:t>
      </w:r>
    </w:p>
    <w:bookmarkEnd w:id="220"/>
    <w:bookmarkStart w:name="z229" w:id="221"/>
    <w:p>
      <w:pPr>
        <w:spacing w:after="0"/>
        <w:ind w:left="0"/>
        <w:jc w:val="both"/>
      </w:pPr>
      <w:r>
        <w:rPr>
          <w:rFonts w:ascii="Times New Roman"/>
          <w:b w:val="false"/>
          <w:i w:val="false"/>
          <w:color w:val="000000"/>
          <w:sz w:val="28"/>
        </w:rPr>
        <w:t>
      Орналасқан жері: Абай облысы, Семей қаласы, Шөже Қаржаубайұлы көшесі, 255, Абай облысы білім басқармасының Семей қаласы білім бөлімінің "№ 15 жалпы орта білім беретін мектебі" коммуналдық мемлекеттік мекемесінің ғимараты.</w:t>
      </w:r>
    </w:p>
    <w:bookmarkEnd w:id="221"/>
    <w:bookmarkStart w:name="z230" w:id="222"/>
    <w:p>
      <w:pPr>
        <w:spacing w:after="0"/>
        <w:ind w:left="0"/>
        <w:jc w:val="both"/>
      </w:pPr>
      <w:r>
        <w:rPr>
          <w:rFonts w:ascii="Times New Roman"/>
          <w:b w:val="false"/>
          <w:i w:val="false"/>
          <w:color w:val="000000"/>
          <w:sz w:val="28"/>
        </w:rPr>
        <w:t>
      Шекаралары: Абай облысы, Семей қаласы, Мичурин көшесінен бастап, Новосібір қаласына апаратын теміржол бойымен, Короткая көшесіне дейін, Короткая көшесімен, Дөнентаев көшесіне дейін, Дөнентаев көшесінің жұп жағынан, Переездная көшесіне дейін, Переездная көшесінің жұп жағынан, Мичурин көшесіне дейін, Мичурин көшесімен Новосібір қаласына апаратын теміржолға дейін, 651 Километр көшесіндегі 1-5 пен 3 а үйлерді және 652 Километр көшесіндегі желілік - жол үйлерді қосқанда.</w:t>
      </w:r>
    </w:p>
    <w:bookmarkEnd w:id="222"/>
    <w:bookmarkStart w:name="z231" w:id="223"/>
    <w:p>
      <w:pPr>
        <w:spacing w:after="0"/>
        <w:ind w:left="0"/>
        <w:jc w:val="left"/>
      </w:pPr>
      <w:r>
        <w:rPr>
          <w:rFonts w:ascii="Times New Roman"/>
          <w:b/>
          <w:i w:val="false"/>
          <w:color w:val="000000"/>
        </w:rPr>
        <w:t xml:space="preserve"> № 72 сайлау учаскесі</w:t>
      </w:r>
    </w:p>
    <w:bookmarkEnd w:id="223"/>
    <w:bookmarkStart w:name="z232" w:id="224"/>
    <w:p>
      <w:pPr>
        <w:spacing w:after="0"/>
        <w:ind w:left="0"/>
        <w:jc w:val="both"/>
      </w:pPr>
      <w:r>
        <w:rPr>
          <w:rFonts w:ascii="Times New Roman"/>
          <w:b w:val="false"/>
          <w:i w:val="false"/>
          <w:color w:val="000000"/>
          <w:sz w:val="28"/>
        </w:rPr>
        <w:t>
      Орналасқан жері: Абай облысы, Семей қаласы, Ғалиасқар Тоқтабаев көшесі, 19, "Семей орманы" мемлекеттік орман табиғи резерватының ғимараты.</w:t>
      </w:r>
    </w:p>
    <w:bookmarkEnd w:id="224"/>
    <w:bookmarkStart w:name="z233" w:id="225"/>
    <w:p>
      <w:pPr>
        <w:spacing w:after="0"/>
        <w:ind w:left="0"/>
        <w:jc w:val="both"/>
      </w:pPr>
      <w:r>
        <w:rPr>
          <w:rFonts w:ascii="Times New Roman"/>
          <w:b w:val="false"/>
          <w:i w:val="false"/>
          <w:color w:val="000000"/>
          <w:sz w:val="28"/>
        </w:rPr>
        <w:t>
      Шекаралары: Абай облысы, Семей қаласы, "Красный Кордон", Лесная көшесіндегі 39-53 үйлер, Соловьевский, Лейковский, Аксаринский, Верхнеберезовский, 648 Казарма, Ғалиасқар Тоқтабаев көшесі, 56-үйді және шаңғы базасының, Юбилейная көшесіндегі, Огородная көшесіндегі және Қарағайлы көшесіндегі тұрғын үйлерді қосқанда. Қала шетінен бастап, тұрғын үйлерді қосқанда, Короткая көшесіне дейін, Короткая көшесімен, Дөнентаев көшесіне дейін, Дөнентаев көшесінің тақ жағынан, Кордонная көшесіне дейін, Кордонная көшесінің тақ жағынан, қала шетіне дейін.</w:t>
      </w:r>
    </w:p>
    <w:bookmarkEnd w:id="225"/>
    <w:bookmarkStart w:name="z234" w:id="226"/>
    <w:p>
      <w:pPr>
        <w:spacing w:after="0"/>
        <w:ind w:left="0"/>
        <w:jc w:val="left"/>
      </w:pPr>
      <w:r>
        <w:rPr>
          <w:rFonts w:ascii="Times New Roman"/>
          <w:b/>
          <w:i w:val="false"/>
          <w:color w:val="000000"/>
        </w:rPr>
        <w:t xml:space="preserve"> № 73 сайлау учаскесі</w:t>
      </w:r>
    </w:p>
    <w:bookmarkEnd w:id="226"/>
    <w:bookmarkStart w:name="z235" w:id="227"/>
    <w:p>
      <w:pPr>
        <w:spacing w:after="0"/>
        <w:ind w:left="0"/>
        <w:jc w:val="both"/>
      </w:pPr>
      <w:r>
        <w:rPr>
          <w:rFonts w:ascii="Times New Roman"/>
          <w:b w:val="false"/>
          <w:i w:val="false"/>
          <w:color w:val="000000"/>
          <w:sz w:val="28"/>
        </w:rPr>
        <w:t>
      Орналасқан жері: Абай облысы, Семей қаласы, Севастопольская көшесі, 18 а, Абай облысы білім басқармасының Семей қаласы білім бөлімінің "№ 23 жалпы орта білім беретін мектебі" коммуналдық мемлекеттік мекемесінің ғимараты.</w:t>
      </w:r>
    </w:p>
    <w:bookmarkEnd w:id="227"/>
    <w:bookmarkStart w:name="z236" w:id="228"/>
    <w:p>
      <w:pPr>
        <w:spacing w:after="0"/>
        <w:ind w:left="0"/>
        <w:jc w:val="both"/>
      </w:pPr>
      <w:r>
        <w:rPr>
          <w:rFonts w:ascii="Times New Roman"/>
          <w:b w:val="false"/>
          <w:i w:val="false"/>
          <w:color w:val="000000"/>
          <w:sz w:val="28"/>
        </w:rPr>
        <w:t>
      Шекаралары: Абай облысы, Семей қаласы, Восход кентіне апаратын теміржол желісінен бастап, Московская көшесінің жұп жағынан, Новосібір қаласына апаратын теміржол желісіне дейін, теміржол желісінен бастап, қаланың шетімен Грищенко көшесіне дейін, Красин көшесінің тақ жағынан, Лев Толстой көшесіне дейін, Лев Толстой көшесінің тақ жағынан, Шымкент көшесіне дейін, Шымкент көшесінің жұп жағынан, Восход кентіне апаратын теміржол желісіне дейін, Восход кентіне апаратын теміржол желісінің бойымен Московская көшесіне дейін, РСУ-1 тұрғын үйлерін қосқанда.</w:t>
      </w:r>
    </w:p>
    <w:bookmarkEnd w:id="228"/>
    <w:bookmarkStart w:name="z237" w:id="229"/>
    <w:p>
      <w:pPr>
        <w:spacing w:after="0"/>
        <w:ind w:left="0"/>
        <w:jc w:val="left"/>
      </w:pPr>
      <w:r>
        <w:rPr>
          <w:rFonts w:ascii="Times New Roman"/>
          <w:b/>
          <w:i w:val="false"/>
          <w:color w:val="000000"/>
        </w:rPr>
        <w:t xml:space="preserve"> № 74 сайлау учаскесі</w:t>
      </w:r>
    </w:p>
    <w:bookmarkEnd w:id="229"/>
    <w:bookmarkStart w:name="z238" w:id="230"/>
    <w:p>
      <w:pPr>
        <w:spacing w:after="0"/>
        <w:ind w:left="0"/>
        <w:jc w:val="both"/>
      </w:pPr>
      <w:r>
        <w:rPr>
          <w:rFonts w:ascii="Times New Roman"/>
          <w:b w:val="false"/>
          <w:i w:val="false"/>
          <w:color w:val="000000"/>
          <w:sz w:val="28"/>
        </w:rPr>
        <w:t>
      Орналасқан жері: Абай облысы, Семей қаласы, Севастопольская көшесі, 18 а, Абай облысы білім басқармасының Семей қаласы білім бөлімінің "№ 23 жалпы орта білім беретін мектебі" коммуналдық мемлекеттік мекемесінің ғимараты.</w:t>
      </w:r>
    </w:p>
    <w:bookmarkEnd w:id="230"/>
    <w:bookmarkStart w:name="z239" w:id="231"/>
    <w:p>
      <w:pPr>
        <w:spacing w:after="0"/>
        <w:ind w:left="0"/>
        <w:jc w:val="both"/>
      </w:pPr>
      <w:r>
        <w:rPr>
          <w:rFonts w:ascii="Times New Roman"/>
          <w:b w:val="false"/>
          <w:i w:val="false"/>
          <w:color w:val="000000"/>
          <w:sz w:val="28"/>
        </w:rPr>
        <w:t>
      Шекаралары: Абай облысы, Семей қаласы, Алматы - Семей бас теміржол желісінен бастап, Шевченко көшесімен Жүсіпбек Аймауытов көшесіне дейін, Жүсіпбек Аймауытов көшесіндегі 151-161 үйлер, Шәкәрім даңғылына дейін, Шәкәрім даңғылындағы 167-169 үйлер, Чехов көшесіне дейін, Чехов көшесіндегі 119-123 үйлер, Севастопольская көшесіндегі 18-үйді қосқанда, Московская көшесіне дейін, Московская көшесіндегі 3-67 үйлер, 652 теміржол өткелінен шығып, өткелден бастап Алматы - Семей бас теміржол желісі бойымен Шевченко көшесіне дейін.</w:t>
      </w:r>
    </w:p>
    <w:bookmarkEnd w:id="231"/>
    <w:bookmarkStart w:name="z240" w:id="232"/>
    <w:p>
      <w:pPr>
        <w:spacing w:after="0"/>
        <w:ind w:left="0"/>
        <w:jc w:val="left"/>
      </w:pPr>
      <w:r>
        <w:rPr>
          <w:rFonts w:ascii="Times New Roman"/>
          <w:b/>
          <w:i w:val="false"/>
          <w:color w:val="000000"/>
        </w:rPr>
        <w:t xml:space="preserve"> № 75 сайлау учаскесі </w:t>
      </w:r>
    </w:p>
    <w:bookmarkEnd w:id="232"/>
    <w:bookmarkStart w:name="z241" w:id="233"/>
    <w:p>
      <w:pPr>
        <w:spacing w:after="0"/>
        <w:ind w:left="0"/>
        <w:jc w:val="both"/>
      </w:pPr>
      <w:r>
        <w:rPr>
          <w:rFonts w:ascii="Times New Roman"/>
          <w:b w:val="false"/>
          <w:i w:val="false"/>
          <w:color w:val="000000"/>
          <w:sz w:val="28"/>
        </w:rPr>
        <w:t>
      Орналасқан жері: Абай облысы, Семей қаласы, Пржевальский көшесі, 16 а, Абай облысы білім басқармасының Семей қаласы бойынша білім бөлімінің "№ 38 жалпы орта білім беретін мектеп - лицейі" коммуналдық мемлекеттік мекемесінің ғимараты.</w:t>
      </w:r>
    </w:p>
    <w:bookmarkEnd w:id="233"/>
    <w:bookmarkStart w:name="z242" w:id="234"/>
    <w:p>
      <w:pPr>
        <w:spacing w:after="0"/>
        <w:ind w:left="0"/>
        <w:jc w:val="both"/>
      </w:pPr>
      <w:r>
        <w:rPr>
          <w:rFonts w:ascii="Times New Roman"/>
          <w:b w:val="false"/>
          <w:i w:val="false"/>
          <w:color w:val="000000"/>
          <w:sz w:val="28"/>
        </w:rPr>
        <w:t>
      Шекаралары: Абай облысы, Семей қаласы, Зәкария Белібаев көшесінен бастап, Омская көшесімен, тұрғын үйлерді қоспағанда, Владимир Грищенко көшесіне дейін, Владимир Грищенко көшесінің жұп жағынан, Шымкент көшесіне дейін, Шымкент көшесінің тақ жағынан, қаланың шығыс шетіне дейін, қаланың шығыс шетімен Рыночная көшесімен және қаланың солтүстік - шығыс шетімен, Зәкария Белібаев көшесіне дейін, Зәкария Белібаев көшесімен Омская көшесіне дейін.</w:t>
      </w:r>
    </w:p>
    <w:bookmarkEnd w:id="234"/>
    <w:bookmarkStart w:name="z243" w:id="235"/>
    <w:p>
      <w:pPr>
        <w:spacing w:after="0"/>
        <w:ind w:left="0"/>
        <w:jc w:val="left"/>
      </w:pPr>
      <w:r>
        <w:rPr>
          <w:rFonts w:ascii="Times New Roman"/>
          <w:b/>
          <w:i w:val="false"/>
          <w:color w:val="000000"/>
        </w:rPr>
        <w:t xml:space="preserve"> № 76 сайлау учаскесі</w:t>
      </w:r>
    </w:p>
    <w:bookmarkEnd w:id="235"/>
    <w:bookmarkStart w:name="z244" w:id="236"/>
    <w:p>
      <w:pPr>
        <w:spacing w:after="0"/>
        <w:ind w:left="0"/>
        <w:jc w:val="both"/>
      </w:pPr>
      <w:r>
        <w:rPr>
          <w:rFonts w:ascii="Times New Roman"/>
          <w:b w:val="false"/>
          <w:i w:val="false"/>
          <w:color w:val="000000"/>
          <w:sz w:val="28"/>
        </w:rPr>
        <w:t>
      Орналасқан жері: Абай облысы, Семей қаласы, Пржевальский көшесі, 16 а, Абай облысы білім басқармасының Семей қаласы бойынша білім бөлімінің "№ 38 жалпы орта білім беретін мектеп - лицейі" коммуналдық мемлекеттік мекемесінің ғимараты.</w:t>
      </w:r>
    </w:p>
    <w:bookmarkEnd w:id="236"/>
    <w:bookmarkStart w:name="z245" w:id="237"/>
    <w:p>
      <w:pPr>
        <w:spacing w:after="0"/>
        <w:ind w:left="0"/>
        <w:jc w:val="both"/>
      </w:pPr>
      <w:r>
        <w:rPr>
          <w:rFonts w:ascii="Times New Roman"/>
          <w:b w:val="false"/>
          <w:i w:val="false"/>
          <w:color w:val="000000"/>
          <w:sz w:val="28"/>
        </w:rPr>
        <w:t>
      Шекаралары: Абай облысы, Семей қаласы, Восход кентіне апаратын теміржол желісінен бастап, Шымкент көшесінің жұп жағынан, Владимир Грищенко көшесіне дейін, Владимир Грищенко көшесінің тақ жағынан Омская көшесіне дейін, Омская көшесімен, Омская көшесіндегі тұрғын үйлерді қосқанда, Зәкария Белібаев көшесіне дейін, Зәкария Белібаев көшесіндегі тұрғын үйлерді қосқанда, қаланың шетіне дейін, қаланың шетімен теміржол кентіне дейін, теміржол кентін қосқанда, Восход кентіне апаратын теміржол желісіне дейін, Восход кентіне апаратын теміржол желісінің бойымен Шымкент көшесіне дейін.</w:t>
      </w:r>
    </w:p>
    <w:bookmarkEnd w:id="237"/>
    <w:bookmarkStart w:name="z246" w:id="238"/>
    <w:p>
      <w:pPr>
        <w:spacing w:after="0"/>
        <w:ind w:left="0"/>
        <w:jc w:val="left"/>
      </w:pPr>
      <w:r>
        <w:rPr>
          <w:rFonts w:ascii="Times New Roman"/>
          <w:b/>
          <w:i w:val="false"/>
          <w:color w:val="000000"/>
        </w:rPr>
        <w:t xml:space="preserve"> № 77 сайлау учаскесі</w:t>
      </w:r>
    </w:p>
    <w:bookmarkEnd w:id="238"/>
    <w:bookmarkStart w:name="z247" w:id="239"/>
    <w:p>
      <w:pPr>
        <w:spacing w:after="0"/>
        <w:ind w:left="0"/>
        <w:jc w:val="both"/>
      </w:pPr>
      <w:r>
        <w:rPr>
          <w:rFonts w:ascii="Times New Roman"/>
          <w:b w:val="false"/>
          <w:i w:val="false"/>
          <w:color w:val="000000"/>
          <w:sz w:val="28"/>
        </w:rPr>
        <w:t>
      Орналасқан жері: Абай облысы, Семей қаласы, Красина көшесі, 76 а бойынша ғимараттағы үй - жай.</w:t>
      </w:r>
    </w:p>
    <w:bookmarkEnd w:id="239"/>
    <w:bookmarkStart w:name="z248" w:id="240"/>
    <w:p>
      <w:pPr>
        <w:spacing w:after="0"/>
        <w:ind w:left="0"/>
        <w:jc w:val="both"/>
      </w:pPr>
      <w:r>
        <w:rPr>
          <w:rFonts w:ascii="Times New Roman"/>
          <w:b w:val="false"/>
          <w:i w:val="false"/>
          <w:color w:val="000000"/>
          <w:sz w:val="28"/>
        </w:rPr>
        <w:t>
      Шекаралары: Абай облысы, Семей қаласы, Гастелло көшесінен бастап, Красин көшесінің жұп жағынан, Лев Толстой көшесіне дейін, Лев Толстой көшесінің жұп жағынан, Шымкент көшесіне дейін, Шымкент көшесінің жұп жағынан, қаланың шығыс шетіне дейін, қаланың шығыс шетімен Восход кентінің тұрғын ауданына апаратын теміржол тармақшасына дейін, теміржол тармақшасының бойымен Красин көшесіне дейін.</w:t>
      </w:r>
    </w:p>
    <w:bookmarkEnd w:id="240"/>
    <w:bookmarkStart w:name="z249" w:id="241"/>
    <w:p>
      <w:pPr>
        <w:spacing w:after="0"/>
        <w:ind w:left="0"/>
        <w:jc w:val="left"/>
      </w:pPr>
      <w:r>
        <w:rPr>
          <w:rFonts w:ascii="Times New Roman"/>
          <w:b/>
          <w:i w:val="false"/>
          <w:color w:val="000000"/>
        </w:rPr>
        <w:t xml:space="preserve"> № 78 сайлау учаскесі</w:t>
      </w:r>
    </w:p>
    <w:bookmarkEnd w:id="241"/>
    <w:bookmarkStart w:name="z250" w:id="242"/>
    <w:p>
      <w:pPr>
        <w:spacing w:after="0"/>
        <w:ind w:left="0"/>
        <w:jc w:val="both"/>
      </w:pPr>
      <w:r>
        <w:rPr>
          <w:rFonts w:ascii="Times New Roman"/>
          <w:b w:val="false"/>
          <w:i w:val="false"/>
          <w:color w:val="000000"/>
          <w:sz w:val="28"/>
        </w:rPr>
        <w:t>
      Орналасқан жері: Абай облысы, Семей қаласы, Березовский кенті, Центральная көшесі, 10, Абай облысы білім басқармасының Семей қаласы білім бөлімінің "Жүсіпбек Аймауытов атындағы жалпы орта білім беретін мектебі" коммуналдық мемлекеттік мекемесінің ғимараты.</w:t>
      </w:r>
    </w:p>
    <w:bookmarkEnd w:id="242"/>
    <w:bookmarkStart w:name="z251" w:id="243"/>
    <w:p>
      <w:pPr>
        <w:spacing w:after="0"/>
        <w:ind w:left="0"/>
        <w:jc w:val="both"/>
      </w:pPr>
      <w:r>
        <w:rPr>
          <w:rFonts w:ascii="Times New Roman"/>
          <w:b w:val="false"/>
          <w:i w:val="false"/>
          <w:color w:val="000000"/>
          <w:sz w:val="28"/>
        </w:rPr>
        <w:t>
      Шекаралары: Абай облысы, Семей қаласы, Березовский кенті көшесінің барлық үйлері, Птичник алабы және "Сосна" шипажайының барлық тұрғын үйлері, Родниковый тұйық көшесіндегі барлық үйлерді қосқанда.</w:t>
      </w:r>
    </w:p>
    <w:bookmarkEnd w:id="243"/>
    <w:bookmarkStart w:name="z252" w:id="244"/>
    <w:p>
      <w:pPr>
        <w:spacing w:after="0"/>
        <w:ind w:left="0"/>
        <w:jc w:val="left"/>
      </w:pPr>
      <w:r>
        <w:rPr>
          <w:rFonts w:ascii="Times New Roman"/>
          <w:b/>
          <w:i w:val="false"/>
          <w:color w:val="000000"/>
        </w:rPr>
        <w:t xml:space="preserve"> № 79 сайлау учаскесі</w:t>
      </w:r>
    </w:p>
    <w:bookmarkEnd w:id="244"/>
    <w:bookmarkStart w:name="z253" w:id="245"/>
    <w:p>
      <w:pPr>
        <w:spacing w:after="0"/>
        <w:ind w:left="0"/>
        <w:jc w:val="both"/>
      </w:pPr>
      <w:r>
        <w:rPr>
          <w:rFonts w:ascii="Times New Roman"/>
          <w:b w:val="false"/>
          <w:i w:val="false"/>
          <w:color w:val="000000"/>
          <w:sz w:val="28"/>
        </w:rPr>
        <w:t>
      Орналасқан жері: Абай облысы, Семей қаласы, Николай Морозов көшесі, 141, Абай облысы білім басқармасының "Электротехникалық колледж" коммуналдық мемлекеттік қазыналық кәсіпорнының ғимараты.</w:t>
      </w:r>
    </w:p>
    <w:bookmarkEnd w:id="245"/>
    <w:bookmarkStart w:name="z254" w:id="246"/>
    <w:p>
      <w:pPr>
        <w:spacing w:after="0"/>
        <w:ind w:left="0"/>
        <w:jc w:val="both"/>
      </w:pPr>
      <w:r>
        <w:rPr>
          <w:rFonts w:ascii="Times New Roman"/>
          <w:b w:val="false"/>
          <w:i w:val="false"/>
          <w:color w:val="000000"/>
          <w:sz w:val="28"/>
        </w:rPr>
        <w:t>
      Шекаралары: Абай облысы, Семей қаласы, Николай Морозов көшесінен бастап, Пестель көшесіндегі 52-84 үйлер, Жүсіпбек Аймауытов көшесіне дейін, Жүсіпбек Аймауытов көшесіндегі 178-182 үйлер, Шәкәрім даңғылына дейін, Шәкәрім даңғылының жұп жағынан, Чехов көшесіне дейін, Чехов көшесінің жұп жағынан, Севастопольская көшесіндегі 18-үйді қоспағанда, Николай Морозов көшесіне дейін, Николай Морозов көшесінің тақ жағынан, Пестель көшесіне дейін.</w:t>
      </w:r>
    </w:p>
    <w:bookmarkEnd w:id="246"/>
    <w:bookmarkStart w:name="z255" w:id="247"/>
    <w:p>
      <w:pPr>
        <w:spacing w:after="0"/>
        <w:ind w:left="0"/>
        <w:jc w:val="left"/>
      </w:pPr>
      <w:r>
        <w:rPr>
          <w:rFonts w:ascii="Times New Roman"/>
          <w:b/>
          <w:i w:val="false"/>
          <w:color w:val="000000"/>
        </w:rPr>
        <w:t xml:space="preserve"> № 80 сайлау учаскесі</w:t>
      </w:r>
    </w:p>
    <w:bookmarkEnd w:id="247"/>
    <w:bookmarkStart w:name="z256" w:id="248"/>
    <w:p>
      <w:pPr>
        <w:spacing w:after="0"/>
        <w:ind w:left="0"/>
        <w:jc w:val="both"/>
      </w:pPr>
      <w:r>
        <w:rPr>
          <w:rFonts w:ascii="Times New Roman"/>
          <w:b w:val="false"/>
          <w:i w:val="false"/>
          <w:color w:val="000000"/>
          <w:sz w:val="28"/>
        </w:rPr>
        <w:t>
      Орналасқан жері: Абай облысы, Семей қаласы, Николай Морозов көшесі, 141, Абай облысы білім басқармасының "Электротехникалық колледж" коммуналдық мемлекеттік қазыналық кәсіпорнының ғимараты.</w:t>
      </w:r>
    </w:p>
    <w:bookmarkEnd w:id="248"/>
    <w:bookmarkStart w:name="z257" w:id="249"/>
    <w:p>
      <w:pPr>
        <w:spacing w:after="0"/>
        <w:ind w:left="0"/>
        <w:jc w:val="both"/>
      </w:pPr>
      <w:r>
        <w:rPr>
          <w:rFonts w:ascii="Times New Roman"/>
          <w:b w:val="false"/>
          <w:i w:val="false"/>
          <w:color w:val="000000"/>
          <w:sz w:val="28"/>
        </w:rPr>
        <w:t>
      Шекаралары: Абай облысы, Семей қаласы, Восход кентінің тұрғын ауданына апаратын теміржол тармақшасынан бастап, Амангелді көшесінің жұп жағынан, Правда көшесіне дейін, Правда көшесінің жұп жағынан, Шығыс көшесіне дейін, Шығыс көшесіндегі 2-4 үйлер, Николай Морозов көшесіне дейін, Николай Морозов көшесінің жұп жағынан, Восход кентінің тұрғын ауданына апаратын теміржол тармақшасына дейін, теміржол желісінің бойымен Амангелді көшесіне дейін.</w:t>
      </w:r>
    </w:p>
    <w:bookmarkEnd w:id="249"/>
    <w:bookmarkStart w:name="z258" w:id="250"/>
    <w:p>
      <w:pPr>
        <w:spacing w:after="0"/>
        <w:ind w:left="0"/>
        <w:jc w:val="left"/>
      </w:pPr>
      <w:r>
        <w:rPr>
          <w:rFonts w:ascii="Times New Roman"/>
          <w:b/>
          <w:i w:val="false"/>
          <w:color w:val="000000"/>
        </w:rPr>
        <w:t xml:space="preserve"> № 81 сайлау учаскесі</w:t>
      </w:r>
    </w:p>
    <w:bookmarkEnd w:id="250"/>
    <w:bookmarkStart w:name="z259" w:id="251"/>
    <w:p>
      <w:pPr>
        <w:spacing w:after="0"/>
        <w:ind w:left="0"/>
        <w:jc w:val="both"/>
      </w:pPr>
      <w:r>
        <w:rPr>
          <w:rFonts w:ascii="Times New Roman"/>
          <w:b w:val="false"/>
          <w:i w:val="false"/>
          <w:color w:val="000000"/>
          <w:sz w:val="28"/>
        </w:rPr>
        <w:t>
      Орналасқан жері: Абай облысы, Семей қаласы, Рымбек Байсеитов көшесі, 145, Абай облысы білім басқармасының Семей қаласы білім бөлімінің "№ 43 жалпы орта білім беретін мектебі" коммуналдық мемлекеттік мекемесінің ғимараты.</w:t>
      </w:r>
    </w:p>
    <w:bookmarkEnd w:id="251"/>
    <w:bookmarkStart w:name="z260" w:id="252"/>
    <w:p>
      <w:pPr>
        <w:spacing w:after="0"/>
        <w:ind w:left="0"/>
        <w:jc w:val="both"/>
      </w:pPr>
      <w:r>
        <w:rPr>
          <w:rFonts w:ascii="Times New Roman"/>
          <w:b w:val="false"/>
          <w:i w:val="false"/>
          <w:color w:val="000000"/>
          <w:sz w:val="28"/>
        </w:rPr>
        <w:t>
      Шекаралары: Абай облысы, Семей қаласы, Жүсіпбек Аймауытов көшесінен бастап, Пестель көшесіндегі 49-85 үйлер, Николай Морозов көшесіне дейін, Николай Морозов көшесіндегі 190-220 үйлер, Шығыс көшесіне дейін, Шығыс көшесіндегі 1-7 үйлер, Правда көшесіне дейін, Правда көшесіндегі 9-69 үйлер, Амангелді көшесіне дейін, Амангелді көшесінің тақ жағынан, Ғұсман Қосанов көшесіне дейін, Ғұсман Қосанов көшесінің тақ жағынан, Терешкова көшесіне дейін, Терешкова көшесінің жұп жағынан, Чайковский көшесіне дейін, Чайковский көшесінің жұп жағынан, Шәкәрім даңғылына дейін, Шәкәрім даңғылының жұп жағынан, Амангелді көшесіне дейін, Амангелді көшесінің жұп жағынан, Герцен көшесіне дейін, Герцен көшесінің жұп жағынан, Шевченко көшесіне дейін, Шевченко көшесінің жұп жағынан, Жүсіпбек Аймауытов көшесіне дейін, Жүсіпбек Аймауытов көшесімен Пестель көшесіне дейін, Жүсіпбек Аймауытов көшесіндегі 178-үйді қоспағанда.</w:t>
      </w:r>
    </w:p>
    <w:bookmarkEnd w:id="252"/>
    <w:bookmarkStart w:name="z261" w:id="253"/>
    <w:p>
      <w:pPr>
        <w:spacing w:after="0"/>
        <w:ind w:left="0"/>
        <w:jc w:val="left"/>
      </w:pPr>
      <w:r>
        <w:rPr>
          <w:rFonts w:ascii="Times New Roman"/>
          <w:b/>
          <w:i w:val="false"/>
          <w:color w:val="000000"/>
        </w:rPr>
        <w:t xml:space="preserve"> № 82 сайлау учаскесі</w:t>
      </w:r>
    </w:p>
    <w:bookmarkEnd w:id="253"/>
    <w:bookmarkStart w:name="z262" w:id="254"/>
    <w:p>
      <w:pPr>
        <w:spacing w:after="0"/>
        <w:ind w:left="0"/>
        <w:jc w:val="both"/>
      </w:pPr>
      <w:r>
        <w:rPr>
          <w:rFonts w:ascii="Times New Roman"/>
          <w:b w:val="false"/>
          <w:i w:val="false"/>
          <w:color w:val="000000"/>
          <w:sz w:val="28"/>
        </w:rPr>
        <w:t>
      Орналасқан жері: Абай облысы, Семей қаласы, Жүсіпбек Аймауытов көшесі, 143 а, Абай облысы білім басқармасының "Бизнес және сервис жоғары колледжі" коммуналдық мемлекеттік қазыналық кәсіпорнының ғимараты.</w:t>
      </w:r>
    </w:p>
    <w:bookmarkEnd w:id="254"/>
    <w:bookmarkStart w:name="z263" w:id="255"/>
    <w:p>
      <w:pPr>
        <w:spacing w:after="0"/>
        <w:ind w:left="0"/>
        <w:jc w:val="both"/>
      </w:pPr>
      <w:r>
        <w:rPr>
          <w:rFonts w:ascii="Times New Roman"/>
          <w:b w:val="false"/>
          <w:i w:val="false"/>
          <w:color w:val="000000"/>
          <w:sz w:val="28"/>
        </w:rPr>
        <w:t>
      Шекаралары: Абай облысы, Семей қаласы, Бас теміржол желісінен бастап, Қабанбай батыр көшесіндегі 58 - 66 үйлер, Жүсіпбек Аймауытов көшесіне дейін, Жүсіпбек Аймауытов көшесінің тақ жағынан, Чайковский көшесіне дейін, Чайковский көшесінің жұп жағынан, Шәкәрім даңғылына дейін, Шәкәрім даңғылының тақ жағынан, Амангелді көшесіне дейін, Амангелді көшесінің тақ жағынан, Герцен көшесіне дейін, Герцен көшесінің тақ жағынан, Шевченко көшесіне дейін, Шевченко көшесінің тақ жағынан, теміржол желісіне дейін, одан әрі теміржол желісінің бойымен Қабанбай батыр көшесіне дейін.</w:t>
      </w:r>
    </w:p>
    <w:bookmarkEnd w:id="255"/>
    <w:bookmarkStart w:name="z264" w:id="256"/>
    <w:p>
      <w:pPr>
        <w:spacing w:after="0"/>
        <w:ind w:left="0"/>
        <w:jc w:val="left"/>
      </w:pPr>
      <w:r>
        <w:rPr>
          <w:rFonts w:ascii="Times New Roman"/>
          <w:b/>
          <w:i w:val="false"/>
          <w:color w:val="000000"/>
        </w:rPr>
        <w:t xml:space="preserve"> № 83 сайлау учаскесі</w:t>
      </w:r>
    </w:p>
    <w:bookmarkEnd w:id="256"/>
    <w:bookmarkStart w:name="z265" w:id="257"/>
    <w:p>
      <w:pPr>
        <w:spacing w:after="0"/>
        <w:ind w:left="0"/>
        <w:jc w:val="both"/>
      </w:pPr>
      <w:r>
        <w:rPr>
          <w:rFonts w:ascii="Times New Roman"/>
          <w:b w:val="false"/>
          <w:i w:val="false"/>
          <w:color w:val="000000"/>
          <w:sz w:val="28"/>
        </w:rPr>
        <w:t>
      Орналасқан жері: Абай облысы, Семей қаласы, Бауыржан Момышұлы көшесі, 57, Абай облысы білім басқармасының Семей қаласы білім бөлімінің "№ 28 жалпы орта білім беретін мектебі" коммуналдық мемлекеттік мекемесінің ғимараты.</w:t>
      </w:r>
    </w:p>
    <w:bookmarkEnd w:id="257"/>
    <w:bookmarkStart w:name="z266" w:id="258"/>
    <w:p>
      <w:pPr>
        <w:spacing w:after="0"/>
        <w:ind w:left="0"/>
        <w:jc w:val="both"/>
      </w:pPr>
      <w:r>
        <w:rPr>
          <w:rFonts w:ascii="Times New Roman"/>
          <w:b w:val="false"/>
          <w:i w:val="false"/>
          <w:color w:val="000000"/>
          <w:sz w:val="28"/>
        </w:rPr>
        <w:t>
      Шекаралары: Абай облысы, Семей қаласы, Жүсіпбек Аймауытов көшесінен бастап, Чайковский көшесіндегі 1-47 үйлер, Николай Морозов көшесіне дейін, Николай Морозов көшесіндегі 35-45 үйлер, Сұлтанмахмұт Торайғыров көшесіне дейін, Сұлтанмахмұт Торайғыров көшесіндегі 82-116 үйлер, Бекен Жамақаев көшесіне дейін, Бекен Жамақаев көшесіндегі 30-122 үйлер, Жүсіпбек Аймауытов көшесіне дейін, Жүсіпбек Аймауытов көшесіндегі 112-140 үйлер, Чайковский көшесіне дейін, Шәкәрім даңғылындағы 82, 84, 86 үйлерді қосқанда.</w:t>
      </w:r>
    </w:p>
    <w:bookmarkEnd w:id="258"/>
    <w:bookmarkStart w:name="z267" w:id="259"/>
    <w:p>
      <w:pPr>
        <w:spacing w:after="0"/>
        <w:ind w:left="0"/>
        <w:jc w:val="left"/>
      </w:pPr>
      <w:r>
        <w:rPr>
          <w:rFonts w:ascii="Times New Roman"/>
          <w:b/>
          <w:i w:val="false"/>
          <w:color w:val="000000"/>
        </w:rPr>
        <w:t xml:space="preserve"> № 84 сайлау учаскесі</w:t>
      </w:r>
    </w:p>
    <w:bookmarkEnd w:id="259"/>
    <w:bookmarkStart w:name="z268" w:id="260"/>
    <w:p>
      <w:pPr>
        <w:spacing w:after="0"/>
        <w:ind w:left="0"/>
        <w:jc w:val="both"/>
      </w:pPr>
      <w:r>
        <w:rPr>
          <w:rFonts w:ascii="Times New Roman"/>
          <w:b w:val="false"/>
          <w:i w:val="false"/>
          <w:color w:val="000000"/>
          <w:sz w:val="28"/>
        </w:rPr>
        <w:t xml:space="preserve">
      Орналасқан жері: Абай облысы, Семей қаласы, Бауыржан Момышұлы көшесі, 43, Абай облысы Семей қаласы мәдениет және тілдерді дамыту бөлімінің "Семей қаласының қалалық мәдениет сарайы" коммуналдық мемлекеттік қазыналық кәсіпорнының ғимараты. </w:t>
      </w:r>
    </w:p>
    <w:bookmarkEnd w:id="260"/>
    <w:bookmarkStart w:name="z269" w:id="261"/>
    <w:p>
      <w:pPr>
        <w:spacing w:after="0"/>
        <w:ind w:left="0"/>
        <w:jc w:val="both"/>
      </w:pPr>
      <w:r>
        <w:rPr>
          <w:rFonts w:ascii="Times New Roman"/>
          <w:b w:val="false"/>
          <w:i w:val="false"/>
          <w:color w:val="000000"/>
          <w:sz w:val="28"/>
        </w:rPr>
        <w:t>
      Шекаралары: Абай облысы, Семей қаласы, Қабанбай батыр көшесінен бастап, Тельман Ұранхаев көшесіндегі 57-73 тақ санды үйлер, Әсет Найманбаев көшесіне дейін, Әсет Найманбаев көшесі, 163 бойынша, Бауыржан Момышұлы көшесіне дейін, Бауыржан Момышұлы көшесіндегі 23-27 тақ санды үйлер, Бауыржан Момышұлы көшесіндегі 41, 41 а үйлерді қосқанда, Міржақып Дулатов көшесіне дейін, Міржақып Дулатов көшесінің жұп жағынан, Шәкәрім даңғылына дейін, Шәкәрім даңғылындағы 36, 38, 40, 42- жұп санды үйлер, Шоқан Уәлиханов көшесіне дейін, Шоқан Уәлиханов көшесіндегі 110, 112- жұп санды үйлер, Рымбек Байсеитов көшесіне дейін, Рымбек Байсеитов көшесімен Қабанбай батыр көшесіне дейін, Қабанбай батыр көшесіндегі 23-25 тақ санды үйлер, Тельман Ұранхаев көшесіне дейін.</w:t>
      </w:r>
    </w:p>
    <w:bookmarkEnd w:id="261"/>
    <w:bookmarkStart w:name="z270" w:id="262"/>
    <w:p>
      <w:pPr>
        <w:spacing w:after="0"/>
        <w:ind w:left="0"/>
        <w:jc w:val="left"/>
      </w:pPr>
      <w:r>
        <w:rPr>
          <w:rFonts w:ascii="Times New Roman"/>
          <w:b/>
          <w:i w:val="false"/>
          <w:color w:val="000000"/>
        </w:rPr>
        <w:t xml:space="preserve"> № 85 сайлау учаскесі</w:t>
      </w:r>
    </w:p>
    <w:bookmarkEnd w:id="262"/>
    <w:bookmarkStart w:name="z271" w:id="263"/>
    <w:p>
      <w:pPr>
        <w:spacing w:after="0"/>
        <w:ind w:left="0"/>
        <w:jc w:val="both"/>
      </w:pPr>
      <w:r>
        <w:rPr>
          <w:rFonts w:ascii="Times New Roman"/>
          <w:b w:val="false"/>
          <w:i w:val="false"/>
          <w:color w:val="000000"/>
          <w:sz w:val="28"/>
        </w:rPr>
        <w:t>
      Орналасқан жері: Абай облысы, Семей қаласы, Некрасов көшесі, 102, Абай облысы білім басқармасының Семей қаласы білім бөлімінің "№ 36 жалпы орта білім беретін мектебі" коммуналдық мемлекеттік мекемесінің ғимараты.</w:t>
      </w:r>
    </w:p>
    <w:bookmarkEnd w:id="263"/>
    <w:bookmarkStart w:name="z272" w:id="264"/>
    <w:p>
      <w:pPr>
        <w:spacing w:after="0"/>
        <w:ind w:left="0"/>
        <w:jc w:val="both"/>
      </w:pPr>
      <w:r>
        <w:rPr>
          <w:rFonts w:ascii="Times New Roman"/>
          <w:b w:val="false"/>
          <w:i w:val="false"/>
          <w:color w:val="000000"/>
          <w:sz w:val="28"/>
        </w:rPr>
        <w:t>
      Шекаралары: Абай облысы, Семей қаласы, Восход кентінің тұрғын ауданына апаратын теміржол тармақшасынан бастап, қаланың шығыс шетімен Николай Морозов көшесіне дейін, Николай Морозов көшесінің жұп жағынан, Сұлтанмахмұт Торайғыров көшесіне дейін, Сұлтанмахмұт Торайғыров көшесінің тақ жағынан, "Семстройкомплект" акционерлік құрылыс - өндірістік компаниясының 3, 4-жатақханаларын қосқанда, Восход кентінің тұрғын ауданына апаратын теміржол тармақшасына дейін, теміржол тармақшасы желісінің бойымен қаланың шығыс шетіне дейін, Декоративтік Питомник көшесіндегі үйлерді қосқанда.</w:t>
      </w:r>
    </w:p>
    <w:bookmarkEnd w:id="264"/>
    <w:bookmarkStart w:name="z273" w:id="265"/>
    <w:p>
      <w:pPr>
        <w:spacing w:after="0"/>
        <w:ind w:left="0"/>
        <w:jc w:val="left"/>
      </w:pPr>
      <w:r>
        <w:rPr>
          <w:rFonts w:ascii="Times New Roman"/>
          <w:b/>
          <w:i w:val="false"/>
          <w:color w:val="000000"/>
        </w:rPr>
        <w:t xml:space="preserve"> № 86 сайлау учаскесі</w:t>
      </w:r>
    </w:p>
    <w:bookmarkEnd w:id="265"/>
    <w:bookmarkStart w:name="z274" w:id="266"/>
    <w:p>
      <w:pPr>
        <w:spacing w:after="0"/>
        <w:ind w:left="0"/>
        <w:jc w:val="both"/>
      </w:pPr>
      <w:r>
        <w:rPr>
          <w:rFonts w:ascii="Times New Roman"/>
          <w:b w:val="false"/>
          <w:i w:val="false"/>
          <w:color w:val="000000"/>
          <w:sz w:val="28"/>
        </w:rPr>
        <w:t>
      Орналасқан жері: Абай облысы, Семей қаласы, Сұлтанмахмұт Торайғыров көшесі, 121 а, Абай облысы білім басқармасының Семей қаласы білім бөлімінің "№ 16 Төлеубай Аманов атындағы жалпы орта білім беретін мектебі" коммуналдық мемлекеттік мекемесінің ғимараты.</w:t>
      </w:r>
    </w:p>
    <w:bookmarkEnd w:id="266"/>
    <w:bookmarkStart w:name="z275" w:id="267"/>
    <w:p>
      <w:pPr>
        <w:spacing w:after="0"/>
        <w:ind w:left="0"/>
        <w:jc w:val="both"/>
      </w:pPr>
      <w:r>
        <w:rPr>
          <w:rFonts w:ascii="Times New Roman"/>
          <w:b w:val="false"/>
          <w:i w:val="false"/>
          <w:color w:val="000000"/>
          <w:sz w:val="28"/>
        </w:rPr>
        <w:t>
      Шекаралары: Абай облысы, Семей қаласы, Восход кентінің тұрғын ауданына апаратын теміржол тармақшасынан бастап, Сұлтанмахмұт Торайғыров көшесінің жұп жағынан, "Семстройкомплект" акционерлік құрылыс - өндірістік компаниясының 3, 4-жатақханаларын қоспағанда, Николай Морозов көшесіне дейін, Николай Морозов көшесінің жұп жағынан, Терешкова көшесіне дейін, Терешкова көшесінің тақ жағынан, Ғұсман Қосанов көшесіне дейін, Ғұсман Қосанов көшесінің жұп жағынан, Амангелді көшесіне дейін, Амангелді көшесінің тақ жағынан, Восход кентінің тұрғын ауданына апаратын теміржол тармақшасына дейін және оның бойымен Сұлтанмахмұт Торайғыров көшесіне дейін.</w:t>
      </w:r>
    </w:p>
    <w:bookmarkEnd w:id="267"/>
    <w:bookmarkStart w:name="z276" w:id="268"/>
    <w:p>
      <w:pPr>
        <w:spacing w:after="0"/>
        <w:ind w:left="0"/>
        <w:jc w:val="left"/>
      </w:pPr>
      <w:r>
        <w:rPr>
          <w:rFonts w:ascii="Times New Roman"/>
          <w:b/>
          <w:i w:val="false"/>
          <w:color w:val="000000"/>
        </w:rPr>
        <w:t xml:space="preserve"> № 87 сайлау учаскесі</w:t>
      </w:r>
    </w:p>
    <w:bookmarkEnd w:id="268"/>
    <w:bookmarkStart w:name="z277" w:id="269"/>
    <w:p>
      <w:pPr>
        <w:spacing w:after="0"/>
        <w:ind w:left="0"/>
        <w:jc w:val="both"/>
      </w:pPr>
      <w:r>
        <w:rPr>
          <w:rFonts w:ascii="Times New Roman"/>
          <w:b w:val="false"/>
          <w:i w:val="false"/>
          <w:color w:val="000000"/>
          <w:sz w:val="28"/>
        </w:rPr>
        <w:t>
      Орналасқан жері: Абай облысы, Семей қаласы, Қабанбай батыр көшесі, 3, Абай облысы білім басқармасының "Көлік колледжі" коммуналдық мемлекеттік қазыналық кәсіпорны жатақханасының ғимараты.</w:t>
      </w:r>
    </w:p>
    <w:bookmarkEnd w:id="269"/>
    <w:bookmarkStart w:name="z278" w:id="270"/>
    <w:p>
      <w:pPr>
        <w:spacing w:after="0"/>
        <w:ind w:left="0"/>
        <w:jc w:val="both"/>
      </w:pPr>
      <w:r>
        <w:rPr>
          <w:rFonts w:ascii="Times New Roman"/>
          <w:b w:val="false"/>
          <w:i w:val="false"/>
          <w:color w:val="000000"/>
          <w:sz w:val="28"/>
        </w:rPr>
        <w:t>
      Шекаралары: Абай облысы, Семей қаласы, Николай Морозов көшесінен бастап, Шоқан Уәлиханов көшесіндегі 56-100 үйлерді және Посмаков көшесіндегі 94, 96 үйлерді қоса ала отырып, Қайым Мұхамедханов көшесіне дейін, Қайым Мұхамедханов көшесінің жұп жағынан, Бекен Жамақаев көшесіне дейін, Бекен Жамақаев көшесінің тақ жағынан, Сұлтанмахмұт Торайғыров көшесіне дейін, Сұлтанмахмұт Торайғыров көшесіндегі 83-121 үйлер, Николай Морозов көшесіне дейін, Николай Морозов көшесіндегі 5-31 үйлер, Шоқан Уәлиханов көшесіне дейін.</w:t>
      </w:r>
    </w:p>
    <w:bookmarkEnd w:id="270"/>
    <w:bookmarkStart w:name="z279" w:id="271"/>
    <w:p>
      <w:pPr>
        <w:spacing w:after="0"/>
        <w:ind w:left="0"/>
        <w:jc w:val="left"/>
      </w:pPr>
      <w:r>
        <w:rPr>
          <w:rFonts w:ascii="Times New Roman"/>
          <w:b/>
          <w:i w:val="false"/>
          <w:color w:val="000000"/>
        </w:rPr>
        <w:t xml:space="preserve"> № 88 сайлау учаскесі</w:t>
      </w:r>
    </w:p>
    <w:bookmarkEnd w:id="271"/>
    <w:bookmarkStart w:name="z280" w:id="272"/>
    <w:p>
      <w:pPr>
        <w:spacing w:after="0"/>
        <w:ind w:left="0"/>
        <w:jc w:val="both"/>
      </w:pPr>
      <w:r>
        <w:rPr>
          <w:rFonts w:ascii="Times New Roman"/>
          <w:b w:val="false"/>
          <w:i w:val="false"/>
          <w:color w:val="000000"/>
          <w:sz w:val="28"/>
        </w:rPr>
        <w:t>
      Орналасқан жері: Абай облысы, Семей қаласы, Қайым Мұхамедханов көшесі, 42, Абай облысы білім басқармасының "Көлік колледжі" коммуналдық мемлекеттік қазыналық кәсіпорнының ғимараты.</w:t>
      </w:r>
    </w:p>
    <w:bookmarkEnd w:id="272"/>
    <w:bookmarkStart w:name="z281" w:id="273"/>
    <w:p>
      <w:pPr>
        <w:spacing w:after="0"/>
        <w:ind w:left="0"/>
        <w:jc w:val="both"/>
      </w:pPr>
      <w:r>
        <w:rPr>
          <w:rFonts w:ascii="Times New Roman"/>
          <w:b w:val="false"/>
          <w:i w:val="false"/>
          <w:color w:val="000000"/>
          <w:sz w:val="28"/>
        </w:rPr>
        <w:t>
      Шекаралары: Абай облысы, Семей қаласы, Қайым Мұхамедханов көшесінен бастап, Әсет Найманбаев көшесінің жұп жағынан, Тельман Ұранхаев көшесіне дейін, Тельман Ұранхаев көшесіндегі 54-68 үйлер, Бауыржан Момышұлы көшесіндегі 41, 41 а үйлерді қоспағанда, Бекен Жамақаев көшесіне дейін, Бекен Жамақаев көшесінің тақ жағынан, Қайым Мұхамедханов көшесіне дейін, Қайым Мұхамедханов көшесінің тақ жағынан, Әсет Найманбаев көшесіне дейін.</w:t>
      </w:r>
    </w:p>
    <w:bookmarkEnd w:id="273"/>
    <w:bookmarkStart w:name="z282" w:id="274"/>
    <w:p>
      <w:pPr>
        <w:spacing w:after="0"/>
        <w:ind w:left="0"/>
        <w:jc w:val="left"/>
      </w:pPr>
      <w:r>
        <w:rPr>
          <w:rFonts w:ascii="Times New Roman"/>
          <w:b/>
          <w:i w:val="false"/>
          <w:color w:val="000000"/>
        </w:rPr>
        <w:t xml:space="preserve"> № 89 сайлау учаскесі</w:t>
      </w:r>
    </w:p>
    <w:bookmarkEnd w:id="274"/>
    <w:bookmarkStart w:name="z283" w:id="275"/>
    <w:p>
      <w:pPr>
        <w:spacing w:after="0"/>
        <w:ind w:left="0"/>
        <w:jc w:val="both"/>
      </w:pPr>
      <w:r>
        <w:rPr>
          <w:rFonts w:ascii="Times New Roman"/>
          <w:b w:val="false"/>
          <w:i w:val="false"/>
          <w:color w:val="000000"/>
          <w:sz w:val="28"/>
        </w:rPr>
        <w:t>
      Орналасқан жері: Абай облысы, Семей қаласы, Рымбек Байсеитов көшесі, 55, Абай облысы білім басқармасының Семей қаласы білім бөлімінің "№ 4 жалпы орта білім беретін мектебі" коммуналдық мемлекеттік мекемесінің ғимараты.</w:t>
      </w:r>
    </w:p>
    <w:bookmarkEnd w:id="275"/>
    <w:bookmarkStart w:name="z284" w:id="276"/>
    <w:p>
      <w:pPr>
        <w:spacing w:after="0"/>
        <w:ind w:left="0"/>
        <w:jc w:val="both"/>
      </w:pPr>
      <w:r>
        <w:rPr>
          <w:rFonts w:ascii="Times New Roman"/>
          <w:b w:val="false"/>
          <w:i w:val="false"/>
          <w:color w:val="000000"/>
          <w:sz w:val="28"/>
        </w:rPr>
        <w:t>
      Шекаралары: Абай облысы, Семей қаласы, Рымбек Байсеитов көшесінен бастап, Әсет Найманбаев көшесінің жұп жағынан, Алматы - Семей теміржол желісіне дейін, теміржол желісінің бойымен Қабанбай батыр көшесіне дейін, Қабанбай батыр көшесінің тақ жағынан, Жүсіпбек Аймауытов көшесіне дейін, Жүсіпбек Аймауытов көшесімен Қабанбай батыр көшесіндегі 48-үйді және Жүсіпбек Аймауытов көшесіндегі 84, 84 а, 84 б үйлерді қосқанда, Жамақаев көшесіне дейін, Бекен Жамақаев көшесіндегі 71-77 үйлер, Тельман Ұранхаев көшесіне дейін, Тельман Ұранхаев көшесімен Қабанбай батыр көшесіне дейін, Қабанбай батыр көшесіндегі 30-33 үйлер, Рымбек Байсеитов көшесіне дейін, Рымбек Байсеитов көшесіндегі 47-73 үйлер, Әсет Найманбаев көшесіне дейін, Герцен көшесі, 52 бойынша. Учаске ішінде Қашағанов көшесі, 63-98 үйлер, Чехов көшесі, 10-45 үйлер, Жүсіпбек Аймауытов көшесі, 87-95 үйлер, Засядко көшесі, 88-118 үйлер, Қабанбай батыр көшесі, 29, 46, 48-үйлерге дейін, Шугаев көшесі, 27, 46, 48, 54-үйлерге дейін орналасқан.</w:t>
      </w:r>
    </w:p>
    <w:bookmarkEnd w:id="276"/>
    <w:bookmarkStart w:name="z285" w:id="277"/>
    <w:p>
      <w:pPr>
        <w:spacing w:after="0"/>
        <w:ind w:left="0"/>
        <w:jc w:val="left"/>
      </w:pPr>
      <w:r>
        <w:rPr>
          <w:rFonts w:ascii="Times New Roman"/>
          <w:b/>
          <w:i w:val="false"/>
          <w:color w:val="000000"/>
        </w:rPr>
        <w:t xml:space="preserve"> № 90 сайлау учаскесі</w:t>
      </w:r>
    </w:p>
    <w:bookmarkEnd w:id="277"/>
    <w:bookmarkStart w:name="z286" w:id="278"/>
    <w:p>
      <w:pPr>
        <w:spacing w:after="0"/>
        <w:ind w:left="0"/>
        <w:jc w:val="both"/>
      </w:pPr>
      <w:r>
        <w:rPr>
          <w:rFonts w:ascii="Times New Roman"/>
          <w:b w:val="false"/>
          <w:i w:val="false"/>
          <w:color w:val="000000"/>
          <w:sz w:val="28"/>
        </w:rPr>
        <w:t>
      Орналасқан жері: Абай облысы, Семей қаласы, Рымбек Байсеитов көшесі, 55, Абай облысы білім басқармасының Семей қаласы білім бөлімінің "№ 4 жалпы орта білім беретін мектебі" коммуналдық мемлекеттік мекемесінің ғимараты.</w:t>
      </w:r>
    </w:p>
    <w:bookmarkEnd w:id="278"/>
    <w:bookmarkStart w:name="z287" w:id="279"/>
    <w:p>
      <w:pPr>
        <w:spacing w:after="0"/>
        <w:ind w:left="0"/>
        <w:jc w:val="both"/>
      </w:pPr>
      <w:r>
        <w:rPr>
          <w:rFonts w:ascii="Times New Roman"/>
          <w:b w:val="false"/>
          <w:i w:val="false"/>
          <w:color w:val="000000"/>
          <w:sz w:val="28"/>
        </w:rPr>
        <w:t>
      Шекаралары: Абай облысы, Семей қаласы, Алматы - Семей теміржол желісінен бастап, Абай көшесінің жұп жағынан, Шәкәрім даңғылына дейін, Шәкәрім даңғылының тақ жағынан 13, 13 а, 35-үйлерге дейін Шоқан Уәлиханов көшесіне дейін, Шоқан Уәлиханов көшесіндегі 157-үй, Рымбек Байсеитов көшесіне дейін, Байсеитов көшесінің тақ жағынан, Әсет Найманбаев көшесіне дейін, Әсет Найманбаев көшесінің тақ жағынан, Алматы - Семей теміржол желісіне дейін, Алматы - Семей теміржол желісінің бойымен Абай көшесіне дейін.</w:t>
      </w:r>
    </w:p>
    <w:bookmarkEnd w:id="279"/>
    <w:bookmarkStart w:name="z288" w:id="280"/>
    <w:p>
      <w:pPr>
        <w:spacing w:after="0"/>
        <w:ind w:left="0"/>
        <w:jc w:val="left"/>
      </w:pPr>
      <w:r>
        <w:rPr>
          <w:rFonts w:ascii="Times New Roman"/>
          <w:b/>
          <w:i w:val="false"/>
          <w:color w:val="000000"/>
        </w:rPr>
        <w:t xml:space="preserve"> № 91 сайлау учаскесі</w:t>
      </w:r>
    </w:p>
    <w:bookmarkEnd w:id="280"/>
    <w:bookmarkStart w:name="z289" w:id="281"/>
    <w:p>
      <w:pPr>
        <w:spacing w:after="0"/>
        <w:ind w:left="0"/>
        <w:jc w:val="both"/>
      </w:pPr>
      <w:r>
        <w:rPr>
          <w:rFonts w:ascii="Times New Roman"/>
          <w:b w:val="false"/>
          <w:i w:val="false"/>
          <w:color w:val="000000"/>
          <w:sz w:val="28"/>
        </w:rPr>
        <w:t xml:space="preserve">
      Орналасқан жері: Абай облысы, Семей қаласы, Қайым Мұхамедханов көшесі, 14, Абай облысы білім басқармасының "Рымбек Байсейітов атындағы Семей қаржы - экономикалық колледжі" коммуналдық мемлекеттік қазыналық кәсіпорнының ғимараты. </w:t>
      </w:r>
    </w:p>
    <w:bookmarkEnd w:id="281"/>
    <w:bookmarkStart w:name="z290" w:id="282"/>
    <w:p>
      <w:pPr>
        <w:spacing w:after="0"/>
        <w:ind w:left="0"/>
        <w:jc w:val="both"/>
      </w:pPr>
      <w:r>
        <w:rPr>
          <w:rFonts w:ascii="Times New Roman"/>
          <w:b w:val="false"/>
          <w:i w:val="false"/>
          <w:color w:val="000000"/>
          <w:sz w:val="28"/>
        </w:rPr>
        <w:t>
      Шекаралары: Абай облысы, Семей қаласы, Бауыржан Момышұлы көшесінен бастап, Әсет Найманбаев көшесіндегі 143-161 үйлер, Алаш Қозбағаров көшесіне дейін, Алаш Қозбағаров көшесіндегі 7-23 үйлер, Әйткеш Ибраев көшесіне дейін, Әйткеш Ибраев көшесінің жұп жағынан, Шәкәрім даңғылына дейін, Шәкәрім даңғылындағы 18, 20, 20 б үйлер, Міржақып Дулатов көшесіне дейін, Міржақып Дулатов көшесінің тақ жағынан, Бауыржан Момышұлы көшесіне дейін, Бауыржан Момышұлы көшесінің жұп жағынан, Әсет Найманбаев көшесіне дейін.</w:t>
      </w:r>
    </w:p>
    <w:bookmarkEnd w:id="282"/>
    <w:bookmarkStart w:name="z291" w:id="283"/>
    <w:p>
      <w:pPr>
        <w:spacing w:after="0"/>
        <w:ind w:left="0"/>
        <w:jc w:val="left"/>
      </w:pPr>
      <w:r>
        <w:rPr>
          <w:rFonts w:ascii="Times New Roman"/>
          <w:b/>
          <w:i w:val="false"/>
          <w:color w:val="000000"/>
        </w:rPr>
        <w:t xml:space="preserve"> № 92 сайлау учаскесі</w:t>
      </w:r>
    </w:p>
    <w:bookmarkEnd w:id="283"/>
    <w:bookmarkStart w:name="z292" w:id="284"/>
    <w:p>
      <w:pPr>
        <w:spacing w:after="0"/>
        <w:ind w:left="0"/>
        <w:jc w:val="both"/>
      </w:pPr>
      <w:r>
        <w:rPr>
          <w:rFonts w:ascii="Times New Roman"/>
          <w:b w:val="false"/>
          <w:i w:val="false"/>
          <w:color w:val="000000"/>
          <w:sz w:val="28"/>
        </w:rPr>
        <w:t>
      Орналасқан жері: Абай облысы, Семей қаласы, Қайым Мұхамедханов көшесі, 15, Абай облысы білім басқармасының Семей қаласы білім бөлімінің "Семей қаласының № 6 гимназиясы" коммуналдық мемлекеттік мекемесінің ғимараты.</w:t>
      </w:r>
    </w:p>
    <w:bookmarkEnd w:id="284"/>
    <w:bookmarkStart w:name="z293" w:id="285"/>
    <w:p>
      <w:pPr>
        <w:spacing w:after="0"/>
        <w:ind w:left="0"/>
        <w:jc w:val="both"/>
      </w:pPr>
      <w:r>
        <w:rPr>
          <w:rFonts w:ascii="Times New Roman"/>
          <w:b w:val="false"/>
          <w:i w:val="false"/>
          <w:color w:val="000000"/>
          <w:sz w:val="28"/>
        </w:rPr>
        <w:t>
      Шекаралары: Абай облысы, Семей қаласы, Қайым Мұхамедханов көшесінен бастап, Жақия Шәйжүнісов көшесінің жұп жағынан, Шәкәрім даңғылына дейін, Шәкәрім даңғылындағы 12, 14-үйлерге дейін, Әйткеш Ибраев көшесіне дейін, Әйткеш Ибраев көшесіндегі 143-165 үйлер, Қайым Мұхамедханов көшесіне дейін, Қайым Мұхамедханов көшесінің тақ жағынан, Жақия Шәйжүнісов көшесіне дейін.</w:t>
      </w:r>
    </w:p>
    <w:bookmarkEnd w:id="285"/>
    <w:bookmarkStart w:name="z294" w:id="286"/>
    <w:p>
      <w:pPr>
        <w:spacing w:after="0"/>
        <w:ind w:left="0"/>
        <w:jc w:val="left"/>
      </w:pPr>
      <w:r>
        <w:rPr>
          <w:rFonts w:ascii="Times New Roman"/>
          <w:b/>
          <w:i w:val="false"/>
          <w:color w:val="000000"/>
        </w:rPr>
        <w:t xml:space="preserve"> № 93 сайлау учаскесі</w:t>
      </w:r>
    </w:p>
    <w:bookmarkEnd w:id="286"/>
    <w:bookmarkStart w:name="z295" w:id="287"/>
    <w:p>
      <w:pPr>
        <w:spacing w:after="0"/>
        <w:ind w:left="0"/>
        <w:jc w:val="both"/>
      </w:pPr>
      <w:r>
        <w:rPr>
          <w:rFonts w:ascii="Times New Roman"/>
          <w:b w:val="false"/>
          <w:i w:val="false"/>
          <w:color w:val="000000"/>
          <w:sz w:val="28"/>
        </w:rPr>
        <w:t>
      Орналасқан жері: Абай облысы, Семей қаласы, Абай Құнанбаев көшесі, 103, "Семей медицина университеті" коммерциялық емес акционерлік қоғамының бас корпусының ғимараты.</w:t>
      </w:r>
    </w:p>
    <w:bookmarkEnd w:id="287"/>
    <w:bookmarkStart w:name="z296" w:id="288"/>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Алматы - Семей теміржол желісінің бойымен Абай көшесіне дейін, Абай көшесіндегі 105-111 а үйлер, Тельман Ұранхаев көшесіне дейін, Тельман Ұранхаев көшесі, 16 бойынша, Жақия Шәйжүнісов көшесіне дейін, Жақия Шәйжүнісов көшесіндегі 129-133 үйлер, Қайым Мұхамедханов көшесіне дейін, Қайым Мұхамедханов көшесімен, Абай көшесіне дейін, Абай көшесінің тақ жағынан 85-97 үйлер, Дмитрий Черепанов көшесіне дейін, Дмитрий Черепанов көшесімен Ертіс өзенінің жағасына дейін, Ертіс өзенінің жағасы бойымен Алматы - Семей теміржол желісіне дейін.</w:t>
      </w:r>
    </w:p>
    <w:bookmarkEnd w:id="288"/>
    <w:bookmarkStart w:name="z297" w:id="289"/>
    <w:p>
      <w:pPr>
        <w:spacing w:after="0"/>
        <w:ind w:left="0"/>
        <w:jc w:val="left"/>
      </w:pPr>
      <w:r>
        <w:rPr>
          <w:rFonts w:ascii="Times New Roman"/>
          <w:b/>
          <w:i w:val="false"/>
          <w:color w:val="000000"/>
        </w:rPr>
        <w:t xml:space="preserve"> № 94 сайлау учаскесі</w:t>
      </w:r>
    </w:p>
    <w:bookmarkEnd w:id="289"/>
    <w:bookmarkStart w:name="z298" w:id="290"/>
    <w:p>
      <w:pPr>
        <w:spacing w:after="0"/>
        <w:ind w:left="0"/>
        <w:jc w:val="both"/>
      </w:pPr>
      <w:r>
        <w:rPr>
          <w:rFonts w:ascii="Times New Roman"/>
          <w:b w:val="false"/>
          <w:i w:val="false"/>
          <w:color w:val="000000"/>
          <w:sz w:val="28"/>
        </w:rPr>
        <w:t>
      Орналасқан жері: Абай облысы, Семей қаласы, Әйткеш Ибраев көшесі, 130, Абай облысы білім басқармасының Семей қаласы білім бөлімінің "Н. Г. Чернышевский атындағы № 1 жалпы орта білім беретін мектебі" коммуналдық мемлекеттік мекемесінің ғимараты.</w:t>
      </w:r>
    </w:p>
    <w:bookmarkEnd w:id="290"/>
    <w:bookmarkStart w:name="z299" w:id="291"/>
    <w:p>
      <w:pPr>
        <w:spacing w:after="0"/>
        <w:ind w:left="0"/>
        <w:jc w:val="both"/>
      </w:pPr>
      <w:r>
        <w:rPr>
          <w:rFonts w:ascii="Times New Roman"/>
          <w:b w:val="false"/>
          <w:i w:val="false"/>
          <w:color w:val="000000"/>
          <w:sz w:val="28"/>
        </w:rPr>
        <w:t>
      Шекаралары: Абай облысы, Семей қаласы, Қайым Мұхамедханов көшесінен бастап, Абай Құнанбаев көшесінің жұп жағынан, Абай Құнанбаев көшесіндегі 70-үйді қоспағанда, Генерал Беспаев көшесіне дейін, Генерал Беспаев көшесінің тақ жағынан, Генерал Беспаев көшесіндегі 1 "А" үйді қоспағанда, Бөгенбай батыр көшесіне дейін, Бөгенбай батыр көшесіндегі 120-134 үйлер, Панфилов көшесіне дейін, Панфилов көшесінің тақ жағынан, Әсет Найманбаев көшесіне дейін, Әсет Найманбаев көшесінің жұп жағынан, Посмаков көшесіндегі 94, 96-үйлерге дейінді қоспағанда, Ғабдулла Тукай көшесіне дейін, Ғабдулла Тукай көшесінің тақ жағынан, Шоқан Уәлиханов көшесіне дейін, Шоқан Уәлиханов көшесінің тақ жағынан, Қайым Мұхамедханов көшесіне дейін, Қайым Мұхамедханов көшесінің жұп жағынан, Әсет Найманбаев көшесіне дейін, Әсет Найманбаев көшесінің жұп жағынан, Алаш Қозбағаров көшесіне дейін, Алаш Қозбағаров көшесінің жұп жағынан, Әйткеш Ибраев көшесіне дейін, Әйткеш Ибраев көшесінің тақ жағынан, Қайым Мұхамедханов көшесіне дейін, Қайым Мұхамедханов көшесінің жұп жағынан, Абай Құнанбаев көшесіне дейін.</w:t>
      </w:r>
    </w:p>
    <w:bookmarkEnd w:id="291"/>
    <w:bookmarkStart w:name="z300" w:id="292"/>
    <w:p>
      <w:pPr>
        <w:spacing w:after="0"/>
        <w:ind w:left="0"/>
        <w:jc w:val="left"/>
      </w:pPr>
      <w:r>
        <w:rPr>
          <w:rFonts w:ascii="Times New Roman"/>
          <w:b/>
          <w:i w:val="false"/>
          <w:color w:val="000000"/>
        </w:rPr>
        <w:t xml:space="preserve"> № 95 сайлау учаскесі</w:t>
      </w:r>
    </w:p>
    <w:bookmarkEnd w:id="292"/>
    <w:bookmarkStart w:name="z301" w:id="293"/>
    <w:p>
      <w:pPr>
        <w:spacing w:after="0"/>
        <w:ind w:left="0"/>
        <w:jc w:val="both"/>
      </w:pPr>
      <w:r>
        <w:rPr>
          <w:rFonts w:ascii="Times New Roman"/>
          <w:b w:val="false"/>
          <w:i w:val="false"/>
          <w:color w:val="000000"/>
          <w:sz w:val="28"/>
        </w:rPr>
        <w:t>
      Орналасқан жері: Абай облысы, Семей қаласы, Ағайынды Мусиндер көшесі, 19, Абай облысы білім басқармасының Семей қаласы білім бөлімінің "№ 31 жалпы орта білім беретін мектебі" коммуналдық мемлекеттік мекемесінің ғимараты.</w:t>
      </w:r>
    </w:p>
    <w:bookmarkEnd w:id="293"/>
    <w:bookmarkStart w:name="z302" w:id="294"/>
    <w:p>
      <w:pPr>
        <w:spacing w:after="0"/>
        <w:ind w:left="0"/>
        <w:jc w:val="both"/>
      </w:pPr>
      <w:r>
        <w:rPr>
          <w:rFonts w:ascii="Times New Roman"/>
          <w:b w:val="false"/>
          <w:i w:val="false"/>
          <w:color w:val="000000"/>
          <w:sz w:val="28"/>
        </w:rPr>
        <w:t>
      Шекаралары: Абай облысы, Семей қаласы, Пушкин көшесінен бастап, Генерал Беспаев көшесіндегі 1 "А", 2-24 үйлерді қоса, Бөгенбай батыр көшесіне дейін, Бөгенбай батыр көшесіндегі 107-131 үйлер, Панфилов көшесіне дейін, Панфилов көшесінің тақ жағынан, Пушкин көшесіне дейін, Пушкин көшесінің жұп жағынан, Генерал Беспаев көшесіне дейін, Бейбітшілік аралындағы тұрғын - үйлерге дейін, "Семей" демалыс үйін қосқанда.</w:t>
      </w:r>
    </w:p>
    <w:bookmarkEnd w:id="294"/>
    <w:bookmarkStart w:name="z303" w:id="295"/>
    <w:p>
      <w:pPr>
        <w:spacing w:after="0"/>
        <w:ind w:left="0"/>
        <w:jc w:val="left"/>
      </w:pPr>
      <w:r>
        <w:rPr>
          <w:rFonts w:ascii="Times New Roman"/>
          <w:b/>
          <w:i w:val="false"/>
          <w:color w:val="000000"/>
        </w:rPr>
        <w:t xml:space="preserve"> № 96 сайлау учаскесі</w:t>
      </w:r>
    </w:p>
    <w:bookmarkEnd w:id="295"/>
    <w:bookmarkStart w:name="z304" w:id="296"/>
    <w:p>
      <w:pPr>
        <w:spacing w:after="0"/>
        <w:ind w:left="0"/>
        <w:jc w:val="both"/>
      </w:pPr>
      <w:r>
        <w:rPr>
          <w:rFonts w:ascii="Times New Roman"/>
          <w:b w:val="false"/>
          <w:i w:val="false"/>
          <w:color w:val="000000"/>
          <w:sz w:val="28"/>
        </w:rPr>
        <w:t xml:space="preserve">
      Орналасқан жері: Абай облысы, Семей қаласы, Абай көшесі, 73, Абай облысы білім басқармасының Семей қаласы білім бөлімінің "Балалар мен жастардың шығармашылық сарайы" коммуналдық мемлекеттік қазыналық кәсіпорнының ғимараты. </w:t>
      </w:r>
    </w:p>
    <w:bookmarkEnd w:id="296"/>
    <w:bookmarkStart w:name="z305" w:id="297"/>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Дмитрий Черепанов көшесімен Абай Құнанбаев көшесіне дейін, Абай Құнанбаев көшесіндегі 70 - үйді қоса, Абай көшесінің тақ жағынан, Генерал Беспаев көшесіне дейін, Генерал Беспаев көшесімен Пушкин көшесіне дейін, Пушкин көшесінің тақ жағынан, Панфилов көшесіне дейін, Панфилов көшесінің жұп жағынан, Гагарин көшесіне дейін, Гагарин көшесінің тақ жағынан, зиратқа дейін, зират бойымен қаланың шығыс шетіне дейін, қаланың шығыс шетінің бойымен Ертіс өзенінің жағасына дейін, Ертіс өзенінің жағасы бойымен Дмитрий Черепанов көшесіне дейін.</w:t>
      </w:r>
    </w:p>
    <w:bookmarkEnd w:id="297"/>
    <w:bookmarkStart w:name="z306" w:id="298"/>
    <w:p>
      <w:pPr>
        <w:spacing w:after="0"/>
        <w:ind w:left="0"/>
        <w:jc w:val="left"/>
      </w:pPr>
      <w:r>
        <w:rPr>
          <w:rFonts w:ascii="Times New Roman"/>
          <w:b/>
          <w:i w:val="false"/>
          <w:color w:val="000000"/>
        </w:rPr>
        <w:t xml:space="preserve"> № 97 сайлау учаскесі</w:t>
      </w:r>
    </w:p>
    <w:bookmarkEnd w:id="298"/>
    <w:bookmarkStart w:name="z307" w:id="299"/>
    <w:p>
      <w:pPr>
        <w:spacing w:after="0"/>
        <w:ind w:left="0"/>
        <w:jc w:val="both"/>
      </w:pPr>
      <w:r>
        <w:rPr>
          <w:rFonts w:ascii="Times New Roman"/>
          <w:b w:val="false"/>
          <w:i w:val="false"/>
          <w:color w:val="000000"/>
          <w:sz w:val="28"/>
        </w:rPr>
        <w:t>
      Орналасқан жері: Абай облысы, Семей қаласы, Посмаков көшесі, 70, "Абай облысының дене шынықтыру және спорт басқармасы" мемлекеттік мекемесінің ғимараты.</w:t>
      </w:r>
    </w:p>
    <w:bookmarkEnd w:id="299"/>
    <w:bookmarkStart w:name="z308" w:id="300"/>
    <w:p>
      <w:pPr>
        <w:spacing w:after="0"/>
        <w:ind w:left="0"/>
        <w:jc w:val="both"/>
      </w:pPr>
      <w:r>
        <w:rPr>
          <w:rFonts w:ascii="Times New Roman"/>
          <w:b w:val="false"/>
          <w:i w:val="false"/>
          <w:color w:val="000000"/>
          <w:sz w:val="28"/>
        </w:rPr>
        <w:t>
      Шекаралары: Абай облысы, Семей қаласы, Ғабдулла Тукай көшесінен бастап, Шоқан Уәлиханов көшесінің тақ жағынан, Николай Морозов көшесіне дейін, Николай Морозов көшесінің тақ жағынан, қаланың шығыс шетіне дейін, қаланың шығыс шетімен Гагарин көшесіне дейін, Гагарин көшесінің жұп жағынан, Панфилов көшесіне дейін, Панфилов көшесінің жұп жағынан, Әсет Найманбаев көшесіне дейін, Әсет Найманбаев көшесінің тақ жағынан, Ғабдулла Тукай көшесіне дейін, Ғабдулла Тукай көшесінің жұп жағынан, Шоқан Уәлиханов көшесіне дейін.</w:t>
      </w:r>
    </w:p>
    <w:bookmarkEnd w:id="300"/>
    <w:bookmarkStart w:name="z309" w:id="301"/>
    <w:p>
      <w:pPr>
        <w:spacing w:after="0"/>
        <w:ind w:left="0"/>
        <w:jc w:val="left"/>
      </w:pPr>
      <w:r>
        <w:rPr>
          <w:rFonts w:ascii="Times New Roman"/>
          <w:b/>
          <w:i w:val="false"/>
          <w:color w:val="000000"/>
        </w:rPr>
        <w:t xml:space="preserve"> № 98 сайлау учаскесі</w:t>
      </w:r>
    </w:p>
    <w:bookmarkEnd w:id="301"/>
    <w:bookmarkStart w:name="z310" w:id="302"/>
    <w:p>
      <w:pPr>
        <w:spacing w:after="0"/>
        <w:ind w:left="0"/>
        <w:jc w:val="both"/>
      </w:pPr>
      <w:r>
        <w:rPr>
          <w:rFonts w:ascii="Times New Roman"/>
          <w:b w:val="false"/>
          <w:i w:val="false"/>
          <w:color w:val="000000"/>
          <w:sz w:val="28"/>
        </w:rPr>
        <w:t>
      Орналасқан жері: Абай облысы, Семей қаласы, 6 Линия көшесі, 18, Абай облысы білім басқармасының Семей қаласы білім бөлімінің "№ 12 жалпы орта білім беретін мектебі" коммуналдық мемлекеттік мекемесінің ғимараты.</w:t>
      </w:r>
    </w:p>
    <w:bookmarkEnd w:id="302"/>
    <w:bookmarkStart w:name="z311" w:id="303"/>
    <w:p>
      <w:pPr>
        <w:spacing w:after="0"/>
        <w:ind w:left="0"/>
        <w:jc w:val="both"/>
      </w:pPr>
      <w:r>
        <w:rPr>
          <w:rFonts w:ascii="Times New Roman"/>
          <w:b w:val="false"/>
          <w:i w:val="false"/>
          <w:color w:val="000000"/>
          <w:sz w:val="28"/>
        </w:rPr>
        <w:t>
      Шекаралары: Абай облысы, Семей қаласы, 7 Линия көшесінен бастап, Көшкінбаева көшесінің тақ жағынан, Олег Аюченко көшесіне дейін, Олег Аюченко көшесіндегі 30-58 үйлер, Луговая көшесіне дейін, Луговая көшесінің жұп жағынан, Жомартбаев көшесіне дейін, Жомартбаев көшесінің екі жағы, 7 Линия көшесіне дейін, 7 Линия көшесінің тақ жағынан, Көшкінбаева көшесіне дейін, Пожарная согра, ескі сутартқыш ауданындағы және Ақ жол кентіндегі тұрғын үйлерді қосқанда.</w:t>
      </w:r>
    </w:p>
    <w:bookmarkEnd w:id="303"/>
    <w:bookmarkStart w:name="z312" w:id="304"/>
    <w:p>
      <w:pPr>
        <w:spacing w:after="0"/>
        <w:ind w:left="0"/>
        <w:jc w:val="left"/>
      </w:pPr>
      <w:r>
        <w:rPr>
          <w:rFonts w:ascii="Times New Roman"/>
          <w:b/>
          <w:i w:val="false"/>
          <w:color w:val="000000"/>
        </w:rPr>
        <w:t xml:space="preserve"> № 99 сайлау учаскесі</w:t>
      </w:r>
    </w:p>
    <w:bookmarkEnd w:id="304"/>
    <w:bookmarkStart w:name="z313" w:id="305"/>
    <w:p>
      <w:pPr>
        <w:spacing w:after="0"/>
        <w:ind w:left="0"/>
        <w:jc w:val="both"/>
      </w:pPr>
      <w:r>
        <w:rPr>
          <w:rFonts w:ascii="Times New Roman"/>
          <w:b w:val="false"/>
          <w:i w:val="false"/>
          <w:color w:val="000000"/>
          <w:sz w:val="28"/>
        </w:rPr>
        <w:t>
      Орналасқан жері: Абай облысы, Семей қаласы, 6 Линия көшесі, 18, Абай облысы білім басқармасының Семей қаласы білім бөлімінің "№ 12 жалпы орта білім беретін мектебі" коммуналдық мемлекеттік мекемесінің ғимараты.</w:t>
      </w:r>
    </w:p>
    <w:bookmarkEnd w:id="305"/>
    <w:bookmarkStart w:name="z314" w:id="306"/>
    <w:p>
      <w:pPr>
        <w:spacing w:after="0"/>
        <w:ind w:left="0"/>
        <w:jc w:val="both"/>
      </w:pPr>
      <w:r>
        <w:rPr>
          <w:rFonts w:ascii="Times New Roman"/>
          <w:b w:val="false"/>
          <w:i w:val="false"/>
          <w:color w:val="000000"/>
          <w:sz w:val="28"/>
        </w:rPr>
        <w:t>
      Шекаралары: Абай облысы, Семей қаласы, Усть-Каменогорская көшесінен бастап, Олег Аюченко көшесіндегі 2-28 үйлер, тақ жағындағы барлық үйлерді қосқанда, Айғыз Көшкінбаева көшесіне дейін, Айғыз Көшкінбаева көшесінің жұп жағынан, 3 Линия көшесіне дейін, 3 Линия көшесінің тақ жағынан, Усть-Каменогорская көшесіне дейін, Усть-Каменогорская көшесінің тақ жағынан, "А" және "Б" кварталдарының үйлерін қосқанда, Олег Аюченко көшесіне дейін.</w:t>
      </w:r>
    </w:p>
    <w:bookmarkEnd w:id="306"/>
    <w:bookmarkStart w:name="z315" w:id="307"/>
    <w:p>
      <w:pPr>
        <w:spacing w:after="0"/>
        <w:ind w:left="0"/>
        <w:jc w:val="left"/>
      </w:pPr>
      <w:r>
        <w:rPr>
          <w:rFonts w:ascii="Times New Roman"/>
          <w:b/>
          <w:i w:val="false"/>
          <w:color w:val="000000"/>
        </w:rPr>
        <w:t xml:space="preserve"> № 100 сайлау учаскесі</w:t>
      </w:r>
    </w:p>
    <w:bookmarkEnd w:id="307"/>
    <w:bookmarkStart w:name="z316" w:id="308"/>
    <w:p>
      <w:pPr>
        <w:spacing w:after="0"/>
        <w:ind w:left="0"/>
        <w:jc w:val="both"/>
      </w:pPr>
      <w:r>
        <w:rPr>
          <w:rFonts w:ascii="Times New Roman"/>
          <w:b w:val="false"/>
          <w:i w:val="false"/>
          <w:color w:val="000000"/>
          <w:sz w:val="28"/>
        </w:rPr>
        <w:t>
      Орналасқан жері: Абай облысы, Семей қаласы, Декоративтік көшесі, 26, Абай облысы білім басқармасының "Политехникалық колледжі" коммуналдық мемлекеттік қазыналық кәсіпорнының ғимараты.</w:t>
      </w:r>
    </w:p>
    <w:bookmarkEnd w:id="308"/>
    <w:bookmarkStart w:name="z317" w:id="309"/>
    <w:p>
      <w:pPr>
        <w:spacing w:after="0"/>
        <w:ind w:left="0"/>
        <w:jc w:val="both"/>
      </w:pPr>
      <w:r>
        <w:rPr>
          <w:rFonts w:ascii="Times New Roman"/>
          <w:b w:val="false"/>
          <w:i w:val="false"/>
          <w:color w:val="000000"/>
          <w:sz w:val="28"/>
        </w:rPr>
        <w:t>
      Шекаралары: Абай облысы, Семей қаласы, 6 Линия көшесінен бастап, Декоративтік көшесінің жұп жағы, Восточный кентінің шығыс шетіне дейін, Восточный кентінің шығыс шетімен, Усть-Каменогорская көшесіне дейін, Усть-Каменогорская көшесінің бойымен оң жақ Восточный 1, 2- саяжайларын, "В" кварталының 20 үйін қоса алғанда, 6 Линия көшесіне дейін, 6 Линия көшесінің жұп жағы, Декоративтік көшесіне дейін.</w:t>
      </w:r>
    </w:p>
    <w:bookmarkEnd w:id="309"/>
    <w:bookmarkStart w:name="z318" w:id="310"/>
    <w:p>
      <w:pPr>
        <w:spacing w:after="0"/>
        <w:ind w:left="0"/>
        <w:jc w:val="left"/>
      </w:pPr>
      <w:r>
        <w:rPr>
          <w:rFonts w:ascii="Times New Roman"/>
          <w:b/>
          <w:i w:val="false"/>
          <w:color w:val="000000"/>
        </w:rPr>
        <w:t xml:space="preserve"> № 101 сайлау учаскесі</w:t>
      </w:r>
    </w:p>
    <w:bookmarkEnd w:id="310"/>
    <w:bookmarkStart w:name="z319" w:id="311"/>
    <w:p>
      <w:pPr>
        <w:spacing w:after="0"/>
        <w:ind w:left="0"/>
        <w:jc w:val="both"/>
      </w:pPr>
      <w:r>
        <w:rPr>
          <w:rFonts w:ascii="Times New Roman"/>
          <w:b w:val="false"/>
          <w:i w:val="false"/>
          <w:color w:val="000000"/>
          <w:sz w:val="28"/>
        </w:rPr>
        <w:t>
      Орналасқан жері: Абай облысы, Семей қаласы, Сол жақ Восточный кенті 268 а, Абай облысы білім басқармасының Семей қаласы білім бөлімінің "№ 45 жалпы орта білім беретін мектебі" коммуналдық мемлекеттік мекемесінің ғимараты.</w:t>
      </w:r>
    </w:p>
    <w:bookmarkEnd w:id="311"/>
    <w:bookmarkStart w:name="z320" w:id="312"/>
    <w:p>
      <w:pPr>
        <w:spacing w:after="0"/>
        <w:ind w:left="0"/>
        <w:jc w:val="both"/>
      </w:pPr>
      <w:r>
        <w:rPr>
          <w:rFonts w:ascii="Times New Roman"/>
          <w:b w:val="false"/>
          <w:i w:val="false"/>
          <w:color w:val="000000"/>
          <w:sz w:val="28"/>
        </w:rPr>
        <w:t>
      Шекаралары: Абай облысы, Семей қаласы, Оң жақ Восточный Береговой алабы, 3, 4-саяжайлар тас жолы бойымен, ішке қарай 4, 5, Ертіс өзеніне қарай 6, 7, 8-саяжайлар.</w:t>
      </w:r>
    </w:p>
    <w:bookmarkEnd w:id="312"/>
    <w:bookmarkStart w:name="z321" w:id="313"/>
    <w:p>
      <w:pPr>
        <w:spacing w:after="0"/>
        <w:ind w:left="0"/>
        <w:jc w:val="left"/>
      </w:pPr>
      <w:r>
        <w:rPr>
          <w:rFonts w:ascii="Times New Roman"/>
          <w:b/>
          <w:i w:val="false"/>
          <w:color w:val="000000"/>
        </w:rPr>
        <w:t xml:space="preserve"> № 102 сайлау учаскесі</w:t>
      </w:r>
    </w:p>
    <w:bookmarkEnd w:id="313"/>
    <w:bookmarkStart w:name="z322" w:id="314"/>
    <w:p>
      <w:pPr>
        <w:spacing w:after="0"/>
        <w:ind w:left="0"/>
        <w:jc w:val="both"/>
      </w:pPr>
      <w:r>
        <w:rPr>
          <w:rFonts w:ascii="Times New Roman"/>
          <w:b w:val="false"/>
          <w:i w:val="false"/>
          <w:color w:val="000000"/>
          <w:sz w:val="28"/>
        </w:rPr>
        <w:t>
      Орналасқан жері: Абай облысы, Семей қаласы, Декоративтік көшесі, 26, Абай облысы білім басқармасының "Политехникалық колледжі" коммуналдық мемлекеттік қазыналық кәсіпорнының ғимараты.</w:t>
      </w:r>
    </w:p>
    <w:bookmarkEnd w:id="314"/>
    <w:bookmarkStart w:name="z323" w:id="315"/>
    <w:p>
      <w:pPr>
        <w:spacing w:after="0"/>
        <w:ind w:left="0"/>
        <w:jc w:val="both"/>
      </w:pPr>
      <w:r>
        <w:rPr>
          <w:rFonts w:ascii="Times New Roman"/>
          <w:b w:val="false"/>
          <w:i w:val="false"/>
          <w:color w:val="000000"/>
          <w:sz w:val="28"/>
        </w:rPr>
        <w:t>
      Шекаралары: Абай облысы, Семей қаласы, Оң жақ Восточный алабының барлық үйлері, 9, 10, 11, 14-саяжайлар, Семь тополей 9, 10, 11, 14-саяжайлары, Оң жақ Восточный алабы, 5, 6, 7-саяжайлар тас жолы бойымен.</w:t>
      </w:r>
    </w:p>
    <w:bookmarkEnd w:id="315"/>
    <w:bookmarkStart w:name="z324" w:id="316"/>
    <w:p>
      <w:pPr>
        <w:spacing w:after="0"/>
        <w:ind w:left="0"/>
        <w:jc w:val="left"/>
      </w:pPr>
      <w:r>
        <w:rPr>
          <w:rFonts w:ascii="Times New Roman"/>
          <w:b/>
          <w:i w:val="false"/>
          <w:color w:val="000000"/>
        </w:rPr>
        <w:t xml:space="preserve"> № 103 сайлау учаскесі</w:t>
      </w:r>
    </w:p>
    <w:bookmarkEnd w:id="316"/>
    <w:bookmarkStart w:name="z325" w:id="317"/>
    <w:p>
      <w:pPr>
        <w:spacing w:after="0"/>
        <w:ind w:left="0"/>
        <w:jc w:val="both"/>
      </w:pPr>
      <w:r>
        <w:rPr>
          <w:rFonts w:ascii="Times New Roman"/>
          <w:b w:val="false"/>
          <w:i w:val="false"/>
          <w:color w:val="000000"/>
          <w:sz w:val="28"/>
        </w:rPr>
        <w:t>
      Орналасқан жері: Абай облысы, Семей қаласы, 6 Линия көшесі, 18 а, Абай облысы білім басқармасының Семей қаласы білім бөлімінің "Ахмет Байтұрсынұлы атындағы № 47 жалпы орта білім беретін мектебі" коммуналдық мемлекеттік мекемесінің ғимараты.</w:t>
      </w:r>
    </w:p>
    <w:bookmarkEnd w:id="317"/>
    <w:bookmarkStart w:name="z326" w:id="318"/>
    <w:p>
      <w:pPr>
        <w:spacing w:after="0"/>
        <w:ind w:left="0"/>
        <w:jc w:val="both"/>
      </w:pPr>
      <w:r>
        <w:rPr>
          <w:rFonts w:ascii="Times New Roman"/>
          <w:b w:val="false"/>
          <w:i w:val="false"/>
          <w:color w:val="000000"/>
          <w:sz w:val="28"/>
        </w:rPr>
        <w:t>
      Шекаралары: Абай облысы, Семей қаласы, 3 Линия көшесінен бастап, Усть-Каменогорская көшесінің тақ жағынан, 6 Линия көшесіне дейін, 6 Линия көшесінің тақ жағынан, Декоративтік көшесіне дейін, Декоративтік көшесінің тақ жағынан, Восточный кентінің шетіне дейін, Восточный кентінің шығыс шетімен Целинная көшесіне дейін, Целинная көшесінің жұп жағынан, 7 Линия көшесіне дейін, 7 Линия көшесінің жұп жағынан, Айғыз Көшкінбаева көшесіне дейін, Айғыз Көшкінбаева көшесінің жұп жағынан, 3 Линия көшесіне дейін, 3 Линия көшесінің жұп жағынан, Усть-Каменогорская көшесіне дейін.</w:t>
      </w:r>
    </w:p>
    <w:bookmarkEnd w:id="318"/>
    <w:bookmarkStart w:name="z327" w:id="319"/>
    <w:p>
      <w:pPr>
        <w:spacing w:after="0"/>
        <w:ind w:left="0"/>
        <w:jc w:val="left"/>
      </w:pPr>
      <w:r>
        <w:rPr>
          <w:rFonts w:ascii="Times New Roman"/>
          <w:b/>
          <w:i w:val="false"/>
          <w:color w:val="000000"/>
        </w:rPr>
        <w:t xml:space="preserve"> № 104 сайлау учаскесі</w:t>
      </w:r>
    </w:p>
    <w:bookmarkEnd w:id="319"/>
    <w:bookmarkStart w:name="z328" w:id="320"/>
    <w:p>
      <w:pPr>
        <w:spacing w:after="0"/>
        <w:ind w:left="0"/>
        <w:jc w:val="both"/>
      </w:pPr>
      <w:r>
        <w:rPr>
          <w:rFonts w:ascii="Times New Roman"/>
          <w:b w:val="false"/>
          <w:i w:val="false"/>
          <w:color w:val="000000"/>
          <w:sz w:val="28"/>
        </w:rPr>
        <w:t>
      Орналасқан жері: Абай облысы, Семей қаласы, 6 Линия көшесі, 18 а, Абай облысы білім басқармасының Семей қаласы білім бөлімінің "Ахмет Байтұрсынұлы атындағы № 47 жалпы орта білім беретін мектебі" коммуналдық мемлекеттік мекемесінің ғимараты.</w:t>
      </w:r>
    </w:p>
    <w:bookmarkEnd w:id="320"/>
    <w:bookmarkStart w:name="z329" w:id="321"/>
    <w:p>
      <w:pPr>
        <w:spacing w:after="0"/>
        <w:ind w:left="0"/>
        <w:jc w:val="both"/>
      </w:pPr>
      <w:r>
        <w:rPr>
          <w:rFonts w:ascii="Times New Roman"/>
          <w:b w:val="false"/>
          <w:i w:val="false"/>
          <w:color w:val="000000"/>
          <w:sz w:val="28"/>
        </w:rPr>
        <w:t>
      Шекаралары: Абай облысы, Семей қаласы, Сол жақ Восточный алабы, 1, 2, 3-саяжайларының барлық тұрғын үйлері.</w:t>
      </w:r>
    </w:p>
    <w:bookmarkEnd w:id="321"/>
    <w:bookmarkStart w:name="z330" w:id="322"/>
    <w:p>
      <w:pPr>
        <w:spacing w:after="0"/>
        <w:ind w:left="0"/>
        <w:jc w:val="left"/>
      </w:pPr>
      <w:r>
        <w:rPr>
          <w:rFonts w:ascii="Times New Roman"/>
          <w:b/>
          <w:i w:val="false"/>
          <w:color w:val="000000"/>
        </w:rPr>
        <w:t xml:space="preserve"> № 105 сайлау учаскесі</w:t>
      </w:r>
    </w:p>
    <w:bookmarkEnd w:id="322"/>
    <w:bookmarkStart w:name="z331" w:id="323"/>
    <w:p>
      <w:pPr>
        <w:spacing w:after="0"/>
        <w:ind w:left="0"/>
        <w:jc w:val="both"/>
      </w:pPr>
      <w:r>
        <w:rPr>
          <w:rFonts w:ascii="Times New Roman"/>
          <w:b w:val="false"/>
          <w:i w:val="false"/>
          <w:color w:val="000000"/>
          <w:sz w:val="28"/>
        </w:rPr>
        <w:t>
      Орналасқан жері: Абай облысы, Семей қаласы, Сол жақ Восточный кенті 268 а, Абай облысы білім басқармасының Семей қаласы білім бөлімінің "№ 45 жалпы орта білім беретін мектебі" коммуналдық мемлекеттік мекемесінің ғимараты.</w:t>
      </w:r>
    </w:p>
    <w:bookmarkEnd w:id="323"/>
    <w:bookmarkStart w:name="z332" w:id="324"/>
    <w:p>
      <w:pPr>
        <w:spacing w:after="0"/>
        <w:ind w:left="0"/>
        <w:jc w:val="both"/>
      </w:pPr>
      <w:r>
        <w:rPr>
          <w:rFonts w:ascii="Times New Roman"/>
          <w:b w:val="false"/>
          <w:i w:val="false"/>
          <w:color w:val="000000"/>
          <w:sz w:val="28"/>
        </w:rPr>
        <w:t>
      Шекаралары: Абай облысы, Семей қаласы, 7 Линия көшесінен бастап, Целинная көшесінің тақ жағы, Восточный кентінің шетіне дейін, Восточный кентінің шығыс шетімен Жомартбаев көшесіне дейін, Жоңғар көшесі мен Окружная көшесін қоса алғанда, Жомартбаев көшесінің екі жағы, 7 Линия көшесіне дейін, 7 Линия көшесінің жұп жағынан, Целинная көшесіне дейін, Сол жақ Восточный алабы, 4, 5, 6-саяжайлар.</w:t>
      </w:r>
    </w:p>
    <w:bookmarkEnd w:id="324"/>
    <w:bookmarkStart w:name="z333" w:id="325"/>
    <w:p>
      <w:pPr>
        <w:spacing w:after="0"/>
        <w:ind w:left="0"/>
        <w:jc w:val="left"/>
      </w:pPr>
      <w:r>
        <w:rPr>
          <w:rFonts w:ascii="Times New Roman"/>
          <w:b/>
          <w:i w:val="false"/>
          <w:color w:val="000000"/>
        </w:rPr>
        <w:t xml:space="preserve"> № 106 сайлау учаскесі</w:t>
      </w:r>
    </w:p>
    <w:bookmarkEnd w:id="325"/>
    <w:bookmarkStart w:name="z334" w:id="326"/>
    <w:p>
      <w:pPr>
        <w:spacing w:after="0"/>
        <w:ind w:left="0"/>
        <w:jc w:val="both"/>
      </w:pPr>
      <w:r>
        <w:rPr>
          <w:rFonts w:ascii="Times New Roman"/>
          <w:b w:val="false"/>
          <w:i w:val="false"/>
          <w:color w:val="000000"/>
          <w:sz w:val="28"/>
        </w:rPr>
        <w:t>
      Орналасқан жері: Абай облысы, Семей қаласы, Восход кенті, Абай облысы білім басқармасының Семей қаласы білім бөлімінің "Бауыржан Момышұлы атындағы № 34 жалпы орта білім беретін мектебі" коммуналдық мемлекеттік мекемесінің ғимараты.</w:t>
      </w:r>
    </w:p>
    <w:bookmarkEnd w:id="326"/>
    <w:bookmarkStart w:name="z335" w:id="327"/>
    <w:p>
      <w:pPr>
        <w:spacing w:after="0"/>
        <w:ind w:left="0"/>
        <w:jc w:val="both"/>
      </w:pPr>
      <w:r>
        <w:rPr>
          <w:rFonts w:ascii="Times New Roman"/>
          <w:b w:val="false"/>
          <w:i w:val="false"/>
          <w:color w:val="000000"/>
          <w:sz w:val="28"/>
        </w:rPr>
        <w:t>
      Шекаралары: Абай облысы, Семей қаласы, Дачный, Протока, Мостик, 12-саяжайлар.</w:t>
      </w:r>
    </w:p>
    <w:bookmarkEnd w:id="327"/>
    <w:bookmarkStart w:name="z336" w:id="328"/>
    <w:p>
      <w:pPr>
        <w:spacing w:after="0"/>
        <w:ind w:left="0"/>
        <w:jc w:val="left"/>
      </w:pPr>
      <w:r>
        <w:rPr>
          <w:rFonts w:ascii="Times New Roman"/>
          <w:b/>
          <w:i w:val="false"/>
          <w:color w:val="000000"/>
        </w:rPr>
        <w:t xml:space="preserve"> № 107 сайлау учаскесі</w:t>
      </w:r>
    </w:p>
    <w:bookmarkEnd w:id="328"/>
    <w:bookmarkStart w:name="z337" w:id="329"/>
    <w:p>
      <w:pPr>
        <w:spacing w:after="0"/>
        <w:ind w:left="0"/>
        <w:jc w:val="both"/>
      </w:pPr>
      <w:r>
        <w:rPr>
          <w:rFonts w:ascii="Times New Roman"/>
          <w:b w:val="false"/>
          <w:i w:val="false"/>
          <w:color w:val="000000"/>
          <w:sz w:val="28"/>
        </w:rPr>
        <w:t>
      Орналасқан жері: Абай облысы, Семей қаласы, Водный кенті, Абай облысы білім басқармасының Семей қаласы білім бөлімінің "№ 52 жалпы орта білім беретін мектебі" коммуналдық мемлекеттік мекемесінің ғимараты.</w:t>
      </w:r>
    </w:p>
    <w:bookmarkEnd w:id="329"/>
    <w:bookmarkStart w:name="z338" w:id="330"/>
    <w:p>
      <w:pPr>
        <w:spacing w:after="0"/>
        <w:ind w:left="0"/>
        <w:jc w:val="both"/>
      </w:pPr>
      <w:r>
        <w:rPr>
          <w:rFonts w:ascii="Times New Roman"/>
          <w:b w:val="false"/>
          <w:i w:val="false"/>
          <w:color w:val="000000"/>
          <w:sz w:val="28"/>
        </w:rPr>
        <w:t>
      Шекаралары: Абай облысы, Семей қаласы, Водный кенті мен Водный алабының барлық тұрғын үйлері.</w:t>
      </w:r>
    </w:p>
    <w:bookmarkEnd w:id="330"/>
    <w:bookmarkStart w:name="z339" w:id="331"/>
    <w:p>
      <w:pPr>
        <w:spacing w:after="0"/>
        <w:ind w:left="0"/>
        <w:jc w:val="left"/>
      </w:pPr>
      <w:r>
        <w:rPr>
          <w:rFonts w:ascii="Times New Roman"/>
          <w:b/>
          <w:i w:val="false"/>
          <w:color w:val="000000"/>
        </w:rPr>
        <w:t xml:space="preserve"> № 108 сайлау учаскесі</w:t>
      </w:r>
    </w:p>
    <w:bookmarkEnd w:id="331"/>
    <w:bookmarkStart w:name="z340" w:id="332"/>
    <w:p>
      <w:pPr>
        <w:spacing w:after="0"/>
        <w:ind w:left="0"/>
        <w:jc w:val="both"/>
      </w:pPr>
      <w:r>
        <w:rPr>
          <w:rFonts w:ascii="Times New Roman"/>
          <w:b w:val="false"/>
          <w:i w:val="false"/>
          <w:color w:val="000000"/>
          <w:sz w:val="28"/>
        </w:rPr>
        <w:t>
      Орналасқан жері: Абай облысы, Семей қаласы, Восход кенті, Абай облысы білім басқармасының Семей қаласы білім бөлімінің "Бауыржан Момышұлы атындағы № 34 жалпы орта білім беретін мектебі" коммуналдық мемлекеттік мекемесінің ғимараты.</w:t>
      </w:r>
    </w:p>
    <w:bookmarkEnd w:id="332"/>
    <w:bookmarkStart w:name="z341" w:id="333"/>
    <w:p>
      <w:pPr>
        <w:spacing w:after="0"/>
        <w:ind w:left="0"/>
        <w:jc w:val="both"/>
      </w:pPr>
      <w:r>
        <w:rPr>
          <w:rFonts w:ascii="Times New Roman"/>
          <w:b w:val="false"/>
          <w:i w:val="false"/>
          <w:color w:val="000000"/>
          <w:sz w:val="28"/>
        </w:rPr>
        <w:t>
      Шекаралары: Абай облысы, Семей қаласы, Восход кентінің тұрғын үйлері, қосалқы шаруашылықтың тұрғын үйлері, ықшам ауданның 2-ықшам ауданы, 18, 19, 20, 21, 22, 23, 24 Водная көшесіндегі, Лиственная көшесі мен Согренная көшесіндегі үйлерді қосқанда.</w:t>
      </w:r>
    </w:p>
    <w:bookmarkEnd w:id="333"/>
    <w:bookmarkStart w:name="z342" w:id="334"/>
    <w:p>
      <w:pPr>
        <w:spacing w:after="0"/>
        <w:ind w:left="0"/>
        <w:jc w:val="left"/>
      </w:pPr>
      <w:r>
        <w:rPr>
          <w:rFonts w:ascii="Times New Roman"/>
          <w:b/>
          <w:i w:val="false"/>
          <w:color w:val="000000"/>
        </w:rPr>
        <w:t xml:space="preserve"> № 131 сайлау учаскесі</w:t>
      </w:r>
    </w:p>
    <w:bookmarkEnd w:id="334"/>
    <w:bookmarkStart w:name="z343" w:id="335"/>
    <w:p>
      <w:pPr>
        <w:spacing w:after="0"/>
        <w:ind w:left="0"/>
        <w:jc w:val="both"/>
      </w:pPr>
      <w:r>
        <w:rPr>
          <w:rFonts w:ascii="Times New Roman"/>
          <w:b w:val="false"/>
          <w:i w:val="false"/>
          <w:color w:val="000000"/>
          <w:sz w:val="28"/>
        </w:rPr>
        <w:t>
      Орналасқан жері: Абай облысы, Семей қаласы, Кабельный тұйық көшесі, 1, Абай облысы денсаулық сақтау басқармасының "Семей қаласының № 1 қалалық ауруханасы" шаруашылық жүргізу құқығындағы коммуналдық мемлекеттік кәсіпорнының ғимараты.</w:t>
      </w:r>
    </w:p>
    <w:bookmarkEnd w:id="335"/>
    <w:bookmarkStart w:name="z344" w:id="336"/>
    <w:p>
      <w:pPr>
        <w:spacing w:after="0"/>
        <w:ind w:left="0"/>
        <w:jc w:val="left"/>
      </w:pPr>
      <w:r>
        <w:rPr>
          <w:rFonts w:ascii="Times New Roman"/>
          <w:b/>
          <w:i w:val="false"/>
          <w:color w:val="000000"/>
        </w:rPr>
        <w:t xml:space="preserve"> № 132 сайлау учаскесі</w:t>
      </w:r>
    </w:p>
    <w:bookmarkEnd w:id="336"/>
    <w:bookmarkStart w:name="z345" w:id="337"/>
    <w:p>
      <w:pPr>
        <w:spacing w:after="0"/>
        <w:ind w:left="0"/>
        <w:jc w:val="both"/>
      </w:pPr>
      <w:r>
        <w:rPr>
          <w:rFonts w:ascii="Times New Roman"/>
          <w:b w:val="false"/>
          <w:i w:val="false"/>
          <w:color w:val="000000"/>
          <w:sz w:val="28"/>
        </w:rPr>
        <w:t>
      Орналасқан жері: Абай облысы, Семей қаласы, 36803- әскери бөлімі, 1-қалашық.</w:t>
      </w:r>
    </w:p>
    <w:bookmarkEnd w:id="337"/>
    <w:bookmarkStart w:name="z346" w:id="338"/>
    <w:p>
      <w:pPr>
        <w:spacing w:after="0"/>
        <w:ind w:left="0"/>
        <w:jc w:val="left"/>
      </w:pPr>
      <w:r>
        <w:rPr>
          <w:rFonts w:ascii="Times New Roman"/>
          <w:b/>
          <w:i w:val="false"/>
          <w:color w:val="000000"/>
        </w:rPr>
        <w:t xml:space="preserve"> № 133 сайлау учаскесі</w:t>
      </w:r>
    </w:p>
    <w:bookmarkEnd w:id="338"/>
    <w:bookmarkStart w:name="z347" w:id="339"/>
    <w:p>
      <w:pPr>
        <w:spacing w:after="0"/>
        <w:ind w:left="0"/>
        <w:jc w:val="both"/>
      </w:pPr>
      <w:r>
        <w:rPr>
          <w:rFonts w:ascii="Times New Roman"/>
          <w:b w:val="false"/>
          <w:i w:val="false"/>
          <w:color w:val="000000"/>
          <w:sz w:val="28"/>
        </w:rPr>
        <w:t>
      Орналасқан жері: Абай облысы, Семей қаласы, Ташбек Құтжанов көшесі, 3, Абай облысы денсаулық сақтау басқармасының "Ядролық медицина және онкология орталығы" шаруашылық жүргізу құқығындағы коммуналдық мемлекеттік кәсіпорнының ғимараты.</w:t>
      </w:r>
    </w:p>
    <w:bookmarkEnd w:id="339"/>
    <w:bookmarkStart w:name="z348" w:id="340"/>
    <w:p>
      <w:pPr>
        <w:spacing w:after="0"/>
        <w:ind w:left="0"/>
        <w:jc w:val="both"/>
      </w:pPr>
      <w:r>
        <w:rPr>
          <w:rFonts w:ascii="Times New Roman"/>
          <w:b w:val="false"/>
          <w:i w:val="false"/>
          <w:color w:val="000000"/>
          <w:sz w:val="28"/>
        </w:rPr>
        <w:t>
      Шекаралары: Абай облысы, Семей қаласы, Абай облысы денсаулық сақтау басқармасының "Ядролық медицина және онкология орталығы" шаруашылық жүргізу құқығындағы коммуналдық мемлекеттік кәсіпорны, "Радиациялық медицина және экология ғылыми - зерттеу институты" республикалық мемлекеттік қазыналық кәсіпорны.</w:t>
      </w:r>
    </w:p>
    <w:bookmarkEnd w:id="340"/>
    <w:bookmarkStart w:name="z349" w:id="341"/>
    <w:p>
      <w:pPr>
        <w:spacing w:after="0"/>
        <w:ind w:left="0"/>
        <w:jc w:val="left"/>
      </w:pPr>
      <w:r>
        <w:rPr>
          <w:rFonts w:ascii="Times New Roman"/>
          <w:b/>
          <w:i w:val="false"/>
          <w:color w:val="000000"/>
        </w:rPr>
        <w:t xml:space="preserve"> № 134 сайлау учаскесі</w:t>
      </w:r>
    </w:p>
    <w:bookmarkEnd w:id="341"/>
    <w:bookmarkStart w:name="z350" w:id="342"/>
    <w:p>
      <w:pPr>
        <w:spacing w:after="0"/>
        <w:ind w:left="0"/>
        <w:jc w:val="both"/>
      </w:pPr>
      <w:r>
        <w:rPr>
          <w:rFonts w:ascii="Times New Roman"/>
          <w:b w:val="false"/>
          <w:i w:val="false"/>
          <w:color w:val="000000"/>
          <w:sz w:val="28"/>
        </w:rPr>
        <w:t>
      Орналасқан жері: Абай облысы, Семей қаласы, Ғалиасқар Тоқтабаев көшесі, 55, Абай облысы денсаулық сақтау басқармасының "Облыстық фтизиопульмонология орталығы" шаруашылық жүргізу құқығындағы коммуналдық мемлекеттік кәсіпорнының ғимараты.</w:t>
      </w:r>
    </w:p>
    <w:bookmarkEnd w:id="342"/>
    <w:bookmarkStart w:name="z351" w:id="343"/>
    <w:p>
      <w:pPr>
        <w:spacing w:after="0"/>
        <w:ind w:left="0"/>
        <w:jc w:val="left"/>
      </w:pPr>
      <w:r>
        <w:rPr>
          <w:rFonts w:ascii="Times New Roman"/>
          <w:b/>
          <w:i w:val="false"/>
          <w:color w:val="000000"/>
        </w:rPr>
        <w:t xml:space="preserve"> № 135 сайлау учаскесі</w:t>
      </w:r>
    </w:p>
    <w:bookmarkEnd w:id="343"/>
    <w:bookmarkStart w:name="z352" w:id="344"/>
    <w:p>
      <w:pPr>
        <w:spacing w:after="0"/>
        <w:ind w:left="0"/>
        <w:jc w:val="both"/>
      </w:pPr>
      <w:r>
        <w:rPr>
          <w:rFonts w:ascii="Times New Roman"/>
          <w:b w:val="false"/>
          <w:i w:val="false"/>
          <w:color w:val="000000"/>
          <w:sz w:val="28"/>
        </w:rPr>
        <w:t xml:space="preserve">
      Орналасқан жері: Абай облысы, Семей қаласы, Сеченов тұйық көшесі, 1, "Семей медицина университеті" коммерциялық емес акционерлік қоғамының университеттік госпиталінің ғимараты. </w:t>
      </w:r>
    </w:p>
    <w:bookmarkEnd w:id="344"/>
    <w:bookmarkStart w:name="z353" w:id="345"/>
    <w:p>
      <w:pPr>
        <w:spacing w:after="0"/>
        <w:ind w:left="0"/>
        <w:jc w:val="both"/>
      </w:pPr>
      <w:r>
        <w:rPr>
          <w:rFonts w:ascii="Times New Roman"/>
          <w:b w:val="false"/>
          <w:i w:val="false"/>
          <w:color w:val="000000"/>
          <w:sz w:val="28"/>
        </w:rPr>
        <w:t xml:space="preserve">
      Шекаралары: Абай облысы, Семей қаласы, "Семей медицина университеті" коммерциялық емес акционерлік қоғамының университеттік госпиталі, Абай облысы денсаулық сақтау басқармасының "Семей қаласының хосписі" коммуналдық мемлекеттік қазыналық кәсіпорны. </w:t>
      </w:r>
    </w:p>
    <w:bookmarkEnd w:id="345"/>
    <w:bookmarkStart w:name="z354" w:id="346"/>
    <w:p>
      <w:pPr>
        <w:spacing w:after="0"/>
        <w:ind w:left="0"/>
        <w:jc w:val="left"/>
      </w:pPr>
      <w:r>
        <w:rPr>
          <w:rFonts w:ascii="Times New Roman"/>
          <w:b/>
          <w:i w:val="false"/>
          <w:color w:val="000000"/>
        </w:rPr>
        <w:t xml:space="preserve"> № 136 сайлау учаскесі</w:t>
      </w:r>
    </w:p>
    <w:bookmarkEnd w:id="346"/>
    <w:bookmarkStart w:name="z355" w:id="347"/>
    <w:p>
      <w:pPr>
        <w:spacing w:after="0"/>
        <w:ind w:left="0"/>
        <w:jc w:val="both"/>
      </w:pPr>
      <w:r>
        <w:rPr>
          <w:rFonts w:ascii="Times New Roman"/>
          <w:b w:val="false"/>
          <w:i w:val="false"/>
          <w:color w:val="000000"/>
          <w:sz w:val="28"/>
        </w:rPr>
        <w:t>
      Орналасқан жері: Абай облысы, Семей қаласы, Сеченов көшесі, 1, "Семей қаласының бүйрек орталығы" мекемесінің ғимараты.</w:t>
      </w:r>
    </w:p>
    <w:bookmarkEnd w:id="347"/>
    <w:bookmarkStart w:name="z356" w:id="348"/>
    <w:p>
      <w:pPr>
        <w:spacing w:after="0"/>
        <w:ind w:left="0"/>
        <w:jc w:val="left"/>
      </w:pPr>
      <w:r>
        <w:rPr>
          <w:rFonts w:ascii="Times New Roman"/>
          <w:b/>
          <w:i w:val="false"/>
          <w:color w:val="000000"/>
        </w:rPr>
        <w:t xml:space="preserve"> № 137 сайлау учаскесі</w:t>
      </w:r>
    </w:p>
    <w:bookmarkEnd w:id="348"/>
    <w:bookmarkStart w:name="z357" w:id="349"/>
    <w:p>
      <w:pPr>
        <w:spacing w:after="0"/>
        <w:ind w:left="0"/>
        <w:jc w:val="both"/>
      </w:pPr>
      <w:r>
        <w:rPr>
          <w:rFonts w:ascii="Times New Roman"/>
          <w:b w:val="false"/>
          <w:i w:val="false"/>
          <w:color w:val="000000"/>
          <w:sz w:val="28"/>
        </w:rPr>
        <w:t>
      Орналасқан жері: Абай облысы, Семей қаласы, Сеченов тұйық көшесі, 11, Абай облысы жұмыспен қамту және әлеуметтік бағдарламаларды үйлестіру басқармасының "№ 2 Семей арнайы әлеуметтік қызмет көрсету орталығы" коммуналдық мемлекеттік мекемесінің ғимараты.</w:t>
      </w:r>
    </w:p>
    <w:bookmarkEnd w:id="349"/>
    <w:bookmarkStart w:name="z358" w:id="350"/>
    <w:p>
      <w:pPr>
        <w:spacing w:after="0"/>
        <w:ind w:left="0"/>
        <w:jc w:val="left"/>
      </w:pPr>
      <w:r>
        <w:rPr>
          <w:rFonts w:ascii="Times New Roman"/>
          <w:b/>
          <w:i w:val="false"/>
          <w:color w:val="000000"/>
        </w:rPr>
        <w:t xml:space="preserve"> № 138 сайлау учаскесі</w:t>
      </w:r>
    </w:p>
    <w:bookmarkEnd w:id="350"/>
    <w:bookmarkStart w:name="z359" w:id="351"/>
    <w:p>
      <w:pPr>
        <w:spacing w:after="0"/>
        <w:ind w:left="0"/>
        <w:jc w:val="both"/>
      </w:pPr>
      <w:r>
        <w:rPr>
          <w:rFonts w:ascii="Times New Roman"/>
          <w:b w:val="false"/>
          <w:i w:val="false"/>
          <w:color w:val="000000"/>
          <w:sz w:val="28"/>
        </w:rPr>
        <w:t>
      Орналасқан жері: Абай облысы, Семей қаласы, Мичурин көшесі, 140 а, Абай облысы денсаулық сақтау басқармасының "Жедел медициналық жәрдем ауруханасы" шаруашылық жүргізу құқығындағы коммуналдық мемлекеттік кәсіпорнының ғимараты.</w:t>
      </w:r>
    </w:p>
    <w:bookmarkEnd w:id="351"/>
    <w:bookmarkStart w:name="z360" w:id="352"/>
    <w:p>
      <w:pPr>
        <w:spacing w:after="0"/>
        <w:ind w:left="0"/>
        <w:jc w:val="left"/>
      </w:pPr>
      <w:r>
        <w:rPr>
          <w:rFonts w:ascii="Times New Roman"/>
          <w:b/>
          <w:i w:val="false"/>
          <w:color w:val="000000"/>
        </w:rPr>
        <w:t xml:space="preserve"> № 139 сайлау учаскесі</w:t>
      </w:r>
    </w:p>
    <w:bookmarkEnd w:id="352"/>
    <w:bookmarkStart w:name="z361" w:id="353"/>
    <w:p>
      <w:pPr>
        <w:spacing w:after="0"/>
        <w:ind w:left="0"/>
        <w:jc w:val="both"/>
      </w:pPr>
      <w:r>
        <w:rPr>
          <w:rFonts w:ascii="Times New Roman"/>
          <w:b w:val="false"/>
          <w:i w:val="false"/>
          <w:color w:val="000000"/>
          <w:sz w:val="28"/>
        </w:rPr>
        <w:t>
      Орналасқан жері: Абай облысы, Семей қаласы, Ғалиасқар Тоқтабаев көшесі, 54, Абай облысы денсаулық сақтау басқармасының "Облыстық фтизиопульмонология орталығы" шаруашылық жүргізу құқығындағы коммуналдық мемлекеттік кәсіпорнының ғимараты.</w:t>
      </w:r>
    </w:p>
    <w:bookmarkEnd w:id="353"/>
    <w:bookmarkStart w:name="z362" w:id="354"/>
    <w:p>
      <w:pPr>
        <w:spacing w:after="0"/>
        <w:ind w:left="0"/>
        <w:jc w:val="left"/>
      </w:pPr>
      <w:r>
        <w:rPr>
          <w:rFonts w:ascii="Times New Roman"/>
          <w:b/>
          <w:i w:val="false"/>
          <w:color w:val="000000"/>
        </w:rPr>
        <w:t xml:space="preserve"> № 140 сайлау учаскесі</w:t>
      </w:r>
    </w:p>
    <w:bookmarkEnd w:id="354"/>
    <w:bookmarkStart w:name="z363" w:id="355"/>
    <w:p>
      <w:pPr>
        <w:spacing w:after="0"/>
        <w:ind w:left="0"/>
        <w:jc w:val="both"/>
      </w:pPr>
      <w:r>
        <w:rPr>
          <w:rFonts w:ascii="Times New Roman"/>
          <w:b w:val="false"/>
          <w:i w:val="false"/>
          <w:color w:val="000000"/>
          <w:sz w:val="28"/>
        </w:rPr>
        <w:t xml:space="preserve">
      Орналасқан жері: Абай облысы, Семей қаласы, Шөже Қаржаубайұлы көшесі, 251, Абай облысы полиция департаменті Семей қаласының полиция басқармасы қылмыс жасады деп күдіктілер мен айыпталушыларды уақытша қамауда ұстау изоляторының ғимараты. </w:t>
      </w:r>
    </w:p>
    <w:bookmarkEnd w:id="355"/>
    <w:bookmarkStart w:name="z364" w:id="356"/>
    <w:p>
      <w:pPr>
        <w:spacing w:after="0"/>
        <w:ind w:left="0"/>
        <w:jc w:val="left"/>
      </w:pPr>
      <w:r>
        <w:rPr>
          <w:rFonts w:ascii="Times New Roman"/>
          <w:b/>
          <w:i w:val="false"/>
          <w:color w:val="000000"/>
        </w:rPr>
        <w:t xml:space="preserve"> № 141 сайлау учаскесі</w:t>
      </w:r>
    </w:p>
    <w:bookmarkEnd w:id="356"/>
    <w:bookmarkStart w:name="z365" w:id="357"/>
    <w:p>
      <w:pPr>
        <w:spacing w:after="0"/>
        <w:ind w:left="0"/>
        <w:jc w:val="both"/>
      </w:pPr>
      <w:r>
        <w:rPr>
          <w:rFonts w:ascii="Times New Roman"/>
          <w:b w:val="false"/>
          <w:i w:val="false"/>
          <w:color w:val="000000"/>
          <w:sz w:val="28"/>
        </w:rPr>
        <w:t>
      Орналасқан жері: Абай облысы, Семей қаласы, Шөже Қаржаубайұлы көшесі, 251 б, 5511- әскери бөлімі.</w:t>
      </w:r>
    </w:p>
    <w:bookmarkEnd w:id="357"/>
    <w:bookmarkStart w:name="z366" w:id="358"/>
    <w:p>
      <w:pPr>
        <w:spacing w:after="0"/>
        <w:ind w:left="0"/>
        <w:jc w:val="left"/>
      </w:pPr>
      <w:r>
        <w:rPr>
          <w:rFonts w:ascii="Times New Roman"/>
          <w:b/>
          <w:i w:val="false"/>
          <w:color w:val="000000"/>
        </w:rPr>
        <w:t xml:space="preserve">  № 142 сайлау учаскесі</w:t>
      </w:r>
    </w:p>
    <w:bookmarkEnd w:id="358"/>
    <w:bookmarkStart w:name="z367" w:id="359"/>
    <w:p>
      <w:pPr>
        <w:spacing w:after="0"/>
        <w:ind w:left="0"/>
        <w:jc w:val="both"/>
      </w:pPr>
      <w:r>
        <w:rPr>
          <w:rFonts w:ascii="Times New Roman"/>
          <w:b w:val="false"/>
          <w:i w:val="false"/>
          <w:color w:val="000000"/>
          <w:sz w:val="28"/>
        </w:rPr>
        <w:t xml:space="preserve">
      Орналасқан жері: Абай облысы, Семей қаласы, Міржақып Дулатов көшесі, 282, Абай облысы денсаулық сақтау басқармасының "Семей қаласының психиатриялық диспансері" шаруашылық жүргізу құқығындағы коммуналдық мемлекеттік кәсіпорнының ғимараты. </w:t>
      </w:r>
    </w:p>
    <w:bookmarkEnd w:id="359"/>
    <w:bookmarkStart w:name="z368" w:id="360"/>
    <w:p>
      <w:pPr>
        <w:spacing w:after="0"/>
        <w:ind w:left="0"/>
        <w:jc w:val="left"/>
      </w:pPr>
      <w:r>
        <w:rPr>
          <w:rFonts w:ascii="Times New Roman"/>
          <w:b/>
          <w:i w:val="false"/>
          <w:color w:val="000000"/>
        </w:rPr>
        <w:t xml:space="preserve"> № 143 сайлау учаскесі</w:t>
      </w:r>
    </w:p>
    <w:bookmarkEnd w:id="360"/>
    <w:bookmarkStart w:name="z369" w:id="361"/>
    <w:p>
      <w:pPr>
        <w:spacing w:after="0"/>
        <w:ind w:left="0"/>
        <w:jc w:val="both"/>
      </w:pPr>
      <w:r>
        <w:rPr>
          <w:rFonts w:ascii="Times New Roman"/>
          <w:b w:val="false"/>
          <w:i w:val="false"/>
          <w:color w:val="000000"/>
          <w:sz w:val="28"/>
        </w:rPr>
        <w:t xml:space="preserve">
      Орналасқан жері: Абай облысы, Семей қаласы, Бекен Жамақаев көшесі, 100, Абай облысы денсаулық сақтау басқармасының "Облыстық перинаталдық орталығы" шаруашылық жүргізу құқығындағы коммуналдық мемлекеттік кәсіпорнының ғимараты. </w:t>
      </w:r>
    </w:p>
    <w:bookmarkEnd w:id="361"/>
    <w:bookmarkStart w:name="z370" w:id="362"/>
    <w:p>
      <w:pPr>
        <w:spacing w:after="0"/>
        <w:ind w:left="0"/>
        <w:jc w:val="left"/>
      </w:pPr>
      <w:r>
        <w:rPr>
          <w:rFonts w:ascii="Times New Roman"/>
          <w:b/>
          <w:i w:val="false"/>
          <w:color w:val="000000"/>
        </w:rPr>
        <w:t xml:space="preserve"> № 144 сайлау учаскесі</w:t>
      </w:r>
    </w:p>
    <w:bookmarkEnd w:id="362"/>
    <w:bookmarkStart w:name="z371" w:id="363"/>
    <w:p>
      <w:pPr>
        <w:spacing w:after="0"/>
        <w:ind w:left="0"/>
        <w:jc w:val="both"/>
      </w:pPr>
      <w:r>
        <w:rPr>
          <w:rFonts w:ascii="Times New Roman"/>
          <w:b w:val="false"/>
          <w:i w:val="false"/>
          <w:color w:val="000000"/>
          <w:sz w:val="28"/>
        </w:rPr>
        <w:t xml:space="preserve">
      Орналасқан жері: Абай облысы, Семей қаласы, Бекен Жамақаев көшесі, 73, "Жәмилә" мекемесінің ғимараты. </w:t>
      </w:r>
    </w:p>
    <w:bookmarkEnd w:id="363"/>
    <w:bookmarkStart w:name="z372" w:id="364"/>
    <w:p>
      <w:pPr>
        <w:spacing w:after="0"/>
        <w:ind w:left="0"/>
        <w:jc w:val="left"/>
      </w:pPr>
      <w:r>
        <w:rPr>
          <w:rFonts w:ascii="Times New Roman"/>
          <w:b/>
          <w:i w:val="false"/>
          <w:color w:val="000000"/>
        </w:rPr>
        <w:t xml:space="preserve"> № 145 сайлау учаскесі</w:t>
      </w:r>
    </w:p>
    <w:bookmarkEnd w:id="364"/>
    <w:bookmarkStart w:name="z373" w:id="365"/>
    <w:p>
      <w:pPr>
        <w:spacing w:after="0"/>
        <w:ind w:left="0"/>
        <w:jc w:val="both"/>
      </w:pPr>
      <w:r>
        <w:rPr>
          <w:rFonts w:ascii="Times New Roman"/>
          <w:b w:val="false"/>
          <w:i w:val="false"/>
          <w:color w:val="000000"/>
          <w:sz w:val="28"/>
        </w:rPr>
        <w:t xml:space="preserve">
      Орналасқан жері: Абай облысы, Семей қаласы, Засядко көшесі, 91, "Семей теміржол ауруханасы" жауапкершілігі шектеулі серіктестігінің ғимараты. </w:t>
      </w:r>
    </w:p>
    <w:bookmarkEnd w:id="365"/>
    <w:bookmarkStart w:name="z374" w:id="366"/>
    <w:p>
      <w:pPr>
        <w:spacing w:after="0"/>
        <w:ind w:left="0"/>
        <w:jc w:val="left"/>
      </w:pPr>
      <w:r>
        <w:rPr>
          <w:rFonts w:ascii="Times New Roman"/>
          <w:b/>
          <w:i w:val="false"/>
          <w:color w:val="000000"/>
        </w:rPr>
        <w:t xml:space="preserve"> № 146 сайлау учаскесі</w:t>
      </w:r>
    </w:p>
    <w:bookmarkEnd w:id="366"/>
    <w:bookmarkStart w:name="z375" w:id="367"/>
    <w:p>
      <w:pPr>
        <w:spacing w:after="0"/>
        <w:ind w:left="0"/>
        <w:jc w:val="both"/>
      </w:pPr>
      <w:r>
        <w:rPr>
          <w:rFonts w:ascii="Times New Roman"/>
          <w:b w:val="false"/>
          <w:i w:val="false"/>
          <w:color w:val="000000"/>
          <w:sz w:val="28"/>
        </w:rPr>
        <w:t xml:space="preserve">
      Орналасқан жері: Абай облысы, Семей қаласы, Бекен Жамақаев көшесі, 2, "Семей қаласының паллиативтік көмек және мейірбикелік күтім ауруханасы" мекемесінің ғимараты. </w:t>
      </w:r>
    </w:p>
    <w:bookmarkEnd w:id="367"/>
    <w:bookmarkStart w:name="z376" w:id="368"/>
    <w:p>
      <w:pPr>
        <w:spacing w:after="0"/>
        <w:ind w:left="0"/>
        <w:jc w:val="left"/>
      </w:pPr>
      <w:r>
        <w:rPr>
          <w:rFonts w:ascii="Times New Roman"/>
          <w:b/>
          <w:i w:val="false"/>
          <w:color w:val="000000"/>
        </w:rPr>
        <w:t xml:space="preserve"> № 147 сайлау учаскесі</w:t>
      </w:r>
    </w:p>
    <w:bookmarkEnd w:id="368"/>
    <w:bookmarkStart w:name="z377" w:id="369"/>
    <w:p>
      <w:pPr>
        <w:spacing w:after="0"/>
        <w:ind w:left="0"/>
        <w:jc w:val="both"/>
      </w:pPr>
      <w:r>
        <w:rPr>
          <w:rFonts w:ascii="Times New Roman"/>
          <w:b w:val="false"/>
          <w:i w:val="false"/>
          <w:color w:val="000000"/>
          <w:sz w:val="28"/>
        </w:rPr>
        <w:t>
      Орналасқан жері: Абай облысы, Семей қаласы, Генерал Беспаев көшесі, 26, Абай облысы денсаулық сақтау басқармасының "Семей қаласының № 1 қалалық ауруханасы" шаруашылық жүргізу құқығындағы коммуналдық мемлекеттік кәсіпорны тері - венерологиялық бөлімшесінің ғимараты.</w:t>
      </w:r>
    </w:p>
    <w:bookmarkEnd w:id="369"/>
    <w:bookmarkStart w:name="z378" w:id="370"/>
    <w:p>
      <w:pPr>
        <w:spacing w:after="0"/>
        <w:ind w:left="0"/>
        <w:jc w:val="left"/>
      </w:pPr>
      <w:r>
        <w:rPr>
          <w:rFonts w:ascii="Times New Roman"/>
          <w:b/>
          <w:i w:val="false"/>
          <w:color w:val="000000"/>
        </w:rPr>
        <w:t xml:space="preserve"> № 148 сайлау учаскесі</w:t>
      </w:r>
    </w:p>
    <w:bookmarkEnd w:id="370"/>
    <w:bookmarkStart w:name="z379" w:id="371"/>
    <w:p>
      <w:pPr>
        <w:spacing w:after="0"/>
        <w:ind w:left="0"/>
        <w:jc w:val="both"/>
      </w:pPr>
      <w:r>
        <w:rPr>
          <w:rFonts w:ascii="Times New Roman"/>
          <w:b w:val="false"/>
          <w:i w:val="false"/>
          <w:color w:val="000000"/>
          <w:sz w:val="28"/>
        </w:rPr>
        <w:t xml:space="preserve">
      Орналасқан жері: Абай облысы, Семей қаласы, Терешкова көшесі, 6, Абай облысы денсаулық сақтау басқармасының "Семей қаласының наркологиялық диспансері" коммуналдық мемлекеттік қазыналық кәсіпорны. </w:t>
      </w:r>
    </w:p>
    <w:bookmarkEnd w:id="3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