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9f064" w14:textId="7e9f0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мәслихатының 2024 жылғы 13 желтоқсандағы № 23/154-VIІI "2025-2027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Абай облысы мәслихатының 2025 жылғы 25 желтоқсандағы № 33/225-VIII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Абай облысының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"2025-2027 жылдарға арналған облыстық бюджет туралы" Абай облысы мәслихатының 2024 жылғы 13 желтоқсандағы № 23/154-VІII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2025 жылға мынадай көлемдерде бекітілсін: </w:t>
      </w:r>
    </w:p>
    <w:bookmarkEnd w:id="2"/>
    <w:bookmarkStart w:name="z11" w:id="3"/>
    <w:p>
      <w:pPr>
        <w:spacing w:after="0"/>
        <w:ind w:left="0"/>
        <w:jc w:val="both"/>
      </w:pPr>
      <w:r>
        <w:rPr>
          <w:rFonts w:ascii="Times New Roman"/>
          <w:b w:val="false"/>
          <w:i w:val="false"/>
          <w:color w:val="000000"/>
          <w:sz w:val="28"/>
        </w:rPr>
        <w:t>
      1) кірістер – 370 428 781,9 мың теңге:</w:t>
      </w:r>
    </w:p>
    <w:bookmarkEnd w:id="3"/>
    <w:bookmarkStart w:name="z12" w:id="4"/>
    <w:p>
      <w:pPr>
        <w:spacing w:after="0"/>
        <w:ind w:left="0"/>
        <w:jc w:val="both"/>
      </w:pPr>
      <w:r>
        <w:rPr>
          <w:rFonts w:ascii="Times New Roman"/>
          <w:b w:val="false"/>
          <w:i w:val="false"/>
          <w:color w:val="000000"/>
          <w:sz w:val="28"/>
        </w:rPr>
        <w:t>
      салықтық түсімдер – 14 329 880,3 мың теңге;</w:t>
      </w:r>
    </w:p>
    <w:bookmarkEnd w:id="4"/>
    <w:bookmarkStart w:name="z13" w:id="5"/>
    <w:p>
      <w:pPr>
        <w:spacing w:after="0"/>
        <w:ind w:left="0"/>
        <w:jc w:val="both"/>
      </w:pPr>
      <w:r>
        <w:rPr>
          <w:rFonts w:ascii="Times New Roman"/>
          <w:b w:val="false"/>
          <w:i w:val="false"/>
          <w:color w:val="000000"/>
          <w:sz w:val="28"/>
        </w:rPr>
        <w:t>
      салықтық емес түсімдер – 7 990 191,5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16 244,6 мың теңге;</w:t>
      </w:r>
    </w:p>
    <w:bookmarkEnd w:id="6"/>
    <w:bookmarkStart w:name="z15" w:id="7"/>
    <w:p>
      <w:pPr>
        <w:spacing w:after="0"/>
        <w:ind w:left="0"/>
        <w:jc w:val="both"/>
      </w:pPr>
      <w:r>
        <w:rPr>
          <w:rFonts w:ascii="Times New Roman"/>
          <w:b w:val="false"/>
          <w:i w:val="false"/>
          <w:color w:val="000000"/>
          <w:sz w:val="28"/>
        </w:rPr>
        <w:t>
      трансферттердің түсімдері – 348 092 465,5 мың теңге;</w:t>
      </w:r>
    </w:p>
    <w:bookmarkEnd w:id="7"/>
    <w:bookmarkStart w:name="z16" w:id="8"/>
    <w:p>
      <w:pPr>
        <w:spacing w:after="0"/>
        <w:ind w:left="0"/>
        <w:jc w:val="both"/>
      </w:pPr>
      <w:r>
        <w:rPr>
          <w:rFonts w:ascii="Times New Roman"/>
          <w:b w:val="false"/>
          <w:i w:val="false"/>
          <w:color w:val="000000"/>
          <w:sz w:val="28"/>
        </w:rPr>
        <w:t>
      2) шығындар – 371 889 447,7 мың теңге;</w:t>
      </w:r>
    </w:p>
    <w:bookmarkEnd w:id="8"/>
    <w:bookmarkStart w:name="z17" w:id="9"/>
    <w:p>
      <w:pPr>
        <w:spacing w:after="0"/>
        <w:ind w:left="0"/>
        <w:jc w:val="both"/>
      </w:pPr>
      <w:r>
        <w:rPr>
          <w:rFonts w:ascii="Times New Roman"/>
          <w:b w:val="false"/>
          <w:i w:val="false"/>
          <w:color w:val="000000"/>
          <w:sz w:val="28"/>
        </w:rPr>
        <w:t>
      3) таза бюджеттік кредит беру – 28 842 947,0 мың теңге:</w:t>
      </w:r>
    </w:p>
    <w:bookmarkEnd w:id="9"/>
    <w:bookmarkStart w:name="z18" w:id="10"/>
    <w:p>
      <w:pPr>
        <w:spacing w:after="0"/>
        <w:ind w:left="0"/>
        <w:jc w:val="both"/>
      </w:pPr>
      <w:r>
        <w:rPr>
          <w:rFonts w:ascii="Times New Roman"/>
          <w:b w:val="false"/>
          <w:i w:val="false"/>
          <w:color w:val="000000"/>
          <w:sz w:val="28"/>
        </w:rPr>
        <w:t>
      бюджеттік кредиттер – 33 384 717,0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4 541 770,0 мың теңге;</w:t>
      </w:r>
    </w:p>
    <w:bookmarkEnd w:id="11"/>
    <w:bookmarkStart w:name="z20" w:id="12"/>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12"/>
    <w:bookmarkStart w:name="z21"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2" w:id="14"/>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-30 303 612,8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30 303 612,8 мың теңге:</w:t>
      </w:r>
    </w:p>
    <w:bookmarkEnd w:id="16"/>
    <w:bookmarkStart w:name="z25" w:id="17"/>
    <w:p>
      <w:pPr>
        <w:spacing w:after="0"/>
        <w:ind w:left="0"/>
        <w:jc w:val="both"/>
      </w:pPr>
      <w:r>
        <w:rPr>
          <w:rFonts w:ascii="Times New Roman"/>
          <w:b w:val="false"/>
          <w:i w:val="false"/>
          <w:color w:val="000000"/>
          <w:sz w:val="28"/>
        </w:rPr>
        <w:t>
      қарыздар түсімі – 33 053 967,0 мың теңге;</w:t>
      </w:r>
    </w:p>
    <w:bookmarkEnd w:id="17"/>
    <w:bookmarkStart w:name="z26" w:id="18"/>
    <w:p>
      <w:pPr>
        <w:spacing w:after="0"/>
        <w:ind w:left="0"/>
        <w:jc w:val="both"/>
      </w:pPr>
      <w:r>
        <w:rPr>
          <w:rFonts w:ascii="Times New Roman"/>
          <w:b w:val="false"/>
          <w:i w:val="false"/>
          <w:color w:val="000000"/>
          <w:sz w:val="28"/>
        </w:rPr>
        <w:t>
      қарыздарды өтеу – 5 029 945,0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2 279 590,8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9" w:id="20"/>
    <w:p>
      <w:pPr>
        <w:spacing w:after="0"/>
        <w:ind w:left="0"/>
        <w:jc w:val="both"/>
      </w:pPr>
      <w:r>
        <w:rPr>
          <w:rFonts w:ascii="Times New Roman"/>
          <w:b w:val="false"/>
          <w:i w:val="false"/>
          <w:color w:val="000000"/>
          <w:sz w:val="28"/>
        </w:rPr>
        <w:t>
      "3. Облыстың жергілікті атқарушы органының 2025 жылға арналған резерві 681 643,0 мың теңге сомасында бекітілсін.";</w:t>
      </w:r>
    </w:p>
    <w:bookmarkEnd w:id="20"/>
    <w:bookmarkStart w:name="z30"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31" w:id="22"/>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Байбеков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2025 жылғы 25 желтоқсандағы</w:t>
            </w:r>
            <w:r>
              <w:br/>
            </w:r>
            <w:r>
              <w:rPr>
                <w:rFonts w:ascii="Times New Roman"/>
                <w:b w:val="false"/>
                <w:i w:val="false"/>
                <w:color w:val="000000"/>
                <w:sz w:val="20"/>
              </w:rPr>
              <w:t>№ 33/225-VIII шешімнің</w:t>
            </w:r>
            <w:r>
              <w:br/>
            </w:r>
            <w:r>
              <w:rPr>
                <w:rFonts w:ascii="Times New Roman"/>
                <w:b w:val="false"/>
                <w:i w:val="false"/>
                <w:color w:val="000000"/>
                <w:sz w:val="20"/>
              </w:rPr>
              <w:t>қосымшасы</w:t>
            </w:r>
            <w:r>
              <w:br/>
            </w:r>
            <w:r>
              <w:rPr>
                <w:rFonts w:ascii="Times New Roman"/>
                <w:b w:val="false"/>
                <w:i w:val="false"/>
                <w:color w:val="000000"/>
                <w:sz w:val="20"/>
              </w:rPr>
              <w:t>Абай облысы мәслихатының</w:t>
            </w:r>
            <w:r>
              <w:br/>
            </w:r>
            <w:r>
              <w:rPr>
                <w:rFonts w:ascii="Times New Roman"/>
                <w:b w:val="false"/>
                <w:i w:val="false"/>
                <w:color w:val="000000"/>
                <w:sz w:val="20"/>
              </w:rPr>
              <w:t>2024 жылғы 13 желтоқсандағы</w:t>
            </w:r>
            <w:r>
              <w:br/>
            </w:r>
            <w:r>
              <w:rPr>
                <w:rFonts w:ascii="Times New Roman"/>
                <w:b w:val="false"/>
                <w:i w:val="false"/>
                <w:color w:val="000000"/>
                <w:sz w:val="20"/>
              </w:rPr>
              <w:t>№ 23/154-VIII шешімнің</w:t>
            </w:r>
            <w:r>
              <w:br/>
            </w:r>
            <w:r>
              <w:rPr>
                <w:rFonts w:ascii="Times New Roman"/>
                <w:b w:val="false"/>
                <w:i w:val="false"/>
                <w:color w:val="000000"/>
                <w:sz w:val="20"/>
              </w:rPr>
              <w:t>1 қосымшасы</w:t>
            </w:r>
          </w:p>
        </w:tc>
      </w:tr>
    </w:tbl>
    <w:bookmarkStart w:name="z34" w:id="23"/>
    <w:p>
      <w:pPr>
        <w:spacing w:after="0"/>
        <w:ind w:left="0"/>
        <w:jc w:val="left"/>
      </w:pPr>
      <w:r>
        <w:rPr>
          <w:rFonts w:ascii="Times New Roman"/>
          <w:b/>
          <w:i w:val="false"/>
          <w:color w:val="000000"/>
        </w:rPr>
        <w:t xml:space="preserve"> 2025 жылға арналған облыстық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370 428 781,9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14 329 880,3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2 366 416,8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2 366 416,8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1 886 524,5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1 886 524,5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10 076 939,0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9 983 554,0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7 990 191,5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4 096 871,7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4 096 871,7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2 160 430,8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2 160 430,8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348 092 465,5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45 354 337,5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45 354 337,5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298 238 128,0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298 238 128,0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371 889 447,7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6 950 089,6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4 380 704,3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3 620 720,2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2 713 190,9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384 801,8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384 367,8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1 165 274,6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973 415,9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348 572,4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607 653,3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496 037,2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889 506,7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592 946,1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2 601 824,8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1 858 136,8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12 905 423,8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12 905 423,8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12 881 314,8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12 453 354,8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182 507 718,0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17 695 195,0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17 661 335,0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8 256 791,0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9 404 544,0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135 026 829,1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122 129 038,2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82 414 340,2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29 614 783,0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5 805 285,3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1 078 100,3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4 727 185,0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7 092 505,6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7 092 505,6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19 242 152,0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18 568 583,0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18 504 538,0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342 497,4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1 806 930,2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8 394 114,3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8 394 114,3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1 164 566,3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14 074 065,0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1 834 599,6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1 586 857,6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10 118 726,8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10 118 726,8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353 545,9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9 517 455,2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23 535 833,8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7 900 270,1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6 770 721,6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893 677,8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7 087 099,2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7 087 099,2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6 756 453,7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8 548 464,5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8 542 239,5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7 437 419,1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21 495 047,2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21 482 973,2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21 482 973,2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4 421 225,0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3 181 153,7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12 154 118,8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18 623 716,8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5 113 011,0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8 296 851,8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7 502 421,8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6 561 425,0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2 666 172,6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1 093 256,1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356 713,1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2 484 335,7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437 114,3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412 122,3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1 808 331,9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1 258 812,4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19 830 144,2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18 447 380,1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15 210 114,2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422 358,8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3 735 233,7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3 237 265,9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784 548,3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671 034,3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19 416 221,8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19 416 221,8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19 233 734,9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5 641 979,0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8 677 462,4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агломерацияларды дамыту мақсатында облыстар, республикалық маңызы бар қалалар, астана әкімдерінің өтініштері бойынша, сондай-ақ Қазақстан Республикасы Президентінің тапсырмасы бойынша даму шығыстарына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33 207 199,2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18 933 868,0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18 933 868,0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10 312 203,0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5 378 525,0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13 996 647,2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13 996 647,2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379 955,4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11 052 493,3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2 028 013,9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8 844 009,2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8 154 835,2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4 653 584,3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4 353 584,3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5 700 376,3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5 700 376,3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5 700 376,3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28 842 947,0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33 384 717,0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23 165 335,0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23 165 335,0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23 165 335,0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16 133 365,0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9 888 632,0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4 541 770,0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-30 303 612,8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30 303 612,8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33 053 967,0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2 279 590,8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