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283e" w14:textId="6182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мөлшерін белгілеу туралы" Абай облысы әкімдігінің 2023 жылғы 21 сәуірдегі № 82 бірлескен қаулысы және Абай облысы мәслихатының 2023 жылғы 20 сәуірдегі № 2/13-VIII шешіміне өзгеріс енгізу туралы</w:t>
      </w:r>
    </w:p>
    <w:p>
      <w:pPr>
        <w:spacing w:after="0"/>
        <w:ind w:left="0"/>
        <w:jc w:val="both"/>
      </w:pPr>
      <w:r>
        <w:rPr>
          <w:rFonts w:ascii="Times New Roman"/>
          <w:b w:val="false"/>
          <w:i w:val="false"/>
          <w:color w:val="000000"/>
          <w:sz w:val="28"/>
        </w:rPr>
        <w:t>Абай облысы әкімдігінің 2025 жылғы 25 маусымдағы № 98 бірлескен қаулысы және Абай облысы мәслихатының 2025 жылғы 25 маусымдағы № 28/190-VIII шешімі</w:t>
      </w:r>
    </w:p>
    <w:p>
      <w:pPr>
        <w:spacing w:after="0"/>
        <w:ind w:left="0"/>
        <w:jc w:val="both"/>
      </w:pPr>
      <w:bookmarkStart w:name="z5" w:id="0"/>
      <w:r>
        <w:rPr>
          <w:rFonts w:ascii="Times New Roman"/>
          <w:b w:val="false"/>
          <w:i w:val="false"/>
          <w:color w:val="000000"/>
          <w:sz w:val="28"/>
        </w:rPr>
        <w:t xml:space="preserve">
       Абай облысының әкімдігі ҚАУЛЫ ЕТЕДІ және Абай облысы мәслихаты ШЕШТІ: </w:t>
      </w:r>
    </w:p>
    <w:bookmarkEnd w:id="0"/>
    <w:bookmarkStart w:name="z6" w:id="1"/>
    <w:p>
      <w:pPr>
        <w:spacing w:after="0"/>
        <w:ind w:left="0"/>
        <w:jc w:val="both"/>
      </w:pPr>
      <w:r>
        <w:rPr>
          <w:rFonts w:ascii="Times New Roman"/>
          <w:b w:val="false"/>
          <w:i w:val="false"/>
          <w:color w:val="000000"/>
          <w:sz w:val="28"/>
        </w:rPr>
        <w:t xml:space="preserve">
      1.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мөлшерін белгілеу туралы" Абай облысы әкімдігінің 2023 жылғы 21 сәуірдегі № 82 бірлескен </w:t>
      </w:r>
      <w:r>
        <w:rPr>
          <w:rFonts w:ascii="Times New Roman"/>
          <w:b w:val="false"/>
          <w:i w:val="false"/>
          <w:color w:val="000000"/>
          <w:sz w:val="28"/>
        </w:rPr>
        <w:t>қаулысы</w:t>
      </w:r>
      <w:r>
        <w:rPr>
          <w:rFonts w:ascii="Times New Roman"/>
          <w:b w:val="false"/>
          <w:i w:val="false"/>
          <w:color w:val="000000"/>
          <w:sz w:val="28"/>
        </w:rPr>
        <w:t xml:space="preserve"> және Абай облысы мәслихатының 2023 жылғы 20 сәуірдегі № 2/13-VIII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55-18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Абай облысы әкімдігінің бірлескен қаулысына және Абай облыстық мәслихатының шешімінің </w:t>
      </w:r>
      <w:r>
        <w:rPr>
          <w:rFonts w:ascii="Times New Roman"/>
          <w:b w:val="false"/>
          <w:i w:val="false"/>
          <w:color w:val="000000"/>
          <w:sz w:val="28"/>
        </w:rPr>
        <w:t>қосымшасы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облысының сәулет, қала құрылысы және жер қатынастары басқармасы" мемлекеттік мекемесі:</w:t>
      </w:r>
    </w:p>
    <w:bookmarkEnd w:id="3"/>
    <w:bookmarkStart w:name="z9" w:id="4"/>
    <w:p>
      <w:pPr>
        <w:spacing w:after="0"/>
        <w:ind w:left="0"/>
        <w:jc w:val="both"/>
      </w:pPr>
      <w:r>
        <w:rPr>
          <w:rFonts w:ascii="Times New Roman"/>
          <w:b w:val="false"/>
          <w:i w:val="false"/>
          <w:color w:val="000000"/>
          <w:sz w:val="28"/>
        </w:rPr>
        <w:t>
      осы бірлескен қаулы және шешімге қол қойылған күннен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4"/>
    <w:bookmarkStart w:name="z10" w:id="5"/>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"25" маусымдағы</w:t>
            </w:r>
            <w:r>
              <w:br/>
            </w:r>
            <w:r>
              <w:rPr>
                <w:rFonts w:ascii="Times New Roman"/>
                <w:b w:val="false"/>
                <w:i w:val="false"/>
                <w:color w:val="000000"/>
                <w:sz w:val="20"/>
              </w:rPr>
              <w:t>№ 98 бірлескен қаулысы және</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28/190-VIII шешіміне</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21 сәуірдегі № 82</w:t>
            </w:r>
            <w:r>
              <w:br/>
            </w:r>
            <w:r>
              <w:rPr>
                <w:rFonts w:ascii="Times New Roman"/>
                <w:b w:val="false"/>
                <w:i w:val="false"/>
                <w:color w:val="000000"/>
                <w:sz w:val="20"/>
              </w:rPr>
              <w:t>бірлескен қаулысымен және</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2/13VIII шешімімен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немесе шаруа қожалығын жүргізу үшін Қазақстан Республикасының азаматтарына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өндiрiсiн жүргiзу үшiн мемлекеттiк емес заңды тұлғаларға және олардың үлестес тұлғаларына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суармалы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суармалы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