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42f2" w14:textId="3fe4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жұмыс орындарының квотасын белгілеу туралы</w:t>
      </w:r>
    </w:p>
    <w:p>
      <w:pPr>
        <w:spacing w:after="0"/>
        <w:ind w:left="0"/>
        <w:jc w:val="both"/>
      </w:pPr>
      <w:r>
        <w:rPr>
          <w:rFonts w:ascii="Times New Roman"/>
          <w:b w:val="false"/>
          <w:i w:val="false"/>
          <w:color w:val="000000"/>
          <w:sz w:val="28"/>
        </w:rPr>
        <w:t>Абай облысының әкімдігінің 2025 жылғы 5 желтоқсандағы № 207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 2026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кодексінің 107-бабының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7 маусымдағы </w:t>
      </w:r>
      <w:r>
        <w:rPr>
          <w:rFonts w:ascii="Times New Roman"/>
          <w:b w:val="false"/>
          <w:i w:val="false"/>
          <w:color w:val="000000"/>
          <w:sz w:val="28"/>
        </w:rPr>
        <w:t>№ 207</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нормативтік құқықтық актілерінің мемлекеттік тізілімінде № 32737 болып тіркелген), 2023 жылғы 17 қазандағы </w:t>
      </w:r>
      <w:r>
        <w:rPr>
          <w:rFonts w:ascii="Times New Roman"/>
          <w:b w:val="false"/>
          <w:i w:val="false"/>
          <w:color w:val="000000"/>
          <w:sz w:val="28"/>
        </w:rPr>
        <w:t>№ 446</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нормативтік құқықтық актілерінің мемлекеттік тізілімінде № 33564 болып тіркелген) бұйрықтарына сәйкес, Абай облысының әкімдігі ҚАУЛЫ ЕТЕДІ:</w:t>
      </w:r>
    </w:p>
    <w:bookmarkEnd w:id="0"/>
    <w:bookmarkStart w:name="z8" w:id="1"/>
    <w:p>
      <w:pPr>
        <w:spacing w:after="0"/>
        <w:ind w:left="0"/>
        <w:jc w:val="both"/>
      </w:pPr>
      <w:r>
        <w:rPr>
          <w:rFonts w:ascii="Times New Roman"/>
          <w:b w:val="false"/>
          <w:i w:val="false"/>
          <w:color w:val="000000"/>
          <w:sz w:val="28"/>
        </w:rPr>
        <w:t>
      1. Ұйымдық-құқықтық нысаны және меншік нысанына қарамастан Абай облысының кәсіпорындарында, ұйымдарында және мекемелерінде жұмыс орындарының квотасы белгіленсін:</w:t>
      </w:r>
    </w:p>
    <w:bookmarkEnd w:id="1"/>
    <w:bookmarkStart w:name="z9" w:id="2"/>
    <w:p>
      <w:pPr>
        <w:spacing w:after="0"/>
        <w:ind w:left="0"/>
        <w:jc w:val="both"/>
      </w:pPr>
      <w:r>
        <w:rPr>
          <w:rFonts w:ascii="Times New Roman"/>
          <w:b w:val="false"/>
          <w:i w:val="false"/>
          <w:color w:val="000000"/>
          <w:sz w:val="28"/>
        </w:rPr>
        <w:t xml:space="preserve">
      мүгедектігі бар адамдарды жұмысқа орналастыру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пробация қызметінің есебінде тұрған адамдарды жұмысқа орналастыру үшін,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жұмысқа орналастыру үшін,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2. "Абай облысының жұмыспен қамту және әлеуметтік бағдарламаларды үйлестіру басқармасы" мемлекеттік мекемесі Қазақстан Республикасының заңнамасында белгіленген тәртіпте қамтамасыз етсін:</w:t>
      </w:r>
    </w:p>
    <w:bookmarkEnd w:id="6"/>
    <w:bookmarkStart w:name="z14" w:id="7"/>
    <w:p>
      <w:pPr>
        <w:spacing w:after="0"/>
        <w:ind w:left="0"/>
        <w:jc w:val="both"/>
      </w:pPr>
      <w:r>
        <w:rPr>
          <w:rFonts w:ascii="Times New Roman"/>
          <w:b w:val="false"/>
          <w:i w:val="false"/>
          <w:color w:val="000000"/>
          <w:sz w:val="28"/>
        </w:rPr>
        <w:t>
      1) осы қаулыға қол қойылған күнінен бастап бес жұмыс күні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Қазақстан Республикасының Нормативтік құқықтық актілердің эталондық бақылау банкіне енгізілсін;</w:t>
      </w:r>
    </w:p>
    <w:bookmarkEnd w:id="7"/>
    <w:bookmarkStart w:name="z15" w:id="8"/>
    <w:p>
      <w:pPr>
        <w:spacing w:after="0"/>
        <w:ind w:left="0"/>
        <w:jc w:val="both"/>
      </w:pPr>
      <w:r>
        <w:rPr>
          <w:rFonts w:ascii="Times New Roman"/>
          <w:b w:val="false"/>
          <w:i w:val="false"/>
          <w:color w:val="000000"/>
          <w:sz w:val="28"/>
        </w:rPr>
        <w:t>
      2) осы қаулыны ресми жарияланғанынан кейін Абай облысы әкімдігінің интернет-ресурсында орналастырылсын.</w:t>
      </w:r>
    </w:p>
    <w:bookmarkEnd w:id="8"/>
    <w:bookmarkStart w:name="z16" w:id="9"/>
    <w:p>
      <w:pPr>
        <w:spacing w:after="0"/>
        <w:ind w:left="0"/>
        <w:jc w:val="both"/>
      </w:pPr>
      <w:r>
        <w:rPr>
          <w:rFonts w:ascii="Times New Roman"/>
          <w:b w:val="false"/>
          <w:i w:val="false"/>
          <w:color w:val="000000"/>
          <w:sz w:val="28"/>
        </w:rPr>
        <w:t xml:space="preserve">
      3. Осы қаулының орындалуын бақылау Абай облысы әкімінің жетекшілік ететін орынбасарына жүктелсін. </w:t>
      </w:r>
    </w:p>
    <w:bookmarkEnd w:id="9"/>
    <w:bookmarkStart w:name="z17" w:id="10"/>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"05"желтоқсандағы</w:t>
            </w:r>
            <w:r>
              <w:br/>
            </w:r>
            <w:r>
              <w:rPr>
                <w:rFonts w:ascii="Times New Roman"/>
                <w:b w:val="false"/>
                <w:i w:val="false"/>
                <w:color w:val="000000"/>
                <w:sz w:val="20"/>
              </w:rPr>
              <w:t>№207 қаулысына</w:t>
            </w:r>
            <w:r>
              <w:br/>
            </w:r>
            <w:r>
              <w:rPr>
                <w:rFonts w:ascii="Times New Roman"/>
                <w:b w:val="false"/>
                <w:i w:val="false"/>
                <w:color w:val="000000"/>
                <w:sz w:val="20"/>
              </w:rPr>
              <w:t xml:space="preserve">1-қосымша </w:t>
            </w:r>
          </w:p>
        </w:tc>
      </w:tr>
    </w:tbl>
    <w:bookmarkStart w:name="z20" w:id="11"/>
    <w:p>
      <w:pPr>
        <w:spacing w:after="0"/>
        <w:ind w:left="0"/>
        <w:jc w:val="left"/>
      </w:pPr>
      <w:r>
        <w:rPr>
          <w:rFonts w:ascii="Times New Roman"/>
          <w:b/>
          <w:i w:val="false"/>
          <w:color w:val="000000"/>
        </w:rPr>
        <w:t xml:space="preserve"> 2026 жылға мүгедектігі бар адамдарды жұмысқа орналастыру үшін жұмыс орындарының квотасы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"Экономикалық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6 арнайы мектеп - 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4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3 арнайы мектеп - 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"Мектеп жанындағы интернаты бар № 42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№12 бастапқы медициналық -санитариялық көмек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Дүйсенбі Қалматаев атындағы мемлекеттік жоғары медициналық колледжі"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"Көлік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"Политехникалық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"Геологиялық барлау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мәдениет, тілдерді дамыту және архив ісі басқармасының "Әміре Қашаубаев атындағы мемлекеттік филармониясы"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"KondiZ"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Бройлер"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Сем 2012"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 3 консультативтік - диагностикалық емханасы"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автоқұрастыру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көпсалалы эксплуатациялық кәсіпорны"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Курчатов қаласы білім бөлімінің № 4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Курчатов қаласы білім бөлімінің №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Курчатов қаласы білім бөлімінің "Журавушка балабақшасы"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басқармасының "Курчатов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Абай ауданы білім бөлімінің "Абай атындағы мамандандырылған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Абай ауданы білім бөлімінің "Жалпы білім беретін Қарауыл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"Абай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басқармасының "Абай-Вет"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Абай ауданы білім бөлімінің "Ш. Тоқжігітов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"Абай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Аягөз ауданы білім бөлімінің "Аягөз қалалық №1 бөбекжай-балабақшасы"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Аягөз ауданы білім бөлімінің "№ 4 жалпы орта білім беретін аралас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Аягөз ауданы білім бөлімінің "№ 5 жалпы орта білім беретін аралас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білім басқармасының Аягөз ауданы білім бөлімінің "Мектеп жанындағы интернаты бар жалпы орта білім беретін № 6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Аягөз ауданы білім бөлімінің "Аягөз қалалық № 10 қазақ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Аягөз ауданы білім бөлімінің "Аягөз қалалық № 6 бөбекжай-балабақшасы"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Бесқарағай ауданы білім бөлімінің "Қайрат Рысқұлбеков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Бесқарағай ауданы білім бөлімінің "№ 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Бесқарағай ауданы білім бөлімінің "Нұрлыбек Баймұратов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"Бородулиха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Бородулиха ауданы білім бөлімінің "Жезкент кентінің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"Новая Заря"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"Семейгидрогеология"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Бородулиха ауданы білім бөлімінің "Әлихан Бөкейхан атындағы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Бородулиха ауданы білім бөлімінің "Жезкент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Бородулиха ауданы білім бөлімінің "Владимир Комаров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Бородулиха ауданы білім бөлімінің "Николай Островский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"Абай атындағы көпсалалы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әкімдігінің "Горводхоз"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"Георгиевка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әкімдігінің "Жарма-Су"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технология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"Бақыршық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"Жаңғызтөбе орта мектеп – 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"П. Г. Карелин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"Т. Көбдіков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"Маяковский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"Б. Тұрсынов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"Жарма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әкімдігінің "Аумақтық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"Шар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"Ж.Шайжүнісов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Көкпекті ауданы білім бөлімінің "Көкпекті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ауданының мәдениет, тілдерді дамыту, дене шынықтыру және спорт бөлімі" мемлекеттік мекемесінің "Бос уақыт орталығы"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"Көкпекті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Ақсуат ауданы білім бөлімінің "К. Нұрбаев атындағы Ақсуат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Ақсуат ауданы білім бөлімінің "Балдырған бөбекжайы"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білім басқармасының Ақсуат ауданы білім бөлімінің "Қожагелді батыр атындағы орта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Ақсуат ауданы білім бөлімінің "Ю. Гагарин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облысы білім басқармасының Ақсуат ауданы білім бөлімінің "М. Әуезов атындағы Көкжыра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Үржар ауданы білім бөлімінің "Ы. Алтынсарин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Үржар ауданы білім бөлімінің "Мешітбай Хасенов атындағы интернаты бар Бестерек орта мектеп-балабақшасы"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Үржар ауданы білім бөлімінің "Абылай хан атындағы орта мектеп-балабақшасы"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Үржар ауданы білім бөлімінің "І. Жансүгіров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Үржар ауданы білім бөлімінің "Бауыржан Момышұлы атындағы орта мектеп-балабақшасы"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Үржар ауданы білім бөлімінің "Абай атындағы орта мектеп-балабақшасы"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"Мақаншы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АЭС"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"05"</w:t>
            </w:r>
            <w:r>
              <w:br/>
            </w:r>
            <w:r>
              <w:rPr>
                <w:rFonts w:ascii="Times New Roman"/>
                <w:b w:val="false"/>
                <w:i w:val="false"/>
                <w:color w:val="000000"/>
                <w:sz w:val="20"/>
              </w:rPr>
              <w:t>желтоқсандағы</w:t>
            </w:r>
            <w:r>
              <w:br/>
            </w:r>
            <w:r>
              <w:rPr>
                <w:rFonts w:ascii="Times New Roman"/>
                <w:b w:val="false"/>
                <w:i w:val="false"/>
                <w:color w:val="000000"/>
                <w:sz w:val="20"/>
              </w:rPr>
              <w:t>№207 қаулысына</w:t>
            </w:r>
            <w:r>
              <w:br/>
            </w:r>
            <w:r>
              <w:rPr>
                <w:rFonts w:ascii="Times New Roman"/>
                <w:b w:val="false"/>
                <w:i w:val="false"/>
                <w:color w:val="000000"/>
                <w:sz w:val="20"/>
              </w:rPr>
              <w:t xml:space="preserve">2-қосымша </w:t>
            </w:r>
          </w:p>
        </w:tc>
      </w:tr>
    </w:tbl>
    <w:bookmarkStart w:name="z22" w:id="12"/>
    <w:p>
      <w:pPr>
        <w:spacing w:after="0"/>
        <w:ind w:left="0"/>
        <w:jc w:val="left"/>
      </w:pPr>
      <w:r>
        <w:rPr>
          <w:rFonts w:ascii="Times New Roman"/>
          <w:b/>
          <w:i w:val="false"/>
          <w:color w:val="000000"/>
        </w:rPr>
        <w:t xml:space="preserve"> 2026 жылға арналған пробация қызметінің есебінде тұрған адамдарды жұмысқа орналастыру үшін жұмыс орындарының квотасы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р/с</w:t>
            </w:r>
          </w:p>
          <w:bookmarkEnd w:id="13"/>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құқығына негізделген "Семей 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 әкімдігінің шаруашылық жүргізу құқығындағы "Курчатов көпсалалы эксплуатациялық кәсіпорны"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басқармасының "Абай-Вет"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 әкімдігінің шаруашылық жүргізу құқығындағы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 әкімдігінің шаруашылық жүргізу құқығындағы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"Алматы магистральдық желі бөлімшесі" филиалының "Ақтоғай сигнализация және байланыс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"Семей магистральдық желі бөлімшесі" филиалының "Аягөз белгі беру және байланыс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 әкімдігінің шаруашылық жүргізу құқығындағы "Аягөз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"Семей магистральдық желі бөлімшесі" филиалының "Аягөз жол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Арсенал"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 әкімдігінің коммуналдық шаруашылығы"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Новошульба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Бородулиха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Эко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жауапкершілігі шектеулі серіктестігінің – Орлов өндірістік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сорғы-жабдықтары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"Қалиханұлы"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"Мерси" көтерме және бөлшек сауда дүкендер желісі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 әкімдігінің "Мақаншы"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"05"желтоқсандағы</w:t>
            </w:r>
            <w:r>
              <w:br/>
            </w:r>
            <w:r>
              <w:rPr>
                <w:rFonts w:ascii="Times New Roman"/>
                <w:b w:val="false"/>
                <w:i w:val="false"/>
                <w:color w:val="000000"/>
                <w:sz w:val="20"/>
              </w:rPr>
              <w:t>№207 қаулысына</w:t>
            </w:r>
            <w:r>
              <w:br/>
            </w:r>
            <w:r>
              <w:rPr>
                <w:rFonts w:ascii="Times New Roman"/>
                <w:b w:val="false"/>
                <w:i w:val="false"/>
                <w:color w:val="000000"/>
                <w:sz w:val="20"/>
              </w:rPr>
              <w:t xml:space="preserve">3-қосымша </w:t>
            </w:r>
          </w:p>
        </w:tc>
      </w:tr>
    </w:tbl>
    <w:bookmarkStart w:name="z25" w:id="14"/>
    <w:p>
      <w:pPr>
        <w:spacing w:after="0"/>
        <w:ind w:left="0"/>
        <w:jc w:val="left"/>
      </w:pPr>
      <w:r>
        <w:rPr>
          <w:rFonts w:ascii="Times New Roman"/>
          <w:b/>
          <w:i w:val="false"/>
          <w:color w:val="000000"/>
        </w:rPr>
        <w:t xml:space="preserve"> 2026 жылға арналған бас бостандығынан айыру орындарынан босатылған адамдарды жұмысқа орналастыру үшін жұмыс орындарының квотасы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р/с</w:t>
            </w:r>
          </w:p>
          <w:bookmarkEnd w:id="15"/>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құқығына негізделген "Семей 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 әкімдігінің шаруашылық жүргізу құқығындағы "Курчатов көпсалалы эксплуатациялық кәсіпорны"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басқармасының "Абай-Вет"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 әкімдігінің шаруашылық жүргізу құқығындағы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 әкімдігінің шаруашылық жүргізу құқығындағы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"Алматы магистральдық желі бөлімшесі" филиалының "Ақтоғай сигнализация және байланыс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"Семей магистральдық желі бөлімшесі" филиалының "Аягөз белгі беру және байланыс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 әкімдігінің шаруашылық жүргізу құқығындағы "Аягөз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"Семей магистральдық желі бөлімшесі" филиалының "Аягөз жол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Арсенал"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 әкімдігінің коммуналдық шаруашылығы"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Новошульба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Бородулиха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Эко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жауапкершілігі шектеулі серіктестігінің – Орлов өндірістік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сорғы-жабдықтары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"Қалиханұлы"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"Мерси" көтерме және бөлшек сауда дүкендер желісі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 әкімдігінің "Мақаншы"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"05"</w:t>
            </w:r>
            <w:r>
              <w:br/>
            </w:r>
            <w:r>
              <w:rPr>
                <w:rFonts w:ascii="Times New Roman"/>
                <w:b w:val="false"/>
                <w:i w:val="false"/>
                <w:color w:val="000000"/>
                <w:sz w:val="20"/>
              </w:rPr>
              <w:t>желтоқсандағы</w:t>
            </w:r>
            <w:r>
              <w:br/>
            </w:r>
            <w:r>
              <w:rPr>
                <w:rFonts w:ascii="Times New Roman"/>
                <w:b w:val="false"/>
                <w:i w:val="false"/>
                <w:color w:val="000000"/>
                <w:sz w:val="20"/>
              </w:rPr>
              <w:t>№207 қаулысына</w:t>
            </w:r>
            <w:r>
              <w:br/>
            </w:r>
            <w:r>
              <w:rPr>
                <w:rFonts w:ascii="Times New Roman"/>
                <w:b w:val="false"/>
                <w:i w:val="false"/>
                <w:color w:val="000000"/>
                <w:sz w:val="20"/>
              </w:rPr>
              <w:t xml:space="preserve">4-қосымша </w:t>
            </w:r>
          </w:p>
        </w:tc>
      </w:tr>
    </w:tbl>
    <w:bookmarkStart w:name="z28" w:id="16"/>
    <w:p>
      <w:pPr>
        <w:spacing w:after="0"/>
        <w:ind w:left="0"/>
        <w:jc w:val="left"/>
      </w:pPr>
      <w:r>
        <w:rPr>
          <w:rFonts w:ascii="Times New Roman"/>
          <w:b/>
          <w:i w:val="false"/>
          <w:color w:val="000000"/>
        </w:rPr>
        <w:t xml:space="preserve"> 2026 жылға арналған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р/с</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"Геологиялық барлау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"Бесқарағай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технология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"Жарма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"Шар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"В. Маяковский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сорғы-жабдықтары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"Георгиевка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"Ақсуат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"Мақаншы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