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b05a" w14:textId="018b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 беру жөніндегі қызметтердің құны субсидиялауға жататын Абай облысын сумен жабдықтау жүйелерінің тізбесін бекіту туралы</w:t>
      </w:r>
    </w:p>
    <w:p>
      <w:pPr>
        <w:spacing w:after="0"/>
        <w:ind w:left="0"/>
        <w:jc w:val="both"/>
      </w:pPr>
      <w:r>
        <w:rPr>
          <w:rFonts w:ascii="Times New Roman"/>
          <w:b w:val="false"/>
          <w:i w:val="false"/>
          <w:color w:val="000000"/>
          <w:sz w:val="28"/>
        </w:rPr>
        <w:t>Абай облысы әкімдігінің 2025 жылғы 28 қазандағы № 186 қаулысы</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27-бабы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Ауыз су беру жөніндегі қызметтердің құны субсидиялауға жататын Абай облысын сумен жабдықтау жүйелерінің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2."Абай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орналастыруын қамтамасыз етсін.</w:t>
      </w:r>
    </w:p>
    <w:bookmarkEnd w:id="4"/>
    <w:bookmarkStart w:name="z10" w:id="5"/>
    <w:p>
      <w:pPr>
        <w:spacing w:after="0"/>
        <w:ind w:left="0"/>
        <w:jc w:val="both"/>
      </w:pPr>
      <w:r>
        <w:rPr>
          <w:rFonts w:ascii="Times New Roman"/>
          <w:b w:val="false"/>
          <w:i w:val="false"/>
          <w:color w:val="000000"/>
          <w:sz w:val="28"/>
        </w:rPr>
        <w:t xml:space="preserve">
      3. "Абай облысының ауыз сумен жабдықтаудың баламасыз көздері болып табылатын аса маңызды жергілікті сумен жабдықтау жүйелерінің тізбесін бекіту туралы" Абай облысы әкімдігінің 2023 жылғы 10 сәуірдегі № 71 қаулысының (Нормативтік құқықтық актілерді мемлекеттік тіркеу тізілімінде № 274-18 болып тіркелген) күші жойылды деп танылсын. </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жылғы"28" қазандағы</w:t>
            </w:r>
            <w:r>
              <w:br/>
            </w:r>
            <w:r>
              <w:rPr>
                <w:rFonts w:ascii="Times New Roman"/>
                <w:b w:val="false"/>
                <w:i w:val="false"/>
                <w:color w:val="000000"/>
                <w:sz w:val="20"/>
              </w:rPr>
              <w:t>№186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Ауыз су беру жөніндегі қызметтердің құны субсидиялауға жататын Абай облысын сумен жабдықтау жүйелерінің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Жантікей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Қызыл-Кесік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Танамырза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Көксала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Кенқолат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Майлин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Малая-Владимировка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Бегень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Мырза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Михаиличенково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бөкен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Жоғарғы-Егінсу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ауылының сумен жабдықтау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