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9551" w14:textId="ab69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су қорғау аймақтары мен су объектілері белдеулерін белгілеу және оларды шаруашылықта пайдалану режимі туралы</w:t>
      </w:r>
    </w:p>
    <w:p>
      <w:pPr>
        <w:spacing w:after="0"/>
        <w:ind w:left="0"/>
        <w:jc w:val="both"/>
      </w:pPr>
      <w:r>
        <w:rPr>
          <w:rFonts w:ascii="Times New Roman"/>
          <w:b w:val="false"/>
          <w:i w:val="false"/>
          <w:color w:val="000000"/>
          <w:sz w:val="28"/>
        </w:rPr>
        <w:t>Абай облысы әкімдігінің 2025 жылғы 6 қазандағы № 172 қаулысы</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27-бабының </w:t>
      </w:r>
      <w:r>
        <w:rPr>
          <w:rFonts w:ascii="Times New Roman"/>
          <w:b w:val="false"/>
          <w:i w:val="false"/>
          <w:color w:val="000000"/>
          <w:sz w:val="28"/>
        </w:rPr>
        <w:t>1-тармағының</w:t>
      </w:r>
      <w:r>
        <w:rPr>
          <w:rFonts w:ascii="Times New Roman"/>
          <w:b w:val="false"/>
          <w:i w:val="false"/>
          <w:color w:val="000000"/>
          <w:sz w:val="28"/>
        </w:rPr>
        <w:t xml:space="preserve"> 3-тармақшасы және 85-бабының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Қазақстан Республикасы су ресурстары және ирригация министрінің 2025 жылғы 9 маусымдағы № 120-НҚ бұйрығымен (Нормативтік құқықтық актілерді мемлекеттік тіркеу тізілімінде № 36238 болып тіркелген) бекітілген су қорғау аймақтары мен белдеулері шекараларын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облысының су қорғау аймақтары мен су объектілері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Абай облысының су қорғау аймақтары мен су объектілері белдеулерін шаруашылықта пайдалану режимі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3. "Абай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4"/>
    <w:bookmarkStart w:name="z10" w:id="5"/>
    <w:p>
      <w:pPr>
        <w:spacing w:after="0"/>
        <w:ind w:left="0"/>
        <w:jc w:val="both"/>
      </w:pPr>
      <w:r>
        <w:rPr>
          <w:rFonts w:ascii="Times New Roman"/>
          <w:b w:val="false"/>
          <w:i w:val="false"/>
          <w:color w:val="000000"/>
          <w:sz w:val="28"/>
        </w:rPr>
        <w:t>
      2) осы қаулыны оның ресми жарияланғаннан кейін Абай облысы әкімдігінің интернет - 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Абай облысы әкімдігінің кейбір қаулыларының күші жойылды деп танылсын.</w:t>
      </w:r>
    </w:p>
    <w:bookmarkEnd w:id="6"/>
    <w:bookmarkStart w:name="z12" w:id="7"/>
    <w:p>
      <w:pPr>
        <w:spacing w:after="0"/>
        <w:ind w:left="0"/>
        <w:jc w:val="both"/>
      </w:pPr>
      <w:r>
        <w:rPr>
          <w:rFonts w:ascii="Times New Roman"/>
          <w:b w:val="false"/>
          <w:i w:val="false"/>
          <w:color w:val="000000"/>
          <w:sz w:val="28"/>
        </w:rPr>
        <w:t xml:space="preserve">
      5. Осы қаулының орындалуын бақылау Абай облысы әкімінің жетекшілік ететін орынбасарына жүктелсін. </w:t>
      </w:r>
    </w:p>
    <w:bookmarkEnd w:id="7"/>
    <w:bookmarkStart w:name="z13" w:id="8"/>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Денсаулық сақтау министрлігінің </w:t>
      </w:r>
    </w:p>
    <w:p>
      <w:pPr>
        <w:spacing w:after="0"/>
        <w:ind w:left="0"/>
        <w:jc w:val="both"/>
      </w:pPr>
      <w:r>
        <w:rPr>
          <w:rFonts w:ascii="Times New Roman"/>
          <w:b w:val="false"/>
          <w:i w:val="false"/>
          <w:color w:val="000000"/>
          <w:sz w:val="28"/>
        </w:rPr>
        <w:t>Санитариялық-эпидемиологиялық бақылау</w:t>
      </w:r>
    </w:p>
    <w:p>
      <w:pPr>
        <w:spacing w:after="0"/>
        <w:ind w:left="0"/>
        <w:jc w:val="both"/>
      </w:pPr>
      <w:r>
        <w:rPr>
          <w:rFonts w:ascii="Times New Roman"/>
          <w:b w:val="false"/>
          <w:i w:val="false"/>
          <w:color w:val="000000"/>
          <w:sz w:val="28"/>
        </w:rPr>
        <w:t>комитетінің Абай облысы бойынша</w:t>
      </w:r>
    </w:p>
    <w:p>
      <w:pPr>
        <w:spacing w:after="0"/>
        <w:ind w:left="0"/>
        <w:jc w:val="both"/>
      </w:pPr>
      <w:r>
        <w:rPr>
          <w:rFonts w:ascii="Times New Roman"/>
          <w:b w:val="false"/>
          <w:i w:val="false"/>
          <w:color w:val="000000"/>
          <w:sz w:val="28"/>
        </w:rPr>
        <w:t>санитариялық-эпидемиологиялық бақылау</w:t>
      </w:r>
    </w:p>
    <w:p>
      <w:pPr>
        <w:spacing w:after="0"/>
        <w:ind w:left="0"/>
        <w:jc w:val="both"/>
      </w:pPr>
      <w:r>
        <w:rPr>
          <w:rFonts w:ascii="Times New Roman"/>
          <w:b w:val="false"/>
          <w:i w:val="false"/>
          <w:color w:val="000000"/>
          <w:sz w:val="28"/>
        </w:rPr>
        <w:t>департаменті" РММ-нің басшысы</w:t>
      </w:r>
    </w:p>
    <w:p>
      <w:pPr>
        <w:spacing w:after="0"/>
        <w:ind w:left="0"/>
        <w:jc w:val="both"/>
      </w:pPr>
      <w:r>
        <w:rPr>
          <w:rFonts w:ascii="Times New Roman"/>
          <w:b w:val="false"/>
          <w:i w:val="false"/>
          <w:color w:val="000000"/>
          <w:sz w:val="28"/>
        </w:rPr>
        <w:t>____________________ Н. Ноғайбаев</w:t>
      </w:r>
    </w:p>
    <w:p>
      <w:pPr>
        <w:spacing w:after="0"/>
        <w:ind w:left="0"/>
        <w:jc w:val="both"/>
      </w:pPr>
      <w:r>
        <w:rPr>
          <w:rFonts w:ascii="Times New Roman"/>
          <w:b w:val="false"/>
          <w:i w:val="false"/>
          <w:color w:val="000000"/>
          <w:sz w:val="28"/>
        </w:rPr>
        <w:t>2025 жылғы "_____" _____________</w:t>
      </w:r>
    </w:p>
    <w:p>
      <w:pPr>
        <w:spacing w:after="0"/>
        <w:ind w:left="0"/>
        <w:jc w:val="both"/>
      </w:pPr>
      <w:r>
        <w:rPr>
          <w:rFonts w:ascii="Times New Roman"/>
          <w:b w:val="false"/>
          <w:i w:val="false"/>
          <w:color w:val="000000"/>
          <w:sz w:val="28"/>
        </w:rPr>
        <w:t>"Қазақстан Республикасы Су ресурстары</w:t>
      </w:r>
    </w:p>
    <w:p>
      <w:pPr>
        <w:spacing w:after="0"/>
        <w:ind w:left="0"/>
        <w:jc w:val="both"/>
      </w:pPr>
      <w:r>
        <w:rPr>
          <w:rFonts w:ascii="Times New Roman"/>
          <w:b w:val="false"/>
          <w:i w:val="false"/>
          <w:color w:val="000000"/>
          <w:sz w:val="28"/>
        </w:rPr>
        <w:t>және ирригация министрлігі Су ресурстарын</w:t>
      </w:r>
    </w:p>
    <w:p>
      <w:pPr>
        <w:spacing w:after="0"/>
        <w:ind w:left="0"/>
        <w:jc w:val="both"/>
      </w:pPr>
      <w:r>
        <w:rPr>
          <w:rFonts w:ascii="Times New Roman"/>
          <w:b w:val="false"/>
          <w:i w:val="false"/>
          <w:color w:val="000000"/>
          <w:sz w:val="28"/>
        </w:rPr>
        <w:t>реттеу, қорғау және пайдалану комитетінің</w:t>
      </w:r>
    </w:p>
    <w:p>
      <w:pPr>
        <w:spacing w:after="0"/>
        <w:ind w:left="0"/>
        <w:jc w:val="both"/>
      </w:pPr>
      <w:r>
        <w:rPr>
          <w:rFonts w:ascii="Times New Roman"/>
          <w:b w:val="false"/>
          <w:i w:val="false"/>
          <w:color w:val="000000"/>
          <w:sz w:val="28"/>
        </w:rPr>
        <w:t>Су ресурстарын қорғау және пайдалануды</w:t>
      </w:r>
    </w:p>
    <w:p>
      <w:pPr>
        <w:spacing w:after="0"/>
        <w:ind w:left="0"/>
        <w:jc w:val="both"/>
      </w:pPr>
      <w:r>
        <w:rPr>
          <w:rFonts w:ascii="Times New Roman"/>
          <w:b w:val="false"/>
          <w:i w:val="false"/>
          <w:color w:val="000000"/>
          <w:sz w:val="28"/>
        </w:rPr>
        <w:t>реттеу жөніндегі Балқаш-Алакөл бассейндік</w:t>
      </w:r>
    </w:p>
    <w:p>
      <w:pPr>
        <w:spacing w:after="0"/>
        <w:ind w:left="0"/>
        <w:jc w:val="both"/>
      </w:pPr>
      <w:r>
        <w:rPr>
          <w:rFonts w:ascii="Times New Roman"/>
          <w:b w:val="false"/>
          <w:i w:val="false"/>
          <w:color w:val="000000"/>
          <w:sz w:val="28"/>
        </w:rPr>
        <w:t>су инспекциясы" РММ-нің басшысы</w:t>
      </w:r>
    </w:p>
    <w:p>
      <w:pPr>
        <w:spacing w:after="0"/>
        <w:ind w:left="0"/>
        <w:jc w:val="both"/>
      </w:pPr>
      <w:r>
        <w:rPr>
          <w:rFonts w:ascii="Times New Roman"/>
          <w:b w:val="false"/>
          <w:i w:val="false"/>
          <w:color w:val="000000"/>
          <w:sz w:val="28"/>
        </w:rPr>
        <w:t>____________________ С. Мейрамбеков</w:t>
      </w:r>
    </w:p>
    <w:p>
      <w:pPr>
        <w:spacing w:after="0"/>
        <w:ind w:left="0"/>
        <w:jc w:val="both"/>
      </w:pPr>
      <w:r>
        <w:rPr>
          <w:rFonts w:ascii="Times New Roman"/>
          <w:b w:val="false"/>
          <w:i w:val="false"/>
          <w:color w:val="000000"/>
          <w:sz w:val="28"/>
        </w:rPr>
        <w:t>2025 жылғы "_____" _____________</w:t>
      </w:r>
    </w:p>
    <w:p>
      <w:pPr>
        <w:spacing w:after="0"/>
        <w:ind w:left="0"/>
        <w:jc w:val="both"/>
      </w:pPr>
      <w:r>
        <w:rPr>
          <w:rFonts w:ascii="Times New Roman"/>
          <w:b w:val="false"/>
          <w:i w:val="false"/>
          <w:color w:val="000000"/>
          <w:sz w:val="28"/>
        </w:rPr>
        <w:t>"Қазақстан Республикасы Су ресурстары</w:t>
      </w:r>
    </w:p>
    <w:p>
      <w:pPr>
        <w:spacing w:after="0"/>
        <w:ind w:left="0"/>
        <w:jc w:val="both"/>
      </w:pPr>
      <w:r>
        <w:rPr>
          <w:rFonts w:ascii="Times New Roman"/>
          <w:b w:val="false"/>
          <w:i w:val="false"/>
          <w:color w:val="000000"/>
          <w:sz w:val="28"/>
        </w:rPr>
        <w:t>және ирригация министрлігі Су ресурстарын</w:t>
      </w:r>
    </w:p>
    <w:p>
      <w:pPr>
        <w:spacing w:after="0"/>
        <w:ind w:left="0"/>
        <w:jc w:val="both"/>
      </w:pPr>
      <w:r>
        <w:rPr>
          <w:rFonts w:ascii="Times New Roman"/>
          <w:b w:val="false"/>
          <w:i w:val="false"/>
          <w:color w:val="000000"/>
          <w:sz w:val="28"/>
        </w:rPr>
        <w:t>реттеу, қорғау және пайдалану комитетінің</w:t>
      </w:r>
    </w:p>
    <w:p>
      <w:pPr>
        <w:spacing w:after="0"/>
        <w:ind w:left="0"/>
        <w:jc w:val="both"/>
      </w:pPr>
      <w:r>
        <w:rPr>
          <w:rFonts w:ascii="Times New Roman"/>
          <w:b w:val="false"/>
          <w:i w:val="false"/>
          <w:color w:val="000000"/>
          <w:sz w:val="28"/>
        </w:rPr>
        <w:t>Су ресурстарын қорғау және пайдалануды</w:t>
      </w:r>
    </w:p>
    <w:p>
      <w:pPr>
        <w:spacing w:after="0"/>
        <w:ind w:left="0"/>
        <w:jc w:val="both"/>
      </w:pPr>
      <w:r>
        <w:rPr>
          <w:rFonts w:ascii="Times New Roman"/>
          <w:b w:val="false"/>
          <w:i w:val="false"/>
          <w:color w:val="000000"/>
          <w:sz w:val="28"/>
        </w:rPr>
        <w:t>реттеу жөніндегі Ертіс бассейндік су</w:t>
      </w:r>
    </w:p>
    <w:p>
      <w:pPr>
        <w:spacing w:after="0"/>
        <w:ind w:left="0"/>
        <w:jc w:val="both"/>
      </w:pPr>
      <w:r>
        <w:rPr>
          <w:rFonts w:ascii="Times New Roman"/>
          <w:b w:val="false"/>
          <w:i w:val="false"/>
          <w:color w:val="000000"/>
          <w:sz w:val="28"/>
        </w:rPr>
        <w:t>инспекциясы" РММ-нің басшысы</w:t>
      </w:r>
    </w:p>
    <w:p>
      <w:pPr>
        <w:spacing w:after="0"/>
        <w:ind w:left="0"/>
        <w:jc w:val="both"/>
      </w:pPr>
      <w:r>
        <w:rPr>
          <w:rFonts w:ascii="Times New Roman"/>
          <w:b w:val="false"/>
          <w:i w:val="false"/>
          <w:color w:val="000000"/>
          <w:sz w:val="28"/>
        </w:rPr>
        <w:t>____________________ М. Жәдігер ұлы</w:t>
      </w:r>
    </w:p>
    <w:p>
      <w:pPr>
        <w:spacing w:after="0"/>
        <w:ind w:left="0"/>
        <w:jc w:val="both"/>
      </w:pPr>
      <w:r>
        <w:rPr>
          <w:rFonts w:ascii="Times New Roman"/>
          <w:b w:val="false"/>
          <w:i w:val="false"/>
          <w:color w:val="000000"/>
          <w:sz w:val="28"/>
        </w:rPr>
        <w:t>2025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"___" _________</w:t>
            </w:r>
            <w:r>
              <w:br/>
            </w:r>
            <w:r>
              <w:rPr>
                <w:rFonts w:ascii="Times New Roman"/>
                <w:b w:val="false"/>
                <w:i w:val="false"/>
                <w:color w:val="000000"/>
                <w:sz w:val="20"/>
              </w:rPr>
              <w:t>№ _____________ қаулысына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Абай облысының су қорғау аймақтары мен су объектілерінің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р/с</w:t>
            </w:r>
          </w:p>
          <w:bookmarkEnd w:id="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ауылдық округі, Гранитное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Ертіс өзені</w:t>
            </w:r>
          </w:p>
          <w:bookmarkEnd w:id="12"/>
          <w:p>
            <w:pPr>
              <w:spacing w:after="20"/>
              <w:ind w:left="20"/>
              <w:jc w:val="both"/>
            </w:pPr>
            <w:r>
              <w:rPr>
                <w:rFonts w:ascii="Times New Roman"/>
                <w:b w:val="false"/>
                <w:i w:val="false"/>
                <w:color w:val="000000"/>
                <w:sz w:val="20"/>
              </w:rPr>
              <w:t>
сол жағалау,оң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1,7</w:t>
            </w:r>
          </w:p>
          <w:bookmarkEnd w:id="13"/>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0,30</w:t>
            </w:r>
          </w:p>
          <w:bookmarkEnd w:id="14"/>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75</w:t>
            </w:r>
          </w:p>
          <w:bookmarkEnd w:id="15"/>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өзенінің оң жағалауындағы өзен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Күлтөбе ауылының</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батысқа қарай</w:t>
            </w:r>
          </w:p>
          <w:p>
            <w:pPr>
              <w:spacing w:after="20"/>
              <w:ind w:left="20"/>
              <w:jc w:val="both"/>
            </w:pPr>
            <w:r>
              <w:rPr>
                <w:rFonts w:ascii="Times New Roman"/>
                <w:b w:val="false"/>
                <w:i w:val="false"/>
                <w:color w:val="000000"/>
                <w:sz w:val="20"/>
              </w:rPr>
              <w:t>
12,6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Ертіс өзені</w:t>
            </w:r>
          </w:p>
          <w:bookmarkEnd w:id="17"/>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Половинки ауылының</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шығысқа қарай</w:t>
            </w:r>
          </w:p>
          <w:p>
            <w:pPr>
              <w:spacing w:after="20"/>
              <w:ind w:left="20"/>
              <w:jc w:val="both"/>
            </w:pPr>
            <w:r>
              <w:rPr>
                <w:rFonts w:ascii="Times New Roman"/>
                <w:b w:val="false"/>
                <w:i w:val="false"/>
                <w:color w:val="000000"/>
                <w:sz w:val="20"/>
              </w:rPr>
              <w:t>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Пашенное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Половинки ауылының</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шығысқа қарай</w:t>
            </w:r>
          </w:p>
          <w:p>
            <w:pPr>
              <w:spacing w:after="20"/>
              <w:ind w:left="20"/>
              <w:jc w:val="both"/>
            </w:pPr>
            <w:r>
              <w:rPr>
                <w:rFonts w:ascii="Times New Roman"/>
                <w:b w:val="false"/>
                <w:i w:val="false"/>
                <w:color w:val="000000"/>
                <w:sz w:val="20"/>
              </w:rPr>
              <w:t>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Ертіс саласы</w:t>
            </w:r>
          </w:p>
          <w:bookmarkEnd w:id="20"/>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Половинки ауылының</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шығысқа қарай</w:t>
            </w:r>
          </w:p>
          <w:p>
            <w:pPr>
              <w:spacing w:after="20"/>
              <w:ind w:left="20"/>
              <w:jc w:val="both"/>
            </w:pPr>
            <w:r>
              <w:rPr>
                <w:rFonts w:ascii="Times New Roman"/>
                <w:b w:val="false"/>
                <w:i w:val="false"/>
                <w:color w:val="000000"/>
                <w:sz w:val="20"/>
              </w:rPr>
              <w:t>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05-252-152</w:t>
            </w:r>
          </w:p>
          <w:bookmarkEnd w:id="22"/>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05-252-037-914</w:t>
            </w:r>
          </w:p>
          <w:bookmarkEnd w:id="23"/>
          <w:p>
            <w:pPr>
              <w:spacing w:after="20"/>
              <w:ind w:left="20"/>
              <w:jc w:val="both"/>
            </w:pPr>
            <w:r>
              <w:rPr>
                <w:rFonts w:ascii="Times New Roman"/>
                <w:b w:val="false"/>
                <w:i w:val="false"/>
                <w:color w:val="000000"/>
                <w:sz w:val="20"/>
              </w:rPr>
              <w:t>
жер учаскесі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Ертіс өзенінің саласы</w:t>
            </w:r>
          </w:p>
          <w:bookmarkEnd w:id="2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05-252-153</w:t>
            </w:r>
          </w:p>
          <w:bookmarkEnd w:id="25"/>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Ертіс өзенінің</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1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жағалау</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05-252-153</w:t>
            </w:r>
          </w:p>
          <w:bookmarkEnd w:id="27"/>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Ертіс өзенінің</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2 саласы</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05-252-153</w:t>
            </w:r>
          </w:p>
          <w:bookmarkEnd w:id="33"/>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Ертіс өзені</w:t>
            </w:r>
          </w:p>
          <w:bookmarkEnd w:id="3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35106,47</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 бойынша жалпы</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1081,8</w:t>
            </w:r>
          </w:p>
          <w:bookmarkEnd w:id="36"/>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41,6-42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41,6-43,7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43,7-45,5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54-54,5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54,4-55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84,7-85,3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Ертіс өзені</w:t>
            </w:r>
          </w:p>
          <w:bookmarkEnd w:id="37"/>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14132,77</w:t>
            </w:r>
          </w:p>
          <w:bookmarkEnd w:id="38"/>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1053,55</w:t>
            </w:r>
          </w:p>
          <w:bookmarkEnd w:id="39"/>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82-99,5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83,7-99,5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99,5-103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99,5-106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109-110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112-113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114-116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118-126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127-143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127-134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143-144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144-146,4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146,4-168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147,7-151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152-168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Мұқыр өзені</w:t>
            </w:r>
          </w:p>
          <w:bookmarkEnd w:id="40"/>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Мұқыр өзені</w:t>
            </w:r>
          </w:p>
          <w:bookmarkEnd w:id="41"/>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Шаған өзені</w:t>
            </w:r>
          </w:p>
          <w:bookmarkEnd w:id="42"/>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ПК-213-219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16364,07</w:t>
            </w:r>
          </w:p>
          <w:bookmarkEnd w:id="43"/>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1287,17</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 бойынша жалпы ауданы)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307-330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330-335,91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287-320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320-335,91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Шаған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16586,52</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1302,01</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 бойынша жалпы ауданы)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288-292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292-330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330-335,91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Құртоған өзені</w:t>
            </w:r>
          </w:p>
          <w:bookmarkEnd w:id="48"/>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Құртоған өзені</w:t>
            </w:r>
          </w:p>
          <w:bookmarkEnd w:id="49"/>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229,26</w:t>
            </w:r>
          </w:p>
          <w:bookmarkEnd w:id="5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500</w:t>
            </w:r>
          </w:p>
          <w:bookmarkEnd w:id="51"/>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Шар өзені</w:t>
            </w:r>
          </w:p>
          <w:bookmarkEnd w:id="52"/>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11874,19</w:t>
            </w:r>
          </w:p>
          <w:bookmarkEnd w:id="53"/>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782,19</w:t>
            </w:r>
          </w:p>
          <w:bookmarkEnd w:id="54"/>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223-224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224-225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225-226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227-228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228-229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229-230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230-231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235-236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236-245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246-247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247-248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248-252,547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252,5-252,547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Шар өзені</w:t>
            </w:r>
          </w:p>
          <w:bookmarkEnd w:id="55"/>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17306,52</w:t>
            </w:r>
          </w:p>
          <w:bookmarkEnd w:id="56"/>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782,19</w:t>
            </w:r>
          </w:p>
          <w:bookmarkEnd w:id="57"/>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223-224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224-225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225-226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227-228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228-229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229-230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230-231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237-238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239-240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240-252,547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205-250,1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250,8-252,1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252,4-252,547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Ертіс өзені сол жағалау (енгізілген өзгерістерді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 кентінен қала шекарасына дейінгі учаскеде "Бобровка"бау-бақша кооперативі ауданында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989,93</w:t>
            </w:r>
          </w:p>
          <w:bookmarkEnd w:id="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100-1040</w:t>
            </w:r>
          </w:p>
          <w:bookmarkEnd w:id="59"/>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Семей қаласындағы Ертіс өзені сол жағалау</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(ШҚО әкімдігінің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2014 жылғы 26 желтоқсандағы</w:t>
            </w:r>
          </w:p>
          <w:p>
            <w:pPr>
              <w:spacing w:after="20"/>
              <w:ind w:left="20"/>
              <w:jc w:val="both"/>
            </w:pPr>
            <w:r>
              <w:rPr>
                <w:rFonts w:ascii="Times New Roman"/>
                <w:b w:val="false"/>
                <w:i w:val="false"/>
                <w:color w:val="000000"/>
                <w:sz w:val="20"/>
              </w:rPr>
              <w:t>
№ 348 қаулысымен өзгеріс енгізілді)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көшесінен "Турист" қонақ үйі "Чайка" кешені арасындағы учаскеде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Семей қаласындағы</w:t>
            </w:r>
          </w:p>
          <w:bookmarkEnd w:id="61"/>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Полковничий 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Семей қаласындағы</w:t>
            </w:r>
          </w:p>
          <w:bookmarkEnd w:id="62"/>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Семей қаласындағы</w:t>
            </w:r>
          </w:p>
          <w:bookmarkEnd w:id="63"/>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232-520-482-066</w:t>
            </w:r>
          </w:p>
          <w:bookmarkEnd w:id="64"/>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Ақбұлақ ауылдық округінің</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05-252-169</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Қарағаш өзені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Көкентау ауылдық округінің 05-252-145</w:t>
            </w:r>
          </w:p>
          <w:bookmarkEnd w:id="67"/>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41,3714</w:t>
            </w:r>
          </w:p>
          <w:bookmarkEnd w:id="68"/>
          <w:p>
            <w:pPr>
              <w:spacing w:after="20"/>
              <w:ind w:left="20"/>
              <w:jc w:val="both"/>
            </w:pPr>
            <w:r>
              <w:rPr>
                <w:rFonts w:ascii="Times New Roman"/>
                <w:b w:val="false"/>
                <w:i w:val="false"/>
                <w:color w:val="000000"/>
                <w:sz w:val="20"/>
              </w:rPr>
              <w:t>
76,4113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8,3521</w:t>
            </w:r>
          </w:p>
          <w:bookmarkEnd w:id="69"/>
          <w:p>
            <w:pPr>
              <w:spacing w:after="20"/>
              <w:ind w:left="20"/>
              <w:jc w:val="both"/>
            </w:pPr>
            <w:r>
              <w:rPr>
                <w:rFonts w:ascii="Times New Roman"/>
                <w:b w:val="false"/>
                <w:i w:val="false"/>
                <w:color w:val="000000"/>
                <w:sz w:val="20"/>
              </w:rPr>
              <w:t>
15,5851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500</w:t>
            </w:r>
          </w:p>
          <w:bookmarkEnd w:id="70"/>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55</w:t>
            </w:r>
          </w:p>
          <w:bookmarkEnd w:id="71"/>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Бөкенші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Мұқыр өзені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Күлтөбе ауылынан</w:t>
            </w:r>
          </w:p>
          <w:bookmarkEnd w:id="73"/>
          <w:p>
            <w:pPr>
              <w:spacing w:after="20"/>
              <w:ind w:left="20"/>
              <w:jc w:val="both"/>
            </w:pPr>
            <w:r>
              <w:rPr>
                <w:rFonts w:ascii="Times New Roman"/>
                <w:b w:val="false"/>
                <w:i w:val="false"/>
                <w:color w:val="000000"/>
                <w:sz w:val="20"/>
              </w:rPr>
              <w:t>
оңтүстік-батысқа қарай 12,6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142,64</w:t>
            </w:r>
          </w:p>
          <w:bookmarkEnd w:id="74"/>
          <w:p>
            <w:pPr>
              <w:spacing w:after="20"/>
              <w:ind w:left="20"/>
              <w:jc w:val="both"/>
            </w:pPr>
            <w:r>
              <w:rPr>
                <w:rFonts w:ascii="Times New Roman"/>
                <w:b w:val="false"/>
                <w:i w:val="false"/>
                <w:color w:val="000000"/>
                <w:sz w:val="20"/>
              </w:rPr>
              <w:t>
123,43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9,35</w:t>
            </w:r>
          </w:p>
          <w:bookmarkEnd w:id="75"/>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500</w:t>
            </w:r>
          </w:p>
          <w:bookmarkEnd w:id="76"/>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35</w:t>
            </w:r>
          </w:p>
          <w:bookmarkEnd w:id="77"/>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Ұзынбұлақ өзені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Күлтөбе ауылының</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оңтүстік-батысқа қарай</w:t>
            </w:r>
          </w:p>
          <w:p>
            <w:pPr>
              <w:spacing w:after="20"/>
              <w:ind w:left="20"/>
              <w:jc w:val="both"/>
            </w:pPr>
            <w:r>
              <w:rPr>
                <w:rFonts w:ascii="Times New Roman"/>
                <w:b w:val="false"/>
                <w:i w:val="false"/>
                <w:color w:val="000000"/>
                <w:sz w:val="20"/>
              </w:rPr>
              <w:t>
12,6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281,95</w:t>
            </w:r>
          </w:p>
          <w:bookmarkEnd w:id="80"/>
          <w:p>
            <w:pPr>
              <w:spacing w:after="20"/>
              <w:ind w:left="20"/>
              <w:jc w:val="both"/>
            </w:pPr>
            <w:r>
              <w:rPr>
                <w:rFonts w:ascii="Times New Roman"/>
                <w:b w:val="false"/>
                <w:i w:val="false"/>
                <w:color w:val="000000"/>
                <w:sz w:val="20"/>
              </w:rPr>
              <w:t>
176,82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13,6</w:t>
            </w:r>
          </w:p>
          <w:bookmarkEnd w:id="81"/>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500</w:t>
            </w:r>
          </w:p>
          <w:bookmarkEnd w:id="82"/>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35</w:t>
            </w:r>
          </w:p>
          <w:bookmarkEnd w:id="83"/>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05-252-142</w:t>
            </w:r>
          </w:p>
          <w:bookmarkEnd w:id="84"/>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Ертіс ауылдық округінің</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05-252-146</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Атауы жоқ ағын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05-252-151</w:t>
            </w:r>
          </w:p>
          <w:bookmarkEnd w:id="87"/>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25,9</w:t>
            </w:r>
          </w:p>
          <w:bookmarkEnd w:id="88"/>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1,97</w:t>
            </w:r>
          </w:p>
          <w:bookmarkEnd w:id="89"/>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500</w:t>
            </w:r>
          </w:p>
          <w:bookmarkEnd w:id="90"/>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35</w:t>
            </w:r>
          </w:p>
          <w:bookmarkEnd w:id="91"/>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05-252-147-143</w:t>
            </w:r>
          </w:p>
          <w:bookmarkEnd w:id="92"/>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05-252-147</w:t>
            </w:r>
          </w:p>
          <w:bookmarkEnd w:id="93"/>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Қарасу өзені</w:t>
            </w:r>
          </w:p>
          <w:bookmarkEnd w:id="9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ауылынан солтүстік-шығысқа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23-252-169</w:t>
            </w:r>
          </w:p>
          <w:bookmarkEnd w:id="95"/>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05-252-169</w:t>
            </w:r>
          </w:p>
          <w:bookmarkEnd w:id="96"/>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7"/>
          <w:p>
            <w:pPr>
              <w:spacing w:after="20"/>
              <w:ind w:left="20"/>
              <w:jc w:val="both"/>
            </w:pPr>
            <w:r>
              <w:rPr>
                <w:rFonts w:ascii="Times New Roman"/>
                <w:b w:val="false"/>
                <w:i w:val="false"/>
                <w:color w:val="000000"/>
                <w:sz w:val="20"/>
              </w:rPr>
              <w:t>
Дағандалы өзені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Атауы жоқ ағын</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учаскесі оң жағалауы</w:t>
            </w:r>
          </w:p>
          <w:p>
            <w:pPr>
              <w:spacing w:after="20"/>
              <w:ind w:left="20"/>
              <w:jc w:val="both"/>
            </w:pPr>
            <w:r>
              <w:rPr>
                <w:rFonts w:ascii="Times New Roman"/>
                <w:b w:val="false"/>
                <w:i w:val="false"/>
                <w:color w:val="000000"/>
                <w:sz w:val="20"/>
              </w:rPr>
              <w:t>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9"/>
          <w:p>
            <w:pPr>
              <w:spacing w:after="20"/>
              <w:ind w:left="20"/>
              <w:jc w:val="both"/>
            </w:pPr>
            <w:r>
              <w:rPr>
                <w:rFonts w:ascii="Times New Roman"/>
                <w:b w:val="false"/>
                <w:i w:val="false"/>
                <w:color w:val="000000"/>
                <w:sz w:val="20"/>
              </w:rPr>
              <w:t>
Атауы жоқ ағын</w:t>
            </w:r>
          </w:p>
          <w:bookmarkEnd w:id="99"/>
          <w:p>
            <w:pPr>
              <w:spacing w:after="20"/>
              <w:ind w:left="20"/>
              <w:jc w:val="both"/>
            </w:pPr>
            <w:r>
              <w:rPr>
                <w:rFonts w:ascii="Times New Roman"/>
                <w:b w:val="false"/>
                <w:i w:val="false"/>
                <w:color w:val="000000"/>
                <w:sz w:val="20"/>
              </w:rPr>
              <w:t>
2 учаскесі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0"/>
          <w:p>
            <w:pPr>
              <w:spacing w:after="20"/>
              <w:ind w:left="20"/>
              <w:jc w:val="both"/>
            </w:pPr>
            <w:r>
              <w:rPr>
                <w:rFonts w:ascii="Times New Roman"/>
                <w:b w:val="false"/>
                <w:i w:val="false"/>
                <w:color w:val="000000"/>
                <w:sz w:val="20"/>
              </w:rPr>
              <w:t>
05-252-153-330</w:t>
            </w:r>
          </w:p>
          <w:bookmarkEnd w:id="100"/>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Шатсу өзені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4"/>
          <w:p>
            <w:pPr>
              <w:spacing w:after="20"/>
              <w:ind w:left="20"/>
              <w:jc w:val="both"/>
            </w:pPr>
            <w:r>
              <w:rPr>
                <w:rFonts w:ascii="Times New Roman"/>
                <w:b w:val="false"/>
                <w:i w:val="false"/>
                <w:color w:val="000000"/>
                <w:sz w:val="20"/>
              </w:rPr>
              <w:t>
Аягөз өзені</w:t>
            </w:r>
          </w:p>
          <w:bookmarkEnd w:id="10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5"/>
          <w:p>
            <w:pPr>
              <w:spacing w:after="20"/>
              <w:ind w:left="20"/>
              <w:jc w:val="both"/>
            </w:pPr>
            <w:r>
              <w:rPr>
                <w:rFonts w:ascii="Times New Roman"/>
                <w:b w:val="false"/>
                <w:i w:val="false"/>
                <w:color w:val="000000"/>
                <w:sz w:val="20"/>
              </w:rPr>
              <w:t>
05-239-062</w:t>
            </w:r>
          </w:p>
          <w:bookmarkEnd w:id="105"/>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6"/>
          <w:p>
            <w:pPr>
              <w:spacing w:after="20"/>
              <w:ind w:left="20"/>
              <w:jc w:val="both"/>
            </w:pPr>
            <w:r>
              <w:rPr>
                <w:rFonts w:ascii="Times New Roman"/>
                <w:b w:val="false"/>
                <w:i w:val="false"/>
                <w:color w:val="000000"/>
                <w:sz w:val="20"/>
              </w:rPr>
              <w:t>
Мамырсу ағыны</w:t>
            </w:r>
          </w:p>
          <w:bookmarkEnd w:id="106"/>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7"/>
          <w:p>
            <w:pPr>
              <w:spacing w:after="20"/>
              <w:ind w:left="20"/>
              <w:jc w:val="both"/>
            </w:pPr>
            <w:r>
              <w:rPr>
                <w:rFonts w:ascii="Times New Roman"/>
                <w:b w:val="false"/>
                <w:i w:val="false"/>
                <w:color w:val="000000"/>
                <w:sz w:val="20"/>
              </w:rPr>
              <w:t>
05-239-062</w:t>
            </w:r>
          </w:p>
          <w:bookmarkEnd w:id="107"/>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8"/>
          <w:p>
            <w:pPr>
              <w:spacing w:after="20"/>
              <w:ind w:left="20"/>
              <w:jc w:val="both"/>
            </w:pPr>
            <w:r>
              <w:rPr>
                <w:rFonts w:ascii="Times New Roman"/>
                <w:b w:val="false"/>
                <w:i w:val="false"/>
                <w:color w:val="000000"/>
                <w:sz w:val="20"/>
              </w:rPr>
              <w:t>
атауы жоқ ағын</w:t>
            </w:r>
          </w:p>
          <w:bookmarkEnd w:id="10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23-239-013-596</w:t>
            </w:r>
          </w:p>
          <w:bookmarkEnd w:id="109"/>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0"/>
          <w:p>
            <w:pPr>
              <w:spacing w:after="20"/>
              <w:ind w:left="20"/>
              <w:jc w:val="both"/>
            </w:pPr>
            <w:r>
              <w:rPr>
                <w:rFonts w:ascii="Times New Roman"/>
                <w:b w:val="false"/>
                <w:i w:val="false"/>
                <w:color w:val="000000"/>
                <w:sz w:val="20"/>
              </w:rPr>
              <w:t>
Шаған өзені</w:t>
            </w:r>
          </w:p>
          <w:bookmarkEnd w:id="110"/>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1"/>
          <w:p>
            <w:pPr>
              <w:spacing w:after="20"/>
              <w:ind w:left="20"/>
              <w:jc w:val="both"/>
            </w:pPr>
            <w:r>
              <w:rPr>
                <w:rFonts w:ascii="Times New Roman"/>
                <w:b w:val="false"/>
                <w:i w:val="false"/>
                <w:color w:val="000000"/>
                <w:sz w:val="20"/>
              </w:rPr>
              <w:t>
16364,07</w:t>
            </w:r>
          </w:p>
          <w:bookmarkEnd w:id="111"/>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1287,17</w:t>
            </w:r>
          </w:p>
          <w:bookmarkEnd w:id="112"/>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Шаған өзені</w:t>
            </w:r>
          </w:p>
          <w:bookmarkEnd w:id="113"/>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16586,52</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жалпы</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1302,01</w:t>
            </w:r>
          </w:p>
          <w:bookmarkEnd w:id="115"/>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Құсақ өзені</w:t>
            </w:r>
          </w:p>
          <w:bookmarkEnd w:id="116"/>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Науалы ауылынан сол түстікке қарай 3,5 киолметр</w:t>
            </w:r>
          </w:p>
          <w:bookmarkEnd w:id="11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Үржар өзені</w:t>
            </w:r>
          </w:p>
          <w:bookmarkEnd w:id="118"/>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21355,60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222-247,960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Үржар өзені</w:t>
            </w:r>
          </w:p>
          <w:bookmarkEnd w:id="119"/>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222-247,960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Сарыбұлақ өзені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1983,91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603,62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13-17,474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Қарағайлы өзені</w:t>
            </w:r>
          </w:p>
          <w:bookmarkEnd w:id="121"/>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3430,22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Қарағайлы өзені</w:t>
            </w:r>
          </w:p>
          <w:bookmarkEnd w:id="123"/>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Қарасу өзені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1535,13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0-17,684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4-17,684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Жынды өзені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975,50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225,10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Құсақ өзені</w:t>
            </w:r>
          </w:p>
          <w:bookmarkEnd w:id="126"/>
          <w:p>
            <w:pPr>
              <w:spacing w:after="20"/>
              <w:ind w:left="20"/>
              <w:jc w:val="both"/>
            </w:pPr>
            <w:r>
              <w:rPr>
                <w:rFonts w:ascii="Times New Roman"/>
                <w:b w:val="false"/>
                <w:i w:val="false"/>
                <w:color w:val="000000"/>
                <w:sz w:val="20"/>
              </w:rPr>
              <w:t>
оң жағлау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Құсақ өзені</w:t>
            </w:r>
          </w:p>
          <w:bookmarkEnd w:id="127"/>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Девизский ключ өзені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9"/>
          <w:p>
            <w:pPr>
              <w:spacing w:after="20"/>
              <w:ind w:left="20"/>
              <w:jc w:val="both"/>
            </w:pPr>
            <w:r>
              <w:rPr>
                <w:rFonts w:ascii="Times New Roman"/>
                <w:b w:val="false"/>
                <w:i w:val="false"/>
                <w:color w:val="000000"/>
                <w:sz w:val="20"/>
              </w:rPr>
              <w:t>
Құлантай өзені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6730,60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2447,30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0"/>
          <w:p>
            <w:pPr>
              <w:spacing w:after="20"/>
              <w:ind w:left="20"/>
              <w:jc w:val="both"/>
            </w:pPr>
            <w:r>
              <w:rPr>
                <w:rFonts w:ascii="Times New Roman"/>
                <w:b w:val="false"/>
                <w:i w:val="false"/>
                <w:color w:val="000000"/>
                <w:sz w:val="20"/>
              </w:rPr>
              <w:t>
500</w:t>
            </w:r>
          </w:p>
          <w:bookmarkEnd w:id="13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7-19,682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10-19,682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1"/>
          <w:p>
            <w:pPr>
              <w:spacing w:after="20"/>
              <w:ind w:left="20"/>
              <w:jc w:val="both"/>
            </w:pPr>
            <w:r>
              <w:rPr>
                <w:rFonts w:ascii="Times New Roman"/>
                <w:b w:val="false"/>
                <w:i w:val="false"/>
                <w:color w:val="000000"/>
                <w:sz w:val="20"/>
              </w:rPr>
              <w:t>
Алет өзені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2"/>
          <w:p>
            <w:pPr>
              <w:spacing w:after="20"/>
              <w:ind w:left="20"/>
              <w:jc w:val="both"/>
            </w:pPr>
            <w:r>
              <w:rPr>
                <w:rFonts w:ascii="Times New Roman"/>
                <w:b w:val="false"/>
                <w:i w:val="false"/>
                <w:color w:val="000000"/>
                <w:sz w:val="20"/>
              </w:rPr>
              <w:t>
Шошқалы өзені</w:t>
            </w:r>
          </w:p>
          <w:bookmarkEnd w:id="132"/>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2014,30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w:t>
            </w:r>
          </w:p>
          <w:bookmarkEnd w:id="133"/>
          <w:p>
            <w:pPr>
              <w:spacing w:after="20"/>
              <w:ind w:left="20"/>
              <w:jc w:val="both"/>
            </w:pPr>
            <w:r>
              <w:rPr>
                <w:rFonts w:ascii="Times New Roman"/>
                <w:b w:val="false"/>
                <w:i w:val="false"/>
                <w:color w:val="000000"/>
                <w:sz w:val="20"/>
              </w:rPr>
              <w:t>
Шошқалы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4"/>
          <w:p>
            <w:pPr>
              <w:spacing w:after="20"/>
              <w:ind w:left="20"/>
              <w:jc w:val="both"/>
            </w:pPr>
            <w:r>
              <w:rPr>
                <w:rFonts w:ascii="Times New Roman"/>
                <w:b w:val="false"/>
                <w:i w:val="false"/>
                <w:color w:val="000000"/>
                <w:sz w:val="20"/>
              </w:rPr>
              <w:t>
Шошқалы өзенінің тармағы</w:t>
            </w:r>
          </w:p>
          <w:bookmarkEnd w:id="13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1254,26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5"/>
          <w:p>
            <w:pPr>
              <w:spacing w:after="20"/>
              <w:ind w:left="20"/>
              <w:jc w:val="both"/>
            </w:pPr>
            <w:r>
              <w:rPr>
                <w:rFonts w:ascii="Times New Roman"/>
                <w:b w:val="false"/>
                <w:i w:val="false"/>
                <w:color w:val="000000"/>
                <w:sz w:val="20"/>
              </w:rPr>
              <w:t>
Шошқалы өзенінің тармағы</w:t>
            </w:r>
          </w:p>
          <w:bookmarkEnd w:id="135"/>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6"/>
          <w:p>
            <w:pPr>
              <w:spacing w:after="20"/>
              <w:ind w:left="20"/>
              <w:jc w:val="both"/>
            </w:pPr>
            <w:r>
              <w:rPr>
                <w:rFonts w:ascii="Times New Roman"/>
                <w:b w:val="false"/>
                <w:i w:val="false"/>
                <w:color w:val="000000"/>
                <w:sz w:val="20"/>
              </w:rPr>
              <w:t>
Базар өзені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2834,28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10-32,969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15-32,969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Каначка өзені</w:t>
            </w:r>
          </w:p>
          <w:bookmarkEnd w:id="137"/>
          <w:p>
            <w:pPr>
              <w:spacing w:after="20"/>
              <w:ind w:left="20"/>
              <w:jc w:val="both"/>
            </w:pPr>
            <w:r>
              <w:rPr>
                <w:rFonts w:ascii="Times New Roman"/>
                <w:b w:val="false"/>
                <w:i w:val="false"/>
                <w:color w:val="000000"/>
                <w:sz w:val="20"/>
              </w:rPr>
              <w:t>
оң жағлау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4694,79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Каначка өзені</w:t>
            </w:r>
          </w:p>
          <w:bookmarkEnd w:id="13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Құсақ өзені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Кепелі өзені</w:t>
            </w:r>
          </w:p>
          <w:bookmarkEnd w:id="140"/>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1"/>
          <w:p>
            <w:pPr>
              <w:spacing w:after="20"/>
              <w:ind w:left="20"/>
              <w:jc w:val="both"/>
            </w:pPr>
            <w:r>
              <w:rPr>
                <w:rFonts w:ascii="Times New Roman"/>
                <w:b w:val="false"/>
                <w:i w:val="false"/>
                <w:color w:val="000000"/>
                <w:sz w:val="20"/>
              </w:rPr>
              <w:t>
Кепелі өзені</w:t>
            </w:r>
          </w:p>
          <w:bookmarkEnd w:id="141"/>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2"/>
          <w:p>
            <w:pPr>
              <w:spacing w:after="20"/>
              <w:ind w:left="20"/>
              <w:jc w:val="both"/>
            </w:pPr>
            <w:r>
              <w:rPr>
                <w:rFonts w:ascii="Times New Roman"/>
                <w:b w:val="false"/>
                <w:i w:val="false"/>
                <w:color w:val="000000"/>
                <w:sz w:val="20"/>
              </w:rPr>
              <w:t>
Теректі өзені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9-11,774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Доланаты өзені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0-15,262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1575,027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268,273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10-15,262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4"/>
          <w:p>
            <w:pPr>
              <w:spacing w:after="20"/>
              <w:ind w:left="20"/>
              <w:jc w:val="both"/>
            </w:pPr>
            <w:r>
              <w:rPr>
                <w:rFonts w:ascii="Times New Roman"/>
                <w:b w:val="false"/>
                <w:i w:val="false"/>
                <w:color w:val="000000"/>
                <w:sz w:val="20"/>
              </w:rPr>
              <w:t>
Тасты өзені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2925,873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1166,654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1-ші Тасты өзені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0-7,497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846,429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176,480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2 -ші Тасты өзені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0-16,193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1627,477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277,547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7"/>
          <w:p>
            <w:pPr>
              <w:spacing w:after="20"/>
              <w:ind w:left="20"/>
              <w:jc w:val="both"/>
            </w:pPr>
            <w:r>
              <w:rPr>
                <w:rFonts w:ascii="Times New Roman"/>
                <w:b w:val="false"/>
                <w:i w:val="false"/>
                <w:color w:val="000000"/>
                <w:sz w:val="20"/>
              </w:rPr>
              <w:t>
Сарышырғанақ өзені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0-7,989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912,558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8"/>
          <w:p>
            <w:pPr>
              <w:spacing w:after="20"/>
              <w:ind w:left="20"/>
              <w:jc w:val="both"/>
            </w:pPr>
            <w:r>
              <w:rPr>
                <w:rFonts w:ascii="Times New Roman"/>
                <w:b w:val="false"/>
                <w:i w:val="false"/>
                <w:color w:val="000000"/>
                <w:sz w:val="20"/>
              </w:rPr>
              <w:t>
Қайынды өзені</w:t>
            </w:r>
          </w:p>
          <w:bookmarkEnd w:id="148"/>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0-35,155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3325,638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23-35,155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0"/>
          <w:p>
            <w:pPr>
              <w:spacing w:after="20"/>
              <w:ind w:left="20"/>
              <w:jc w:val="both"/>
            </w:pPr>
            <w:r>
              <w:rPr>
                <w:rFonts w:ascii="Times New Roman"/>
                <w:b w:val="false"/>
                <w:i w:val="false"/>
                <w:color w:val="000000"/>
                <w:sz w:val="20"/>
              </w:rPr>
              <w:t>
Қайынды өзені</w:t>
            </w:r>
          </w:p>
          <w:bookmarkEnd w:id="150"/>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23-35,155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both"/>
            </w:pPr>
            <w:r>
              <w:rPr>
                <w:rFonts w:ascii="Times New Roman"/>
                <w:b w:val="false"/>
                <w:i w:val="false"/>
                <w:color w:val="000000"/>
                <w:sz w:val="20"/>
              </w:rPr>
              <w:t>
Барлыбай өзені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2"/>
          <w:p>
            <w:pPr>
              <w:spacing w:after="20"/>
              <w:ind w:left="20"/>
              <w:jc w:val="both"/>
            </w:pPr>
            <w:r>
              <w:rPr>
                <w:rFonts w:ascii="Times New Roman"/>
                <w:b w:val="false"/>
                <w:i w:val="false"/>
                <w:color w:val="000000"/>
                <w:sz w:val="20"/>
              </w:rPr>
              <w:t>
Шағантоғай өзені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3"/>
          <w:p>
            <w:pPr>
              <w:spacing w:after="20"/>
              <w:ind w:left="20"/>
              <w:jc w:val="both"/>
            </w:pPr>
            <w:r>
              <w:rPr>
                <w:rFonts w:ascii="Times New Roman"/>
                <w:b w:val="false"/>
                <w:i w:val="false"/>
                <w:color w:val="000000"/>
                <w:sz w:val="20"/>
              </w:rPr>
              <w:t>
Көктума өзені</w:t>
            </w:r>
          </w:p>
          <w:bookmarkEnd w:id="153"/>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10-33,964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4"/>
          <w:p>
            <w:pPr>
              <w:spacing w:after="20"/>
              <w:ind w:left="20"/>
              <w:jc w:val="both"/>
            </w:pPr>
            <w:r>
              <w:rPr>
                <w:rFonts w:ascii="Times New Roman"/>
                <w:b w:val="false"/>
                <w:i w:val="false"/>
                <w:color w:val="000000"/>
                <w:sz w:val="20"/>
              </w:rPr>
              <w:t>
Көктума өзені</w:t>
            </w:r>
          </w:p>
          <w:bookmarkEnd w:id="154"/>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10-33,964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5"/>
          <w:p>
            <w:pPr>
              <w:spacing w:after="20"/>
              <w:ind w:left="20"/>
              <w:jc w:val="both"/>
            </w:pPr>
            <w:r>
              <w:rPr>
                <w:rFonts w:ascii="Times New Roman"/>
                <w:b w:val="false"/>
                <w:i w:val="false"/>
                <w:color w:val="000000"/>
                <w:sz w:val="20"/>
              </w:rPr>
              <w:t>
Емел өзені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Талды өзені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жаңалау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7"/>
          <w:p>
            <w:pPr>
              <w:spacing w:after="20"/>
              <w:ind w:left="20"/>
              <w:jc w:val="both"/>
            </w:pPr>
            <w:r>
              <w:rPr>
                <w:rFonts w:ascii="Times New Roman"/>
                <w:b w:val="false"/>
                <w:i w:val="false"/>
                <w:color w:val="000000"/>
                <w:sz w:val="20"/>
              </w:rPr>
              <w:t>
 </w:t>
            </w:r>
          </w:p>
          <w:bookmarkEnd w:id="157"/>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0-13,382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11-13,382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8"/>
          <w:p>
            <w:pPr>
              <w:spacing w:after="20"/>
              <w:ind w:left="20"/>
              <w:jc w:val="both"/>
            </w:pPr>
            <w:r>
              <w:rPr>
                <w:rFonts w:ascii="Times New Roman"/>
                <w:b w:val="false"/>
                <w:i w:val="false"/>
                <w:color w:val="000000"/>
                <w:sz w:val="20"/>
              </w:rPr>
              <w:t>
Котый өзені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1058,335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137,254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9"/>
          <w:p>
            <w:pPr>
              <w:spacing w:after="20"/>
              <w:ind w:left="20"/>
              <w:jc w:val="both"/>
            </w:pPr>
            <w:r>
              <w:rPr>
                <w:rFonts w:ascii="Times New Roman"/>
                <w:b w:val="false"/>
                <w:i w:val="false"/>
                <w:color w:val="000000"/>
                <w:sz w:val="20"/>
              </w:rPr>
              <w:t>
Көлденен</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0"/>
          <w:p>
            <w:pPr>
              <w:spacing w:after="20"/>
              <w:ind w:left="20"/>
              <w:jc w:val="both"/>
            </w:pPr>
            <w:r>
              <w:rPr>
                <w:rFonts w:ascii="Times New Roman"/>
                <w:b w:val="false"/>
                <w:i w:val="false"/>
                <w:color w:val="000000"/>
                <w:sz w:val="20"/>
              </w:rPr>
              <w:t>
Сулағантерек өзені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1"/>
          <w:p>
            <w:pPr>
              <w:spacing w:after="20"/>
              <w:ind w:left="20"/>
              <w:jc w:val="both"/>
            </w:pPr>
            <w:r>
              <w:rPr>
                <w:rFonts w:ascii="Times New Roman"/>
                <w:b w:val="false"/>
                <w:i w:val="false"/>
                <w:color w:val="000000"/>
                <w:sz w:val="20"/>
              </w:rPr>
              <w:t>
Қарабұта өзені</w:t>
            </w:r>
          </w:p>
          <w:bookmarkEnd w:id="161"/>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5179,489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2008,933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2"/>
          <w:p>
            <w:pPr>
              <w:spacing w:after="20"/>
              <w:ind w:left="20"/>
              <w:jc w:val="both"/>
            </w:pPr>
            <w:r>
              <w:rPr>
                <w:rFonts w:ascii="Times New Roman"/>
                <w:b w:val="false"/>
                <w:i w:val="false"/>
                <w:color w:val="000000"/>
                <w:sz w:val="20"/>
              </w:rPr>
              <w:t>
Қарабұта өзені</w:t>
            </w:r>
          </w:p>
          <w:bookmarkEnd w:id="162"/>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3"/>
          <w:p>
            <w:pPr>
              <w:spacing w:after="20"/>
              <w:ind w:left="20"/>
              <w:jc w:val="both"/>
            </w:pPr>
            <w:r>
              <w:rPr>
                <w:rFonts w:ascii="Times New Roman"/>
                <w:b w:val="false"/>
                <w:i w:val="false"/>
                <w:color w:val="000000"/>
                <w:sz w:val="20"/>
              </w:rPr>
              <w:t>
Жантезек өзені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4"/>
          <w:p>
            <w:pPr>
              <w:spacing w:after="20"/>
              <w:ind w:left="20"/>
              <w:jc w:val="both"/>
            </w:pPr>
            <w:r>
              <w:rPr>
                <w:rFonts w:ascii="Times New Roman"/>
                <w:b w:val="false"/>
                <w:i w:val="false"/>
                <w:color w:val="000000"/>
                <w:sz w:val="20"/>
              </w:rPr>
              <w:t>
Суықбұлақ өзені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0-18,804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1662,82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13-17,804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5"/>
          <w:p>
            <w:pPr>
              <w:spacing w:after="20"/>
              <w:ind w:left="20"/>
              <w:jc w:val="both"/>
            </w:pPr>
            <w:r>
              <w:rPr>
                <w:rFonts w:ascii="Times New Roman"/>
                <w:b w:val="false"/>
                <w:i w:val="false"/>
                <w:color w:val="000000"/>
                <w:sz w:val="20"/>
              </w:rPr>
              <w:t>
Таңбалы өзені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21-22,593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0-22,593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6"/>
          <w:p>
            <w:pPr>
              <w:spacing w:after="20"/>
              <w:ind w:left="20"/>
              <w:jc w:val="both"/>
            </w:pPr>
            <w:r>
              <w:rPr>
                <w:rFonts w:ascii="Times New Roman"/>
                <w:b w:val="false"/>
                <w:i w:val="false"/>
                <w:color w:val="000000"/>
                <w:sz w:val="20"/>
              </w:rPr>
              <w:t>
Көктерек өзені</w:t>
            </w:r>
          </w:p>
          <w:bookmarkEnd w:id="1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6865,88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7"/>
          <w:p>
            <w:pPr>
              <w:spacing w:after="20"/>
              <w:ind w:left="20"/>
              <w:jc w:val="both"/>
            </w:pPr>
            <w:r>
              <w:rPr>
                <w:rFonts w:ascii="Times New Roman"/>
                <w:b w:val="false"/>
                <w:i w:val="false"/>
                <w:color w:val="000000"/>
                <w:sz w:val="20"/>
              </w:rPr>
              <w:t>
Қатынсу өзені</w:t>
            </w:r>
          </w:p>
          <w:bookmarkEnd w:id="167"/>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905,84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8"/>
          <w:p>
            <w:pPr>
              <w:spacing w:after="20"/>
              <w:ind w:left="20"/>
              <w:jc w:val="both"/>
            </w:pPr>
            <w:r>
              <w:rPr>
                <w:rFonts w:ascii="Times New Roman"/>
                <w:b w:val="false"/>
                <w:i w:val="false"/>
                <w:color w:val="000000"/>
                <w:sz w:val="20"/>
              </w:rPr>
              <w:t>
Қатынсу өзені</w:t>
            </w:r>
          </w:p>
          <w:bookmarkEnd w:id="16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9"/>
          <w:p>
            <w:pPr>
              <w:spacing w:after="20"/>
              <w:ind w:left="20"/>
              <w:jc w:val="both"/>
            </w:pPr>
            <w:r>
              <w:rPr>
                <w:rFonts w:ascii="Times New Roman"/>
                <w:b w:val="false"/>
                <w:i w:val="false"/>
                <w:color w:val="000000"/>
                <w:sz w:val="20"/>
              </w:rPr>
              <w:t>
Шошқалы өзені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0"/>
          <w:p>
            <w:pPr>
              <w:spacing w:after="20"/>
              <w:ind w:left="20"/>
              <w:jc w:val="both"/>
            </w:pPr>
            <w:r>
              <w:rPr>
                <w:rFonts w:ascii="Times New Roman"/>
                <w:b w:val="false"/>
                <w:i w:val="false"/>
                <w:color w:val="000000"/>
                <w:sz w:val="20"/>
              </w:rPr>
              <w:t>
Келдімұрат өзені</w:t>
            </w:r>
          </w:p>
          <w:bookmarkEnd w:id="170"/>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2887,37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1"/>
          <w:p>
            <w:pPr>
              <w:spacing w:after="20"/>
              <w:ind w:left="20"/>
              <w:jc w:val="both"/>
            </w:pPr>
            <w:r>
              <w:rPr>
                <w:rFonts w:ascii="Times New Roman"/>
                <w:b w:val="false"/>
                <w:i w:val="false"/>
                <w:color w:val="000000"/>
                <w:sz w:val="20"/>
              </w:rPr>
              <w:t>
Келдімұрат өзені</w:t>
            </w:r>
          </w:p>
          <w:bookmarkEnd w:id="171"/>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41-44Л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44-49Л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53-63Л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81-85Л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2"/>
          <w:p>
            <w:pPr>
              <w:spacing w:after="20"/>
              <w:ind w:left="20"/>
              <w:jc w:val="both"/>
            </w:pPr>
            <w:r>
              <w:rPr>
                <w:rFonts w:ascii="Times New Roman"/>
                <w:b w:val="false"/>
                <w:i w:val="false"/>
                <w:color w:val="000000"/>
                <w:sz w:val="20"/>
              </w:rPr>
              <w:t>
Қарасу өзені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0-24,668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3"/>
          <w:p>
            <w:pPr>
              <w:spacing w:after="20"/>
              <w:ind w:left="20"/>
              <w:jc w:val="both"/>
            </w:pPr>
            <w:r>
              <w:rPr>
                <w:rFonts w:ascii="Times New Roman"/>
                <w:b w:val="false"/>
                <w:i w:val="false"/>
                <w:color w:val="000000"/>
                <w:sz w:val="20"/>
              </w:rPr>
              <w:t>
Ертіс өзені</w:t>
            </w:r>
          </w:p>
          <w:bookmarkEnd w:id="173"/>
          <w:p>
            <w:pPr>
              <w:spacing w:after="20"/>
              <w:ind w:left="20"/>
              <w:jc w:val="both"/>
            </w:pPr>
            <w:r>
              <w:rPr>
                <w:rFonts w:ascii="Times New Roman"/>
                <w:b w:val="false"/>
                <w:i w:val="false"/>
                <w:color w:val="000000"/>
                <w:sz w:val="20"/>
              </w:rPr>
              <w:t>
оң жағалау,сол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солтүстікке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4"/>
          <w:p>
            <w:pPr>
              <w:spacing w:after="20"/>
              <w:ind w:left="20"/>
              <w:jc w:val="both"/>
            </w:pPr>
            <w:r>
              <w:rPr>
                <w:rFonts w:ascii="Times New Roman"/>
                <w:b w:val="false"/>
                <w:i w:val="false"/>
                <w:color w:val="000000"/>
                <w:sz w:val="20"/>
              </w:rPr>
              <w:t>
242,0903</w:t>
            </w:r>
          </w:p>
          <w:bookmarkEnd w:id="174"/>
          <w:p>
            <w:pPr>
              <w:spacing w:after="20"/>
              <w:ind w:left="20"/>
              <w:jc w:val="both"/>
            </w:pPr>
            <w:r>
              <w:rPr>
                <w:rFonts w:ascii="Times New Roman"/>
                <w:b w:val="false"/>
                <w:i w:val="false"/>
                <w:color w:val="000000"/>
                <w:sz w:val="20"/>
              </w:rPr>
              <w:t>
244,4061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5"/>
          <w:p>
            <w:pPr>
              <w:spacing w:after="20"/>
              <w:ind w:left="20"/>
              <w:jc w:val="both"/>
            </w:pPr>
            <w:r>
              <w:rPr>
                <w:rFonts w:ascii="Times New Roman"/>
                <w:b w:val="false"/>
                <w:i w:val="false"/>
                <w:color w:val="000000"/>
                <w:sz w:val="20"/>
              </w:rPr>
              <w:t>
81,8940</w:t>
            </w:r>
          </w:p>
          <w:bookmarkEnd w:id="175"/>
          <w:p>
            <w:pPr>
              <w:spacing w:after="20"/>
              <w:ind w:left="20"/>
              <w:jc w:val="both"/>
            </w:pPr>
            <w:r>
              <w:rPr>
                <w:rFonts w:ascii="Times New Roman"/>
                <w:b w:val="false"/>
                <w:i w:val="false"/>
                <w:color w:val="000000"/>
                <w:sz w:val="20"/>
              </w:rPr>
              <w:t>
40,0432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6"/>
          <w:p>
            <w:pPr>
              <w:spacing w:after="20"/>
              <w:ind w:left="20"/>
              <w:jc w:val="both"/>
            </w:pPr>
            <w:r>
              <w:rPr>
                <w:rFonts w:ascii="Times New Roman"/>
                <w:b w:val="false"/>
                <w:i w:val="false"/>
                <w:color w:val="000000"/>
                <w:sz w:val="20"/>
              </w:rPr>
              <w:t>
Ертіс өзені</w:t>
            </w:r>
          </w:p>
          <w:bookmarkEnd w:id="176"/>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7"/>
          <w:p>
            <w:pPr>
              <w:spacing w:after="20"/>
              <w:ind w:left="20"/>
              <w:jc w:val="both"/>
            </w:pPr>
            <w:r>
              <w:rPr>
                <w:rFonts w:ascii="Times New Roman"/>
                <w:b w:val="false"/>
                <w:i w:val="false"/>
                <w:color w:val="000000"/>
                <w:sz w:val="20"/>
              </w:rPr>
              <w:t>
Долон ауылының</w:t>
            </w:r>
          </w:p>
          <w:bookmarkEnd w:id="177"/>
          <w:p>
            <w:pPr>
              <w:spacing w:after="20"/>
              <w:ind w:left="20"/>
              <w:jc w:val="both"/>
            </w:pPr>
            <w:r>
              <w:rPr>
                <w:rFonts w:ascii="Times New Roman"/>
                <w:b w:val="false"/>
                <w:i w:val="false"/>
                <w:color w:val="000000"/>
                <w:sz w:val="20"/>
              </w:rPr>
              <w:t>
оңтүстігінде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8"/>
          <w:p>
            <w:pPr>
              <w:spacing w:after="20"/>
              <w:ind w:left="20"/>
              <w:jc w:val="both"/>
            </w:pPr>
            <w:r>
              <w:rPr>
                <w:rFonts w:ascii="Times New Roman"/>
                <w:b w:val="false"/>
                <w:i w:val="false"/>
                <w:color w:val="000000"/>
                <w:sz w:val="20"/>
              </w:rPr>
              <w:t>
Ертіс өзені</w:t>
            </w:r>
          </w:p>
          <w:bookmarkEnd w:id="17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9"/>
          <w:p>
            <w:pPr>
              <w:spacing w:after="20"/>
              <w:ind w:left="20"/>
              <w:jc w:val="both"/>
            </w:pPr>
            <w:r>
              <w:rPr>
                <w:rFonts w:ascii="Times New Roman"/>
                <w:b w:val="false"/>
                <w:i w:val="false"/>
                <w:color w:val="000000"/>
                <w:sz w:val="20"/>
              </w:rPr>
              <w:t>
23-240-028</w:t>
            </w:r>
          </w:p>
          <w:bookmarkEnd w:id="179"/>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0"/>
          <w:p>
            <w:pPr>
              <w:spacing w:after="20"/>
              <w:ind w:left="20"/>
              <w:jc w:val="both"/>
            </w:pPr>
            <w:r>
              <w:rPr>
                <w:rFonts w:ascii="Times New Roman"/>
                <w:b w:val="false"/>
                <w:i w:val="false"/>
                <w:color w:val="000000"/>
                <w:sz w:val="20"/>
              </w:rPr>
              <w:t>
23-240-028</w:t>
            </w:r>
          </w:p>
          <w:bookmarkEnd w:id="180"/>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1"/>
          <w:p>
            <w:pPr>
              <w:spacing w:after="20"/>
              <w:ind w:left="20"/>
              <w:jc w:val="both"/>
            </w:pPr>
            <w:r>
              <w:rPr>
                <w:rFonts w:ascii="Times New Roman"/>
                <w:b w:val="false"/>
                <w:i w:val="false"/>
                <w:color w:val="000000"/>
                <w:sz w:val="20"/>
              </w:rPr>
              <w:t>
23-240-028</w:t>
            </w:r>
          </w:p>
          <w:bookmarkEnd w:id="181"/>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2"/>
          <w:p>
            <w:pPr>
              <w:spacing w:after="20"/>
              <w:ind w:left="20"/>
              <w:jc w:val="both"/>
            </w:pPr>
            <w:r>
              <w:rPr>
                <w:rFonts w:ascii="Times New Roman"/>
                <w:b w:val="false"/>
                <w:i w:val="false"/>
                <w:color w:val="000000"/>
                <w:sz w:val="20"/>
              </w:rPr>
              <w:t>
23-240-028</w:t>
            </w:r>
          </w:p>
          <w:bookmarkEnd w:id="182"/>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3"/>
          <w:p>
            <w:pPr>
              <w:spacing w:after="20"/>
              <w:ind w:left="20"/>
              <w:jc w:val="both"/>
            </w:pPr>
            <w:r>
              <w:rPr>
                <w:rFonts w:ascii="Times New Roman"/>
                <w:b w:val="false"/>
                <w:i w:val="false"/>
                <w:color w:val="000000"/>
                <w:sz w:val="20"/>
              </w:rPr>
              <w:t>
23-240-034</w:t>
            </w:r>
          </w:p>
          <w:bookmarkEnd w:id="183"/>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4"/>
          <w:p>
            <w:pPr>
              <w:spacing w:after="20"/>
              <w:ind w:left="20"/>
              <w:jc w:val="both"/>
            </w:pPr>
            <w:r>
              <w:rPr>
                <w:rFonts w:ascii="Times New Roman"/>
                <w:b w:val="false"/>
                <w:i w:val="false"/>
                <w:color w:val="000000"/>
                <w:sz w:val="20"/>
              </w:rPr>
              <w:t>
23-240-027</w:t>
            </w:r>
          </w:p>
          <w:bookmarkEnd w:id="184"/>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5"/>
          <w:p>
            <w:pPr>
              <w:spacing w:after="20"/>
              <w:ind w:left="20"/>
              <w:jc w:val="both"/>
            </w:pPr>
            <w:r>
              <w:rPr>
                <w:rFonts w:ascii="Times New Roman"/>
                <w:b w:val="false"/>
                <w:i w:val="false"/>
                <w:color w:val="000000"/>
                <w:sz w:val="20"/>
              </w:rPr>
              <w:t>
23-240-034-050</w:t>
            </w:r>
          </w:p>
          <w:bookmarkEnd w:id="185"/>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Бесқарай ауылы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6"/>
          <w:p>
            <w:pPr>
              <w:spacing w:after="20"/>
              <w:ind w:left="20"/>
              <w:jc w:val="both"/>
            </w:pPr>
            <w:r>
              <w:rPr>
                <w:rFonts w:ascii="Times New Roman"/>
                <w:b w:val="false"/>
                <w:i w:val="false"/>
                <w:color w:val="000000"/>
                <w:sz w:val="20"/>
              </w:rPr>
              <w:t>
23-240-017 және 003</w:t>
            </w:r>
          </w:p>
          <w:bookmarkEnd w:id="186"/>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Кұланшы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7"/>
          <w:p>
            <w:pPr>
              <w:spacing w:after="20"/>
              <w:ind w:left="20"/>
              <w:jc w:val="both"/>
            </w:pPr>
            <w:r>
              <w:rPr>
                <w:rFonts w:ascii="Times New Roman"/>
                <w:b w:val="false"/>
                <w:i w:val="false"/>
                <w:color w:val="000000"/>
                <w:sz w:val="20"/>
              </w:rPr>
              <w:t>
23-240-023</w:t>
            </w:r>
          </w:p>
          <w:bookmarkEnd w:id="187"/>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8"/>
          <w:p>
            <w:pPr>
              <w:spacing w:after="20"/>
              <w:ind w:left="20"/>
              <w:jc w:val="both"/>
            </w:pPr>
            <w:r>
              <w:rPr>
                <w:rFonts w:ascii="Times New Roman"/>
                <w:b w:val="false"/>
                <w:i w:val="false"/>
                <w:color w:val="000000"/>
                <w:sz w:val="20"/>
              </w:rPr>
              <w:t>
23-240-017, 23-240-039</w:t>
            </w:r>
          </w:p>
          <w:bookmarkEnd w:id="188"/>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9"/>
          <w:p>
            <w:pPr>
              <w:spacing w:after="20"/>
              <w:ind w:left="20"/>
              <w:jc w:val="both"/>
            </w:pPr>
            <w:r>
              <w:rPr>
                <w:rFonts w:ascii="Times New Roman"/>
                <w:b w:val="false"/>
                <w:i w:val="false"/>
                <w:color w:val="000000"/>
                <w:sz w:val="20"/>
              </w:rPr>
              <w:t>
 </w:t>
            </w:r>
          </w:p>
          <w:bookmarkEnd w:id="1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92,5-94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0"/>
          <w:p>
            <w:pPr>
              <w:spacing w:after="20"/>
              <w:ind w:left="20"/>
              <w:jc w:val="both"/>
            </w:pPr>
            <w:r>
              <w:rPr>
                <w:rFonts w:ascii="Times New Roman"/>
                <w:b w:val="false"/>
                <w:i w:val="false"/>
                <w:color w:val="000000"/>
                <w:sz w:val="20"/>
              </w:rPr>
              <w:t>
 </w:t>
            </w:r>
          </w:p>
          <w:bookmarkEnd w:id="1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35106,47</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96,2-96,7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96,7-98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98-99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100-101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102-103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105-106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107,4-108,5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108,5-112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109-110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112-113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114,1-141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116-117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117-118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118-119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119-120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120-121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123-124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124-129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129-130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130-131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132-133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135-136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136-137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137-138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138-139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139-140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140-141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149,4-153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145-146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146-149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150-151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152-153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153-154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154-159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154-167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164,5-172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168-171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175-176,5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174-176,5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176,5-178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178-189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179,3-190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190-196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191-196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197,5-198,2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197,5-203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199-200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200-201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209-210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210-213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217-219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204,5-223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224-273,5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276-309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226,5-228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228-233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237-243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243-245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245-246,5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246,5-249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249-250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250-251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254-255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256-257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257-258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258-261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262-265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265-268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268-272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272-273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273-276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276-309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2"/>
          <w:p>
            <w:pPr>
              <w:spacing w:after="20"/>
              <w:ind w:left="20"/>
              <w:jc w:val="both"/>
            </w:pPr>
            <w:r>
              <w:rPr>
                <w:rFonts w:ascii="Times New Roman"/>
                <w:b w:val="false"/>
                <w:i w:val="false"/>
                <w:color w:val="000000"/>
                <w:sz w:val="20"/>
              </w:rPr>
              <w:t>
 </w:t>
            </w:r>
          </w:p>
          <w:bookmarkEnd w:id="1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169-177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3"/>
          <w:p>
            <w:pPr>
              <w:spacing w:after="20"/>
              <w:ind w:left="20"/>
              <w:jc w:val="both"/>
            </w:pPr>
            <w:r>
              <w:rPr>
                <w:rFonts w:ascii="Times New Roman"/>
                <w:b w:val="false"/>
                <w:i w:val="false"/>
                <w:color w:val="000000"/>
                <w:sz w:val="20"/>
              </w:rPr>
              <w:t>
 </w:t>
            </w:r>
          </w:p>
          <w:bookmarkEnd w:id="193"/>
          <w:p>
            <w:pPr>
              <w:spacing w:after="20"/>
              <w:ind w:left="20"/>
              <w:jc w:val="both"/>
            </w:pPr>
            <w:r>
              <w:rPr>
                <w:rFonts w:ascii="Times New Roman"/>
                <w:b w:val="false"/>
                <w:i w:val="false"/>
                <w:color w:val="000000"/>
                <w:sz w:val="20"/>
              </w:rPr>
              <w:t>
35106,47</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 бойынша жалпы ауданы)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4"/>
          <w:p>
            <w:pPr>
              <w:spacing w:after="20"/>
              <w:ind w:left="20"/>
              <w:jc w:val="both"/>
            </w:pPr>
            <w:r>
              <w:rPr>
                <w:rFonts w:ascii="Times New Roman"/>
                <w:b w:val="false"/>
                <w:i w:val="false"/>
                <w:color w:val="000000"/>
                <w:sz w:val="20"/>
              </w:rPr>
              <w:t>
 </w:t>
            </w:r>
          </w:p>
          <w:bookmarkEnd w:id="194"/>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178-209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226,4-246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246-253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5"/>
          <w:p>
            <w:pPr>
              <w:spacing w:after="20"/>
              <w:ind w:left="20"/>
              <w:jc w:val="both"/>
            </w:pPr>
            <w:r>
              <w:rPr>
                <w:rFonts w:ascii="Times New Roman"/>
                <w:b w:val="false"/>
                <w:i w:val="false"/>
                <w:color w:val="000000"/>
                <w:sz w:val="20"/>
              </w:rPr>
              <w:t>
23-240-034-190</w:t>
            </w:r>
          </w:p>
          <w:bookmarkEnd w:id="195"/>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6"/>
          <w:p>
            <w:pPr>
              <w:spacing w:after="20"/>
              <w:ind w:left="20"/>
              <w:jc w:val="both"/>
            </w:pPr>
            <w:r>
              <w:rPr>
                <w:rFonts w:ascii="Times New Roman"/>
                <w:b w:val="false"/>
                <w:i w:val="false"/>
                <w:color w:val="000000"/>
                <w:sz w:val="20"/>
              </w:rPr>
              <w:t>
Бесқарағай ауылы</w:t>
            </w:r>
          </w:p>
          <w:bookmarkEnd w:id="19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254-255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35106,47</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 бойынша</w:t>
            </w:r>
          </w:p>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9"/>
          <w:p>
            <w:pPr>
              <w:spacing w:after="20"/>
              <w:ind w:left="20"/>
              <w:jc w:val="both"/>
            </w:pPr>
            <w:r>
              <w:rPr>
                <w:rFonts w:ascii="Times New Roman"/>
                <w:b w:val="false"/>
                <w:i w:val="false"/>
                <w:color w:val="000000"/>
                <w:sz w:val="20"/>
              </w:rPr>
              <w:t>
 </w:t>
            </w:r>
          </w:p>
          <w:bookmarkEnd w:id="199"/>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256-258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258-259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259-263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05-241-005-005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көл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05-241-005-006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көл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05-241-005-006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көл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05-241-005-006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Шульбинка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0"/>
          <w:p>
            <w:pPr>
              <w:spacing w:after="20"/>
              <w:ind w:left="20"/>
              <w:jc w:val="both"/>
            </w:pPr>
            <w:r>
              <w:rPr>
                <w:rFonts w:ascii="Times New Roman"/>
                <w:b w:val="false"/>
                <w:i w:val="false"/>
                <w:color w:val="000000"/>
                <w:sz w:val="20"/>
              </w:rPr>
              <w:t>
23-241-039-2086</w:t>
            </w:r>
          </w:p>
          <w:bookmarkEnd w:id="200"/>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1"/>
          <w:p>
            <w:pPr>
              <w:spacing w:after="20"/>
              <w:ind w:left="20"/>
              <w:jc w:val="both"/>
            </w:pPr>
            <w:r>
              <w:rPr>
                <w:rFonts w:ascii="Times New Roman"/>
                <w:b w:val="false"/>
                <w:i w:val="false"/>
                <w:color w:val="000000"/>
                <w:sz w:val="20"/>
              </w:rPr>
              <w:t>
Васильевский Ключ өзені</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0-3,421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2"/>
          <w:p>
            <w:pPr>
              <w:spacing w:after="20"/>
              <w:ind w:left="20"/>
              <w:jc w:val="both"/>
            </w:pPr>
            <w:r>
              <w:rPr>
                <w:rFonts w:ascii="Times New Roman"/>
                <w:b w:val="false"/>
                <w:i w:val="false"/>
                <w:color w:val="000000"/>
                <w:sz w:val="20"/>
              </w:rPr>
              <w:t>
Ельцы өзені</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3"/>
          <w:p>
            <w:pPr>
              <w:spacing w:after="20"/>
              <w:ind w:left="20"/>
              <w:jc w:val="both"/>
            </w:pPr>
            <w:r>
              <w:rPr>
                <w:rFonts w:ascii="Times New Roman"/>
                <w:b w:val="false"/>
                <w:i w:val="false"/>
                <w:color w:val="000000"/>
                <w:sz w:val="20"/>
              </w:rPr>
              <w:t>
Ершовка өзені</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0-6,997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4"/>
          <w:p>
            <w:pPr>
              <w:spacing w:after="20"/>
              <w:ind w:left="20"/>
              <w:jc w:val="both"/>
            </w:pPr>
            <w:r>
              <w:rPr>
                <w:rFonts w:ascii="Times New Roman"/>
                <w:b w:val="false"/>
                <w:i w:val="false"/>
                <w:color w:val="000000"/>
                <w:sz w:val="20"/>
              </w:rPr>
              <w:t>
Золотуха өзені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5"/>
          <w:p>
            <w:pPr>
              <w:spacing w:after="20"/>
              <w:ind w:left="20"/>
              <w:jc w:val="both"/>
            </w:pPr>
            <w:r>
              <w:rPr>
                <w:rFonts w:ascii="Times New Roman"/>
                <w:b w:val="false"/>
                <w:i w:val="false"/>
                <w:color w:val="000000"/>
                <w:sz w:val="20"/>
              </w:rPr>
              <w:t>
Комриха өзені</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0-12,863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Никанов Ключ өзені</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7"/>
          <w:p>
            <w:pPr>
              <w:spacing w:after="20"/>
              <w:ind w:left="20"/>
              <w:jc w:val="both"/>
            </w:pPr>
            <w:r>
              <w:rPr>
                <w:rFonts w:ascii="Times New Roman"/>
                <w:b w:val="false"/>
                <w:i w:val="false"/>
                <w:color w:val="000000"/>
                <w:sz w:val="20"/>
              </w:rPr>
              <w:t>
Сухановский Ключ өзені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0-4,159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8"/>
          <w:p>
            <w:pPr>
              <w:spacing w:after="20"/>
              <w:ind w:left="20"/>
              <w:jc w:val="both"/>
            </w:pPr>
            <w:r>
              <w:rPr>
                <w:rFonts w:ascii="Times New Roman"/>
                <w:b w:val="false"/>
                <w:i w:val="false"/>
                <w:color w:val="000000"/>
                <w:sz w:val="20"/>
              </w:rPr>
              <w:t>
река Золотуха</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0-12,674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9"/>
          <w:p>
            <w:pPr>
              <w:spacing w:after="20"/>
              <w:ind w:left="20"/>
              <w:jc w:val="both"/>
            </w:pPr>
            <w:r>
              <w:rPr>
                <w:rFonts w:ascii="Times New Roman"/>
                <w:b w:val="false"/>
                <w:i w:val="false"/>
                <w:color w:val="000000"/>
                <w:sz w:val="20"/>
              </w:rPr>
              <w:t>
Бочановка өзені</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0-6,659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0"/>
          <w:p>
            <w:pPr>
              <w:spacing w:after="20"/>
              <w:ind w:left="20"/>
              <w:jc w:val="both"/>
            </w:pPr>
            <w:r>
              <w:rPr>
                <w:rFonts w:ascii="Times New Roman"/>
                <w:b w:val="false"/>
                <w:i w:val="false"/>
                <w:color w:val="000000"/>
                <w:sz w:val="20"/>
              </w:rPr>
              <w:t>
Солоновка өзені</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1"/>
          <w:p>
            <w:pPr>
              <w:spacing w:after="20"/>
              <w:ind w:left="20"/>
              <w:jc w:val="both"/>
            </w:pPr>
            <w:r>
              <w:rPr>
                <w:rFonts w:ascii="Times New Roman"/>
                <w:b w:val="false"/>
                <w:i w:val="false"/>
                <w:color w:val="000000"/>
                <w:sz w:val="20"/>
              </w:rPr>
              <w:t>
Андроновка өзені</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0-16,845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1576,96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2"/>
          <w:p>
            <w:pPr>
              <w:spacing w:after="20"/>
              <w:ind w:left="20"/>
              <w:jc w:val="both"/>
            </w:pPr>
            <w:r>
              <w:rPr>
                <w:rFonts w:ascii="Times New Roman"/>
                <w:b w:val="false"/>
                <w:i w:val="false"/>
                <w:color w:val="000000"/>
                <w:sz w:val="20"/>
              </w:rPr>
              <w:t>
Анисимов Лог өзені</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0-6,065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3"/>
          <w:p>
            <w:pPr>
              <w:spacing w:after="20"/>
              <w:ind w:left="20"/>
              <w:jc w:val="both"/>
            </w:pPr>
            <w:r>
              <w:rPr>
                <w:rFonts w:ascii="Times New Roman"/>
                <w:b w:val="false"/>
                <w:i w:val="false"/>
                <w:color w:val="000000"/>
                <w:sz w:val="20"/>
              </w:rPr>
              <w:t>
Вовгербновка өзені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0-5,925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4"/>
          <w:p>
            <w:pPr>
              <w:spacing w:after="20"/>
              <w:ind w:left="20"/>
              <w:jc w:val="both"/>
            </w:pPr>
            <w:r>
              <w:rPr>
                <w:rFonts w:ascii="Times New Roman"/>
                <w:b w:val="false"/>
                <w:i w:val="false"/>
                <w:color w:val="000000"/>
                <w:sz w:val="20"/>
              </w:rPr>
              <w:t>
Вшивка өзені</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5"/>
          <w:p>
            <w:pPr>
              <w:spacing w:after="20"/>
              <w:ind w:left="20"/>
              <w:jc w:val="both"/>
            </w:pPr>
            <w:r>
              <w:rPr>
                <w:rFonts w:ascii="Times New Roman"/>
                <w:b w:val="false"/>
                <w:i w:val="false"/>
                <w:color w:val="000000"/>
                <w:sz w:val="20"/>
              </w:rPr>
              <w:t>
Девятка өзені</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0-9,153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6"/>
          <w:p>
            <w:pPr>
              <w:spacing w:after="20"/>
              <w:ind w:left="20"/>
              <w:jc w:val="both"/>
            </w:pPr>
            <w:r>
              <w:rPr>
                <w:rFonts w:ascii="Times New Roman"/>
                <w:b w:val="false"/>
                <w:i w:val="false"/>
                <w:color w:val="000000"/>
                <w:sz w:val="20"/>
              </w:rPr>
              <w:t>
Жыра өзені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0-22,453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2256,65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7"/>
          <w:p>
            <w:pPr>
              <w:spacing w:after="20"/>
              <w:ind w:left="20"/>
              <w:jc w:val="both"/>
            </w:pPr>
            <w:r>
              <w:rPr>
                <w:rFonts w:ascii="Times New Roman"/>
                <w:b w:val="false"/>
                <w:i w:val="false"/>
                <w:color w:val="000000"/>
                <w:sz w:val="20"/>
              </w:rPr>
              <w:t>
Кулибачиха өзені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0-8,427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8"/>
          <w:p>
            <w:pPr>
              <w:spacing w:after="20"/>
              <w:ind w:left="20"/>
              <w:jc w:val="both"/>
            </w:pPr>
            <w:r>
              <w:rPr>
                <w:rFonts w:ascii="Times New Roman"/>
                <w:b w:val="false"/>
                <w:i w:val="false"/>
                <w:color w:val="000000"/>
                <w:sz w:val="20"/>
              </w:rPr>
              <w:t>
Мокрый Лог өзені</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0-8,492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9"/>
          <w:p>
            <w:pPr>
              <w:spacing w:after="20"/>
              <w:ind w:left="20"/>
              <w:jc w:val="both"/>
            </w:pPr>
            <w:r>
              <w:rPr>
                <w:rFonts w:ascii="Times New Roman"/>
                <w:b w:val="false"/>
                <w:i w:val="false"/>
                <w:color w:val="000000"/>
                <w:sz w:val="20"/>
              </w:rPr>
              <w:t>
Оба өзені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3181,23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0"/>
          <w:p>
            <w:pPr>
              <w:spacing w:after="20"/>
              <w:ind w:left="20"/>
              <w:jc w:val="both"/>
            </w:pPr>
            <w:r>
              <w:rPr>
                <w:rFonts w:ascii="Times New Roman"/>
                <w:b w:val="false"/>
                <w:i w:val="false"/>
                <w:color w:val="000000"/>
                <w:sz w:val="20"/>
              </w:rPr>
              <w:t>
Песчанка өзені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1"/>
          <w:p>
            <w:pPr>
              <w:spacing w:after="20"/>
              <w:ind w:left="20"/>
              <w:jc w:val="both"/>
            </w:pPr>
            <w:r>
              <w:rPr>
                <w:rFonts w:ascii="Times New Roman"/>
                <w:b w:val="false"/>
                <w:i w:val="false"/>
                <w:color w:val="000000"/>
                <w:sz w:val="20"/>
              </w:rPr>
              <w:t>
Ремовка өзені</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0-32,463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2"/>
          <w:p>
            <w:pPr>
              <w:spacing w:after="20"/>
              <w:ind w:left="20"/>
              <w:jc w:val="both"/>
            </w:pPr>
            <w:r>
              <w:rPr>
                <w:rFonts w:ascii="Times New Roman"/>
                <w:b w:val="false"/>
                <w:i w:val="false"/>
                <w:color w:val="000000"/>
                <w:sz w:val="20"/>
              </w:rPr>
              <w:t>
Сардеевка өзені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0-13,784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Сосенка өзені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0-15,474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4"/>
          <w:p>
            <w:pPr>
              <w:spacing w:after="20"/>
              <w:ind w:left="20"/>
              <w:jc w:val="both"/>
            </w:pPr>
            <w:r>
              <w:rPr>
                <w:rFonts w:ascii="Times New Roman"/>
                <w:b w:val="false"/>
                <w:i w:val="false"/>
                <w:color w:val="000000"/>
                <w:sz w:val="20"/>
              </w:rPr>
              <w:t>
Тютюновка өзені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0-7,184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5"/>
          <w:p>
            <w:pPr>
              <w:spacing w:after="20"/>
              <w:ind w:left="20"/>
              <w:jc w:val="both"/>
            </w:pPr>
            <w:r>
              <w:rPr>
                <w:rFonts w:ascii="Times New Roman"/>
                <w:b w:val="false"/>
                <w:i w:val="false"/>
                <w:color w:val="000000"/>
                <w:sz w:val="20"/>
              </w:rPr>
              <w:t>
Шульбинка өзені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0-36,562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6"/>
          <w:p>
            <w:pPr>
              <w:spacing w:after="20"/>
              <w:ind w:left="20"/>
              <w:jc w:val="both"/>
            </w:pPr>
            <w:r>
              <w:rPr>
                <w:rFonts w:ascii="Times New Roman"/>
                <w:b w:val="false"/>
                <w:i w:val="false"/>
                <w:color w:val="000000"/>
                <w:sz w:val="20"/>
              </w:rPr>
              <w:t>
Оң Шульбинка өзені</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0-22,610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7"/>
          <w:p>
            <w:pPr>
              <w:spacing w:after="20"/>
              <w:ind w:left="20"/>
              <w:jc w:val="both"/>
            </w:pPr>
            <w:r>
              <w:rPr>
                <w:rFonts w:ascii="Times New Roman"/>
                <w:b w:val="false"/>
                <w:i w:val="false"/>
                <w:color w:val="000000"/>
                <w:sz w:val="20"/>
              </w:rPr>
              <w:t>
Сол Шульбинка өзені</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0-15,647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8"/>
          <w:p>
            <w:pPr>
              <w:spacing w:after="20"/>
              <w:ind w:left="20"/>
              <w:jc w:val="both"/>
            </w:pPr>
            <w:r>
              <w:rPr>
                <w:rFonts w:ascii="Times New Roman"/>
                <w:b w:val="false"/>
                <w:i w:val="false"/>
                <w:color w:val="000000"/>
                <w:sz w:val="20"/>
              </w:rPr>
              <w:t>
Шешикова өзені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9"/>
          <w:p>
            <w:pPr>
              <w:spacing w:after="20"/>
              <w:ind w:left="20"/>
              <w:jc w:val="both"/>
            </w:pPr>
            <w:r>
              <w:rPr>
                <w:rFonts w:ascii="Times New Roman"/>
                <w:b w:val="false"/>
                <w:i w:val="false"/>
                <w:color w:val="000000"/>
                <w:sz w:val="20"/>
              </w:rPr>
              <w:t>
Стуколенкова өзені</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0"/>
          <w:p>
            <w:pPr>
              <w:spacing w:after="20"/>
              <w:ind w:left="20"/>
              <w:jc w:val="both"/>
            </w:pPr>
            <w:r>
              <w:rPr>
                <w:rFonts w:ascii="Times New Roman"/>
                <w:b w:val="false"/>
                <w:i w:val="false"/>
                <w:color w:val="000000"/>
                <w:sz w:val="20"/>
              </w:rPr>
              <w:t>
Леписянка өзені</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1"/>
          <w:p>
            <w:pPr>
              <w:spacing w:after="20"/>
              <w:ind w:left="20"/>
              <w:jc w:val="both"/>
            </w:pPr>
            <w:r>
              <w:rPr>
                <w:rFonts w:ascii="Times New Roman"/>
                <w:b w:val="false"/>
                <w:i w:val="false"/>
                <w:color w:val="000000"/>
                <w:sz w:val="20"/>
              </w:rPr>
              <w:t>
Жереновка өзені</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2"/>
          <w:p>
            <w:pPr>
              <w:spacing w:after="20"/>
              <w:ind w:left="20"/>
              <w:jc w:val="both"/>
            </w:pPr>
            <w:r>
              <w:rPr>
                <w:rFonts w:ascii="Times New Roman"/>
                <w:b w:val="false"/>
                <w:i w:val="false"/>
                <w:color w:val="000000"/>
                <w:sz w:val="20"/>
              </w:rPr>
              <w:t>
Осиха өзені</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3"/>
          <w:p>
            <w:pPr>
              <w:spacing w:after="20"/>
              <w:ind w:left="20"/>
              <w:jc w:val="both"/>
            </w:pPr>
            <w:r>
              <w:rPr>
                <w:rFonts w:ascii="Times New Roman"/>
                <w:b w:val="false"/>
                <w:i w:val="false"/>
                <w:color w:val="000000"/>
                <w:sz w:val="20"/>
              </w:rPr>
              <w:t>
кіші Осиха өзені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4"/>
          <w:p>
            <w:pPr>
              <w:spacing w:after="20"/>
              <w:ind w:left="20"/>
              <w:jc w:val="both"/>
            </w:pPr>
            <w:r>
              <w:rPr>
                <w:rFonts w:ascii="Times New Roman"/>
                <w:b w:val="false"/>
                <w:i w:val="false"/>
                <w:color w:val="000000"/>
                <w:sz w:val="20"/>
              </w:rPr>
              <w:t>
Солоновка өзені</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5"/>
          <w:p>
            <w:pPr>
              <w:spacing w:after="20"/>
              <w:ind w:left="20"/>
              <w:jc w:val="both"/>
            </w:pPr>
            <w:r>
              <w:rPr>
                <w:rFonts w:ascii="Times New Roman"/>
                <w:b w:val="false"/>
                <w:i w:val="false"/>
                <w:color w:val="000000"/>
                <w:sz w:val="20"/>
              </w:rPr>
              <w:t>
Атауы жоқ ағыны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6"/>
          <w:p>
            <w:pPr>
              <w:spacing w:after="20"/>
              <w:ind w:left="20"/>
              <w:jc w:val="both"/>
            </w:pPr>
            <w:r>
              <w:rPr>
                <w:rFonts w:ascii="Times New Roman"/>
                <w:b w:val="false"/>
                <w:i w:val="false"/>
                <w:color w:val="000000"/>
                <w:sz w:val="20"/>
              </w:rPr>
              <w:t>
Бек көлі</w:t>
            </w:r>
          </w:p>
          <w:bookmarkEnd w:id="236"/>
          <w:p>
            <w:pPr>
              <w:spacing w:after="20"/>
              <w:ind w:left="20"/>
              <w:jc w:val="both"/>
            </w:pPr>
            <w:r>
              <w:rPr>
                <w:rFonts w:ascii="Times New Roman"/>
                <w:b w:val="false"/>
                <w:i w:val="false"/>
                <w:color w:val="000000"/>
                <w:sz w:val="20"/>
              </w:rPr>
              <w:t>
(батыс)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0-0,890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Ворга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Сербай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6- 6,706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Комаровский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Шұңқырсор ккөлі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Жаланашқақ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Камышки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Мамкин Ключ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7"/>
          <w:p>
            <w:pPr>
              <w:spacing w:after="20"/>
              <w:ind w:left="20"/>
              <w:jc w:val="both"/>
            </w:pPr>
            <w:r>
              <w:rPr>
                <w:rFonts w:ascii="Times New Roman"/>
                <w:b w:val="false"/>
                <w:i w:val="false"/>
                <w:color w:val="000000"/>
                <w:sz w:val="20"/>
              </w:rPr>
              <w:t>
Шар өзені</w:t>
            </w:r>
          </w:p>
          <w:bookmarkEnd w:id="237"/>
          <w:p>
            <w:pPr>
              <w:spacing w:after="20"/>
              <w:ind w:left="20"/>
              <w:jc w:val="both"/>
            </w:pPr>
            <w:r>
              <w:rPr>
                <w:rFonts w:ascii="Times New Roman"/>
                <w:b w:val="false"/>
                <w:i w:val="false"/>
                <w:color w:val="000000"/>
                <w:sz w:val="20"/>
              </w:rPr>
              <w:t>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8"/>
          <w:p>
            <w:pPr>
              <w:spacing w:after="20"/>
              <w:ind w:left="20"/>
              <w:jc w:val="both"/>
            </w:pPr>
            <w:r>
              <w:rPr>
                <w:rFonts w:ascii="Times New Roman"/>
                <w:b w:val="false"/>
                <w:i w:val="false"/>
                <w:color w:val="000000"/>
                <w:sz w:val="20"/>
              </w:rPr>
              <w:t>
391</w:t>
            </w:r>
          </w:p>
          <w:bookmarkEnd w:id="238"/>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9"/>
          <w:p>
            <w:pPr>
              <w:spacing w:after="20"/>
              <w:ind w:left="20"/>
              <w:jc w:val="both"/>
            </w:pPr>
            <w:r>
              <w:rPr>
                <w:rFonts w:ascii="Times New Roman"/>
                <w:b w:val="false"/>
                <w:i w:val="false"/>
                <w:color w:val="000000"/>
                <w:sz w:val="20"/>
              </w:rPr>
              <w:t>
34,2</w:t>
            </w:r>
          </w:p>
          <w:bookmarkEnd w:id="239"/>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0"/>
          <w:p>
            <w:pPr>
              <w:spacing w:after="20"/>
              <w:ind w:left="20"/>
              <w:jc w:val="both"/>
            </w:pPr>
            <w:r>
              <w:rPr>
                <w:rFonts w:ascii="Times New Roman"/>
                <w:b w:val="false"/>
                <w:i w:val="false"/>
                <w:color w:val="000000"/>
                <w:sz w:val="20"/>
              </w:rPr>
              <w:t>
500</w:t>
            </w:r>
          </w:p>
          <w:bookmarkEnd w:id="240"/>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1"/>
          <w:p>
            <w:pPr>
              <w:spacing w:after="20"/>
              <w:ind w:left="20"/>
              <w:jc w:val="both"/>
            </w:pPr>
            <w:r>
              <w:rPr>
                <w:rFonts w:ascii="Times New Roman"/>
                <w:b w:val="false"/>
                <w:i w:val="false"/>
                <w:color w:val="000000"/>
                <w:sz w:val="20"/>
              </w:rPr>
              <w:t>
55</w:t>
            </w:r>
          </w:p>
          <w:bookmarkEnd w:id="241"/>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2"/>
          <w:p>
            <w:pPr>
              <w:spacing w:after="20"/>
              <w:ind w:left="20"/>
              <w:jc w:val="both"/>
            </w:pPr>
            <w:r>
              <w:rPr>
                <w:rFonts w:ascii="Times New Roman"/>
                <w:b w:val="false"/>
                <w:i w:val="false"/>
                <w:color w:val="000000"/>
                <w:sz w:val="20"/>
              </w:rPr>
              <w:t>
Ағынықатты ағыны</w:t>
            </w:r>
          </w:p>
          <w:bookmarkEnd w:id="242"/>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3"/>
          <w:p>
            <w:pPr>
              <w:spacing w:after="20"/>
              <w:ind w:left="20"/>
              <w:jc w:val="both"/>
            </w:pPr>
            <w:r>
              <w:rPr>
                <w:rFonts w:ascii="Times New Roman"/>
                <w:b w:val="false"/>
                <w:i w:val="false"/>
                <w:color w:val="000000"/>
                <w:sz w:val="20"/>
              </w:rPr>
              <w:t>
Шмокинский ключ ағыны оң жағалау</w:t>
            </w:r>
          </w:p>
          <w:bookmarkEnd w:id="243"/>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4"/>
          <w:p>
            <w:pPr>
              <w:spacing w:after="20"/>
              <w:ind w:left="20"/>
              <w:jc w:val="both"/>
            </w:pPr>
            <w:r>
              <w:rPr>
                <w:rFonts w:ascii="Times New Roman"/>
                <w:b w:val="false"/>
                <w:i w:val="false"/>
                <w:color w:val="000000"/>
                <w:sz w:val="20"/>
              </w:rPr>
              <w:t>
161</w:t>
            </w:r>
          </w:p>
          <w:bookmarkEnd w:id="244"/>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5"/>
          <w:p>
            <w:pPr>
              <w:spacing w:after="20"/>
              <w:ind w:left="20"/>
              <w:jc w:val="both"/>
            </w:pPr>
            <w:r>
              <w:rPr>
                <w:rFonts w:ascii="Times New Roman"/>
                <w:b w:val="false"/>
                <w:i w:val="false"/>
                <w:color w:val="000000"/>
                <w:sz w:val="20"/>
              </w:rPr>
              <w:t>
20,5</w:t>
            </w:r>
          </w:p>
          <w:bookmarkEnd w:id="245"/>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6"/>
          <w:p>
            <w:pPr>
              <w:spacing w:after="20"/>
              <w:ind w:left="20"/>
              <w:jc w:val="both"/>
            </w:pPr>
            <w:r>
              <w:rPr>
                <w:rFonts w:ascii="Times New Roman"/>
                <w:b w:val="false"/>
                <w:i w:val="false"/>
                <w:color w:val="000000"/>
                <w:sz w:val="20"/>
              </w:rPr>
              <w:t>
500</w:t>
            </w:r>
          </w:p>
          <w:bookmarkEnd w:id="246"/>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7"/>
          <w:p>
            <w:pPr>
              <w:spacing w:after="20"/>
              <w:ind w:left="20"/>
              <w:jc w:val="both"/>
            </w:pPr>
            <w:r>
              <w:rPr>
                <w:rFonts w:ascii="Times New Roman"/>
                <w:b w:val="false"/>
                <w:i w:val="false"/>
                <w:color w:val="000000"/>
                <w:sz w:val="20"/>
              </w:rPr>
              <w:t>
55</w:t>
            </w:r>
          </w:p>
          <w:bookmarkEnd w:id="247"/>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8"/>
          <w:p>
            <w:pPr>
              <w:spacing w:after="20"/>
              <w:ind w:left="20"/>
              <w:jc w:val="both"/>
            </w:pPr>
            <w:r>
              <w:rPr>
                <w:rFonts w:ascii="Times New Roman"/>
                <w:b w:val="false"/>
                <w:i w:val="false"/>
                <w:color w:val="000000"/>
                <w:sz w:val="20"/>
              </w:rPr>
              <w:t>
Муравьевский ключ ағыны оң жағалау</w:t>
            </w:r>
          </w:p>
          <w:bookmarkEnd w:id="24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9"/>
          <w:p>
            <w:pPr>
              <w:spacing w:after="20"/>
              <w:ind w:left="20"/>
              <w:jc w:val="both"/>
            </w:pPr>
            <w:r>
              <w:rPr>
                <w:rFonts w:ascii="Times New Roman"/>
                <w:b w:val="false"/>
                <w:i w:val="false"/>
                <w:color w:val="000000"/>
                <w:sz w:val="20"/>
              </w:rPr>
              <w:t>
91,2</w:t>
            </w:r>
          </w:p>
          <w:bookmarkEnd w:id="249"/>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0"/>
          <w:p>
            <w:pPr>
              <w:spacing w:after="20"/>
              <w:ind w:left="20"/>
              <w:jc w:val="both"/>
            </w:pPr>
            <w:r>
              <w:rPr>
                <w:rFonts w:ascii="Times New Roman"/>
                <w:b w:val="false"/>
                <w:i w:val="false"/>
                <w:color w:val="000000"/>
                <w:sz w:val="20"/>
              </w:rPr>
              <w:t>
16,2</w:t>
            </w:r>
          </w:p>
          <w:bookmarkEnd w:id="250"/>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1"/>
          <w:p>
            <w:pPr>
              <w:spacing w:after="20"/>
              <w:ind w:left="20"/>
              <w:jc w:val="both"/>
            </w:pPr>
            <w:r>
              <w:rPr>
                <w:rFonts w:ascii="Times New Roman"/>
                <w:b w:val="false"/>
                <w:i w:val="false"/>
                <w:color w:val="000000"/>
                <w:sz w:val="20"/>
              </w:rPr>
              <w:t>
500</w:t>
            </w:r>
          </w:p>
          <w:bookmarkEnd w:id="251"/>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2"/>
          <w:p>
            <w:pPr>
              <w:spacing w:after="20"/>
              <w:ind w:left="20"/>
              <w:jc w:val="both"/>
            </w:pPr>
            <w:r>
              <w:rPr>
                <w:rFonts w:ascii="Times New Roman"/>
                <w:b w:val="false"/>
                <w:i w:val="false"/>
                <w:color w:val="000000"/>
                <w:sz w:val="20"/>
              </w:rPr>
              <w:t>
55</w:t>
            </w:r>
          </w:p>
          <w:bookmarkEnd w:id="252"/>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3"/>
          <w:p>
            <w:pPr>
              <w:spacing w:after="20"/>
              <w:ind w:left="20"/>
              <w:jc w:val="both"/>
            </w:pPr>
            <w:r>
              <w:rPr>
                <w:rFonts w:ascii="Times New Roman"/>
                <w:b w:val="false"/>
                <w:i w:val="false"/>
                <w:color w:val="000000"/>
                <w:sz w:val="20"/>
              </w:rPr>
              <w:t>
№ 1 атауы жоқ ағын</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4"/>
          <w:p>
            <w:pPr>
              <w:spacing w:after="20"/>
              <w:ind w:left="20"/>
              <w:jc w:val="both"/>
            </w:pPr>
            <w:r>
              <w:rPr>
                <w:rFonts w:ascii="Times New Roman"/>
                <w:b w:val="false"/>
                <w:i w:val="false"/>
                <w:color w:val="000000"/>
                <w:sz w:val="20"/>
              </w:rPr>
              <w:t>
80,8</w:t>
            </w:r>
          </w:p>
          <w:bookmarkEnd w:id="254"/>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5"/>
          <w:p>
            <w:pPr>
              <w:spacing w:after="20"/>
              <w:ind w:left="20"/>
              <w:jc w:val="both"/>
            </w:pPr>
            <w:r>
              <w:rPr>
                <w:rFonts w:ascii="Times New Roman"/>
                <w:b w:val="false"/>
                <w:i w:val="false"/>
                <w:color w:val="000000"/>
                <w:sz w:val="20"/>
              </w:rPr>
              <w:t>
5,1</w:t>
            </w:r>
          </w:p>
          <w:bookmarkEnd w:id="255"/>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6"/>
          <w:p>
            <w:pPr>
              <w:spacing w:after="20"/>
              <w:ind w:left="20"/>
              <w:jc w:val="both"/>
            </w:pPr>
            <w:r>
              <w:rPr>
                <w:rFonts w:ascii="Times New Roman"/>
                <w:b w:val="false"/>
                <w:i w:val="false"/>
                <w:color w:val="000000"/>
                <w:sz w:val="20"/>
              </w:rPr>
              <w:t>
500</w:t>
            </w:r>
          </w:p>
          <w:bookmarkEnd w:id="256"/>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57"/>
          <w:p>
            <w:pPr>
              <w:spacing w:after="20"/>
              <w:ind w:left="20"/>
              <w:jc w:val="both"/>
            </w:pPr>
            <w:r>
              <w:rPr>
                <w:rFonts w:ascii="Times New Roman"/>
                <w:b w:val="false"/>
                <w:i w:val="false"/>
                <w:color w:val="000000"/>
                <w:sz w:val="20"/>
              </w:rPr>
              <w:t>
55</w:t>
            </w:r>
          </w:p>
          <w:bookmarkEnd w:id="257"/>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8"/>
          <w:p>
            <w:pPr>
              <w:spacing w:after="20"/>
              <w:ind w:left="20"/>
              <w:jc w:val="both"/>
            </w:pPr>
            <w:r>
              <w:rPr>
                <w:rFonts w:ascii="Times New Roman"/>
                <w:b w:val="false"/>
                <w:i w:val="false"/>
                <w:color w:val="000000"/>
                <w:sz w:val="20"/>
              </w:rPr>
              <w:t>
№ 2 атауы жоқ ағын оң жағалау,</w:t>
            </w:r>
          </w:p>
          <w:bookmarkEnd w:id="25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9"/>
          <w:p>
            <w:pPr>
              <w:spacing w:after="20"/>
              <w:ind w:left="20"/>
              <w:jc w:val="both"/>
            </w:pPr>
            <w:r>
              <w:rPr>
                <w:rFonts w:ascii="Times New Roman"/>
                <w:b w:val="false"/>
                <w:i w:val="false"/>
                <w:color w:val="000000"/>
                <w:sz w:val="20"/>
              </w:rPr>
              <w:t>
71,1</w:t>
            </w:r>
          </w:p>
          <w:bookmarkEnd w:id="259"/>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0"/>
          <w:p>
            <w:pPr>
              <w:spacing w:after="20"/>
              <w:ind w:left="20"/>
              <w:jc w:val="both"/>
            </w:pPr>
            <w:r>
              <w:rPr>
                <w:rFonts w:ascii="Times New Roman"/>
                <w:b w:val="false"/>
                <w:i w:val="false"/>
                <w:color w:val="000000"/>
                <w:sz w:val="20"/>
              </w:rPr>
              <w:t>
7,2</w:t>
            </w:r>
          </w:p>
          <w:bookmarkEnd w:id="26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1"/>
          <w:p>
            <w:pPr>
              <w:spacing w:after="20"/>
              <w:ind w:left="20"/>
              <w:jc w:val="both"/>
            </w:pPr>
            <w:r>
              <w:rPr>
                <w:rFonts w:ascii="Times New Roman"/>
                <w:b w:val="false"/>
                <w:i w:val="false"/>
                <w:color w:val="000000"/>
                <w:sz w:val="20"/>
              </w:rPr>
              <w:t>
500</w:t>
            </w:r>
          </w:p>
          <w:bookmarkEnd w:id="261"/>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2"/>
          <w:p>
            <w:pPr>
              <w:spacing w:after="20"/>
              <w:ind w:left="20"/>
              <w:jc w:val="both"/>
            </w:pPr>
            <w:r>
              <w:rPr>
                <w:rFonts w:ascii="Times New Roman"/>
                <w:b w:val="false"/>
                <w:i w:val="false"/>
                <w:color w:val="000000"/>
                <w:sz w:val="20"/>
              </w:rPr>
              <w:t>
55</w:t>
            </w:r>
          </w:p>
          <w:bookmarkEnd w:id="262"/>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3"/>
          <w:p>
            <w:pPr>
              <w:spacing w:after="20"/>
              <w:ind w:left="20"/>
              <w:jc w:val="both"/>
            </w:pPr>
            <w:r>
              <w:rPr>
                <w:rFonts w:ascii="Times New Roman"/>
                <w:b w:val="false"/>
                <w:i w:val="false"/>
                <w:color w:val="000000"/>
                <w:sz w:val="20"/>
              </w:rPr>
              <w:t>
Бюкуй өзені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4"/>
          <w:p>
            <w:pPr>
              <w:spacing w:after="20"/>
              <w:ind w:left="20"/>
              <w:jc w:val="both"/>
            </w:pPr>
            <w:r>
              <w:rPr>
                <w:rFonts w:ascii="Times New Roman"/>
                <w:b w:val="false"/>
                <w:i w:val="false"/>
                <w:color w:val="000000"/>
                <w:sz w:val="20"/>
              </w:rPr>
              <w:t>
Ақжал ауылынан</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оңтүстік-шығысқа қарай</w:t>
            </w:r>
          </w:p>
          <w:p>
            <w:pPr>
              <w:spacing w:after="20"/>
              <w:ind w:left="20"/>
              <w:jc w:val="both"/>
            </w:pPr>
            <w:r>
              <w:rPr>
                <w:rFonts w:ascii="Times New Roman"/>
                <w:b w:val="false"/>
                <w:i w:val="false"/>
                <w:color w:val="000000"/>
                <w:sz w:val="20"/>
              </w:rPr>
              <w:t>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5"/>
          <w:p>
            <w:pPr>
              <w:spacing w:after="20"/>
              <w:ind w:left="20"/>
              <w:jc w:val="both"/>
            </w:pPr>
            <w:r>
              <w:rPr>
                <w:rFonts w:ascii="Times New Roman"/>
                <w:b w:val="false"/>
                <w:i w:val="false"/>
                <w:color w:val="000000"/>
                <w:sz w:val="20"/>
              </w:rPr>
              <w:t>
173,3644</w:t>
            </w:r>
          </w:p>
          <w:bookmarkEnd w:id="265"/>
          <w:p>
            <w:pPr>
              <w:spacing w:after="20"/>
              <w:ind w:left="20"/>
              <w:jc w:val="both"/>
            </w:pPr>
            <w:r>
              <w:rPr>
                <w:rFonts w:ascii="Times New Roman"/>
                <w:b w:val="false"/>
                <w:i w:val="false"/>
                <w:color w:val="000000"/>
                <w:sz w:val="20"/>
              </w:rPr>
              <w:t>
171,749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6"/>
          <w:p>
            <w:pPr>
              <w:spacing w:after="20"/>
              <w:ind w:left="20"/>
              <w:jc w:val="both"/>
            </w:pPr>
            <w:r>
              <w:rPr>
                <w:rFonts w:ascii="Times New Roman"/>
                <w:b w:val="false"/>
                <w:i w:val="false"/>
                <w:color w:val="000000"/>
                <w:sz w:val="20"/>
              </w:rPr>
              <w:t>
12,882</w:t>
            </w:r>
          </w:p>
          <w:bookmarkEnd w:id="266"/>
          <w:p>
            <w:pPr>
              <w:spacing w:after="20"/>
              <w:ind w:left="20"/>
              <w:jc w:val="both"/>
            </w:pPr>
            <w:r>
              <w:rPr>
                <w:rFonts w:ascii="Times New Roman"/>
                <w:b w:val="false"/>
                <w:i w:val="false"/>
                <w:color w:val="000000"/>
                <w:sz w:val="20"/>
              </w:rPr>
              <w:t>
13,0143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7"/>
          <w:p>
            <w:pPr>
              <w:spacing w:after="20"/>
              <w:ind w:left="20"/>
              <w:jc w:val="both"/>
            </w:pPr>
            <w:r>
              <w:rPr>
                <w:rFonts w:ascii="Times New Roman"/>
                <w:b w:val="false"/>
                <w:i w:val="false"/>
                <w:color w:val="000000"/>
                <w:sz w:val="20"/>
              </w:rPr>
              <w:t>
500</w:t>
            </w:r>
          </w:p>
          <w:bookmarkEnd w:id="267"/>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8"/>
          <w:p>
            <w:pPr>
              <w:spacing w:after="20"/>
              <w:ind w:left="20"/>
              <w:jc w:val="both"/>
            </w:pPr>
            <w:r>
              <w:rPr>
                <w:rFonts w:ascii="Times New Roman"/>
                <w:b w:val="false"/>
                <w:i w:val="false"/>
                <w:color w:val="000000"/>
                <w:sz w:val="20"/>
              </w:rPr>
              <w:t>
35</w:t>
            </w:r>
          </w:p>
          <w:bookmarkEnd w:id="268"/>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(Саратовка)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(Саратовка)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(Саратовка)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9"/>
          <w:p>
            <w:pPr>
              <w:spacing w:after="20"/>
              <w:ind w:left="20"/>
              <w:jc w:val="both"/>
            </w:pPr>
            <w:r>
              <w:rPr>
                <w:rFonts w:ascii="Times New Roman"/>
                <w:b w:val="false"/>
                <w:i w:val="false"/>
                <w:color w:val="000000"/>
                <w:sz w:val="20"/>
              </w:rPr>
              <w:t>
М 44-93 геологиялық блоктар шекарасында</w:t>
            </w:r>
          </w:p>
          <w:bookmarkEnd w:id="269"/>
          <w:p>
            <w:pPr>
              <w:spacing w:after="20"/>
              <w:ind w:left="20"/>
              <w:jc w:val="both"/>
            </w:pPr>
            <w:r>
              <w:rPr>
                <w:rFonts w:ascii="Times New Roman"/>
                <w:b w:val="false"/>
                <w:i w:val="false"/>
                <w:color w:val="000000"/>
                <w:sz w:val="20"/>
              </w:rPr>
              <w:t>
(10Г-5Г-6,7,12)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0"/>
          <w:p>
            <w:pPr>
              <w:spacing w:after="20"/>
              <w:ind w:left="20"/>
              <w:jc w:val="both"/>
            </w:pPr>
            <w:r>
              <w:rPr>
                <w:rFonts w:ascii="Times New Roman"/>
                <w:b w:val="false"/>
                <w:i w:val="false"/>
                <w:color w:val="000000"/>
                <w:sz w:val="20"/>
              </w:rPr>
              <w:t>
Жаныма өзені</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1"/>
          <w:p>
            <w:pPr>
              <w:spacing w:after="20"/>
              <w:ind w:left="20"/>
              <w:jc w:val="both"/>
            </w:pPr>
            <w:r>
              <w:rPr>
                <w:rFonts w:ascii="Times New Roman"/>
                <w:b w:val="false"/>
                <w:i w:val="false"/>
                <w:color w:val="000000"/>
                <w:sz w:val="20"/>
              </w:rPr>
              <w:t>
М-44-93 геологиялық блоктарының шекарасында</w:t>
            </w:r>
          </w:p>
          <w:bookmarkEnd w:id="271"/>
          <w:p>
            <w:pPr>
              <w:spacing w:after="20"/>
              <w:ind w:left="20"/>
              <w:jc w:val="both"/>
            </w:pPr>
            <w:r>
              <w:rPr>
                <w:rFonts w:ascii="Times New Roman"/>
                <w:b w:val="false"/>
                <w:i w:val="false"/>
                <w:color w:val="000000"/>
                <w:sz w:val="20"/>
              </w:rPr>
              <w:t>
(10Г-5Г-6,7,12)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72"/>
          <w:p>
            <w:pPr>
              <w:spacing w:after="20"/>
              <w:ind w:left="20"/>
              <w:jc w:val="both"/>
            </w:pPr>
            <w:r>
              <w:rPr>
                <w:rFonts w:ascii="Times New Roman"/>
                <w:b w:val="false"/>
                <w:i w:val="false"/>
                <w:color w:val="000000"/>
                <w:sz w:val="20"/>
              </w:rPr>
              <w:t>
1227,9</w:t>
            </w:r>
          </w:p>
          <w:bookmarkEnd w:id="272"/>
          <w:p>
            <w:pPr>
              <w:spacing w:after="20"/>
              <w:ind w:left="20"/>
              <w:jc w:val="both"/>
            </w:pPr>
            <w:r>
              <w:rPr>
                <w:rFonts w:ascii="Times New Roman"/>
                <w:b w:val="false"/>
                <w:i w:val="false"/>
                <w:color w:val="000000"/>
                <w:sz w:val="20"/>
              </w:rPr>
              <w:t>
651,5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3"/>
          <w:p>
            <w:pPr>
              <w:spacing w:after="20"/>
              <w:ind w:left="20"/>
              <w:jc w:val="both"/>
            </w:pPr>
            <w:r>
              <w:rPr>
                <w:rFonts w:ascii="Times New Roman"/>
                <w:b w:val="false"/>
                <w:i w:val="false"/>
                <w:color w:val="000000"/>
                <w:sz w:val="20"/>
              </w:rPr>
              <w:t>
128,1</w:t>
            </w:r>
          </w:p>
          <w:bookmarkEnd w:id="273"/>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4"/>
          <w:p>
            <w:pPr>
              <w:spacing w:after="20"/>
              <w:ind w:left="20"/>
              <w:jc w:val="both"/>
            </w:pPr>
            <w:r>
              <w:rPr>
                <w:rFonts w:ascii="Times New Roman"/>
                <w:b w:val="false"/>
                <w:i w:val="false"/>
                <w:color w:val="000000"/>
                <w:sz w:val="20"/>
              </w:rPr>
              <w:t>
500</w:t>
            </w:r>
          </w:p>
          <w:bookmarkEnd w:id="274"/>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5"/>
          <w:p>
            <w:pPr>
              <w:spacing w:after="20"/>
              <w:ind w:left="20"/>
              <w:jc w:val="both"/>
            </w:pPr>
            <w:r>
              <w:rPr>
                <w:rFonts w:ascii="Times New Roman"/>
                <w:b w:val="false"/>
                <w:i w:val="false"/>
                <w:color w:val="000000"/>
                <w:sz w:val="20"/>
              </w:rPr>
              <w:t>
35</w:t>
            </w:r>
          </w:p>
          <w:bookmarkEnd w:id="275"/>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6"/>
          <w:p>
            <w:pPr>
              <w:spacing w:after="20"/>
              <w:ind w:left="20"/>
              <w:jc w:val="both"/>
            </w:pPr>
            <w:r>
              <w:rPr>
                <w:rFonts w:ascii="Times New Roman"/>
                <w:b w:val="false"/>
                <w:i w:val="false"/>
                <w:color w:val="000000"/>
                <w:sz w:val="20"/>
              </w:rPr>
              <w:t>
Ақжайлау өзені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7"/>
          <w:p>
            <w:pPr>
              <w:spacing w:after="20"/>
              <w:ind w:left="20"/>
              <w:jc w:val="both"/>
            </w:pPr>
            <w:r>
              <w:rPr>
                <w:rFonts w:ascii="Times New Roman"/>
                <w:b w:val="false"/>
                <w:i w:val="false"/>
                <w:color w:val="000000"/>
                <w:sz w:val="20"/>
              </w:rPr>
              <w:t>
131,6</w:t>
            </w:r>
          </w:p>
          <w:bookmarkEnd w:id="277"/>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8"/>
          <w:p>
            <w:pPr>
              <w:spacing w:after="20"/>
              <w:ind w:left="20"/>
              <w:jc w:val="both"/>
            </w:pPr>
            <w:r>
              <w:rPr>
                <w:rFonts w:ascii="Times New Roman"/>
                <w:b w:val="false"/>
                <w:i w:val="false"/>
                <w:color w:val="000000"/>
                <w:sz w:val="20"/>
              </w:rPr>
              <w:t>
15,7</w:t>
            </w:r>
          </w:p>
          <w:bookmarkEnd w:id="278"/>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9"/>
          <w:p>
            <w:pPr>
              <w:spacing w:after="20"/>
              <w:ind w:left="20"/>
              <w:jc w:val="both"/>
            </w:pPr>
            <w:r>
              <w:rPr>
                <w:rFonts w:ascii="Times New Roman"/>
                <w:b w:val="false"/>
                <w:i w:val="false"/>
                <w:color w:val="000000"/>
                <w:sz w:val="20"/>
              </w:rPr>
              <w:t>
500</w:t>
            </w:r>
          </w:p>
          <w:bookmarkEnd w:id="279"/>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0"/>
          <w:p>
            <w:pPr>
              <w:spacing w:after="20"/>
              <w:ind w:left="20"/>
              <w:jc w:val="both"/>
            </w:pPr>
            <w:r>
              <w:rPr>
                <w:rFonts w:ascii="Times New Roman"/>
                <w:b w:val="false"/>
                <w:i w:val="false"/>
                <w:color w:val="000000"/>
                <w:sz w:val="20"/>
              </w:rPr>
              <w:t>
35</w:t>
            </w:r>
          </w:p>
          <w:bookmarkEnd w:id="280"/>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81"/>
          <w:p>
            <w:pPr>
              <w:spacing w:after="20"/>
              <w:ind w:left="20"/>
              <w:jc w:val="both"/>
            </w:pPr>
            <w:r>
              <w:rPr>
                <w:rFonts w:ascii="Times New Roman"/>
                <w:b w:val="false"/>
                <w:i w:val="false"/>
                <w:color w:val="000000"/>
                <w:sz w:val="20"/>
              </w:rPr>
              <w:t>
Кесыкпай өзені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2"/>
          <w:p>
            <w:pPr>
              <w:spacing w:after="20"/>
              <w:ind w:left="20"/>
              <w:jc w:val="both"/>
            </w:pPr>
            <w:r>
              <w:rPr>
                <w:rFonts w:ascii="Times New Roman"/>
                <w:b w:val="false"/>
                <w:i w:val="false"/>
                <w:color w:val="000000"/>
                <w:sz w:val="20"/>
              </w:rPr>
              <w:t>
123,2</w:t>
            </w:r>
          </w:p>
          <w:bookmarkEnd w:id="282"/>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3"/>
          <w:p>
            <w:pPr>
              <w:spacing w:after="20"/>
              <w:ind w:left="20"/>
              <w:jc w:val="both"/>
            </w:pPr>
            <w:r>
              <w:rPr>
                <w:rFonts w:ascii="Times New Roman"/>
                <w:b w:val="false"/>
                <w:i w:val="false"/>
                <w:color w:val="000000"/>
                <w:sz w:val="20"/>
              </w:rPr>
              <w:t>
9,7</w:t>
            </w:r>
          </w:p>
          <w:bookmarkEnd w:id="283"/>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4"/>
          <w:p>
            <w:pPr>
              <w:spacing w:after="20"/>
              <w:ind w:left="20"/>
              <w:jc w:val="both"/>
            </w:pPr>
            <w:r>
              <w:rPr>
                <w:rFonts w:ascii="Times New Roman"/>
                <w:b w:val="false"/>
                <w:i w:val="false"/>
                <w:color w:val="000000"/>
                <w:sz w:val="20"/>
              </w:rPr>
              <w:t>
500</w:t>
            </w:r>
          </w:p>
          <w:bookmarkEnd w:id="284"/>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5"/>
          <w:p>
            <w:pPr>
              <w:spacing w:after="20"/>
              <w:ind w:left="20"/>
              <w:jc w:val="both"/>
            </w:pPr>
            <w:r>
              <w:rPr>
                <w:rFonts w:ascii="Times New Roman"/>
                <w:b w:val="false"/>
                <w:i w:val="false"/>
                <w:color w:val="000000"/>
                <w:sz w:val="20"/>
              </w:rPr>
              <w:t>
35</w:t>
            </w:r>
          </w:p>
          <w:bookmarkEnd w:id="285"/>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Қалмата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6"/>
          <w:p>
            <w:pPr>
              <w:spacing w:after="20"/>
              <w:ind w:left="20"/>
              <w:jc w:val="both"/>
            </w:pPr>
            <w:r>
              <w:rPr>
                <w:rFonts w:ascii="Times New Roman"/>
                <w:b w:val="false"/>
                <w:i w:val="false"/>
                <w:color w:val="000000"/>
                <w:sz w:val="20"/>
              </w:rPr>
              <w:t>
54,6</w:t>
            </w:r>
          </w:p>
          <w:bookmarkEnd w:id="286"/>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7"/>
          <w:p>
            <w:pPr>
              <w:spacing w:after="20"/>
              <w:ind w:left="20"/>
              <w:jc w:val="both"/>
            </w:pPr>
            <w:r>
              <w:rPr>
                <w:rFonts w:ascii="Times New Roman"/>
                <w:b w:val="false"/>
                <w:i w:val="false"/>
                <w:color w:val="000000"/>
                <w:sz w:val="20"/>
              </w:rPr>
              <w:t>
7,4</w:t>
            </w:r>
          </w:p>
          <w:bookmarkEnd w:id="287"/>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8"/>
          <w:p>
            <w:pPr>
              <w:spacing w:after="20"/>
              <w:ind w:left="20"/>
              <w:jc w:val="both"/>
            </w:pPr>
            <w:r>
              <w:rPr>
                <w:rFonts w:ascii="Times New Roman"/>
                <w:b w:val="false"/>
                <w:i w:val="false"/>
                <w:color w:val="000000"/>
                <w:sz w:val="20"/>
              </w:rPr>
              <w:t>
500</w:t>
            </w:r>
          </w:p>
          <w:bookmarkEnd w:id="288"/>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9"/>
          <w:p>
            <w:pPr>
              <w:spacing w:after="20"/>
              <w:ind w:left="20"/>
              <w:jc w:val="both"/>
            </w:pPr>
            <w:r>
              <w:rPr>
                <w:rFonts w:ascii="Times New Roman"/>
                <w:b w:val="false"/>
                <w:i w:val="false"/>
                <w:color w:val="000000"/>
                <w:sz w:val="20"/>
              </w:rPr>
              <w:t>
35</w:t>
            </w:r>
          </w:p>
          <w:bookmarkEnd w:id="289"/>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0"/>
          <w:p>
            <w:pPr>
              <w:spacing w:after="20"/>
              <w:ind w:left="20"/>
              <w:jc w:val="both"/>
            </w:pPr>
            <w:r>
              <w:rPr>
                <w:rFonts w:ascii="Times New Roman"/>
                <w:b w:val="false"/>
                <w:i w:val="false"/>
                <w:color w:val="000000"/>
                <w:sz w:val="20"/>
              </w:rPr>
              <w:t>
Тоқпақ өзені</w:t>
            </w:r>
          </w:p>
          <w:bookmarkEnd w:id="290"/>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1"/>
          <w:p>
            <w:pPr>
              <w:spacing w:after="20"/>
              <w:ind w:left="20"/>
              <w:jc w:val="both"/>
            </w:pPr>
            <w:r>
              <w:rPr>
                <w:rFonts w:ascii="Times New Roman"/>
                <w:b w:val="false"/>
                <w:i w:val="false"/>
                <w:color w:val="000000"/>
                <w:sz w:val="20"/>
              </w:rPr>
              <w:t>
атауы жоқ өзен</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2"/>
          <w:p>
            <w:pPr>
              <w:spacing w:after="20"/>
              <w:ind w:left="20"/>
              <w:jc w:val="both"/>
            </w:pPr>
            <w:r>
              <w:rPr>
                <w:rFonts w:ascii="Times New Roman"/>
                <w:b w:val="false"/>
                <w:i w:val="false"/>
                <w:color w:val="000000"/>
                <w:sz w:val="20"/>
              </w:rPr>
              <w:t>
342,3</w:t>
            </w:r>
          </w:p>
          <w:bookmarkEnd w:id="292"/>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3"/>
          <w:p>
            <w:pPr>
              <w:spacing w:after="20"/>
              <w:ind w:left="20"/>
              <w:jc w:val="both"/>
            </w:pPr>
            <w:r>
              <w:rPr>
                <w:rFonts w:ascii="Times New Roman"/>
                <w:b w:val="false"/>
                <w:i w:val="false"/>
                <w:color w:val="000000"/>
                <w:sz w:val="20"/>
              </w:rPr>
              <w:t>
23,4</w:t>
            </w:r>
          </w:p>
          <w:bookmarkEnd w:id="293"/>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4"/>
          <w:p>
            <w:pPr>
              <w:spacing w:after="20"/>
              <w:ind w:left="20"/>
              <w:jc w:val="both"/>
            </w:pPr>
            <w:r>
              <w:rPr>
                <w:rFonts w:ascii="Times New Roman"/>
                <w:b w:val="false"/>
                <w:i w:val="false"/>
                <w:color w:val="000000"/>
                <w:sz w:val="20"/>
              </w:rPr>
              <w:t>
500</w:t>
            </w:r>
          </w:p>
          <w:bookmarkEnd w:id="294"/>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5"/>
          <w:p>
            <w:pPr>
              <w:spacing w:after="20"/>
              <w:ind w:left="20"/>
              <w:jc w:val="both"/>
            </w:pPr>
            <w:r>
              <w:rPr>
                <w:rFonts w:ascii="Times New Roman"/>
                <w:b w:val="false"/>
                <w:i w:val="false"/>
                <w:color w:val="000000"/>
                <w:sz w:val="20"/>
              </w:rPr>
              <w:t>
35</w:t>
            </w:r>
          </w:p>
          <w:bookmarkEnd w:id="295"/>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6"/>
          <w:p>
            <w:pPr>
              <w:spacing w:after="20"/>
              <w:ind w:left="20"/>
              <w:jc w:val="both"/>
            </w:pPr>
            <w:r>
              <w:rPr>
                <w:rFonts w:ascii="Times New Roman"/>
                <w:b w:val="false"/>
                <w:i w:val="false"/>
                <w:color w:val="000000"/>
                <w:sz w:val="20"/>
              </w:rPr>
              <w:t>
Шар қаласы,</w:t>
            </w:r>
          </w:p>
          <w:bookmarkEnd w:id="296"/>
          <w:p>
            <w:pPr>
              <w:spacing w:after="20"/>
              <w:ind w:left="20"/>
              <w:jc w:val="both"/>
            </w:pPr>
            <w:r>
              <w:rPr>
                <w:rFonts w:ascii="Times New Roman"/>
                <w:b w:val="false"/>
                <w:i w:val="false"/>
                <w:color w:val="000000"/>
                <w:sz w:val="20"/>
              </w:rPr>
              <w:t>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7"/>
          <w:p>
            <w:pPr>
              <w:spacing w:after="20"/>
              <w:ind w:left="20"/>
              <w:jc w:val="both"/>
            </w:pPr>
            <w:r>
              <w:rPr>
                <w:rFonts w:ascii="Times New Roman"/>
                <w:b w:val="false"/>
                <w:i w:val="false"/>
                <w:color w:val="000000"/>
                <w:sz w:val="20"/>
              </w:rPr>
              <w:t>
Алайғыр өзенінің</w:t>
            </w:r>
          </w:p>
          <w:bookmarkEnd w:id="297"/>
          <w:p>
            <w:pPr>
              <w:spacing w:after="20"/>
              <w:ind w:left="20"/>
              <w:jc w:val="both"/>
            </w:pPr>
            <w:r>
              <w:rPr>
                <w:rFonts w:ascii="Times New Roman"/>
                <w:b w:val="false"/>
                <w:i w:val="false"/>
                <w:color w:val="000000"/>
                <w:sz w:val="20"/>
              </w:rPr>
              <w:t>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8"/>
          <w:p>
            <w:pPr>
              <w:spacing w:after="20"/>
              <w:ind w:left="20"/>
              <w:jc w:val="both"/>
            </w:pPr>
            <w:r>
              <w:rPr>
                <w:rFonts w:ascii="Times New Roman"/>
                <w:b w:val="false"/>
                <w:i w:val="false"/>
                <w:color w:val="000000"/>
                <w:sz w:val="20"/>
              </w:rPr>
              <w:t>
Шар қаласы,</w:t>
            </w:r>
          </w:p>
          <w:bookmarkEnd w:id="298"/>
          <w:p>
            <w:pPr>
              <w:spacing w:after="20"/>
              <w:ind w:left="20"/>
              <w:jc w:val="both"/>
            </w:pPr>
            <w:r>
              <w:rPr>
                <w:rFonts w:ascii="Times New Roman"/>
                <w:b w:val="false"/>
                <w:i w:val="false"/>
                <w:color w:val="000000"/>
                <w:sz w:val="20"/>
              </w:rPr>
              <w:t>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9"/>
          <w:p>
            <w:pPr>
              <w:spacing w:after="20"/>
              <w:ind w:left="20"/>
              <w:jc w:val="both"/>
            </w:pPr>
            <w:r>
              <w:rPr>
                <w:rFonts w:ascii="Times New Roman"/>
                <w:b w:val="false"/>
                <w:i w:val="false"/>
                <w:color w:val="000000"/>
                <w:sz w:val="20"/>
              </w:rPr>
              <w:t>
Алайғыр өзенінің</w:t>
            </w:r>
          </w:p>
          <w:bookmarkEnd w:id="299"/>
          <w:p>
            <w:pPr>
              <w:spacing w:after="20"/>
              <w:ind w:left="20"/>
              <w:jc w:val="both"/>
            </w:pPr>
            <w:r>
              <w:rPr>
                <w:rFonts w:ascii="Times New Roman"/>
                <w:b w:val="false"/>
                <w:i w:val="false"/>
                <w:color w:val="000000"/>
                <w:sz w:val="20"/>
              </w:rPr>
              <w:t>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0"/>
          <w:p>
            <w:pPr>
              <w:spacing w:after="20"/>
              <w:ind w:left="20"/>
              <w:jc w:val="both"/>
            </w:pPr>
            <w:r>
              <w:rPr>
                <w:rFonts w:ascii="Times New Roman"/>
                <w:b w:val="false"/>
                <w:i w:val="false"/>
                <w:color w:val="000000"/>
                <w:sz w:val="20"/>
              </w:rPr>
              <w:t>
Алайғыр өзенінің</w:t>
            </w:r>
          </w:p>
          <w:bookmarkEnd w:id="300"/>
          <w:p>
            <w:pPr>
              <w:spacing w:after="20"/>
              <w:ind w:left="20"/>
              <w:jc w:val="both"/>
            </w:pPr>
            <w:r>
              <w:rPr>
                <w:rFonts w:ascii="Times New Roman"/>
                <w:b w:val="false"/>
                <w:i w:val="false"/>
                <w:color w:val="000000"/>
                <w:sz w:val="20"/>
              </w:rPr>
              <w:t>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1"/>
          <w:p>
            <w:pPr>
              <w:spacing w:after="20"/>
              <w:ind w:left="20"/>
              <w:jc w:val="both"/>
            </w:pPr>
            <w:r>
              <w:rPr>
                <w:rFonts w:ascii="Times New Roman"/>
                <w:b w:val="false"/>
                <w:i w:val="false"/>
                <w:color w:val="000000"/>
                <w:sz w:val="20"/>
              </w:rPr>
              <w:t>
Шар қаласы,</w:t>
            </w:r>
          </w:p>
          <w:bookmarkEnd w:id="301"/>
          <w:p>
            <w:pPr>
              <w:spacing w:after="20"/>
              <w:ind w:left="20"/>
              <w:jc w:val="both"/>
            </w:pPr>
            <w:r>
              <w:rPr>
                <w:rFonts w:ascii="Times New Roman"/>
                <w:b w:val="false"/>
                <w:i w:val="false"/>
                <w:color w:val="000000"/>
                <w:sz w:val="20"/>
              </w:rPr>
              <w:t>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2"/>
          <w:p>
            <w:pPr>
              <w:spacing w:after="20"/>
              <w:ind w:left="20"/>
              <w:jc w:val="both"/>
            </w:pPr>
            <w:r>
              <w:rPr>
                <w:rFonts w:ascii="Times New Roman"/>
                <w:b w:val="false"/>
                <w:i w:val="false"/>
                <w:color w:val="000000"/>
                <w:sz w:val="20"/>
              </w:rPr>
              <w:t>
Алайғыр өзенінің</w:t>
            </w:r>
          </w:p>
          <w:bookmarkEnd w:id="302"/>
          <w:p>
            <w:pPr>
              <w:spacing w:after="20"/>
              <w:ind w:left="20"/>
              <w:jc w:val="both"/>
            </w:pPr>
            <w:r>
              <w:rPr>
                <w:rFonts w:ascii="Times New Roman"/>
                <w:b w:val="false"/>
                <w:i w:val="false"/>
                <w:color w:val="000000"/>
                <w:sz w:val="20"/>
              </w:rPr>
              <w:t>
№ 4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03"/>
          <w:p>
            <w:pPr>
              <w:spacing w:after="20"/>
              <w:ind w:left="20"/>
              <w:jc w:val="both"/>
            </w:pPr>
            <w:r>
              <w:rPr>
                <w:rFonts w:ascii="Times New Roman"/>
                <w:b w:val="false"/>
                <w:i w:val="false"/>
                <w:color w:val="000000"/>
                <w:sz w:val="20"/>
              </w:rPr>
              <w:t>
Алайғыр өзенінің</w:t>
            </w:r>
          </w:p>
          <w:bookmarkEnd w:id="303"/>
          <w:p>
            <w:pPr>
              <w:spacing w:after="20"/>
              <w:ind w:left="20"/>
              <w:jc w:val="both"/>
            </w:pPr>
            <w:r>
              <w:rPr>
                <w:rFonts w:ascii="Times New Roman"/>
                <w:b w:val="false"/>
                <w:i w:val="false"/>
                <w:color w:val="000000"/>
                <w:sz w:val="20"/>
              </w:rPr>
              <w:t>
№ 5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04"/>
          <w:p>
            <w:pPr>
              <w:spacing w:after="20"/>
              <w:ind w:left="20"/>
              <w:jc w:val="both"/>
            </w:pPr>
            <w:r>
              <w:rPr>
                <w:rFonts w:ascii="Times New Roman"/>
                <w:b w:val="false"/>
                <w:i w:val="false"/>
                <w:color w:val="000000"/>
                <w:sz w:val="20"/>
              </w:rPr>
              <w:t>
Алайғыр өзенінің</w:t>
            </w:r>
          </w:p>
          <w:bookmarkEnd w:id="304"/>
          <w:p>
            <w:pPr>
              <w:spacing w:after="20"/>
              <w:ind w:left="20"/>
              <w:jc w:val="both"/>
            </w:pPr>
            <w:r>
              <w:rPr>
                <w:rFonts w:ascii="Times New Roman"/>
                <w:b w:val="false"/>
                <w:i w:val="false"/>
                <w:color w:val="000000"/>
                <w:sz w:val="20"/>
              </w:rPr>
              <w:t>
№ 6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5"/>
          <w:p>
            <w:pPr>
              <w:spacing w:after="20"/>
              <w:ind w:left="20"/>
              <w:jc w:val="both"/>
            </w:pPr>
            <w:r>
              <w:rPr>
                <w:rFonts w:ascii="Times New Roman"/>
                <w:b w:val="false"/>
                <w:i w:val="false"/>
                <w:color w:val="000000"/>
                <w:sz w:val="20"/>
              </w:rPr>
              <w:t>
Ади (Мариновка) ауылынан солтүстік-батысқа қарай</w:t>
            </w:r>
          </w:p>
          <w:bookmarkEnd w:id="305"/>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06"/>
          <w:p>
            <w:pPr>
              <w:spacing w:after="20"/>
              <w:ind w:left="20"/>
              <w:jc w:val="both"/>
            </w:pPr>
            <w:r>
              <w:rPr>
                <w:rFonts w:ascii="Times New Roman"/>
                <w:b w:val="false"/>
                <w:i w:val="false"/>
                <w:color w:val="000000"/>
                <w:sz w:val="20"/>
              </w:rPr>
              <w:t>
Ади (Мариновка) ауылынан солтүстік-батысқа қарай</w:t>
            </w:r>
          </w:p>
          <w:bookmarkEnd w:id="306"/>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Мамкин Ключ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07"/>
          <w:p>
            <w:pPr>
              <w:spacing w:after="20"/>
              <w:ind w:left="20"/>
              <w:jc w:val="both"/>
            </w:pPr>
            <w:r>
              <w:rPr>
                <w:rFonts w:ascii="Times New Roman"/>
                <w:b w:val="false"/>
                <w:i w:val="false"/>
                <w:color w:val="000000"/>
                <w:sz w:val="20"/>
              </w:rPr>
              <w:t>
Ади (Мариновка) ауылынан солтүстік-батысқа қарай</w:t>
            </w:r>
          </w:p>
          <w:bookmarkEnd w:id="307"/>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08"/>
          <w:p>
            <w:pPr>
              <w:spacing w:after="20"/>
              <w:ind w:left="20"/>
              <w:jc w:val="both"/>
            </w:pPr>
            <w:r>
              <w:rPr>
                <w:rFonts w:ascii="Times New Roman"/>
                <w:b w:val="false"/>
                <w:i w:val="false"/>
                <w:color w:val="000000"/>
                <w:sz w:val="20"/>
              </w:rPr>
              <w:t>
Қаратөбе (Терентьевка) ауылынан солтүстік-шығысқа қарай</w:t>
            </w:r>
          </w:p>
          <w:bookmarkEnd w:id="308"/>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09"/>
          <w:p>
            <w:pPr>
              <w:spacing w:after="20"/>
              <w:ind w:left="20"/>
              <w:jc w:val="both"/>
            </w:pPr>
            <w:r>
              <w:rPr>
                <w:rFonts w:ascii="Times New Roman"/>
                <w:b w:val="false"/>
                <w:i w:val="false"/>
                <w:color w:val="000000"/>
                <w:sz w:val="20"/>
              </w:rPr>
              <w:t>
Тоқпақ өзені</w:t>
            </w:r>
          </w:p>
          <w:bookmarkEnd w:id="309"/>
          <w:p>
            <w:pPr>
              <w:spacing w:after="20"/>
              <w:ind w:left="20"/>
              <w:jc w:val="both"/>
            </w:pPr>
            <w:r>
              <w:rPr>
                <w:rFonts w:ascii="Times New Roman"/>
                <w:b w:val="false"/>
                <w:i w:val="false"/>
                <w:color w:val="000000"/>
                <w:sz w:val="20"/>
              </w:rPr>
              <w:t>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0"/>
          <w:p>
            <w:pPr>
              <w:spacing w:after="20"/>
              <w:ind w:left="20"/>
              <w:jc w:val="both"/>
            </w:pPr>
            <w:r>
              <w:rPr>
                <w:rFonts w:ascii="Times New Roman"/>
                <w:b w:val="false"/>
                <w:i w:val="false"/>
                <w:color w:val="000000"/>
                <w:sz w:val="20"/>
              </w:rPr>
              <w:t>
Тоқпақ өзені</w:t>
            </w:r>
          </w:p>
          <w:bookmarkEnd w:id="310"/>
          <w:p>
            <w:pPr>
              <w:spacing w:after="20"/>
              <w:ind w:left="20"/>
              <w:jc w:val="both"/>
            </w:pPr>
            <w:r>
              <w:rPr>
                <w:rFonts w:ascii="Times New Roman"/>
                <w:b w:val="false"/>
                <w:i w:val="false"/>
                <w:color w:val="000000"/>
                <w:sz w:val="20"/>
              </w:rPr>
              <w:t>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1"/>
          <w:p>
            <w:pPr>
              <w:spacing w:after="20"/>
              <w:ind w:left="20"/>
              <w:jc w:val="both"/>
            </w:pPr>
            <w:r>
              <w:rPr>
                <w:rFonts w:ascii="Times New Roman"/>
                <w:b w:val="false"/>
                <w:i w:val="false"/>
                <w:color w:val="000000"/>
                <w:sz w:val="20"/>
              </w:rPr>
              <w:t>
Тоқпақ өзені</w:t>
            </w:r>
          </w:p>
          <w:bookmarkEnd w:id="311"/>
          <w:p>
            <w:pPr>
              <w:spacing w:after="20"/>
              <w:ind w:left="20"/>
              <w:jc w:val="both"/>
            </w:pPr>
            <w:r>
              <w:rPr>
                <w:rFonts w:ascii="Times New Roman"/>
                <w:b w:val="false"/>
                <w:i w:val="false"/>
                <w:color w:val="000000"/>
                <w:sz w:val="20"/>
              </w:rPr>
              <w:t>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2"/>
          <w:p>
            <w:pPr>
              <w:spacing w:after="20"/>
              <w:ind w:left="20"/>
              <w:jc w:val="both"/>
            </w:pPr>
            <w:r>
              <w:rPr>
                <w:rFonts w:ascii="Times New Roman"/>
                <w:b w:val="false"/>
                <w:i w:val="false"/>
                <w:color w:val="000000"/>
                <w:sz w:val="20"/>
              </w:rPr>
              <w:t>
Тоқпақ өзені</w:t>
            </w:r>
          </w:p>
          <w:bookmarkEnd w:id="312"/>
          <w:p>
            <w:pPr>
              <w:spacing w:after="20"/>
              <w:ind w:left="20"/>
              <w:jc w:val="both"/>
            </w:pPr>
            <w:r>
              <w:rPr>
                <w:rFonts w:ascii="Times New Roman"/>
                <w:b w:val="false"/>
                <w:i w:val="false"/>
                <w:color w:val="000000"/>
                <w:sz w:val="20"/>
              </w:rPr>
              <w:t>
№ 4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3"/>
          <w:p>
            <w:pPr>
              <w:spacing w:after="20"/>
              <w:ind w:left="20"/>
              <w:jc w:val="both"/>
            </w:pPr>
            <w:r>
              <w:rPr>
                <w:rFonts w:ascii="Times New Roman"/>
                <w:b w:val="false"/>
                <w:i w:val="false"/>
                <w:color w:val="000000"/>
                <w:sz w:val="20"/>
              </w:rPr>
              <w:t>
Тоқпақ өзені</w:t>
            </w:r>
          </w:p>
          <w:bookmarkEnd w:id="313"/>
          <w:p>
            <w:pPr>
              <w:spacing w:after="20"/>
              <w:ind w:left="20"/>
              <w:jc w:val="both"/>
            </w:pPr>
            <w:r>
              <w:rPr>
                <w:rFonts w:ascii="Times New Roman"/>
                <w:b w:val="false"/>
                <w:i w:val="false"/>
                <w:color w:val="000000"/>
                <w:sz w:val="20"/>
              </w:rPr>
              <w:t>
№ 5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4"/>
          <w:p>
            <w:pPr>
              <w:spacing w:after="20"/>
              <w:ind w:left="20"/>
              <w:jc w:val="both"/>
            </w:pPr>
            <w:r>
              <w:rPr>
                <w:rFonts w:ascii="Times New Roman"/>
                <w:b w:val="false"/>
                <w:i w:val="false"/>
                <w:color w:val="000000"/>
                <w:sz w:val="20"/>
              </w:rPr>
              <w:t>
Тоқпақ өзені</w:t>
            </w:r>
          </w:p>
          <w:bookmarkEnd w:id="314"/>
          <w:p>
            <w:pPr>
              <w:spacing w:after="20"/>
              <w:ind w:left="20"/>
              <w:jc w:val="both"/>
            </w:pPr>
            <w:r>
              <w:rPr>
                <w:rFonts w:ascii="Times New Roman"/>
                <w:b w:val="false"/>
                <w:i w:val="false"/>
                <w:color w:val="000000"/>
                <w:sz w:val="20"/>
              </w:rPr>
              <w:t>
№ 6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15"/>
          <w:p>
            <w:pPr>
              <w:spacing w:after="20"/>
              <w:ind w:left="20"/>
              <w:jc w:val="both"/>
            </w:pPr>
            <w:r>
              <w:rPr>
                <w:rFonts w:ascii="Times New Roman"/>
                <w:b w:val="false"/>
                <w:i w:val="false"/>
                <w:color w:val="000000"/>
                <w:sz w:val="20"/>
              </w:rPr>
              <w:t>
Тоқпақ өзені</w:t>
            </w:r>
          </w:p>
          <w:bookmarkEnd w:id="315"/>
          <w:p>
            <w:pPr>
              <w:spacing w:after="20"/>
              <w:ind w:left="20"/>
              <w:jc w:val="both"/>
            </w:pPr>
            <w:r>
              <w:rPr>
                <w:rFonts w:ascii="Times New Roman"/>
                <w:b w:val="false"/>
                <w:i w:val="false"/>
                <w:color w:val="000000"/>
                <w:sz w:val="20"/>
              </w:rPr>
              <w:t>
№ 7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6"/>
          <w:p>
            <w:pPr>
              <w:spacing w:after="20"/>
              <w:ind w:left="20"/>
              <w:jc w:val="both"/>
            </w:pPr>
            <w:r>
              <w:rPr>
                <w:rFonts w:ascii="Times New Roman"/>
                <w:b w:val="false"/>
                <w:i w:val="false"/>
                <w:color w:val="000000"/>
                <w:sz w:val="20"/>
              </w:rPr>
              <w:t>
Тоқпақ өзені</w:t>
            </w:r>
          </w:p>
          <w:bookmarkEnd w:id="316"/>
          <w:p>
            <w:pPr>
              <w:spacing w:after="20"/>
              <w:ind w:left="20"/>
              <w:jc w:val="both"/>
            </w:pPr>
            <w:r>
              <w:rPr>
                <w:rFonts w:ascii="Times New Roman"/>
                <w:b w:val="false"/>
                <w:i w:val="false"/>
                <w:color w:val="000000"/>
                <w:sz w:val="20"/>
              </w:rPr>
              <w:t>
№ 8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7"/>
          <w:p>
            <w:pPr>
              <w:spacing w:after="20"/>
              <w:ind w:left="20"/>
              <w:jc w:val="both"/>
            </w:pPr>
            <w:r>
              <w:rPr>
                <w:rFonts w:ascii="Times New Roman"/>
                <w:b w:val="false"/>
                <w:i w:val="false"/>
                <w:color w:val="000000"/>
                <w:sz w:val="20"/>
              </w:rPr>
              <w:t>
Қызылсу өзені</w:t>
            </w:r>
          </w:p>
          <w:bookmarkEnd w:id="317"/>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кен орнынан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8"/>
          <w:p>
            <w:pPr>
              <w:spacing w:after="20"/>
              <w:ind w:left="20"/>
              <w:jc w:val="both"/>
            </w:pPr>
            <w:r>
              <w:rPr>
                <w:rFonts w:ascii="Times New Roman"/>
                <w:b w:val="false"/>
                <w:i w:val="false"/>
                <w:color w:val="000000"/>
                <w:sz w:val="20"/>
              </w:rPr>
              <w:t>
Қосбағастау ағыны</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9"/>
          <w:p>
            <w:pPr>
              <w:spacing w:after="20"/>
              <w:ind w:left="20"/>
              <w:jc w:val="both"/>
            </w:pPr>
            <w:r>
              <w:rPr>
                <w:rFonts w:ascii="Times New Roman"/>
                <w:b w:val="false"/>
                <w:i w:val="false"/>
                <w:color w:val="000000"/>
                <w:sz w:val="20"/>
              </w:rPr>
              <w:t>
05-243-010</w:t>
            </w:r>
          </w:p>
          <w:bookmarkEnd w:id="319"/>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0"/>
          <w:p>
            <w:pPr>
              <w:spacing w:after="20"/>
              <w:ind w:left="20"/>
              <w:jc w:val="both"/>
            </w:pPr>
            <w:r>
              <w:rPr>
                <w:rFonts w:ascii="Times New Roman"/>
                <w:b w:val="false"/>
                <w:i w:val="false"/>
                <w:color w:val="000000"/>
                <w:sz w:val="20"/>
              </w:rPr>
              <w:t>
125,5</w:t>
            </w:r>
          </w:p>
          <w:bookmarkEnd w:id="320"/>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1"/>
          <w:p>
            <w:pPr>
              <w:spacing w:after="20"/>
              <w:ind w:left="20"/>
              <w:jc w:val="both"/>
            </w:pPr>
            <w:r>
              <w:rPr>
                <w:rFonts w:ascii="Times New Roman"/>
                <w:b w:val="false"/>
                <w:i w:val="false"/>
                <w:color w:val="000000"/>
                <w:sz w:val="20"/>
              </w:rPr>
              <w:t>
12,6</w:t>
            </w:r>
          </w:p>
          <w:bookmarkEnd w:id="321"/>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2"/>
          <w:p>
            <w:pPr>
              <w:spacing w:after="20"/>
              <w:ind w:left="20"/>
              <w:jc w:val="both"/>
            </w:pPr>
            <w:r>
              <w:rPr>
                <w:rFonts w:ascii="Times New Roman"/>
                <w:b w:val="false"/>
                <w:i w:val="false"/>
                <w:color w:val="000000"/>
                <w:sz w:val="20"/>
              </w:rPr>
              <w:t>
500</w:t>
            </w:r>
          </w:p>
          <w:bookmarkEnd w:id="322"/>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3"/>
          <w:p>
            <w:pPr>
              <w:spacing w:after="20"/>
              <w:ind w:left="20"/>
              <w:jc w:val="both"/>
            </w:pPr>
            <w:r>
              <w:rPr>
                <w:rFonts w:ascii="Times New Roman"/>
                <w:b w:val="false"/>
                <w:i w:val="false"/>
                <w:color w:val="000000"/>
                <w:sz w:val="20"/>
              </w:rPr>
              <w:t>
50</w:t>
            </w:r>
          </w:p>
          <w:bookmarkEnd w:id="323"/>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24"/>
          <w:p>
            <w:pPr>
              <w:spacing w:after="20"/>
              <w:ind w:left="20"/>
              <w:jc w:val="both"/>
            </w:pPr>
            <w:r>
              <w:rPr>
                <w:rFonts w:ascii="Times New Roman"/>
                <w:b w:val="false"/>
                <w:i w:val="false"/>
                <w:color w:val="000000"/>
                <w:sz w:val="20"/>
              </w:rPr>
              <w:t>
Тастықара ағыны</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5"/>
          <w:p>
            <w:pPr>
              <w:spacing w:after="20"/>
              <w:ind w:left="20"/>
              <w:jc w:val="both"/>
            </w:pPr>
            <w:r>
              <w:rPr>
                <w:rFonts w:ascii="Times New Roman"/>
                <w:b w:val="false"/>
                <w:i w:val="false"/>
                <w:color w:val="000000"/>
                <w:sz w:val="20"/>
              </w:rPr>
              <w:t>
05-243-014</w:t>
            </w:r>
          </w:p>
          <w:bookmarkEnd w:id="325"/>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6"/>
          <w:p>
            <w:pPr>
              <w:spacing w:after="20"/>
              <w:ind w:left="20"/>
              <w:jc w:val="both"/>
            </w:pPr>
            <w:r>
              <w:rPr>
                <w:rFonts w:ascii="Times New Roman"/>
                <w:b w:val="false"/>
                <w:i w:val="false"/>
                <w:color w:val="000000"/>
                <w:sz w:val="20"/>
              </w:rPr>
              <w:t>
478,6</w:t>
            </w:r>
          </w:p>
          <w:bookmarkEnd w:id="326"/>
          <w:p>
            <w:pPr>
              <w:spacing w:after="20"/>
              <w:ind w:left="20"/>
              <w:jc w:val="both"/>
            </w:pPr>
            <w:r>
              <w:rPr>
                <w:rFonts w:ascii="Times New Roman"/>
                <w:b w:val="false"/>
                <w:i w:val="false"/>
                <w:color w:val="000000"/>
                <w:sz w:val="20"/>
              </w:rPr>
              <w:t>
437,7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7"/>
          <w:p>
            <w:pPr>
              <w:spacing w:after="20"/>
              <w:ind w:left="20"/>
              <w:jc w:val="both"/>
            </w:pPr>
            <w:r>
              <w:rPr>
                <w:rFonts w:ascii="Times New Roman"/>
                <w:b w:val="false"/>
                <w:i w:val="false"/>
                <w:color w:val="000000"/>
                <w:sz w:val="20"/>
              </w:rPr>
              <w:t>
41,9</w:t>
            </w:r>
          </w:p>
          <w:bookmarkEnd w:id="327"/>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8"/>
          <w:p>
            <w:pPr>
              <w:spacing w:after="20"/>
              <w:ind w:left="20"/>
              <w:jc w:val="both"/>
            </w:pPr>
            <w:r>
              <w:rPr>
                <w:rFonts w:ascii="Times New Roman"/>
                <w:b w:val="false"/>
                <w:i w:val="false"/>
                <w:color w:val="000000"/>
                <w:sz w:val="20"/>
              </w:rPr>
              <w:t>
160-500</w:t>
            </w:r>
          </w:p>
          <w:bookmarkEnd w:id="328"/>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9"/>
          <w:p>
            <w:pPr>
              <w:spacing w:after="20"/>
              <w:ind w:left="20"/>
              <w:jc w:val="both"/>
            </w:pPr>
            <w:r>
              <w:rPr>
                <w:rFonts w:ascii="Times New Roman"/>
                <w:b w:val="false"/>
                <w:i w:val="false"/>
                <w:color w:val="000000"/>
                <w:sz w:val="20"/>
              </w:rPr>
              <w:t>
35</w:t>
            </w:r>
          </w:p>
          <w:bookmarkEnd w:id="329"/>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30"/>
          <w:p>
            <w:pPr>
              <w:spacing w:after="20"/>
              <w:ind w:left="20"/>
              <w:jc w:val="both"/>
            </w:pPr>
            <w:r>
              <w:rPr>
                <w:rFonts w:ascii="Times New Roman"/>
                <w:b w:val="false"/>
                <w:i w:val="false"/>
                <w:color w:val="000000"/>
                <w:sz w:val="20"/>
              </w:rPr>
              <w:t>
ключ Горняк ағыны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31"/>
          <w:p>
            <w:pPr>
              <w:spacing w:after="20"/>
              <w:ind w:left="20"/>
              <w:jc w:val="both"/>
            </w:pPr>
            <w:r>
              <w:rPr>
                <w:rFonts w:ascii="Times New Roman"/>
                <w:b w:val="false"/>
                <w:i w:val="false"/>
                <w:color w:val="000000"/>
                <w:sz w:val="20"/>
              </w:rPr>
              <w:t>
05-243-014</w:t>
            </w:r>
          </w:p>
          <w:bookmarkEnd w:id="331"/>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3"/>
          <w:p>
            <w:pPr>
              <w:spacing w:after="20"/>
              <w:ind w:left="20"/>
              <w:jc w:val="both"/>
            </w:pPr>
            <w:r>
              <w:rPr>
                <w:rFonts w:ascii="Times New Roman"/>
                <w:b w:val="false"/>
                <w:i w:val="false"/>
                <w:color w:val="000000"/>
                <w:sz w:val="20"/>
              </w:rPr>
              <w:t>
4</w:t>
            </w:r>
          </w:p>
          <w:bookmarkEnd w:id="333"/>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34"/>
          <w:p>
            <w:pPr>
              <w:spacing w:after="20"/>
              <w:ind w:left="20"/>
              <w:jc w:val="both"/>
            </w:pPr>
            <w:r>
              <w:rPr>
                <w:rFonts w:ascii="Times New Roman"/>
                <w:b w:val="false"/>
                <w:i w:val="false"/>
                <w:color w:val="000000"/>
                <w:sz w:val="20"/>
              </w:rPr>
              <w:t>
-</w:t>
            </w:r>
          </w:p>
          <w:bookmarkEnd w:id="334"/>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35"/>
          <w:p>
            <w:pPr>
              <w:spacing w:after="20"/>
              <w:ind w:left="20"/>
              <w:jc w:val="both"/>
            </w:pPr>
            <w:r>
              <w:rPr>
                <w:rFonts w:ascii="Times New Roman"/>
                <w:b w:val="false"/>
                <w:i w:val="false"/>
                <w:color w:val="000000"/>
                <w:sz w:val="20"/>
              </w:rPr>
              <w:t>
35</w:t>
            </w:r>
          </w:p>
          <w:bookmarkEnd w:id="335"/>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36"/>
          <w:p>
            <w:pPr>
              <w:spacing w:after="20"/>
              <w:ind w:left="20"/>
              <w:jc w:val="both"/>
            </w:pPr>
            <w:r>
              <w:rPr>
                <w:rFonts w:ascii="Times New Roman"/>
                <w:b w:val="false"/>
                <w:i w:val="false"/>
                <w:color w:val="000000"/>
                <w:sz w:val="20"/>
              </w:rPr>
              <w:t>
Былқылдақ ағыны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7"/>
          <w:p>
            <w:pPr>
              <w:spacing w:after="20"/>
              <w:ind w:left="20"/>
              <w:jc w:val="both"/>
            </w:pPr>
            <w:r>
              <w:rPr>
                <w:rFonts w:ascii="Times New Roman"/>
                <w:b w:val="false"/>
                <w:i w:val="false"/>
                <w:color w:val="000000"/>
                <w:sz w:val="20"/>
              </w:rPr>
              <w:t>
05-243-014</w:t>
            </w:r>
          </w:p>
          <w:bookmarkEnd w:id="337"/>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8"/>
          <w:p>
            <w:pPr>
              <w:spacing w:after="20"/>
              <w:ind w:left="20"/>
              <w:jc w:val="both"/>
            </w:pPr>
            <w:r>
              <w:rPr>
                <w:rFonts w:ascii="Times New Roman"/>
                <w:b w:val="false"/>
                <w:i w:val="false"/>
                <w:color w:val="000000"/>
                <w:sz w:val="20"/>
              </w:rPr>
              <w:t>
179,2</w:t>
            </w:r>
          </w:p>
          <w:bookmarkEnd w:id="338"/>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39"/>
          <w:p>
            <w:pPr>
              <w:spacing w:after="20"/>
              <w:ind w:left="20"/>
              <w:jc w:val="both"/>
            </w:pPr>
            <w:r>
              <w:rPr>
                <w:rFonts w:ascii="Times New Roman"/>
                <w:b w:val="false"/>
                <w:i w:val="false"/>
                <w:color w:val="000000"/>
                <w:sz w:val="20"/>
              </w:rPr>
              <w:t>
15,6</w:t>
            </w:r>
          </w:p>
          <w:bookmarkEnd w:id="339"/>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40"/>
          <w:p>
            <w:pPr>
              <w:spacing w:after="20"/>
              <w:ind w:left="20"/>
              <w:jc w:val="both"/>
            </w:pPr>
            <w:r>
              <w:rPr>
                <w:rFonts w:ascii="Times New Roman"/>
                <w:b w:val="false"/>
                <w:i w:val="false"/>
                <w:color w:val="000000"/>
                <w:sz w:val="20"/>
              </w:rPr>
              <w:t>
500</w:t>
            </w:r>
          </w:p>
          <w:bookmarkEnd w:id="340"/>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41"/>
          <w:p>
            <w:pPr>
              <w:spacing w:after="20"/>
              <w:ind w:left="20"/>
              <w:jc w:val="both"/>
            </w:pPr>
            <w:r>
              <w:rPr>
                <w:rFonts w:ascii="Times New Roman"/>
                <w:b w:val="false"/>
                <w:i w:val="false"/>
                <w:color w:val="000000"/>
                <w:sz w:val="20"/>
              </w:rPr>
              <w:t>
35</w:t>
            </w:r>
          </w:p>
          <w:bookmarkEnd w:id="341"/>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42"/>
          <w:p>
            <w:pPr>
              <w:spacing w:after="20"/>
              <w:ind w:left="20"/>
              <w:jc w:val="both"/>
            </w:pPr>
            <w:r>
              <w:rPr>
                <w:rFonts w:ascii="Times New Roman"/>
                <w:b w:val="false"/>
                <w:i w:val="false"/>
                <w:color w:val="000000"/>
                <w:sz w:val="20"/>
              </w:rPr>
              <w:t>
№ 1 атауы жоқ ағын</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43"/>
          <w:p>
            <w:pPr>
              <w:spacing w:after="20"/>
              <w:ind w:left="20"/>
              <w:jc w:val="both"/>
            </w:pPr>
            <w:r>
              <w:rPr>
                <w:rFonts w:ascii="Times New Roman"/>
                <w:b w:val="false"/>
                <w:i w:val="false"/>
                <w:color w:val="000000"/>
                <w:sz w:val="20"/>
              </w:rPr>
              <w:t>
05-243-014</w:t>
            </w:r>
          </w:p>
          <w:bookmarkEnd w:id="343"/>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44"/>
          <w:p>
            <w:pPr>
              <w:spacing w:after="20"/>
              <w:ind w:left="20"/>
              <w:jc w:val="both"/>
            </w:pPr>
            <w:r>
              <w:rPr>
                <w:rFonts w:ascii="Times New Roman"/>
                <w:b w:val="false"/>
                <w:i w:val="false"/>
                <w:color w:val="000000"/>
                <w:sz w:val="20"/>
              </w:rPr>
              <w:t>
-</w:t>
            </w:r>
          </w:p>
          <w:bookmarkEnd w:id="34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45"/>
          <w:p>
            <w:pPr>
              <w:spacing w:after="20"/>
              <w:ind w:left="20"/>
              <w:jc w:val="both"/>
            </w:pPr>
            <w:r>
              <w:rPr>
                <w:rFonts w:ascii="Times New Roman"/>
                <w:b w:val="false"/>
                <w:i w:val="false"/>
                <w:color w:val="000000"/>
                <w:sz w:val="20"/>
              </w:rPr>
              <w:t>
4,3</w:t>
            </w:r>
          </w:p>
          <w:bookmarkEnd w:id="345"/>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6"/>
          <w:p>
            <w:pPr>
              <w:spacing w:after="20"/>
              <w:ind w:left="20"/>
              <w:jc w:val="both"/>
            </w:pPr>
            <w:r>
              <w:rPr>
                <w:rFonts w:ascii="Times New Roman"/>
                <w:b w:val="false"/>
                <w:i w:val="false"/>
                <w:color w:val="000000"/>
                <w:sz w:val="20"/>
              </w:rPr>
              <w:t>
-</w:t>
            </w:r>
          </w:p>
          <w:bookmarkEnd w:id="346"/>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47"/>
          <w:p>
            <w:pPr>
              <w:spacing w:after="20"/>
              <w:ind w:left="20"/>
              <w:jc w:val="both"/>
            </w:pPr>
            <w:r>
              <w:rPr>
                <w:rFonts w:ascii="Times New Roman"/>
                <w:b w:val="false"/>
                <w:i w:val="false"/>
                <w:color w:val="000000"/>
                <w:sz w:val="20"/>
              </w:rPr>
              <w:t>
55</w:t>
            </w:r>
          </w:p>
          <w:bookmarkEnd w:id="347"/>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8"/>
          <w:p>
            <w:pPr>
              <w:spacing w:after="20"/>
              <w:ind w:left="20"/>
              <w:jc w:val="both"/>
            </w:pPr>
            <w:r>
              <w:rPr>
                <w:rFonts w:ascii="Times New Roman"/>
                <w:b w:val="false"/>
                <w:i w:val="false"/>
                <w:color w:val="000000"/>
                <w:sz w:val="20"/>
              </w:rPr>
              <w:t>
№ 2 атауы жоқ ағын оң жағалау</w:t>
            </w:r>
          </w:p>
          <w:bookmarkEnd w:id="34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9"/>
          <w:p>
            <w:pPr>
              <w:spacing w:after="20"/>
              <w:ind w:left="20"/>
              <w:jc w:val="both"/>
            </w:pPr>
            <w:r>
              <w:rPr>
                <w:rFonts w:ascii="Times New Roman"/>
                <w:b w:val="false"/>
                <w:i w:val="false"/>
                <w:color w:val="000000"/>
                <w:sz w:val="20"/>
              </w:rPr>
              <w:t>
05-243-014</w:t>
            </w:r>
          </w:p>
          <w:bookmarkEnd w:id="349"/>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50"/>
          <w:p>
            <w:pPr>
              <w:spacing w:after="20"/>
              <w:ind w:left="20"/>
              <w:jc w:val="both"/>
            </w:pPr>
            <w:r>
              <w:rPr>
                <w:rFonts w:ascii="Times New Roman"/>
                <w:b w:val="false"/>
                <w:i w:val="false"/>
                <w:color w:val="000000"/>
                <w:sz w:val="20"/>
              </w:rPr>
              <w:t>
 </w:t>
            </w:r>
          </w:p>
          <w:bookmarkEnd w:id="35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54"/>
          <w:p>
            <w:pPr>
              <w:spacing w:after="20"/>
              <w:ind w:left="20"/>
              <w:jc w:val="both"/>
            </w:pPr>
            <w:r>
              <w:rPr>
                <w:rFonts w:ascii="Times New Roman"/>
                <w:b w:val="false"/>
                <w:i w:val="false"/>
                <w:color w:val="000000"/>
                <w:sz w:val="20"/>
              </w:rPr>
              <w:t>
№ 3 атауы жоқ ағын</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55"/>
          <w:p>
            <w:pPr>
              <w:spacing w:after="20"/>
              <w:ind w:left="20"/>
              <w:jc w:val="both"/>
            </w:pPr>
            <w:r>
              <w:rPr>
                <w:rFonts w:ascii="Times New Roman"/>
                <w:b w:val="false"/>
                <w:i w:val="false"/>
                <w:color w:val="000000"/>
                <w:sz w:val="20"/>
              </w:rPr>
              <w:t>
05-243-014</w:t>
            </w:r>
          </w:p>
          <w:bookmarkEnd w:id="355"/>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6"/>
          <w:p>
            <w:pPr>
              <w:spacing w:after="20"/>
              <w:ind w:left="20"/>
              <w:jc w:val="both"/>
            </w:pPr>
            <w:r>
              <w:rPr>
                <w:rFonts w:ascii="Times New Roman"/>
                <w:b w:val="false"/>
                <w:i w:val="false"/>
                <w:color w:val="000000"/>
                <w:sz w:val="20"/>
              </w:rPr>
              <w:t>
-</w:t>
            </w:r>
          </w:p>
          <w:bookmarkEnd w:id="35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7"/>
          <w:p>
            <w:pPr>
              <w:spacing w:after="20"/>
              <w:ind w:left="20"/>
              <w:jc w:val="both"/>
            </w:pPr>
            <w:r>
              <w:rPr>
                <w:rFonts w:ascii="Times New Roman"/>
                <w:b w:val="false"/>
                <w:i w:val="false"/>
                <w:color w:val="000000"/>
                <w:sz w:val="20"/>
              </w:rPr>
              <w:t>
1,5</w:t>
            </w:r>
          </w:p>
          <w:bookmarkEnd w:id="357"/>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8"/>
          <w:p>
            <w:pPr>
              <w:spacing w:after="20"/>
              <w:ind w:left="20"/>
              <w:jc w:val="both"/>
            </w:pPr>
            <w:r>
              <w:rPr>
                <w:rFonts w:ascii="Times New Roman"/>
                <w:b w:val="false"/>
                <w:i w:val="false"/>
                <w:color w:val="000000"/>
                <w:sz w:val="20"/>
              </w:rPr>
              <w:t>
-</w:t>
            </w:r>
          </w:p>
          <w:bookmarkEnd w:id="358"/>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9"/>
          <w:p>
            <w:pPr>
              <w:spacing w:after="20"/>
              <w:ind w:left="20"/>
              <w:jc w:val="both"/>
            </w:pPr>
            <w:r>
              <w:rPr>
                <w:rFonts w:ascii="Times New Roman"/>
                <w:b w:val="false"/>
                <w:i w:val="false"/>
                <w:color w:val="000000"/>
                <w:sz w:val="20"/>
              </w:rPr>
              <w:t>
55</w:t>
            </w:r>
          </w:p>
          <w:bookmarkEnd w:id="359"/>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60"/>
          <w:p>
            <w:pPr>
              <w:spacing w:after="20"/>
              <w:ind w:left="20"/>
              <w:jc w:val="both"/>
            </w:pPr>
            <w:r>
              <w:rPr>
                <w:rFonts w:ascii="Times New Roman"/>
                <w:b w:val="false"/>
                <w:i w:val="false"/>
                <w:color w:val="000000"/>
                <w:sz w:val="20"/>
              </w:rPr>
              <w:t>
Шар өзені</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61"/>
          <w:p>
            <w:pPr>
              <w:spacing w:after="20"/>
              <w:ind w:left="20"/>
              <w:jc w:val="both"/>
            </w:pPr>
            <w:r>
              <w:rPr>
                <w:rFonts w:ascii="Times New Roman"/>
                <w:b w:val="false"/>
                <w:i w:val="false"/>
                <w:color w:val="000000"/>
                <w:sz w:val="20"/>
              </w:rPr>
              <w:t>
"Төменгі Шар"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62"/>
          <w:p>
            <w:pPr>
              <w:spacing w:after="20"/>
              <w:ind w:left="20"/>
              <w:jc w:val="both"/>
            </w:pPr>
            <w:r>
              <w:rPr>
                <w:rFonts w:ascii="Times New Roman"/>
                <w:b w:val="false"/>
                <w:i w:val="false"/>
                <w:color w:val="000000"/>
                <w:sz w:val="20"/>
              </w:rPr>
              <w:t>
248</w:t>
            </w:r>
          </w:p>
          <w:bookmarkEnd w:id="362"/>
          <w:p>
            <w:pPr>
              <w:spacing w:after="20"/>
              <w:ind w:left="20"/>
              <w:jc w:val="both"/>
            </w:pPr>
            <w:r>
              <w:rPr>
                <w:rFonts w:ascii="Times New Roman"/>
                <w:b w:val="false"/>
                <w:i w:val="false"/>
                <w:color w:val="000000"/>
                <w:sz w:val="20"/>
              </w:rPr>
              <w:t>
272,5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63"/>
          <w:p>
            <w:pPr>
              <w:spacing w:after="20"/>
              <w:ind w:left="20"/>
              <w:jc w:val="both"/>
            </w:pPr>
            <w:r>
              <w:rPr>
                <w:rFonts w:ascii="Times New Roman"/>
                <w:b w:val="false"/>
                <w:i w:val="false"/>
                <w:color w:val="000000"/>
                <w:sz w:val="20"/>
              </w:rPr>
              <w:t>
10,2</w:t>
            </w:r>
          </w:p>
          <w:bookmarkEnd w:id="363"/>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4"/>
          <w:p>
            <w:pPr>
              <w:spacing w:after="20"/>
              <w:ind w:left="20"/>
              <w:jc w:val="both"/>
            </w:pPr>
            <w:r>
              <w:rPr>
                <w:rFonts w:ascii="Times New Roman"/>
                <w:b w:val="false"/>
                <w:i w:val="false"/>
                <w:color w:val="000000"/>
                <w:sz w:val="20"/>
              </w:rPr>
              <w:t>
500</w:t>
            </w:r>
          </w:p>
          <w:bookmarkEnd w:id="364"/>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5"/>
          <w:p>
            <w:pPr>
              <w:spacing w:after="20"/>
              <w:ind w:left="20"/>
              <w:jc w:val="both"/>
            </w:pPr>
            <w:r>
              <w:rPr>
                <w:rFonts w:ascii="Times New Roman"/>
                <w:b w:val="false"/>
                <w:i w:val="false"/>
                <w:color w:val="000000"/>
                <w:sz w:val="20"/>
              </w:rPr>
              <w:t>
35-55</w:t>
            </w:r>
          </w:p>
          <w:bookmarkEnd w:id="365"/>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6"/>
          <w:p>
            <w:pPr>
              <w:spacing w:after="20"/>
              <w:ind w:left="20"/>
              <w:jc w:val="both"/>
            </w:pPr>
            <w:r>
              <w:rPr>
                <w:rFonts w:ascii="Times New Roman"/>
                <w:b w:val="false"/>
                <w:i w:val="false"/>
                <w:color w:val="000000"/>
                <w:sz w:val="20"/>
              </w:rPr>
              <w:t>
№ 1 атауы жоқ ағын</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67"/>
          <w:p>
            <w:pPr>
              <w:spacing w:after="20"/>
              <w:ind w:left="20"/>
              <w:jc w:val="both"/>
            </w:pPr>
            <w:r>
              <w:rPr>
                <w:rFonts w:ascii="Times New Roman"/>
                <w:b w:val="false"/>
                <w:i w:val="false"/>
                <w:color w:val="000000"/>
                <w:sz w:val="20"/>
              </w:rPr>
              <w:t>
"Төменгі Шар"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8"/>
          <w:p>
            <w:pPr>
              <w:spacing w:after="20"/>
              <w:ind w:left="20"/>
              <w:jc w:val="both"/>
            </w:pPr>
            <w:r>
              <w:rPr>
                <w:rFonts w:ascii="Times New Roman"/>
                <w:b w:val="false"/>
                <w:i w:val="false"/>
                <w:color w:val="000000"/>
                <w:sz w:val="20"/>
              </w:rPr>
              <w:t>
37,6</w:t>
            </w:r>
          </w:p>
          <w:bookmarkEnd w:id="368"/>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69"/>
          <w:p>
            <w:pPr>
              <w:spacing w:after="20"/>
              <w:ind w:left="20"/>
              <w:jc w:val="both"/>
            </w:pPr>
            <w:r>
              <w:rPr>
                <w:rFonts w:ascii="Times New Roman"/>
                <w:b w:val="false"/>
                <w:i w:val="false"/>
                <w:color w:val="000000"/>
                <w:sz w:val="20"/>
              </w:rPr>
              <w:t>
4,9</w:t>
            </w:r>
          </w:p>
          <w:bookmarkEnd w:id="369"/>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70"/>
          <w:p>
            <w:pPr>
              <w:spacing w:after="20"/>
              <w:ind w:left="20"/>
              <w:jc w:val="both"/>
            </w:pPr>
            <w:r>
              <w:rPr>
                <w:rFonts w:ascii="Times New Roman"/>
                <w:b w:val="false"/>
                <w:i w:val="false"/>
                <w:color w:val="000000"/>
                <w:sz w:val="20"/>
              </w:rPr>
              <w:t>
500</w:t>
            </w:r>
          </w:p>
          <w:bookmarkEnd w:id="370"/>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1"/>
          <w:p>
            <w:pPr>
              <w:spacing w:after="20"/>
              <w:ind w:left="20"/>
              <w:jc w:val="both"/>
            </w:pPr>
            <w:r>
              <w:rPr>
                <w:rFonts w:ascii="Times New Roman"/>
                <w:b w:val="false"/>
                <w:i w:val="false"/>
                <w:color w:val="000000"/>
                <w:sz w:val="20"/>
              </w:rPr>
              <w:t>
35</w:t>
            </w:r>
          </w:p>
          <w:bookmarkEnd w:id="371"/>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солтүстік-шығысқа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2"/>
          <w:p>
            <w:pPr>
              <w:spacing w:after="20"/>
              <w:ind w:left="20"/>
              <w:jc w:val="both"/>
            </w:pPr>
            <w:r>
              <w:rPr>
                <w:rFonts w:ascii="Times New Roman"/>
                <w:b w:val="false"/>
                <w:i w:val="false"/>
                <w:color w:val="000000"/>
                <w:sz w:val="20"/>
              </w:rPr>
              <w:t>
Боко өзені және су бұрғыш арық</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Боко-Васильев кен алаңындағы Тоқым учаскесінің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3"/>
          <w:p>
            <w:pPr>
              <w:spacing w:after="20"/>
              <w:ind w:left="20"/>
              <w:jc w:val="both"/>
            </w:pPr>
            <w:r>
              <w:rPr>
                <w:rFonts w:ascii="Times New Roman"/>
                <w:b w:val="false"/>
                <w:i w:val="false"/>
                <w:color w:val="000000"/>
                <w:sz w:val="20"/>
              </w:rPr>
              <w:t>
 </w:t>
            </w:r>
          </w:p>
          <w:bookmarkEnd w:id="373"/>
          <w:p>
            <w:pPr>
              <w:spacing w:after="20"/>
              <w:ind w:left="20"/>
              <w:jc w:val="both"/>
            </w:pPr>
            <w:r>
              <w:rPr>
                <w:rFonts w:ascii="Times New Roman"/>
                <w:b w:val="false"/>
                <w:i w:val="false"/>
                <w:color w:val="000000"/>
                <w:sz w:val="20"/>
              </w:rPr>
              <w:t>
46,4579</w:t>
            </w:r>
          </w:p>
          <w:p>
            <w:pPr>
              <w:spacing w:after="20"/>
              <w:ind w:left="20"/>
              <w:jc w:val="both"/>
            </w:pPr>
            <w:r>
              <w:rPr>
                <w:rFonts w:ascii="Times New Roman"/>
                <w:b w:val="false"/>
                <w:i w:val="false"/>
                <w:color w:val="000000"/>
                <w:sz w:val="20"/>
              </w:rPr>
              <w:t>
43,4651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5,1096</w:t>
            </w:r>
          </w:p>
          <w:p>
            <w:pPr>
              <w:spacing w:after="20"/>
              <w:ind w:left="20"/>
              <w:jc w:val="both"/>
            </w:pPr>
            <w:r>
              <w:rPr>
                <w:rFonts w:ascii="Times New Roman"/>
                <w:b w:val="false"/>
                <w:i w:val="false"/>
                <w:color w:val="000000"/>
                <w:sz w:val="20"/>
              </w:rPr>
              <w:t>
3,2175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6"/>
          <w:p>
            <w:pPr>
              <w:spacing w:after="20"/>
              <w:ind w:left="20"/>
              <w:jc w:val="both"/>
            </w:pPr>
            <w:r>
              <w:rPr>
                <w:rFonts w:ascii="Times New Roman"/>
                <w:b w:val="false"/>
                <w:i w:val="false"/>
                <w:color w:val="000000"/>
                <w:sz w:val="20"/>
              </w:rPr>
              <w:t>
 </w:t>
            </w:r>
          </w:p>
          <w:bookmarkEnd w:id="376"/>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Боконское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Боко-Васильев кен алаңындағы Тоқым учаскесінің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7"/>
          <w:p>
            <w:pPr>
              <w:spacing w:after="20"/>
              <w:ind w:left="20"/>
              <w:jc w:val="both"/>
            </w:pPr>
            <w:r>
              <w:rPr>
                <w:rFonts w:ascii="Times New Roman"/>
                <w:b w:val="false"/>
                <w:i w:val="false"/>
                <w:color w:val="000000"/>
                <w:sz w:val="20"/>
              </w:rPr>
              <w:t>
Ағынықатты өзені</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78"/>
          <w:p>
            <w:pPr>
              <w:spacing w:after="20"/>
              <w:ind w:left="20"/>
              <w:jc w:val="both"/>
            </w:pPr>
            <w:r>
              <w:rPr>
                <w:rFonts w:ascii="Times New Roman"/>
                <w:b w:val="false"/>
                <w:i w:val="false"/>
                <w:color w:val="000000"/>
                <w:sz w:val="20"/>
              </w:rPr>
              <w:t>
05-243-014</w:t>
            </w:r>
          </w:p>
          <w:bookmarkEnd w:id="378"/>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9"/>
          <w:p>
            <w:pPr>
              <w:spacing w:after="20"/>
              <w:ind w:left="20"/>
              <w:jc w:val="both"/>
            </w:pPr>
            <w:r>
              <w:rPr>
                <w:rFonts w:ascii="Times New Roman"/>
                <w:b w:val="false"/>
                <w:i w:val="false"/>
                <w:color w:val="000000"/>
                <w:sz w:val="20"/>
              </w:rPr>
              <w:t>
35,8</w:t>
            </w:r>
          </w:p>
          <w:bookmarkEnd w:id="379"/>
          <w:p>
            <w:pPr>
              <w:spacing w:after="20"/>
              <w:ind w:left="20"/>
              <w:jc w:val="both"/>
            </w:pPr>
            <w:r>
              <w:rPr>
                <w:rFonts w:ascii="Times New Roman"/>
                <w:b w:val="false"/>
                <w:i w:val="false"/>
                <w:color w:val="000000"/>
                <w:sz w:val="20"/>
              </w:rPr>
              <w:t>
512,8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80"/>
          <w:p>
            <w:pPr>
              <w:spacing w:after="20"/>
              <w:ind w:left="20"/>
              <w:jc w:val="both"/>
            </w:pPr>
            <w:r>
              <w:rPr>
                <w:rFonts w:ascii="Times New Roman"/>
                <w:b w:val="false"/>
                <w:i w:val="false"/>
                <w:color w:val="000000"/>
                <w:sz w:val="20"/>
              </w:rPr>
              <w:t>
2,2</w:t>
            </w:r>
          </w:p>
          <w:bookmarkEnd w:id="380"/>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81"/>
          <w:p>
            <w:pPr>
              <w:spacing w:after="20"/>
              <w:ind w:left="20"/>
              <w:jc w:val="both"/>
            </w:pPr>
            <w:r>
              <w:rPr>
                <w:rFonts w:ascii="Times New Roman"/>
                <w:b w:val="false"/>
                <w:i w:val="false"/>
                <w:color w:val="000000"/>
                <w:sz w:val="20"/>
              </w:rPr>
              <w:t>
500</w:t>
            </w:r>
          </w:p>
          <w:bookmarkEnd w:id="381"/>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2"/>
          <w:p>
            <w:pPr>
              <w:spacing w:after="20"/>
              <w:ind w:left="20"/>
              <w:jc w:val="both"/>
            </w:pPr>
            <w:r>
              <w:rPr>
                <w:rFonts w:ascii="Times New Roman"/>
                <w:b w:val="false"/>
                <w:i w:val="false"/>
                <w:color w:val="000000"/>
                <w:sz w:val="20"/>
              </w:rPr>
              <w:t>
55</w:t>
            </w:r>
          </w:p>
          <w:bookmarkEnd w:id="382"/>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3"/>
          <w:p>
            <w:pPr>
              <w:spacing w:after="20"/>
              <w:ind w:left="20"/>
              <w:jc w:val="both"/>
            </w:pPr>
            <w:r>
              <w:rPr>
                <w:rFonts w:ascii="Times New Roman"/>
                <w:b w:val="false"/>
                <w:i w:val="false"/>
                <w:color w:val="000000"/>
                <w:sz w:val="20"/>
              </w:rPr>
              <w:t>
№ 1 атауы жоқ ағын</w:t>
            </w:r>
          </w:p>
          <w:bookmarkEnd w:id="383"/>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4"/>
          <w:p>
            <w:pPr>
              <w:spacing w:after="20"/>
              <w:ind w:left="20"/>
              <w:jc w:val="both"/>
            </w:pPr>
            <w:r>
              <w:rPr>
                <w:rFonts w:ascii="Times New Roman"/>
                <w:b w:val="false"/>
                <w:i w:val="false"/>
                <w:color w:val="000000"/>
                <w:sz w:val="20"/>
              </w:rPr>
              <w:t>
05-243-014</w:t>
            </w:r>
          </w:p>
          <w:bookmarkEnd w:id="384"/>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5"/>
          <w:p>
            <w:pPr>
              <w:spacing w:after="20"/>
              <w:ind w:left="20"/>
              <w:jc w:val="both"/>
            </w:pPr>
            <w:r>
              <w:rPr>
                <w:rFonts w:ascii="Times New Roman"/>
                <w:b w:val="false"/>
                <w:i w:val="false"/>
                <w:color w:val="000000"/>
                <w:sz w:val="20"/>
              </w:rPr>
              <w:t>
№ 2 атауы жоқ ағын</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6"/>
          <w:p>
            <w:pPr>
              <w:spacing w:after="20"/>
              <w:ind w:left="20"/>
              <w:jc w:val="both"/>
            </w:pPr>
            <w:r>
              <w:rPr>
                <w:rFonts w:ascii="Times New Roman"/>
                <w:b w:val="false"/>
                <w:i w:val="false"/>
                <w:color w:val="000000"/>
                <w:sz w:val="20"/>
              </w:rPr>
              <w:t>
05-243-014</w:t>
            </w:r>
          </w:p>
          <w:bookmarkEnd w:id="386"/>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8"/>
          <w:p>
            <w:pPr>
              <w:spacing w:after="20"/>
              <w:ind w:left="20"/>
              <w:jc w:val="both"/>
            </w:pPr>
            <w:r>
              <w:rPr>
                <w:rFonts w:ascii="Times New Roman"/>
                <w:b w:val="false"/>
                <w:i w:val="false"/>
                <w:color w:val="000000"/>
                <w:sz w:val="20"/>
              </w:rPr>
              <w:t>
2,7</w:t>
            </w:r>
          </w:p>
          <w:bookmarkEnd w:id="388"/>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90"/>
          <w:p>
            <w:pPr>
              <w:spacing w:after="20"/>
              <w:ind w:left="20"/>
              <w:jc w:val="both"/>
            </w:pPr>
            <w:r>
              <w:rPr>
                <w:rFonts w:ascii="Times New Roman"/>
                <w:b w:val="false"/>
                <w:i w:val="false"/>
                <w:color w:val="000000"/>
                <w:sz w:val="20"/>
              </w:rPr>
              <w:t>
55</w:t>
            </w:r>
          </w:p>
          <w:bookmarkEnd w:id="390"/>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91"/>
          <w:p>
            <w:pPr>
              <w:spacing w:after="20"/>
              <w:ind w:left="20"/>
              <w:jc w:val="both"/>
            </w:pPr>
            <w:r>
              <w:rPr>
                <w:rFonts w:ascii="Times New Roman"/>
                <w:b w:val="false"/>
                <w:i w:val="false"/>
                <w:color w:val="000000"/>
                <w:sz w:val="20"/>
              </w:rPr>
              <w:t>
№ 3 атауы жоқ ағын</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92"/>
          <w:p>
            <w:pPr>
              <w:spacing w:after="20"/>
              <w:ind w:left="20"/>
              <w:jc w:val="both"/>
            </w:pPr>
            <w:r>
              <w:rPr>
                <w:rFonts w:ascii="Times New Roman"/>
                <w:b w:val="false"/>
                <w:i w:val="false"/>
                <w:color w:val="000000"/>
                <w:sz w:val="20"/>
              </w:rPr>
              <w:t>
05-243-014</w:t>
            </w:r>
          </w:p>
          <w:bookmarkEnd w:id="392"/>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93"/>
          <w:p>
            <w:pPr>
              <w:spacing w:after="20"/>
              <w:ind w:left="20"/>
              <w:jc w:val="both"/>
            </w:pPr>
            <w:r>
              <w:rPr>
                <w:rFonts w:ascii="Times New Roman"/>
                <w:b w:val="false"/>
                <w:i w:val="false"/>
                <w:color w:val="000000"/>
                <w:sz w:val="20"/>
              </w:rPr>
              <w:t>
40,0</w:t>
            </w:r>
          </w:p>
          <w:bookmarkEnd w:id="393"/>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94"/>
          <w:p>
            <w:pPr>
              <w:spacing w:after="20"/>
              <w:ind w:left="20"/>
              <w:jc w:val="both"/>
            </w:pPr>
            <w:r>
              <w:rPr>
                <w:rFonts w:ascii="Times New Roman"/>
                <w:b w:val="false"/>
                <w:i w:val="false"/>
                <w:color w:val="000000"/>
                <w:sz w:val="20"/>
              </w:rPr>
              <w:t>
3,9</w:t>
            </w:r>
          </w:p>
          <w:bookmarkEnd w:id="394"/>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95"/>
          <w:p>
            <w:pPr>
              <w:spacing w:after="20"/>
              <w:ind w:left="20"/>
              <w:jc w:val="both"/>
            </w:pPr>
            <w:r>
              <w:rPr>
                <w:rFonts w:ascii="Times New Roman"/>
                <w:b w:val="false"/>
                <w:i w:val="false"/>
                <w:color w:val="000000"/>
                <w:sz w:val="20"/>
              </w:rPr>
              <w:t>
500</w:t>
            </w:r>
          </w:p>
          <w:bookmarkEnd w:id="395"/>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6"/>
          <w:p>
            <w:pPr>
              <w:spacing w:after="20"/>
              <w:ind w:left="20"/>
              <w:jc w:val="both"/>
            </w:pPr>
            <w:r>
              <w:rPr>
                <w:rFonts w:ascii="Times New Roman"/>
                <w:b w:val="false"/>
                <w:i w:val="false"/>
                <w:color w:val="000000"/>
                <w:sz w:val="20"/>
              </w:rPr>
              <w:t>
55</w:t>
            </w:r>
          </w:p>
          <w:bookmarkEnd w:id="396"/>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97"/>
          <w:p>
            <w:pPr>
              <w:spacing w:after="20"/>
              <w:ind w:left="20"/>
              <w:jc w:val="both"/>
            </w:pPr>
            <w:r>
              <w:rPr>
                <w:rFonts w:ascii="Times New Roman"/>
                <w:b w:val="false"/>
                <w:i w:val="false"/>
                <w:color w:val="000000"/>
                <w:sz w:val="20"/>
              </w:rPr>
              <w:t>
бұлақ</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8"/>
          <w:p>
            <w:pPr>
              <w:spacing w:after="20"/>
              <w:ind w:left="20"/>
              <w:jc w:val="both"/>
            </w:pPr>
            <w:r>
              <w:rPr>
                <w:rFonts w:ascii="Times New Roman"/>
                <w:b w:val="false"/>
                <w:i w:val="false"/>
                <w:color w:val="000000"/>
                <w:sz w:val="20"/>
              </w:rPr>
              <w:t>
05-243-014</w:t>
            </w:r>
          </w:p>
          <w:bookmarkEnd w:id="398"/>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9"/>
          <w:p>
            <w:pPr>
              <w:spacing w:after="20"/>
              <w:ind w:left="20"/>
              <w:jc w:val="both"/>
            </w:pPr>
            <w:r>
              <w:rPr>
                <w:rFonts w:ascii="Times New Roman"/>
                <w:b w:val="false"/>
                <w:i w:val="false"/>
                <w:color w:val="000000"/>
                <w:sz w:val="20"/>
              </w:rPr>
              <w:t>
1,9</w:t>
            </w:r>
          </w:p>
          <w:bookmarkEnd w:id="399"/>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00"/>
          <w:p>
            <w:pPr>
              <w:spacing w:after="20"/>
              <w:ind w:left="20"/>
              <w:jc w:val="both"/>
            </w:pPr>
            <w:r>
              <w:rPr>
                <w:rFonts w:ascii="Times New Roman"/>
                <w:b w:val="false"/>
                <w:i w:val="false"/>
                <w:color w:val="000000"/>
                <w:sz w:val="20"/>
              </w:rPr>
              <w:t>
35</w:t>
            </w:r>
          </w:p>
          <w:bookmarkEnd w:id="400"/>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1"/>
          <w:p>
            <w:pPr>
              <w:spacing w:after="20"/>
              <w:ind w:left="20"/>
              <w:jc w:val="both"/>
            </w:pPr>
            <w:r>
              <w:rPr>
                <w:rFonts w:ascii="Times New Roman"/>
                <w:b w:val="false"/>
                <w:i w:val="false"/>
                <w:color w:val="000000"/>
                <w:sz w:val="20"/>
              </w:rPr>
              <w:t>
Ағынықатты өзені</w:t>
            </w:r>
          </w:p>
          <w:bookmarkEnd w:id="401"/>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2"/>
          <w:p>
            <w:pPr>
              <w:spacing w:after="20"/>
              <w:ind w:left="20"/>
              <w:jc w:val="both"/>
            </w:pPr>
            <w:r>
              <w:rPr>
                <w:rFonts w:ascii="Times New Roman"/>
                <w:b w:val="false"/>
                <w:i w:val="false"/>
                <w:color w:val="000000"/>
                <w:sz w:val="20"/>
              </w:rPr>
              <w:t>
"Орта Ағынықатты"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 тұсында</w:t>
            </w:r>
          </w:p>
          <w:p>
            <w:pPr>
              <w:spacing w:after="20"/>
              <w:ind w:left="20"/>
              <w:jc w:val="both"/>
            </w:pPr>
            <w:r>
              <w:rPr>
                <w:rFonts w:ascii="Times New Roman"/>
                <w:b w:val="false"/>
                <w:i w:val="false"/>
                <w:color w:val="000000"/>
                <w:sz w:val="20"/>
              </w:rPr>
              <w:t>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03"/>
          <w:p>
            <w:pPr>
              <w:spacing w:after="20"/>
              <w:ind w:left="20"/>
              <w:jc w:val="both"/>
            </w:pPr>
            <w:r>
              <w:rPr>
                <w:rFonts w:ascii="Times New Roman"/>
                <w:b w:val="false"/>
                <w:i w:val="false"/>
                <w:color w:val="000000"/>
                <w:sz w:val="20"/>
              </w:rPr>
              <w:t>
Ағынықатты өзені</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4"/>
          <w:p>
            <w:pPr>
              <w:spacing w:after="20"/>
              <w:ind w:left="20"/>
              <w:jc w:val="both"/>
            </w:pPr>
            <w:r>
              <w:rPr>
                <w:rFonts w:ascii="Times New Roman"/>
                <w:b w:val="false"/>
                <w:i w:val="false"/>
                <w:color w:val="000000"/>
                <w:sz w:val="20"/>
              </w:rPr>
              <w:t>
"Орта Ағынықатты"</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 тұсында</w:t>
            </w:r>
          </w:p>
          <w:p>
            <w:pPr>
              <w:spacing w:after="20"/>
              <w:ind w:left="20"/>
              <w:jc w:val="both"/>
            </w:pPr>
            <w:r>
              <w:rPr>
                <w:rFonts w:ascii="Times New Roman"/>
                <w:b w:val="false"/>
                <w:i w:val="false"/>
                <w:color w:val="000000"/>
                <w:sz w:val="20"/>
              </w:rPr>
              <w:t>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5"/>
          <w:p>
            <w:pPr>
              <w:spacing w:after="20"/>
              <w:ind w:left="20"/>
              <w:jc w:val="both"/>
            </w:pPr>
            <w:r>
              <w:rPr>
                <w:rFonts w:ascii="Times New Roman"/>
                <w:b w:val="false"/>
                <w:i w:val="false"/>
                <w:color w:val="000000"/>
                <w:sz w:val="20"/>
              </w:rPr>
              <w:t>
Ағынықатты өзені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6"/>
          <w:p>
            <w:pPr>
              <w:spacing w:after="20"/>
              <w:ind w:left="20"/>
              <w:jc w:val="both"/>
            </w:pPr>
            <w:r>
              <w:rPr>
                <w:rFonts w:ascii="Times New Roman"/>
                <w:b w:val="false"/>
                <w:i w:val="false"/>
                <w:color w:val="000000"/>
                <w:sz w:val="20"/>
              </w:rPr>
              <w:t>
"Орта Ағынықатты"</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 тұсында</w:t>
            </w:r>
          </w:p>
          <w:p>
            <w:pPr>
              <w:spacing w:after="20"/>
              <w:ind w:left="20"/>
              <w:jc w:val="both"/>
            </w:pPr>
            <w:r>
              <w:rPr>
                <w:rFonts w:ascii="Times New Roman"/>
                <w:b w:val="false"/>
                <w:i w:val="false"/>
                <w:color w:val="000000"/>
                <w:sz w:val="20"/>
              </w:rPr>
              <w:t>
(№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7"/>
          <w:p>
            <w:pPr>
              <w:spacing w:after="20"/>
              <w:ind w:left="20"/>
              <w:jc w:val="both"/>
            </w:pPr>
            <w:r>
              <w:rPr>
                <w:rFonts w:ascii="Times New Roman"/>
                <w:b w:val="false"/>
                <w:i w:val="false"/>
                <w:color w:val="000000"/>
                <w:sz w:val="20"/>
              </w:rPr>
              <w:t>
Ағынықатты өзені</w:t>
            </w:r>
          </w:p>
          <w:bookmarkEnd w:id="407"/>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8"/>
          <w:p>
            <w:pPr>
              <w:spacing w:after="20"/>
              <w:ind w:left="20"/>
              <w:jc w:val="both"/>
            </w:pPr>
            <w:r>
              <w:rPr>
                <w:rFonts w:ascii="Times New Roman"/>
                <w:b w:val="false"/>
                <w:i w:val="false"/>
                <w:color w:val="000000"/>
                <w:sz w:val="20"/>
              </w:rPr>
              <w:t>
"Орта Ағынықатты"</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 тұсында</w:t>
            </w:r>
          </w:p>
          <w:p>
            <w:pPr>
              <w:spacing w:after="20"/>
              <w:ind w:left="20"/>
              <w:jc w:val="both"/>
            </w:pPr>
            <w:r>
              <w:rPr>
                <w:rFonts w:ascii="Times New Roman"/>
                <w:b w:val="false"/>
                <w:i w:val="false"/>
                <w:color w:val="000000"/>
                <w:sz w:val="20"/>
              </w:rPr>
              <w:t>
(№ 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9"/>
          <w:p>
            <w:pPr>
              <w:spacing w:after="20"/>
              <w:ind w:left="20"/>
              <w:jc w:val="both"/>
            </w:pPr>
            <w:r>
              <w:rPr>
                <w:rFonts w:ascii="Times New Roman"/>
                <w:b w:val="false"/>
                <w:i w:val="false"/>
                <w:color w:val="000000"/>
                <w:sz w:val="20"/>
              </w:rPr>
              <w:t>
бұлақ</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0"/>
          <w:p>
            <w:pPr>
              <w:spacing w:after="20"/>
              <w:ind w:left="20"/>
              <w:jc w:val="both"/>
            </w:pPr>
            <w:r>
              <w:rPr>
                <w:rFonts w:ascii="Times New Roman"/>
                <w:b w:val="false"/>
                <w:i w:val="false"/>
                <w:color w:val="000000"/>
                <w:sz w:val="20"/>
              </w:rPr>
              <w:t>
"Орта Ағынықатты"</w:t>
            </w:r>
          </w:p>
          <w:bookmarkEnd w:id="410"/>
          <w:p>
            <w:pPr>
              <w:spacing w:after="20"/>
              <w:ind w:left="20"/>
              <w:jc w:val="both"/>
            </w:pPr>
            <w:r>
              <w:rPr>
                <w:rFonts w:ascii="Times New Roman"/>
                <w:b w:val="false"/>
                <w:i w:val="false"/>
                <w:color w:val="000000"/>
                <w:sz w:val="20"/>
              </w:rPr>
              <w:t>
жер учаскесі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2"/>
          <w:p>
            <w:pPr>
              <w:spacing w:after="20"/>
              <w:ind w:left="20"/>
              <w:jc w:val="both"/>
            </w:pPr>
            <w:r>
              <w:rPr>
                <w:rFonts w:ascii="Times New Roman"/>
                <w:b w:val="false"/>
                <w:i w:val="false"/>
                <w:color w:val="000000"/>
                <w:sz w:val="20"/>
              </w:rPr>
              <w:t>
3,1</w:t>
            </w:r>
          </w:p>
          <w:bookmarkEnd w:id="412"/>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13"/>
          <w:p>
            <w:pPr>
              <w:spacing w:after="20"/>
              <w:ind w:left="20"/>
              <w:jc w:val="both"/>
            </w:pPr>
            <w:r>
              <w:rPr>
                <w:rFonts w:ascii="Times New Roman"/>
                <w:b w:val="false"/>
                <w:i w:val="false"/>
                <w:color w:val="000000"/>
                <w:sz w:val="20"/>
              </w:rPr>
              <w:t>
-</w:t>
            </w:r>
          </w:p>
          <w:bookmarkEnd w:id="413"/>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4"/>
          <w:p>
            <w:pPr>
              <w:spacing w:after="20"/>
              <w:ind w:left="20"/>
              <w:jc w:val="both"/>
            </w:pPr>
            <w:r>
              <w:rPr>
                <w:rFonts w:ascii="Times New Roman"/>
                <w:b w:val="false"/>
                <w:i w:val="false"/>
                <w:color w:val="000000"/>
                <w:sz w:val="20"/>
              </w:rPr>
              <w:t>
75</w:t>
            </w:r>
          </w:p>
          <w:bookmarkEnd w:id="414"/>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5"/>
          <w:p>
            <w:pPr>
              <w:spacing w:after="20"/>
              <w:ind w:left="20"/>
              <w:jc w:val="both"/>
            </w:pPr>
            <w:r>
              <w:rPr>
                <w:rFonts w:ascii="Times New Roman"/>
                <w:b w:val="false"/>
                <w:i w:val="false"/>
                <w:color w:val="000000"/>
                <w:sz w:val="20"/>
              </w:rPr>
              <w:t>
Ағынықатты өзені</w:t>
            </w:r>
          </w:p>
          <w:bookmarkEnd w:id="415"/>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6"/>
          <w:p>
            <w:pPr>
              <w:spacing w:after="20"/>
              <w:ind w:left="20"/>
              <w:jc w:val="both"/>
            </w:pPr>
            <w:r>
              <w:rPr>
                <w:rFonts w:ascii="Times New Roman"/>
                <w:b w:val="false"/>
                <w:i w:val="false"/>
                <w:color w:val="000000"/>
                <w:sz w:val="20"/>
              </w:rPr>
              <w:t>
"Орта Ағынықатты"</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 тұсында</w:t>
            </w:r>
          </w:p>
          <w:p>
            <w:pPr>
              <w:spacing w:after="20"/>
              <w:ind w:left="20"/>
              <w:jc w:val="both"/>
            </w:pPr>
            <w:r>
              <w:rPr>
                <w:rFonts w:ascii="Times New Roman"/>
                <w:b w:val="false"/>
                <w:i w:val="false"/>
                <w:color w:val="000000"/>
                <w:sz w:val="20"/>
              </w:rPr>
              <w:t>
(№ 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7"/>
          <w:p>
            <w:pPr>
              <w:spacing w:after="20"/>
              <w:ind w:left="20"/>
              <w:jc w:val="both"/>
            </w:pPr>
            <w:r>
              <w:rPr>
                <w:rFonts w:ascii="Times New Roman"/>
                <w:b w:val="false"/>
                <w:i w:val="false"/>
                <w:color w:val="000000"/>
                <w:sz w:val="20"/>
              </w:rPr>
              <w:t>
Жанама өзені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18"/>
          <w:p>
            <w:pPr>
              <w:spacing w:after="20"/>
              <w:ind w:left="20"/>
              <w:jc w:val="both"/>
            </w:pPr>
            <w:r>
              <w:rPr>
                <w:rFonts w:ascii="Times New Roman"/>
                <w:b w:val="false"/>
                <w:i w:val="false"/>
                <w:color w:val="000000"/>
                <w:sz w:val="20"/>
              </w:rPr>
              <w:t>
05-243-014</w:t>
            </w:r>
          </w:p>
          <w:bookmarkEnd w:id="418"/>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19"/>
          <w:p>
            <w:pPr>
              <w:spacing w:after="20"/>
              <w:ind w:left="20"/>
              <w:jc w:val="both"/>
            </w:pPr>
            <w:r>
              <w:rPr>
                <w:rFonts w:ascii="Times New Roman"/>
                <w:b w:val="false"/>
                <w:i w:val="false"/>
                <w:color w:val="000000"/>
                <w:sz w:val="20"/>
              </w:rPr>
              <w:t>
 </w:t>
            </w:r>
          </w:p>
          <w:bookmarkEnd w:id="419"/>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2"/>
          <w:p>
            <w:pPr>
              <w:spacing w:after="20"/>
              <w:ind w:left="20"/>
              <w:jc w:val="both"/>
            </w:pPr>
            <w:r>
              <w:rPr>
                <w:rFonts w:ascii="Times New Roman"/>
                <w:b w:val="false"/>
                <w:i w:val="false"/>
                <w:color w:val="000000"/>
                <w:sz w:val="20"/>
              </w:rPr>
              <w:t>
 </w:t>
            </w:r>
          </w:p>
          <w:bookmarkEnd w:id="422"/>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23"/>
          <w:p>
            <w:pPr>
              <w:spacing w:after="20"/>
              <w:ind w:left="20"/>
              <w:jc w:val="both"/>
            </w:pPr>
            <w:r>
              <w:rPr>
                <w:rFonts w:ascii="Times New Roman"/>
                <w:b w:val="false"/>
                <w:i w:val="false"/>
                <w:color w:val="000000"/>
                <w:sz w:val="20"/>
              </w:rPr>
              <w:t>
Тоқпақ ағыны</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4"/>
          <w:p>
            <w:pPr>
              <w:spacing w:after="20"/>
              <w:ind w:left="20"/>
              <w:jc w:val="both"/>
            </w:pPr>
            <w:r>
              <w:rPr>
                <w:rFonts w:ascii="Times New Roman"/>
                <w:b w:val="false"/>
                <w:i w:val="false"/>
                <w:color w:val="000000"/>
                <w:sz w:val="20"/>
              </w:rPr>
              <w:t>
05-243-014</w:t>
            </w:r>
          </w:p>
          <w:bookmarkEnd w:id="424"/>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25"/>
          <w:p>
            <w:pPr>
              <w:spacing w:after="20"/>
              <w:ind w:left="20"/>
              <w:jc w:val="both"/>
            </w:pPr>
            <w:r>
              <w:rPr>
                <w:rFonts w:ascii="Times New Roman"/>
                <w:b w:val="false"/>
                <w:i w:val="false"/>
                <w:color w:val="000000"/>
                <w:sz w:val="20"/>
              </w:rPr>
              <w:t>
 </w:t>
            </w:r>
          </w:p>
          <w:bookmarkEnd w:id="425"/>
          <w:p>
            <w:pPr>
              <w:spacing w:after="20"/>
              <w:ind w:left="20"/>
              <w:jc w:val="both"/>
            </w:pPr>
            <w:r>
              <w:rPr>
                <w:rFonts w:ascii="Times New Roman"/>
                <w:b w:val="false"/>
                <w:i w:val="false"/>
                <w:color w:val="000000"/>
                <w:sz w:val="20"/>
              </w:rPr>
              <w:t>
69,2</w:t>
            </w:r>
          </w:p>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7"/>
          <w:p>
            <w:pPr>
              <w:spacing w:after="20"/>
              <w:ind w:left="20"/>
              <w:jc w:val="both"/>
            </w:pPr>
            <w:r>
              <w:rPr>
                <w:rFonts w:ascii="Times New Roman"/>
                <w:b w:val="false"/>
                <w:i w:val="false"/>
                <w:color w:val="000000"/>
                <w:sz w:val="20"/>
              </w:rPr>
              <w:t>
 </w:t>
            </w:r>
          </w:p>
          <w:bookmarkEnd w:id="427"/>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8"/>
          <w:p>
            <w:pPr>
              <w:spacing w:after="20"/>
              <w:ind w:left="20"/>
              <w:jc w:val="both"/>
            </w:pPr>
            <w:r>
              <w:rPr>
                <w:rFonts w:ascii="Times New Roman"/>
                <w:b w:val="false"/>
                <w:i w:val="false"/>
                <w:color w:val="000000"/>
                <w:sz w:val="20"/>
              </w:rPr>
              <w:t>
 </w:t>
            </w:r>
          </w:p>
          <w:bookmarkEnd w:id="4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9"/>
          <w:p>
            <w:pPr>
              <w:spacing w:after="20"/>
              <w:ind w:left="20"/>
              <w:jc w:val="both"/>
            </w:pPr>
            <w:r>
              <w:rPr>
                <w:rFonts w:ascii="Times New Roman"/>
                <w:b w:val="false"/>
                <w:i w:val="false"/>
                <w:color w:val="000000"/>
                <w:sz w:val="20"/>
              </w:rPr>
              <w:t>
Бүбекей ағыны</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0"/>
          <w:p>
            <w:pPr>
              <w:spacing w:after="20"/>
              <w:ind w:left="20"/>
              <w:jc w:val="both"/>
            </w:pPr>
            <w:r>
              <w:rPr>
                <w:rFonts w:ascii="Times New Roman"/>
                <w:b w:val="false"/>
                <w:i w:val="false"/>
                <w:color w:val="000000"/>
                <w:sz w:val="20"/>
              </w:rPr>
              <w:t>
05-243-014</w:t>
            </w:r>
          </w:p>
          <w:bookmarkEnd w:id="430"/>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32"/>
          <w:p>
            <w:pPr>
              <w:spacing w:after="20"/>
              <w:ind w:left="20"/>
              <w:jc w:val="both"/>
            </w:pPr>
            <w:r>
              <w:rPr>
                <w:rFonts w:ascii="Times New Roman"/>
                <w:b w:val="false"/>
                <w:i w:val="false"/>
                <w:color w:val="000000"/>
                <w:sz w:val="20"/>
              </w:rPr>
              <w:t>
 </w:t>
            </w:r>
          </w:p>
          <w:bookmarkEnd w:id="432"/>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33"/>
          <w:p>
            <w:pPr>
              <w:spacing w:after="20"/>
              <w:ind w:left="20"/>
              <w:jc w:val="both"/>
            </w:pPr>
            <w:r>
              <w:rPr>
                <w:rFonts w:ascii="Times New Roman"/>
                <w:b w:val="false"/>
                <w:i w:val="false"/>
                <w:color w:val="000000"/>
                <w:sz w:val="20"/>
              </w:rPr>
              <w:t>
 </w:t>
            </w:r>
          </w:p>
          <w:bookmarkEnd w:id="4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34"/>
          <w:p>
            <w:pPr>
              <w:spacing w:after="20"/>
              <w:ind w:left="20"/>
              <w:jc w:val="both"/>
            </w:pPr>
            <w:r>
              <w:rPr>
                <w:rFonts w:ascii="Times New Roman"/>
                <w:b w:val="false"/>
                <w:i w:val="false"/>
                <w:color w:val="000000"/>
                <w:sz w:val="20"/>
              </w:rPr>
              <w:t>
 </w:t>
            </w:r>
          </w:p>
          <w:bookmarkEnd w:id="434"/>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35"/>
          <w:p>
            <w:pPr>
              <w:spacing w:after="20"/>
              <w:ind w:left="20"/>
              <w:jc w:val="both"/>
            </w:pPr>
            <w:r>
              <w:rPr>
                <w:rFonts w:ascii="Times New Roman"/>
                <w:b w:val="false"/>
                <w:i w:val="false"/>
                <w:color w:val="000000"/>
                <w:sz w:val="20"/>
              </w:rPr>
              <w:t>
№ 1 атауы жоқ ағын</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36"/>
          <w:p>
            <w:pPr>
              <w:spacing w:after="20"/>
              <w:ind w:left="20"/>
              <w:jc w:val="both"/>
            </w:pPr>
            <w:r>
              <w:rPr>
                <w:rFonts w:ascii="Times New Roman"/>
                <w:b w:val="false"/>
                <w:i w:val="false"/>
                <w:color w:val="000000"/>
                <w:sz w:val="20"/>
              </w:rPr>
              <w:t>
05-243-014</w:t>
            </w:r>
          </w:p>
          <w:bookmarkEnd w:id="436"/>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37"/>
          <w:p>
            <w:pPr>
              <w:spacing w:after="20"/>
              <w:ind w:left="20"/>
              <w:jc w:val="both"/>
            </w:pPr>
            <w:r>
              <w:rPr>
                <w:rFonts w:ascii="Times New Roman"/>
                <w:b w:val="false"/>
                <w:i w:val="false"/>
                <w:color w:val="000000"/>
                <w:sz w:val="20"/>
              </w:rPr>
              <w:t>
 </w:t>
            </w:r>
          </w:p>
          <w:bookmarkEnd w:id="43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38"/>
          <w:p>
            <w:pPr>
              <w:spacing w:after="20"/>
              <w:ind w:left="20"/>
              <w:jc w:val="both"/>
            </w:pPr>
            <w:r>
              <w:rPr>
                <w:rFonts w:ascii="Times New Roman"/>
                <w:b w:val="false"/>
                <w:i w:val="false"/>
                <w:color w:val="000000"/>
                <w:sz w:val="20"/>
              </w:rPr>
              <w:t>
 </w:t>
            </w:r>
          </w:p>
          <w:bookmarkEnd w:id="438"/>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9"/>
          <w:p>
            <w:pPr>
              <w:spacing w:after="20"/>
              <w:ind w:left="20"/>
              <w:jc w:val="both"/>
            </w:pPr>
            <w:r>
              <w:rPr>
                <w:rFonts w:ascii="Times New Roman"/>
                <w:b w:val="false"/>
                <w:i w:val="false"/>
                <w:color w:val="000000"/>
                <w:sz w:val="20"/>
              </w:rPr>
              <w:t>
 </w:t>
            </w:r>
          </w:p>
          <w:bookmarkEnd w:id="4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0"/>
          <w:p>
            <w:pPr>
              <w:spacing w:after="20"/>
              <w:ind w:left="20"/>
              <w:jc w:val="both"/>
            </w:pPr>
            <w:r>
              <w:rPr>
                <w:rFonts w:ascii="Times New Roman"/>
                <w:b w:val="false"/>
                <w:i w:val="false"/>
                <w:color w:val="000000"/>
                <w:sz w:val="20"/>
              </w:rPr>
              <w:t>
 </w:t>
            </w:r>
          </w:p>
          <w:bookmarkEnd w:id="440"/>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41"/>
          <w:p>
            <w:pPr>
              <w:spacing w:after="20"/>
              <w:ind w:left="20"/>
              <w:jc w:val="both"/>
            </w:pPr>
            <w:r>
              <w:rPr>
                <w:rFonts w:ascii="Times New Roman"/>
                <w:b w:val="false"/>
                <w:i w:val="false"/>
                <w:color w:val="000000"/>
                <w:sz w:val="20"/>
              </w:rPr>
              <w:t>
№ 2 атауы жоқ ағын</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2"/>
          <w:p>
            <w:pPr>
              <w:spacing w:after="20"/>
              <w:ind w:left="20"/>
              <w:jc w:val="both"/>
            </w:pPr>
            <w:r>
              <w:rPr>
                <w:rFonts w:ascii="Times New Roman"/>
                <w:b w:val="false"/>
                <w:i w:val="false"/>
                <w:color w:val="000000"/>
                <w:sz w:val="20"/>
              </w:rPr>
              <w:t>
05-243-014</w:t>
            </w:r>
          </w:p>
          <w:bookmarkEnd w:id="442"/>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46"/>
          <w:p>
            <w:pPr>
              <w:spacing w:after="20"/>
              <w:ind w:left="20"/>
              <w:jc w:val="both"/>
            </w:pPr>
            <w:r>
              <w:rPr>
                <w:rFonts w:ascii="Times New Roman"/>
                <w:b w:val="false"/>
                <w:i w:val="false"/>
                <w:color w:val="000000"/>
                <w:sz w:val="20"/>
              </w:rPr>
              <w:t>
 </w:t>
            </w:r>
          </w:p>
          <w:bookmarkEnd w:id="446"/>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7"/>
          <w:p>
            <w:pPr>
              <w:spacing w:after="20"/>
              <w:ind w:left="20"/>
              <w:jc w:val="both"/>
            </w:pPr>
            <w:r>
              <w:rPr>
                <w:rFonts w:ascii="Times New Roman"/>
                <w:b w:val="false"/>
                <w:i w:val="false"/>
                <w:color w:val="000000"/>
                <w:sz w:val="20"/>
              </w:rPr>
              <w:t>
№ 3 атауы жоқ ағын</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48"/>
          <w:p>
            <w:pPr>
              <w:spacing w:after="20"/>
              <w:ind w:left="20"/>
              <w:jc w:val="both"/>
            </w:pPr>
            <w:r>
              <w:rPr>
                <w:rFonts w:ascii="Times New Roman"/>
                <w:b w:val="false"/>
                <w:i w:val="false"/>
                <w:color w:val="000000"/>
                <w:sz w:val="20"/>
              </w:rPr>
              <w:t>
05-243-014</w:t>
            </w:r>
          </w:p>
          <w:bookmarkEnd w:id="448"/>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49"/>
          <w:p>
            <w:pPr>
              <w:spacing w:after="20"/>
              <w:ind w:left="20"/>
              <w:jc w:val="both"/>
            </w:pPr>
            <w:r>
              <w:rPr>
                <w:rFonts w:ascii="Times New Roman"/>
                <w:b w:val="false"/>
                <w:i w:val="false"/>
                <w:color w:val="000000"/>
                <w:sz w:val="20"/>
              </w:rPr>
              <w:t>
 </w:t>
            </w:r>
          </w:p>
          <w:bookmarkEnd w:id="4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52"/>
          <w:p>
            <w:pPr>
              <w:spacing w:after="20"/>
              <w:ind w:left="20"/>
              <w:jc w:val="both"/>
            </w:pPr>
            <w:r>
              <w:rPr>
                <w:rFonts w:ascii="Times New Roman"/>
                <w:b w:val="false"/>
                <w:i w:val="false"/>
                <w:color w:val="000000"/>
                <w:sz w:val="20"/>
              </w:rPr>
              <w:t>
 </w:t>
            </w:r>
          </w:p>
          <w:bookmarkEnd w:id="452"/>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53"/>
          <w:p>
            <w:pPr>
              <w:spacing w:after="20"/>
              <w:ind w:left="20"/>
              <w:jc w:val="both"/>
            </w:pPr>
            <w:r>
              <w:rPr>
                <w:rFonts w:ascii="Times New Roman"/>
                <w:b w:val="false"/>
                <w:i w:val="false"/>
                <w:color w:val="000000"/>
                <w:sz w:val="20"/>
              </w:rPr>
              <w:t>
№ 4 атауы жоқ ағын</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4"/>
          <w:p>
            <w:pPr>
              <w:spacing w:after="20"/>
              <w:ind w:left="20"/>
              <w:jc w:val="both"/>
            </w:pPr>
            <w:r>
              <w:rPr>
                <w:rFonts w:ascii="Times New Roman"/>
                <w:b w:val="false"/>
                <w:i w:val="false"/>
                <w:color w:val="000000"/>
                <w:sz w:val="20"/>
              </w:rPr>
              <w:t>
05-243-014</w:t>
            </w:r>
          </w:p>
          <w:bookmarkEnd w:id="454"/>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5"/>
          <w:p>
            <w:pPr>
              <w:spacing w:after="20"/>
              <w:ind w:left="20"/>
              <w:jc w:val="both"/>
            </w:pPr>
            <w:r>
              <w:rPr>
                <w:rFonts w:ascii="Times New Roman"/>
                <w:b w:val="false"/>
                <w:i w:val="false"/>
                <w:color w:val="000000"/>
                <w:sz w:val="20"/>
              </w:rPr>
              <w:t>
-</w:t>
            </w:r>
          </w:p>
          <w:bookmarkEnd w:id="45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56"/>
          <w:p>
            <w:pPr>
              <w:spacing w:after="20"/>
              <w:ind w:left="20"/>
              <w:jc w:val="both"/>
            </w:pPr>
            <w:r>
              <w:rPr>
                <w:rFonts w:ascii="Times New Roman"/>
                <w:b w:val="false"/>
                <w:i w:val="false"/>
                <w:color w:val="000000"/>
                <w:sz w:val="20"/>
              </w:rPr>
              <w:t>
3,0</w:t>
            </w:r>
          </w:p>
          <w:bookmarkEnd w:id="456"/>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8"/>
          <w:p>
            <w:pPr>
              <w:spacing w:after="20"/>
              <w:ind w:left="20"/>
              <w:jc w:val="both"/>
            </w:pPr>
            <w:r>
              <w:rPr>
                <w:rFonts w:ascii="Times New Roman"/>
                <w:b w:val="false"/>
                <w:i w:val="false"/>
                <w:color w:val="000000"/>
                <w:sz w:val="20"/>
              </w:rPr>
              <w:t>
35</w:t>
            </w:r>
          </w:p>
          <w:bookmarkEnd w:id="458"/>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9"/>
          <w:p>
            <w:pPr>
              <w:spacing w:after="20"/>
              <w:ind w:left="20"/>
              <w:jc w:val="both"/>
            </w:pPr>
            <w:r>
              <w:rPr>
                <w:rFonts w:ascii="Times New Roman"/>
                <w:b w:val="false"/>
                <w:i w:val="false"/>
                <w:color w:val="000000"/>
                <w:sz w:val="20"/>
              </w:rPr>
              <w:t>
Былқылдақ ағыны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60"/>
          <w:p>
            <w:pPr>
              <w:spacing w:after="20"/>
              <w:ind w:left="20"/>
              <w:jc w:val="both"/>
            </w:pPr>
            <w:r>
              <w:rPr>
                <w:rFonts w:ascii="Times New Roman"/>
                <w:b w:val="false"/>
                <w:i w:val="false"/>
                <w:color w:val="000000"/>
                <w:sz w:val="20"/>
              </w:rPr>
              <w:t>
05-243-014</w:t>
            </w:r>
          </w:p>
          <w:bookmarkEnd w:id="460"/>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1"/>
          <w:p>
            <w:pPr>
              <w:spacing w:after="20"/>
              <w:ind w:left="20"/>
              <w:jc w:val="both"/>
            </w:pPr>
            <w:r>
              <w:rPr>
                <w:rFonts w:ascii="Times New Roman"/>
                <w:b w:val="false"/>
                <w:i w:val="false"/>
                <w:color w:val="000000"/>
                <w:sz w:val="20"/>
              </w:rPr>
              <w:t>
218,8</w:t>
            </w:r>
          </w:p>
          <w:bookmarkEnd w:id="461"/>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62"/>
          <w:p>
            <w:pPr>
              <w:spacing w:after="20"/>
              <w:ind w:left="20"/>
              <w:jc w:val="both"/>
            </w:pPr>
            <w:r>
              <w:rPr>
                <w:rFonts w:ascii="Times New Roman"/>
                <w:b w:val="false"/>
                <w:i w:val="false"/>
                <w:color w:val="000000"/>
                <w:sz w:val="20"/>
              </w:rPr>
              <w:t>
15,8</w:t>
            </w:r>
          </w:p>
          <w:bookmarkEnd w:id="462"/>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63"/>
          <w:p>
            <w:pPr>
              <w:spacing w:after="20"/>
              <w:ind w:left="20"/>
              <w:jc w:val="both"/>
            </w:pPr>
            <w:r>
              <w:rPr>
                <w:rFonts w:ascii="Times New Roman"/>
                <w:b w:val="false"/>
                <w:i w:val="false"/>
                <w:color w:val="000000"/>
                <w:sz w:val="20"/>
              </w:rPr>
              <w:t>
500</w:t>
            </w:r>
          </w:p>
          <w:bookmarkEnd w:id="463"/>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64"/>
          <w:p>
            <w:pPr>
              <w:spacing w:after="20"/>
              <w:ind w:left="20"/>
              <w:jc w:val="both"/>
            </w:pPr>
            <w:r>
              <w:rPr>
                <w:rFonts w:ascii="Times New Roman"/>
                <w:b w:val="false"/>
                <w:i w:val="false"/>
                <w:color w:val="000000"/>
                <w:sz w:val="20"/>
              </w:rPr>
              <w:t>
35-50</w:t>
            </w:r>
          </w:p>
          <w:bookmarkEnd w:id="464"/>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65"/>
          <w:p>
            <w:pPr>
              <w:spacing w:after="20"/>
              <w:ind w:left="20"/>
              <w:jc w:val="both"/>
            </w:pPr>
            <w:r>
              <w:rPr>
                <w:rFonts w:ascii="Times New Roman"/>
                <w:b w:val="false"/>
                <w:i w:val="false"/>
                <w:color w:val="000000"/>
                <w:sz w:val="20"/>
              </w:rPr>
              <w:t>
№ 1 атауы жоқ ағын</w:t>
            </w:r>
          </w:p>
          <w:bookmarkEnd w:id="465"/>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6"/>
          <w:p>
            <w:pPr>
              <w:spacing w:after="20"/>
              <w:ind w:left="20"/>
              <w:jc w:val="both"/>
            </w:pPr>
            <w:r>
              <w:rPr>
                <w:rFonts w:ascii="Times New Roman"/>
                <w:b w:val="false"/>
                <w:i w:val="false"/>
                <w:color w:val="000000"/>
                <w:sz w:val="20"/>
              </w:rPr>
              <w:t>
05-243-014</w:t>
            </w:r>
          </w:p>
          <w:bookmarkEnd w:id="466"/>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67"/>
          <w:p>
            <w:pPr>
              <w:spacing w:after="20"/>
              <w:ind w:left="20"/>
              <w:jc w:val="both"/>
            </w:pPr>
            <w:r>
              <w:rPr>
                <w:rFonts w:ascii="Times New Roman"/>
                <w:b w:val="false"/>
                <w:i w:val="false"/>
                <w:color w:val="000000"/>
                <w:sz w:val="20"/>
              </w:rPr>
              <w:t>
№ 2 атауы жоқ ағын</w:t>
            </w:r>
          </w:p>
          <w:bookmarkEnd w:id="467"/>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8"/>
          <w:p>
            <w:pPr>
              <w:spacing w:after="20"/>
              <w:ind w:left="20"/>
              <w:jc w:val="both"/>
            </w:pPr>
            <w:r>
              <w:rPr>
                <w:rFonts w:ascii="Times New Roman"/>
                <w:b w:val="false"/>
                <w:i w:val="false"/>
                <w:color w:val="000000"/>
                <w:sz w:val="20"/>
              </w:rPr>
              <w:t>
05-243-014</w:t>
            </w:r>
          </w:p>
          <w:bookmarkEnd w:id="468"/>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69"/>
          <w:p>
            <w:pPr>
              <w:spacing w:after="20"/>
              <w:ind w:left="20"/>
              <w:jc w:val="both"/>
            </w:pPr>
            <w:r>
              <w:rPr>
                <w:rFonts w:ascii="Times New Roman"/>
                <w:b w:val="false"/>
                <w:i w:val="false"/>
                <w:color w:val="000000"/>
                <w:sz w:val="20"/>
              </w:rPr>
              <w:t>
№ 3 атауы жоқ ағын</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70"/>
          <w:p>
            <w:pPr>
              <w:spacing w:after="20"/>
              <w:ind w:left="20"/>
              <w:jc w:val="both"/>
            </w:pPr>
            <w:r>
              <w:rPr>
                <w:rFonts w:ascii="Times New Roman"/>
                <w:b w:val="false"/>
                <w:i w:val="false"/>
                <w:color w:val="000000"/>
                <w:sz w:val="20"/>
              </w:rPr>
              <w:t>
05-243-014</w:t>
            </w:r>
          </w:p>
          <w:bookmarkEnd w:id="470"/>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72"/>
          <w:p>
            <w:pPr>
              <w:spacing w:after="20"/>
              <w:ind w:left="20"/>
              <w:jc w:val="both"/>
            </w:pPr>
            <w:r>
              <w:rPr>
                <w:rFonts w:ascii="Times New Roman"/>
                <w:b w:val="false"/>
                <w:i w:val="false"/>
                <w:color w:val="000000"/>
                <w:sz w:val="20"/>
              </w:rPr>
              <w:t>
3,5</w:t>
            </w:r>
          </w:p>
          <w:bookmarkEnd w:id="472"/>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73"/>
          <w:p>
            <w:pPr>
              <w:spacing w:after="20"/>
              <w:ind w:left="20"/>
              <w:jc w:val="both"/>
            </w:pPr>
            <w:r>
              <w:rPr>
                <w:rFonts w:ascii="Times New Roman"/>
                <w:b w:val="false"/>
                <w:i w:val="false"/>
                <w:color w:val="000000"/>
                <w:sz w:val="20"/>
              </w:rPr>
              <w:t>
-</w:t>
            </w:r>
          </w:p>
          <w:bookmarkEnd w:id="473"/>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74"/>
          <w:p>
            <w:pPr>
              <w:spacing w:after="20"/>
              <w:ind w:left="20"/>
              <w:jc w:val="both"/>
            </w:pPr>
            <w:r>
              <w:rPr>
                <w:rFonts w:ascii="Times New Roman"/>
                <w:b w:val="false"/>
                <w:i w:val="false"/>
                <w:color w:val="000000"/>
                <w:sz w:val="20"/>
              </w:rPr>
              <w:t>
50</w:t>
            </w:r>
          </w:p>
          <w:bookmarkEnd w:id="474"/>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5"/>
          <w:p>
            <w:pPr>
              <w:spacing w:after="20"/>
              <w:ind w:left="20"/>
              <w:jc w:val="both"/>
            </w:pPr>
            <w:r>
              <w:rPr>
                <w:rFonts w:ascii="Times New Roman"/>
                <w:b w:val="false"/>
                <w:i w:val="false"/>
                <w:color w:val="000000"/>
                <w:sz w:val="20"/>
              </w:rPr>
              <w:t>
Мамкин Ключ ағыны</w:t>
            </w:r>
          </w:p>
          <w:bookmarkEnd w:id="475"/>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76"/>
          <w:p>
            <w:pPr>
              <w:spacing w:after="20"/>
              <w:ind w:left="20"/>
              <w:jc w:val="both"/>
            </w:pPr>
            <w:r>
              <w:rPr>
                <w:rFonts w:ascii="Times New Roman"/>
                <w:b w:val="false"/>
                <w:i w:val="false"/>
                <w:color w:val="000000"/>
                <w:sz w:val="20"/>
              </w:rPr>
              <w:t>
05-243-014</w:t>
            </w:r>
          </w:p>
          <w:bookmarkEnd w:id="476"/>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77"/>
          <w:p>
            <w:pPr>
              <w:spacing w:after="20"/>
              <w:ind w:left="20"/>
              <w:jc w:val="both"/>
            </w:pPr>
            <w:r>
              <w:rPr>
                <w:rFonts w:ascii="Times New Roman"/>
                <w:b w:val="false"/>
                <w:i w:val="false"/>
                <w:color w:val="000000"/>
                <w:sz w:val="20"/>
              </w:rPr>
              <w:t>
атауы жоқ ағын</w:t>
            </w:r>
          </w:p>
          <w:bookmarkEnd w:id="477"/>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8"/>
          <w:p>
            <w:pPr>
              <w:spacing w:after="20"/>
              <w:ind w:left="20"/>
              <w:jc w:val="both"/>
            </w:pPr>
            <w:r>
              <w:rPr>
                <w:rFonts w:ascii="Times New Roman"/>
                <w:b w:val="false"/>
                <w:i w:val="false"/>
                <w:color w:val="000000"/>
                <w:sz w:val="20"/>
              </w:rPr>
              <w:t>
05-243-014</w:t>
            </w:r>
          </w:p>
          <w:bookmarkEnd w:id="478"/>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79"/>
          <w:p>
            <w:pPr>
              <w:spacing w:after="20"/>
              <w:ind w:left="20"/>
              <w:jc w:val="both"/>
            </w:pPr>
            <w:r>
              <w:rPr>
                <w:rFonts w:ascii="Times New Roman"/>
                <w:b w:val="false"/>
                <w:i w:val="false"/>
                <w:color w:val="000000"/>
                <w:sz w:val="20"/>
              </w:rPr>
              <w:t>
атауы жоқ ағын</w:t>
            </w:r>
          </w:p>
          <w:bookmarkEnd w:id="479"/>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80"/>
          <w:p>
            <w:pPr>
              <w:spacing w:after="20"/>
              <w:ind w:left="20"/>
              <w:jc w:val="both"/>
            </w:pPr>
            <w:r>
              <w:rPr>
                <w:rFonts w:ascii="Times New Roman"/>
                <w:b w:val="false"/>
                <w:i w:val="false"/>
                <w:color w:val="000000"/>
                <w:sz w:val="20"/>
              </w:rPr>
              <w:t>
05-243-014</w:t>
            </w:r>
          </w:p>
          <w:bookmarkEnd w:id="480"/>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81"/>
          <w:p>
            <w:pPr>
              <w:spacing w:after="20"/>
              <w:ind w:left="20"/>
              <w:jc w:val="both"/>
            </w:pPr>
            <w:r>
              <w:rPr>
                <w:rFonts w:ascii="Times New Roman"/>
                <w:b w:val="false"/>
                <w:i w:val="false"/>
                <w:color w:val="000000"/>
                <w:sz w:val="20"/>
              </w:rPr>
              <w:t>
арна бұру каналы</w:t>
            </w:r>
          </w:p>
          <w:bookmarkEnd w:id="481"/>
          <w:p>
            <w:pPr>
              <w:spacing w:after="20"/>
              <w:ind w:left="20"/>
              <w:jc w:val="both"/>
            </w:pPr>
            <w:r>
              <w:rPr>
                <w:rFonts w:ascii="Times New Roman"/>
                <w:b w:val="false"/>
                <w:i w:val="false"/>
                <w:color w:val="000000"/>
                <w:sz w:val="20"/>
              </w:rPr>
              <w:t>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82"/>
          <w:p>
            <w:pPr>
              <w:spacing w:after="20"/>
              <w:ind w:left="20"/>
              <w:jc w:val="both"/>
            </w:pPr>
            <w:r>
              <w:rPr>
                <w:rFonts w:ascii="Times New Roman"/>
                <w:b w:val="false"/>
                <w:i w:val="false"/>
                <w:color w:val="000000"/>
                <w:sz w:val="20"/>
              </w:rPr>
              <w:t>
 </w:t>
            </w:r>
          </w:p>
          <w:bookmarkEnd w:id="4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Бақыршық алтын кені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кен орны, қайта құрылған қалдық қоймасының жармасында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83"/>
          <w:p>
            <w:pPr>
              <w:spacing w:after="20"/>
              <w:ind w:left="20"/>
              <w:jc w:val="both"/>
            </w:pPr>
            <w:r>
              <w:rPr>
                <w:rFonts w:ascii="Times New Roman"/>
                <w:b w:val="false"/>
                <w:i w:val="false"/>
                <w:color w:val="000000"/>
                <w:sz w:val="20"/>
              </w:rPr>
              <w:t>
№2 атауы жоқ ағын</w:t>
            </w:r>
          </w:p>
          <w:bookmarkEnd w:id="483"/>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4"/>
          <w:p>
            <w:pPr>
              <w:spacing w:after="20"/>
              <w:ind w:left="20"/>
              <w:jc w:val="both"/>
            </w:pPr>
            <w:r>
              <w:rPr>
                <w:rFonts w:ascii="Times New Roman"/>
                <w:b w:val="false"/>
                <w:i w:val="false"/>
                <w:color w:val="000000"/>
                <w:sz w:val="20"/>
              </w:rPr>
              <w:t>
№3 атауы жоқ ағын</w:t>
            </w:r>
          </w:p>
          <w:bookmarkEnd w:id="484"/>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85"/>
          <w:p>
            <w:pPr>
              <w:spacing w:after="20"/>
              <w:ind w:left="20"/>
              <w:jc w:val="both"/>
            </w:pPr>
            <w:r>
              <w:rPr>
                <w:rFonts w:ascii="Times New Roman"/>
                <w:b w:val="false"/>
                <w:i w:val="false"/>
                <w:color w:val="000000"/>
                <w:sz w:val="20"/>
              </w:rPr>
              <w:t>
№2 атауы жоқ ағын</w:t>
            </w:r>
          </w:p>
          <w:bookmarkEnd w:id="485"/>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86"/>
          <w:p>
            <w:pPr>
              <w:spacing w:after="20"/>
              <w:ind w:left="20"/>
              <w:jc w:val="both"/>
            </w:pPr>
            <w:r>
              <w:rPr>
                <w:rFonts w:ascii="Times New Roman"/>
                <w:b w:val="false"/>
                <w:i w:val="false"/>
                <w:color w:val="000000"/>
                <w:sz w:val="20"/>
              </w:rPr>
              <w:t>
арна бұру каналы</w:t>
            </w:r>
          </w:p>
          <w:bookmarkEnd w:id="486"/>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87"/>
          <w:p>
            <w:pPr>
              <w:spacing w:after="20"/>
              <w:ind w:left="20"/>
              <w:jc w:val="both"/>
            </w:pPr>
            <w:r>
              <w:rPr>
                <w:rFonts w:ascii="Times New Roman"/>
                <w:b w:val="false"/>
                <w:i w:val="false"/>
                <w:color w:val="000000"/>
                <w:sz w:val="20"/>
              </w:rPr>
              <w:t>
№2 атауы жоқ ағын</w:t>
            </w:r>
          </w:p>
          <w:bookmarkEnd w:id="487"/>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88"/>
          <w:p>
            <w:pPr>
              <w:spacing w:after="20"/>
              <w:ind w:left="20"/>
              <w:jc w:val="both"/>
            </w:pPr>
            <w:r>
              <w:rPr>
                <w:rFonts w:ascii="Times New Roman"/>
                <w:b w:val="false"/>
                <w:i w:val="false"/>
                <w:color w:val="000000"/>
                <w:sz w:val="20"/>
              </w:rPr>
              <w:t>
Қызылсу өзені</w:t>
            </w:r>
          </w:p>
          <w:bookmarkEnd w:id="488"/>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кен орнынан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Ақбастаубұлақ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89"/>
          <w:p>
            <w:pPr>
              <w:spacing w:after="20"/>
              <w:ind w:left="20"/>
              <w:jc w:val="both"/>
            </w:pPr>
            <w:r>
              <w:rPr>
                <w:rFonts w:ascii="Times New Roman"/>
                <w:b w:val="false"/>
                <w:i w:val="false"/>
                <w:color w:val="000000"/>
                <w:sz w:val="20"/>
              </w:rPr>
              <w:t>
05-243-039</w:t>
            </w:r>
          </w:p>
          <w:bookmarkEnd w:id="489"/>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90"/>
          <w:p>
            <w:pPr>
              <w:spacing w:after="20"/>
              <w:ind w:left="20"/>
              <w:jc w:val="both"/>
            </w:pPr>
            <w:r>
              <w:rPr>
                <w:rFonts w:ascii="Times New Roman"/>
                <w:b w:val="false"/>
                <w:i w:val="false"/>
                <w:color w:val="000000"/>
                <w:sz w:val="20"/>
              </w:rPr>
              <w:t>
Шиелі ағыны</w:t>
            </w:r>
          </w:p>
          <w:bookmarkEnd w:id="490"/>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23-243-010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91"/>
          <w:p>
            <w:pPr>
              <w:spacing w:after="20"/>
              <w:ind w:left="20"/>
              <w:jc w:val="both"/>
            </w:pPr>
            <w:r>
              <w:rPr>
                <w:rFonts w:ascii="Times New Roman"/>
                <w:b w:val="false"/>
                <w:i w:val="false"/>
                <w:color w:val="000000"/>
                <w:sz w:val="20"/>
              </w:rPr>
              <w:t>
Шиелі ағыны</w:t>
            </w:r>
          </w:p>
          <w:bookmarkEnd w:id="491"/>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23-243-010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92"/>
          <w:p>
            <w:pPr>
              <w:spacing w:after="20"/>
              <w:ind w:left="20"/>
              <w:jc w:val="both"/>
            </w:pPr>
            <w:r>
              <w:rPr>
                <w:rFonts w:ascii="Times New Roman"/>
                <w:b w:val="false"/>
                <w:i w:val="false"/>
                <w:color w:val="000000"/>
                <w:sz w:val="20"/>
              </w:rPr>
              <w:t>
Қаныма өзені</w:t>
            </w:r>
          </w:p>
          <w:bookmarkEnd w:id="492"/>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93"/>
          <w:p>
            <w:pPr>
              <w:spacing w:after="20"/>
              <w:ind w:left="20"/>
              <w:jc w:val="both"/>
            </w:pPr>
            <w:r>
              <w:rPr>
                <w:rFonts w:ascii="Times New Roman"/>
                <w:b w:val="false"/>
                <w:i w:val="false"/>
                <w:color w:val="000000"/>
                <w:sz w:val="20"/>
              </w:rPr>
              <w:t>
 </w:t>
            </w:r>
          </w:p>
          <w:bookmarkEnd w:id="4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23-243-012-021</w:t>
            </w:r>
          </w:p>
          <w:p>
            <w:pPr>
              <w:spacing w:after="20"/>
              <w:ind w:left="20"/>
              <w:jc w:val="both"/>
            </w:pPr>
            <w:r>
              <w:rPr>
                <w:rFonts w:ascii="Times New Roman"/>
                <w:b w:val="false"/>
                <w:i w:val="false"/>
                <w:color w:val="000000"/>
                <w:sz w:val="20"/>
              </w:rPr>
              <w:t>
</w:t>
            </w:r>
            <w:r>
              <w:rPr>
                <w:rFonts w:ascii="Times New Roman"/>
                <w:b w:val="false"/>
                <w:i w:val="false"/>
                <w:color w:val="000000"/>
                <w:sz w:val="20"/>
              </w:rPr>
              <w:t>23-243-012-027</w:t>
            </w:r>
          </w:p>
          <w:p>
            <w:pPr>
              <w:spacing w:after="20"/>
              <w:ind w:left="20"/>
              <w:jc w:val="both"/>
            </w:pPr>
            <w:r>
              <w:rPr>
                <w:rFonts w:ascii="Times New Roman"/>
                <w:b w:val="false"/>
                <w:i w:val="false"/>
                <w:color w:val="000000"/>
                <w:sz w:val="20"/>
              </w:rPr>
              <w:t>
</w:t>
            </w:r>
            <w:r>
              <w:rPr>
                <w:rFonts w:ascii="Times New Roman"/>
                <w:b w:val="false"/>
                <w:i w:val="false"/>
                <w:color w:val="000000"/>
                <w:sz w:val="20"/>
              </w:rPr>
              <w:t>23-243-012-108</w:t>
            </w:r>
          </w:p>
          <w:p>
            <w:pPr>
              <w:spacing w:after="20"/>
              <w:ind w:left="20"/>
              <w:jc w:val="both"/>
            </w:pPr>
            <w:r>
              <w:rPr>
                <w:rFonts w:ascii="Times New Roman"/>
                <w:b w:val="false"/>
                <w:i w:val="false"/>
                <w:color w:val="000000"/>
                <w:sz w:val="20"/>
              </w:rPr>
              <w:t>
</w:t>
            </w:r>
            <w:r>
              <w:rPr>
                <w:rFonts w:ascii="Times New Roman"/>
                <w:b w:val="false"/>
                <w:i w:val="false"/>
                <w:color w:val="000000"/>
                <w:sz w:val="20"/>
              </w:rPr>
              <w:t>23-243-012-159</w:t>
            </w:r>
          </w:p>
          <w:p>
            <w:pPr>
              <w:spacing w:after="20"/>
              <w:ind w:left="20"/>
              <w:jc w:val="both"/>
            </w:pPr>
            <w:r>
              <w:rPr>
                <w:rFonts w:ascii="Times New Roman"/>
                <w:b w:val="false"/>
                <w:i w:val="false"/>
                <w:color w:val="000000"/>
                <w:sz w:val="20"/>
              </w:rPr>
              <w:t>
</w:t>
            </w:r>
            <w:r>
              <w:rPr>
                <w:rFonts w:ascii="Times New Roman"/>
                <w:b w:val="false"/>
                <w:i w:val="false"/>
                <w:color w:val="000000"/>
                <w:sz w:val="20"/>
              </w:rPr>
              <w:t>23-243-012-191</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94"/>
          <w:p>
            <w:pPr>
              <w:spacing w:after="20"/>
              <w:ind w:left="20"/>
              <w:jc w:val="both"/>
            </w:pPr>
            <w:r>
              <w:rPr>
                <w:rFonts w:ascii="Times New Roman"/>
                <w:b w:val="false"/>
                <w:i w:val="false"/>
                <w:color w:val="000000"/>
                <w:sz w:val="20"/>
              </w:rPr>
              <w:t>
Қаныма өзені</w:t>
            </w:r>
          </w:p>
          <w:bookmarkEnd w:id="494"/>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(Қаныма өзені оң жағалау, Жаныма өзені сол жағалау) ағын 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95"/>
          <w:p>
            <w:pPr>
              <w:spacing w:after="20"/>
              <w:ind w:left="20"/>
              <w:jc w:val="both"/>
            </w:pPr>
            <w:r>
              <w:rPr>
                <w:rFonts w:ascii="Times New Roman"/>
                <w:b w:val="false"/>
                <w:i w:val="false"/>
                <w:color w:val="000000"/>
                <w:sz w:val="20"/>
              </w:rPr>
              <w:t>
Жаныма өзені</w:t>
            </w:r>
          </w:p>
          <w:bookmarkEnd w:id="495"/>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96"/>
          <w:p>
            <w:pPr>
              <w:spacing w:after="20"/>
              <w:ind w:left="20"/>
              <w:jc w:val="both"/>
            </w:pPr>
            <w:r>
              <w:rPr>
                <w:rFonts w:ascii="Times New Roman"/>
                <w:b w:val="false"/>
                <w:i w:val="false"/>
                <w:color w:val="000000"/>
                <w:sz w:val="20"/>
              </w:rPr>
              <w:t>
Жаныма өзені</w:t>
            </w:r>
          </w:p>
          <w:bookmarkEnd w:id="496"/>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97"/>
          <w:p>
            <w:pPr>
              <w:spacing w:after="20"/>
              <w:ind w:left="20"/>
              <w:jc w:val="both"/>
            </w:pPr>
            <w:r>
              <w:rPr>
                <w:rFonts w:ascii="Times New Roman"/>
                <w:b w:val="false"/>
                <w:i w:val="false"/>
                <w:color w:val="000000"/>
                <w:sz w:val="20"/>
              </w:rPr>
              <w:t>
Шиелі өзені</w:t>
            </w:r>
          </w:p>
          <w:bookmarkEnd w:id="497"/>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98"/>
          <w:p>
            <w:pPr>
              <w:spacing w:after="20"/>
              <w:ind w:left="20"/>
              <w:jc w:val="both"/>
            </w:pPr>
            <w:r>
              <w:rPr>
                <w:rFonts w:ascii="Times New Roman"/>
                <w:b w:val="false"/>
                <w:i w:val="false"/>
                <w:color w:val="000000"/>
                <w:sz w:val="20"/>
              </w:rPr>
              <w:t>
23-243-010-082</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23-243-010-084</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99"/>
          <w:p>
            <w:pPr>
              <w:spacing w:after="20"/>
              <w:ind w:left="20"/>
              <w:jc w:val="both"/>
            </w:pPr>
            <w:r>
              <w:rPr>
                <w:rFonts w:ascii="Times New Roman"/>
                <w:b w:val="false"/>
                <w:i w:val="false"/>
                <w:color w:val="000000"/>
                <w:sz w:val="20"/>
              </w:rPr>
              <w:t>
35</w:t>
            </w:r>
          </w:p>
          <w:bookmarkEnd w:id="49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00"/>
          <w:p>
            <w:pPr>
              <w:spacing w:after="20"/>
              <w:ind w:left="20"/>
              <w:jc w:val="both"/>
            </w:pPr>
            <w:r>
              <w:rPr>
                <w:rFonts w:ascii="Times New Roman"/>
                <w:b w:val="false"/>
                <w:i w:val="false"/>
                <w:color w:val="000000"/>
                <w:sz w:val="20"/>
              </w:rPr>
              <w:t>
 </w:t>
            </w:r>
          </w:p>
          <w:bookmarkEnd w:id="50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11874,19</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 бойынша жалпы ауданы)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02"/>
          <w:p>
            <w:pPr>
              <w:spacing w:after="20"/>
              <w:ind w:left="20"/>
              <w:jc w:val="both"/>
            </w:pPr>
            <w:r>
              <w:rPr>
                <w:rFonts w:ascii="Times New Roman"/>
                <w:b w:val="false"/>
                <w:i w:val="false"/>
                <w:color w:val="000000"/>
                <w:sz w:val="20"/>
              </w:rPr>
              <w:t>
 </w:t>
            </w:r>
          </w:p>
          <w:bookmarkEnd w:id="5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782,19</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 бойынша жалпы ауданы)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40,2-42,6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42,6-44,5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44,6-44,8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46,3-47,7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49,1-61,9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63,1-70,7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76,5-127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86-99,5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99,5-100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100-101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131-252,1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132-133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217-218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218-219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220-221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03"/>
          <w:p>
            <w:pPr>
              <w:spacing w:after="20"/>
              <w:ind w:left="20"/>
              <w:jc w:val="both"/>
            </w:pPr>
            <w:r>
              <w:rPr>
                <w:rFonts w:ascii="Times New Roman"/>
                <w:b w:val="false"/>
                <w:i w:val="false"/>
                <w:color w:val="000000"/>
                <w:sz w:val="20"/>
              </w:rPr>
              <w:t>
 </w:t>
            </w:r>
          </w:p>
          <w:bookmarkEnd w:id="50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04"/>
          <w:p>
            <w:pPr>
              <w:spacing w:after="20"/>
              <w:ind w:left="20"/>
              <w:jc w:val="both"/>
            </w:pPr>
            <w:r>
              <w:rPr>
                <w:rFonts w:ascii="Times New Roman"/>
                <w:b w:val="false"/>
                <w:i w:val="false"/>
                <w:color w:val="000000"/>
                <w:sz w:val="20"/>
              </w:rPr>
              <w:t>
 </w:t>
            </w:r>
          </w:p>
          <w:bookmarkEnd w:id="5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17306,52</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782,19</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62,8-63,2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63,5-64,9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65-71,1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71,5-72,3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72,6-73,1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73,4-73,9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93-103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105-106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114-115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115-127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135-136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138-149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138-141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143-144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144-145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145-146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146-147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147-148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148-149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150-151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152-153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153-193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155-164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164-171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171-188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188-193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193-205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205-218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218-219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220-221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06"/>
          <w:p>
            <w:pPr>
              <w:spacing w:after="20"/>
              <w:ind w:left="20"/>
              <w:jc w:val="both"/>
            </w:pPr>
            <w:r>
              <w:rPr>
                <w:rFonts w:ascii="Times New Roman"/>
                <w:b w:val="false"/>
                <w:i w:val="false"/>
                <w:color w:val="000000"/>
                <w:sz w:val="20"/>
              </w:rPr>
              <w:t>
Даубай өзені</w:t>
            </w:r>
          </w:p>
          <w:bookmarkEnd w:id="506"/>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07"/>
          <w:p>
            <w:pPr>
              <w:spacing w:after="20"/>
              <w:ind w:left="20"/>
              <w:jc w:val="both"/>
            </w:pPr>
            <w:r>
              <w:rPr>
                <w:rFonts w:ascii="Times New Roman"/>
                <w:b w:val="false"/>
                <w:i w:val="false"/>
                <w:color w:val="000000"/>
                <w:sz w:val="20"/>
              </w:rPr>
              <w:t>
23-243-014-157</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23-243-014-156</w:t>
            </w:r>
          </w:p>
          <w:p>
            <w:pPr>
              <w:spacing w:after="20"/>
              <w:ind w:left="20"/>
              <w:jc w:val="both"/>
            </w:pPr>
            <w:r>
              <w:rPr>
                <w:rFonts w:ascii="Times New Roman"/>
                <w:b w:val="false"/>
                <w:i w:val="false"/>
                <w:color w:val="000000"/>
                <w:sz w:val="20"/>
              </w:rPr>
              <w:t>
</w:t>
            </w:r>
            <w:r>
              <w:rPr>
                <w:rFonts w:ascii="Times New Roman"/>
                <w:b w:val="false"/>
                <w:i w:val="false"/>
                <w:color w:val="000000"/>
                <w:sz w:val="20"/>
              </w:rPr>
              <w:t>23-243-014-156</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08"/>
          <w:p>
            <w:pPr>
              <w:spacing w:after="20"/>
              <w:ind w:left="20"/>
              <w:jc w:val="both"/>
            </w:pPr>
            <w:r>
              <w:rPr>
                <w:rFonts w:ascii="Times New Roman"/>
                <w:b w:val="false"/>
                <w:i w:val="false"/>
                <w:color w:val="000000"/>
                <w:sz w:val="20"/>
              </w:rPr>
              <w:t>
Даубай өзені</w:t>
            </w:r>
          </w:p>
          <w:bookmarkEnd w:id="508"/>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09"/>
          <w:p>
            <w:pPr>
              <w:spacing w:after="20"/>
              <w:ind w:left="20"/>
              <w:jc w:val="both"/>
            </w:pPr>
            <w:r>
              <w:rPr>
                <w:rFonts w:ascii="Times New Roman"/>
                <w:b w:val="false"/>
                <w:i w:val="false"/>
                <w:color w:val="000000"/>
                <w:sz w:val="20"/>
              </w:rPr>
              <w:t>
Даубай өзені</w:t>
            </w:r>
          </w:p>
          <w:bookmarkEnd w:id="509"/>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10"/>
          <w:p>
            <w:pPr>
              <w:spacing w:after="20"/>
              <w:ind w:left="20"/>
              <w:jc w:val="both"/>
            </w:pPr>
            <w:r>
              <w:rPr>
                <w:rFonts w:ascii="Times New Roman"/>
                <w:b w:val="false"/>
                <w:i w:val="false"/>
                <w:color w:val="000000"/>
                <w:sz w:val="20"/>
              </w:rPr>
              <w:t>
23-243-032-012</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23-243-034-074</w:t>
            </w:r>
          </w:p>
          <w:p>
            <w:pPr>
              <w:spacing w:after="20"/>
              <w:ind w:left="20"/>
              <w:jc w:val="both"/>
            </w:pPr>
            <w:r>
              <w:rPr>
                <w:rFonts w:ascii="Times New Roman"/>
                <w:b w:val="false"/>
                <w:i w:val="false"/>
                <w:color w:val="000000"/>
                <w:sz w:val="20"/>
              </w:rPr>
              <w:t>
</w:t>
            </w:r>
            <w:r>
              <w:rPr>
                <w:rFonts w:ascii="Times New Roman"/>
                <w:b w:val="false"/>
                <w:i w:val="false"/>
                <w:color w:val="000000"/>
                <w:sz w:val="20"/>
              </w:rPr>
              <w:t>23-243-034-218</w:t>
            </w:r>
          </w:p>
          <w:p>
            <w:pPr>
              <w:spacing w:after="20"/>
              <w:ind w:left="20"/>
              <w:jc w:val="both"/>
            </w:pPr>
            <w:r>
              <w:rPr>
                <w:rFonts w:ascii="Times New Roman"/>
                <w:b w:val="false"/>
                <w:i w:val="false"/>
                <w:color w:val="000000"/>
                <w:sz w:val="20"/>
              </w:rPr>
              <w:t>
</w:t>
            </w:r>
            <w:r>
              <w:rPr>
                <w:rFonts w:ascii="Times New Roman"/>
                <w:b w:val="false"/>
                <w:i w:val="false"/>
                <w:color w:val="000000"/>
                <w:sz w:val="20"/>
              </w:rPr>
              <w:t>23-243-034-017</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11"/>
          <w:p>
            <w:pPr>
              <w:spacing w:after="20"/>
              <w:ind w:left="20"/>
              <w:jc w:val="both"/>
            </w:pPr>
            <w:r>
              <w:rPr>
                <w:rFonts w:ascii="Times New Roman"/>
                <w:b w:val="false"/>
                <w:i w:val="false"/>
                <w:color w:val="000000"/>
                <w:sz w:val="20"/>
              </w:rPr>
              <w:t>
Қыз-Бастау</w:t>
            </w:r>
          </w:p>
          <w:bookmarkEnd w:id="511"/>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12"/>
          <w:p>
            <w:pPr>
              <w:spacing w:after="20"/>
              <w:ind w:left="20"/>
              <w:jc w:val="both"/>
            </w:pPr>
            <w:r>
              <w:rPr>
                <w:rFonts w:ascii="Times New Roman"/>
                <w:b w:val="false"/>
                <w:i w:val="false"/>
                <w:color w:val="000000"/>
                <w:sz w:val="20"/>
              </w:rPr>
              <w:t>
Былқылдақ ағыны</w:t>
            </w:r>
          </w:p>
          <w:bookmarkEnd w:id="512"/>
          <w:p>
            <w:pPr>
              <w:spacing w:after="20"/>
              <w:ind w:left="20"/>
              <w:jc w:val="both"/>
            </w:pPr>
            <w:r>
              <w:rPr>
                <w:rFonts w:ascii="Times New Roman"/>
                <w:b w:val="false"/>
                <w:i w:val="false"/>
                <w:color w:val="000000"/>
                <w:sz w:val="20"/>
              </w:rPr>
              <w:t>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13"/>
          <w:p>
            <w:pPr>
              <w:spacing w:after="20"/>
              <w:ind w:left="20"/>
              <w:jc w:val="both"/>
            </w:pPr>
            <w:r>
              <w:rPr>
                <w:rFonts w:ascii="Times New Roman"/>
                <w:b w:val="false"/>
                <w:i w:val="false"/>
                <w:color w:val="000000"/>
                <w:sz w:val="20"/>
              </w:rPr>
              <w:t>
05-243-014</w:t>
            </w:r>
          </w:p>
          <w:bookmarkEnd w:id="513"/>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14"/>
          <w:p>
            <w:pPr>
              <w:spacing w:after="20"/>
              <w:ind w:left="20"/>
              <w:jc w:val="both"/>
            </w:pPr>
            <w:r>
              <w:rPr>
                <w:rFonts w:ascii="Times New Roman"/>
                <w:b w:val="false"/>
                <w:i w:val="false"/>
                <w:color w:val="000000"/>
                <w:sz w:val="20"/>
              </w:rPr>
              <w:t>
Былқылдақ ағыны</w:t>
            </w:r>
          </w:p>
          <w:bookmarkEnd w:id="514"/>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15"/>
          <w:p>
            <w:pPr>
              <w:spacing w:after="20"/>
              <w:ind w:left="20"/>
              <w:jc w:val="both"/>
            </w:pPr>
            <w:r>
              <w:rPr>
                <w:rFonts w:ascii="Times New Roman"/>
                <w:b w:val="false"/>
                <w:i w:val="false"/>
                <w:color w:val="000000"/>
                <w:sz w:val="20"/>
              </w:rPr>
              <w:t>
Тастықара ағыны</w:t>
            </w:r>
          </w:p>
          <w:bookmarkEnd w:id="515"/>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16"/>
          <w:p>
            <w:pPr>
              <w:spacing w:after="20"/>
              <w:ind w:left="20"/>
              <w:jc w:val="both"/>
            </w:pPr>
            <w:r>
              <w:rPr>
                <w:rFonts w:ascii="Times New Roman"/>
                <w:b w:val="false"/>
                <w:i w:val="false"/>
                <w:color w:val="000000"/>
                <w:sz w:val="20"/>
              </w:rPr>
              <w:t>
Тастықара</w:t>
            </w:r>
          </w:p>
          <w:bookmarkEnd w:id="516"/>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17"/>
          <w:p>
            <w:pPr>
              <w:spacing w:after="20"/>
              <w:ind w:left="20"/>
              <w:jc w:val="both"/>
            </w:pPr>
            <w:r>
              <w:rPr>
                <w:rFonts w:ascii="Times New Roman"/>
                <w:b w:val="false"/>
                <w:i w:val="false"/>
                <w:color w:val="000000"/>
                <w:sz w:val="20"/>
              </w:rPr>
              <w:t>
Салдыбай ағыны</w:t>
            </w:r>
          </w:p>
          <w:bookmarkEnd w:id="517"/>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18"/>
          <w:p>
            <w:pPr>
              <w:spacing w:after="20"/>
              <w:ind w:left="20"/>
              <w:jc w:val="both"/>
            </w:pPr>
            <w:r>
              <w:rPr>
                <w:rFonts w:ascii="Times New Roman"/>
                <w:b w:val="false"/>
                <w:i w:val="false"/>
                <w:color w:val="000000"/>
                <w:sz w:val="20"/>
              </w:rPr>
              <w:t>
 </w:t>
            </w:r>
          </w:p>
          <w:bookmarkEnd w:id="5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23-243-010-114</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19"/>
          <w:p>
            <w:pPr>
              <w:spacing w:after="20"/>
              <w:ind w:left="20"/>
              <w:jc w:val="both"/>
            </w:pPr>
            <w:r>
              <w:rPr>
                <w:rFonts w:ascii="Times New Roman"/>
                <w:b w:val="false"/>
                <w:i w:val="false"/>
                <w:color w:val="000000"/>
                <w:sz w:val="20"/>
              </w:rPr>
              <w:t>
Салдыбай ағыны</w:t>
            </w:r>
          </w:p>
          <w:bookmarkEnd w:id="519"/>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20"/>
          <w:p>
            <w:pPr>
              <w:spacing w:after="20"/>
              <w:ind w:left="20"/>
              <w:jc w:val="both"/>
            </w:pPr>
            <w:r>
              <w:rPr>
                <w:rFonts w:ascii="Times New Roman"/>
                <w:b w:val="false"/>
                <w:i w:val="false"/>
                <w:color w:val="000000"/>
                <w:sz w:val="20"/>
              </w:rPr>
              <w:t>
Салдыбай ағыны</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оң жақ саласының</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21"/>
          <w:p>
            <w:pPr>
              <w:spacing w:after="20"/>
              <w:ind w:left="20"/>
              <w:jc w:val="both"/>
            </w:pPr>
            <w:r>
              <w:rPr>
                <w:rFonts w:ascii="Times New Roman"/>
                <w:b w:val="false"/>
                <w:i w:val="false"/>
                <w:color w:val="000000"/>
                <w:sz w:val="20"/>
              </w:rPr>
              <w:t>
Атауы жоқ ағын</w:t>
            </w:r>
          </w:p>
          <w:bookmarkEnd w:id="521"/>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22"/>
          <w:p>
            <w:pPr>
              <w:spacing w:after="20"/>
              <w:ind w:left="20"/>
              <w:jc w:val="both"/>
            </w:pPr>
            <w:r>
              <w:rPr>
                <w:rFonts w:ascii="Times New Roman"/>
                <w:b w:val="false"/>
                <w:i w:val="false"/>
                <w:color w:val="000000"/>
                <w:sz w:val="20"/>
              </w:rPr>
              <w:t>
Аршалы ауылынан</w:t>
            </w:r>
          </w:p>
          <w:bookmarkEnd w:id="522"/>
          <w:p>
            <w:pPr>
              <w:spacing w:after="20"/>
              <w:ind w:left="20"/>
              <w:jc w:val="both"/>
            </w:pPr>
            <w:r>
              <w:rPr>
                <w:rFonts w:ascii="Times New Roman"/>
                <w:b w:val="false"/>
                <w:i w:val="false"/>
                <w:color w:val="000000"/>
                <w:sz w:val="20"/>
              </w:rPr>
              <w:t>
батысқа қарай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23"/>
          <w:p>
            <w:pPr>
              <w:spacing w:after="20"/>
              <w:ind w:left="20"/>
              <w:jc w:val="both"/>
            </w:pPr>
            <w:r>
              <w:rPr>
                <w:rFonts w:ascii="Times New Roman"/>
                <w:b w:val="false"/>
                <w:i w:val="false"/>
                <w:color w:val="000000"/>
                <w:sz w:val="20"/>
              </w:rPr>
              <w:t>
23-243-054</w:t>
            </w:r>
          </w:p>
          <w:bookmarkEnd w:id="523"/>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24"/>
          <w:p>
            <w:pPr>
              <w:spacing w:after="20"/>
              <w:ind w:left="20"/>
              <w:jc w:val="both"/>
            </w:pPr>
            <w:r>
              <w:rPr>
                <w:rFonts w:ascii="Times New Roman"/>
                <w:b w:val="false"/>
                <w:i w:val="false"/>
                <w:color w:val="000000"/>
                <w:sz w:val="20"/>
              </w:rPr>
              <w:t>
Жарма өзені</w:t>
            </w:r>
          </w:p>
          <w:bookmarkEnd w:id="524"/>
          <w:p>
            <w:pPr>
              <w:spacing w:after="20"/>
              <w:ind w:left="20"/>
              <w:jc w:val="both"/>
            </w:pPr>
            <w:r>
              <w:rPr>
                <w:rFonts w:ascii="Times New Roman"/>
                <w:b w:val="false"/>
                <w:i w:val="false"/>
                <w:color w:val="000000"/>
                <w:sz w:val="20"/>
              </w:rPr>
              <w:t>
оң жағалу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5"/>
          <w:p>
            <w:pPr>
              <w:spacing w:after="20"/>
              <w:ind w:left="20"/>
              <w:jc w:val="both"/>
            </w:pPr>
            <w:r>
              <w:rPr>
                <w:rFonts w:ascii="Times New Roman"/>
                <w:b w:val="false"/>
                <w:i w:val="false"/>
                <w:color w:val="000000"/>
                <w:sz w:val="20"/>
              </w:rPr>
              <w:t>
23-243-059, 23-243-060</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есептік орам аумағында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Март ауылынан солтүстік-батысына</w:t>
            </w:r>
          </w:p>
          <w:p>
            <w:pPr>
              <w:spacing w:after="20"/>
              <w:ind w:left="20"/>
              <w:jc w:val="both"/>
            </w:pPr>
            <w:r>
              <w:rPr>
                <w:rFonts w:ascii="Times New Roman"/>
                <w:b w:val="false"/>
                <w:i w:val="false"/>
                <w:color w:val="000000"/>
                <w:sz w:val="20"/>
              </w:rPr>
              <w:t>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26"/>
          <w:p>
            <w:pPr>
              <w:spacing w:after="20"/>
              <w:ind w:left="20"/>
              <w:jc w:val="both"/>
            </w:pPr>
            <w:r>
              <w:rPr>
                <w:rFonts w:ascii="Times New Roman"/>
                <w:b w:val="false"/>
                <w:i w:val="false"/>
                <w:color w:val="000000"/>
                <w:sz w:val="20"/>
              </w:rPr>
              <w:t>
Жарма өзені</w:t>
            </w:r>
          </w:p>
          <w:bookmarkEnd w:id="526"/>
          <w:p>
            <w:pPr>
              <w:spacing w:after="20"/>
              <w:ind w:left="20"/>
              <w:jc w:val="both"/>
            </w:pPr>
            <w:r>
              <w:rPr>
                <w:rFonts w:ascii="Times New Roman"/>
                <w:b w:val="false"/>
                <w:i w:val="false"/>
                <w:color w:val="000000"/>
                <w:sz w:val="20"/>
              </w:rPr>
              <w:t>
сол жағалу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27"/>
          <w:p>
            <w:pPr>
              <w:spacing w:after="20"/>
              <w:ind w:left="20"/>
              <w:jc w:val="both"/>
            </w:pPr>
            <w:r>
              <w:rPr>
                <w:rFonts w:ascii="Times New Roman"/>
                <w:b w:val="false"/>
                <w:i w:val="false"/>
                <w:color w:val="000000"/>
                <w:sz w:val="20"/>
              </w:rPr>
              <w:t>
Шөптікөл көлі</w:t>
            </w:r>
          </w:p>
          <w:bookmarkEnd w:id="527"/>
          <w:p>
            <w:pPr>
              <w:spacing w:after="20"/>
              <w:ind w:left="20"/>
              <w:jc w:val="both"/>
            </w:pPr>
            <w:r>
              <w:rPr>
                <w:rFonts w:ascii="Times New Roman"/>
                <w:b w:val="false"/>
                <w:i w:val="false"/>
                <w:color w:val="000000"/>
                <w:sz w:val="20"/>
              </w:rPr>
              <w:t>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28"/>
          <w:p>
            <w:pPr>
              <w:spacing w:after="20"/>
              <w:ind w:left="20"/>
              <w:jc w:val="both"/>
            </w:pPr>
            <w:r>
              <w:rPr>
                <w:rFonts w:ascii="Times New Roman"/>
                <w:b w:val="false"/>
                <w:i w:val="false"/>
                <w:color w:val="000000"/>
                <w:sz w:val="20"/>
              </w:rPr>
              <w:t>
Шөптікөл көлі</w:t>
            </w:r>
          </w:p>
          <w:bookmarkEnd w:id="528"/>
          <w:p>
            <w:pPr>
              <w:spacing w:after="20"/>
              <w:ind w:left="20"/>
              <w:jc w:val="both"/>
            </w:pPr>
            <w:r>
              <w:rPr>
                <w:rFonts w:ascii="Times New Roman"/>
                <w:b w:val="false"/>
                <w:i w:val="false"/>
                <w:color w:val="000000"/>
                <w:sz w:val="20"/>
              </w:rPr>
              <w:t>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29"/>
          <w:p>
            <w:pPr>
              <w:spacing w:after="20"/>
              <w:ind w:left="20"/>
              <w:jc w:val="both"/>
            </w:pPr>
            <w:r>
              <w:rPr>
                <w:rFonts w:ascii="Times New Roman"/>
                <w:b w:val="false"/>
                <w:i w:val="false"/>
                <w:color w:val="000000"/>
                <w:sz w:val="20"/>
              </w:rPr>
              <w:t>
атауы жоқ көл</w:t>
            </w:r>
          </w:p>
          <w:bookmarkEnd w:id="529"/>
          <w:p>
            <w:pPr>
              <w:spacing w:after="20"/>
              <w:ind w:left="20"/>
              <w:jc w:val="both"/>
            </w:pPr>
            <w:r>
              <w:rPr>
                <w:rFonts w:ascii="Times New Roman"/>
                <w:b w:val="false"/>
                <w:i w:val="false"/>
                <w:color w:val="000000"/>
                <w:sz w:val="20"/>
              </w:rPr>
              <w:t>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30"/>
          <w:p>
            <w:pPr>
              <w:spacing w:after="20"/>
              <w:ind w:left="20"/>
              <w:jc w:val="both"/>
            </w:pPr>
            <w:r>
              <w:rPr>
                <w:rFonts w:ascii="Times New Roman"/>
                <w:b w:val="false"/>
                <w:i w:val="false"/>
                <w:color w:val="000000"/>
                <w:sz w:val="20"/>
              </w:rPr>
              <w:t>
атауы жоқ көл</w:t>
            </w:r>
          </w:p>
          <w:bookmarkEnd w:id="530"/>
          <w:p>
            <w:pPr>
              <w:spacing w:after="20"/>
              <w:ind w:left="20"/>
              <w:jc w:val="both"/>
            </w:pPr>
            <w:r>
              <w:rPr>
                <w:rFonts w:ascii="Times New Roman"/>
                <w:b w:val="false"/>
                <w:i w:val="false"/>
                <w:color w:val="000000"/>
                <w:sz w:val="20"/>
              </w:rPr>
              <w:t>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Балықтыкөл көлі оңтүстік бөлігі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31"/>
          <w:p>
            <w:pPr>
              <w:spacing w:after="20"/>
              <w:ind w:left="20"/>
              <w:jc w:val="both"/>
            </w:pPr>
            <w:r>
              <w:rPr>
                <w:rFonts w:ascii="Times New Roman"/>
                <w:b w:val="false"/>
                <w:i w:val="false"/>
                <w:color w:val="000000"/>
                <w:sz w:val="20"/>
              </w:rPr>
              <w:t>
Ұзынбұлақ өзені</w:t>
            </w:r>
          </w:p>
          <w:bookmarkEnd w:id="531"/>
          <w:p>
            <w:pPr>
              <w:spacing w:after="20"/>
              <w:ind w:left="20"/>
              <w:jc w:val="both"/>
            </w:pPr>
            <w:r>
              <w:rPr>
                <w:rFonts w:ascii="Times New Roman"/>
                <w:b w:val="false"/>
                <w:i w:val="false"/>
                <w:color w:val="000000"/>
                <w:sz w:val="20"/>
              </w:rPr>
              <w:t>
оң жағалау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32"/>
          <w:p>
            <w:pPr>
              <w:spacing w:after="20"/>
              <w:ind w:left="20"/>
              <w:jc w:val="both"/>
            </w:pPr>
            <w:r>
              <w:rPr>
                <w:rFonts w:ascii="Times New Roman"/>
                <w:b w:val="false"/>
                <w:i w:val="false"/>
                <w:color w:val="000000"/>
                <w:sz w:val="20"/>
              </w:rPr>
              <w:t>
 </w:t>
            </w:r>
          </w:p>
          <w:bookmarkEnd w:id="532"/>
          <w:p>
            <w:pPr>
              <w:spacing w:after="20"/>
              <w:ind w:left="20"/>
              <w:jc w:val="both"/>
            </w:pPr>
            <w:r>
              <w:rPr>
                <w:rFonts w:ascii="Times New Roman"/>
                <w:b w:val="false"/>
                <w:i w:val="false"/>
                <w:color w:val="000000"/>
                <w:sz w:val="20"/>
              </w:rPr>
              <w:t>
05-079-022, 05-243-010</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есептік орам аумағында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Қызылсу ауылынан оңтүстік-батысқа қарай</w:t>
            </w:r>
          </w:p>
          <w:p>
            <w:pPr>
              <w:spacing w:after="20"/>
              <w:ind w:left="20"/>
              <w:jc w:val="both"/>
            </w:pPr>
            <w:r>
              <w:rPr>
                <w:rFonts w:ascii="Times New Roman"/>
                <w:b w:val="false"/>
                <w:i w:val="false"/>
                <w:color w:val="000000"/>
                <w:sz w:val="20"/>
              </w:rPr>
              <w:t>
2,5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33"/>
          <w:p>
            <w:pPr>
              <w:spacing w:after="20"/>
              <w:ind w:left="20"/>
              <w:jc w:val="both"/>
            </w:pPr>
            <w:r>
              <w:rPr>
                <w:rFonts w:ascii="Times New Roman"/>
                <w:b w:val="false"/>
                <w:i w:val="false"/>
                <w:color w:val="000000"/>
                <w:sz w:val="20"/>
              </w:rPr>
              <w:t>
Ұзынбұлақ өзені</w:t>
            </w:r>
          </w:p>
          <w:bookmarkEnd w:id="533"/>
          <w:p>
            <w:pPr>
              <w:spacing w:after="20"/>
              <w:ind w:left="20"/>
              <w:jc w:val="both"/>
            </w:pPr>
            <w:r>
              <w:rPr>
                <w:rFonts w:ascii="Times New Roman"/>
                <w:b w:val="false"/>
                <w:i w:val="false"/>
                <w:color w:val="000000"/>
                <w:sz w:val="20"/>
              </w:rPr>
              <w:t>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34"/>
          <w:p>
            <w:pPr>
              <w:spacing w:after="20"/>
              <w:ind w:left="20"/>
              <w:jc w:val="both"/>
            </w:pPr>
            <w:r>
              <w:rPr>
                <w:rFonts w:ascii="Times New Roman"/>
                <w:b w:val="false"/>
                <w:i w:val="false"/>
                <w:color w:val="000000"/>
                <w:sz w:val="20"/>
              </w:rPr>
              <w:t>
Атауы жоқ өзені 2</w:t>
            </w:r>
          </w:p>
          <w:bookmarkEnd w:id="534"/>
          <w:p>
            <w:pPr>
              <w:spacing w:after="20"/>
              <w:ind w:left="20"/>
              <w:jc w:val="both"/>
            </w:pPr>
            <w:r>
              <w:rPr>
                <w:rFonts w:ascii="Times New Roman"/>
                <w:b w:val="false"/>
                <w:i w:val="false"/>
                <w:color w:val="000000"/>
                <w:sz w:val="20"/>
              </w:rPr>
              <w:t>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35"/>
          <w:p>
            <w:pPr>
              <w:spacing w:after="20"/>
              <w:ind w:left="20"/>
              <w:jc w:val="both"/>
            </w:pPr>
            <w:r>
              <w:rPr>
                <w:rFonts w:ascii="Times New Roman"/>
                <w:b w:val="false"/>
                <w:i w:val="false"/>
                <w:color w:val="000000"/>
                <w:sz w:val="20"/>
              </w:rPr>
              <w:t>
Жарма өзенінің арнасы</w:t>
            </w:r>
          </w:p>
          <w:bookmarkEnd w:id="535"/>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36"/>
          <w:p>
            <w:pPr>
              <w:spacing w:after="20"/>
              <w:ind w:left="20"/>
              <w:jc w:val="both"/>
            </w:pPr>
            <w:r>
              <w:rPr>
                <w:rFonts w:ascii="Times New Roman"/>
                <w:b w:val="false"/>
                <w:i w:val="false"/>
                <w:color w:val="000000"/>
                <w:sz w:val="20"/>
              </w:rPr>
              <w:t>
 </w:t>
            </w:r>
          </w:p>
          <w:bookmarkEnd w:id="536"/>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37"/>
          <w:p>
            <w:pPr>
              <w:spacing w:after="20"/>
              <w:ind w:left="20"/>
              <w:jc w:val="both"/>
            </w:pPr>
            <w:r>
              <w:rPr>
                <w:rFonts w:ascii="Times New Roman"/>
                <w:b w:val="false"/>
                <w:i w:val="false"/>
                <w:color w:val="000000"/>
                <w:sz w:val="20"/>
              </w:rPr>
              <w:t>
 </w:t>
            </w:r>
          </w:p>
          <w:bookmarkEnd w:id="537"/>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өзенінің арнасы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38"/>
          <w:p>
            <w:pPr>
              <w:spacing w:after="20"/>
              <w:ind w:left="20"/>
              <w:jc w:val="both"/>
            </w:pPr>
            <w:r>
              <w:rPr>
                <w:rFonts w:ascii="Times New Roman"/>
                <w:b w:val="false"/>
                <w:i w:val="false"/>
                <w:color w:val="000000"/>
                <w:sz w:val="20"/>
              </w:rPr>
              <w:t>
Көкпекті өзені</w:t>
            </w:r>
          </w:p>
          <w:bookmarkEnd w:id="538"/>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39"/>
          <w:p>
            <w:pPr>
              <w:spacing w:after="20"/>
              <w:ind w:left="20"/>
              <w:jc w:val="both"/>
            </w:pPr>
            <w:r>
              <w:rPr>
                <w:rFonts w:ascii="Times New Roman"/>
                <w:b w:val="false"/>
                <w:i w:val="false"/>
                <w:color w:val="000000"/>
                <w:sz w:val="20"/>
              </w:rPr>
              <w:t>
 </w:t>
            </w:r>
          </w:p>
          <w:bookmarkEnd w:id="539"/>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40"/>
          <w:p>
            <w:pPr>
              <w:spacing w:after="20"/>
              <w:ind w:left="20"/>
              <w:jc w:val="both"/>
            </w:pPr>
            <w:r>
              <w:rPr>
                <w:rFonts w:ascii="Times New Roman"/>
                <w:b w:val="false"/>
                <w:i w:val="false"/>
                <w:color w:val="000000"/>
                <w:sz w:val="20"/>
              </w:rPr>
              <w:t>
 </w:t>
            </w:r>
          </w:p>
          <w:bookmarkEnd w:id="540"/>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41"/>
          <w:p>
            <w:pPr>
              <w:spacing w:after="20"/>
              <w:ind w:left="20"/>
              <w:jc w:val="both"/>
            </w:pPr>
            <w:r>
              <w:rPr>
                <w:rFonts w:ascii="Times New Roman"/>
                <w:b w:val="false"/>
                <w:i w:val="false"/>
                <w:color w:val="000000"/>
                <w:sz w:val="20"/>
              </w:rPr>
              <w:t>
Көкпекті өзені</w:t>
            </w:r>
          </w:p>
          <w:bookmarkEnd w:id="541"/>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42"/>
          <w:p>
            <w:pPr>
              <w:spacing w:after="20"/>
              <w:ind w:left="20"/>
              <w:jc w:val="both"/>
            </w:pPr>
            <w:r>
              <w:rPr>
                <w:rFonts w:ascii="Times New Roman"/>
                <w:b w:val="false"/>
                <w:i w:val="false"/>
                <w:color w:val="000000"/>
                <w:sz w:val="20"/>
              </w:rPr>
              <w:t>
Жіңішке өзені</w:t>
            </w:r>
          </w:p>
          <w:bookmarkEnd w:id="542"/>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43"/>
          <w:p>
            <w:pPr>
              <w:spacing w:after="20"/>
              <w:ind w:left="20"/>
              <w:jc w:val="both"/>
            </w:pPr>
            <w:r>
              <w:rPr>
                <w:rFonts w:ascii="Times New Roman"/>
                <w:b w:val="false"/>
                <w:i w:val="false"/>
                <w:color w:val="000000"/>
                <w:sz w:val="20"/>
              </w:rPr>
              <w:t>
 </w:t>
            </w:r>
          </w:p>
          <w:bookmarkEnd w:id="543"/>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44"/>
          <w:p>
            <w:pPr>
              <w:spacing w:after="20"/>
              <w:ind w:left="20"/>
              <w:jc w:val="both"/>
            </w:pPr>
            <w:r>
              <w:rPr>
                <w:rFonts w:ascii="Times New Roman"/>
                <w:b w:val="false"/>
                <w:i w:val="false"/>
                <w:color w:val="000000"/>
                <w:sz w:val="20"/>
              </w:rPr>
              <w:t>
 </w:t>
            </w:r>
          </w:p>
          <w:bookmarkEnd w:id="544"/>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45"/>
          <w:p>
            <w:pPr>
              <w:spacing w:after="20"/>
              <w:ind w:left="20"/>
              <w:jc w:val="both"/>
            </w:pPr>
            <w:r>
              <w:rPr>
                <w:rFonts w:ascii="Times New Roman"/>
                <w:b w:val="false"/>
                <w:i w:val="false"/>
                <w:color w:val="000000"/>
                <w:sz w:val="20"/>
              </w:rPr>
              <w:t>
Жіңішке өзені</w:t>
            </w:r>
          </w:p>
          <w:bookmarkEnd w:id="545"/>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46"/>
          <w:p>
            <w:pPr>
              <w:spacing w:after="20"/>
              <w:ind w:left="20"/>
              <w:jc w:val="both"/>
            </w:pPr>
            <w:r>
              <w:rPr>
                <w:rFonts w:ascii="Times New Roman"/>
                <w:b w:val="false"/>
                <w:i w:val="false"/>
                <w:color w:val="000000"/>
                <w:sz w:val="20"/>
              </w:rPr>
              <w:t>
Қорғанбай өзені</w:t>
            </w:r>
          </w:p>
          <w:bookmarkEnd w:id="546"/>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47"/>
          <w:p>
            <w:pPr>
              <w:spacing w:after="20"/>
              <w:ind w:left="20"/>
              <w:jc w:val="both"/>
            </w:pPr>
            <w:r>
              <w:rPr>
                <w:rFonts w:ascii="Times New Roman"/>
                <w:b w:val="false"/>
                <w:i w:val="false"/>
                <w:color w:val="000000"/>
                <w:sz w:val="20"/>
              </w:rPr>
              <w:t>
Қорғанбай өзені</w:t>
            </w:r>
          </w:p>
          <w:bookmarkEnd w:id="547"/>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48"/>
          <w:p>
            <w:pPr>
              <w:spacing w:after="20"/>
              <w:ind w:left="20"/>
              <w:jc w:val="both"/>
            </w:pPr>
            <w:r>
              <w:rPr>
                <w:rFonts w:ascii="Times New Roman"/>
                <w:b w:val="false"/>
                <w:i w:val="false"/>
                <w:color w:val="000000"/>
                <w:sz w:val="20"/>
              </w:rPr>
              <w:t>
Өзек өзені</w:t>
            </w:r>
          </w:p>
          <w:bookmarkEnd w:id="548"/>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49"/>
          <w:p>
            <w:pPr>
              <w:spacing w:after="20"/>
              <w:ind w:left="20"/>
              <w:jc w:val="both"/>
            </w:pPr>
            <w:r>
              <w:rPr>
                <w:rFonts w:ascii="Times New Roman"/>
                <w:b w:val="false"/>
                <w:i w:val="false"/>
                <w:color w:val="000000"/>
                <w:sz w:val="20"/>
              </w:rPr>
              <w:t>
Алшынбай өзені</w:t>
            </w:r>
          </w:p>
          <w:bookmarkEnd w:id="549"/>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50"/>
          <w:p>
            <w:pPr>
              <w:spacing w:after="20"/>
              <w:ind w:left="20"/>
              <w:jc w:val="both"/>
            </w:pPr>
            <w:r>
              <w:rPr>
                <w:rFonts w:ascii="Times New Roman"/>
                <w:b w:val="false"/>
                <w:i w:val="false"/>
                <w:color w:val="000000"/>
                <w:sz w:val="20"/>
              </w:rPr>
              <w:t>
Алшынбай өзені</w:t>
            </w:r>
          </w:p>
          <w:bookmarkEnd w:id="550"/>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51"/>
          <w:p>
            <w:pPr>
              <w:spacing w:after="20"/>
              <w:ind w:left="20"/>
              <w:jc w:val="both"/>
            </w:pPr>
            <w:r>
              <w:rPr>
                <w:rFonts w:ascii="Times New Roman"/>
                <w:b w:val="false"/>
                <w:i w:val="false"/>
                <w:color w:val="000000"/>
                <w:sz w:val="20"/>
              </w:rPr>
              <w:t>
Жарлы өзені</w:t>
            </w:r>
          </w:p>
          <w:bookmarkEnd w:id="551"/>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52"/>
          <w:p>
            <w:pPr>
              <w:spacing w:after="20"/>
              <w:ind w:left="20"/>
              <w:jc w:val="both"/>
            </w:pPr>
            <w:r>
              <w:rPr>
                <w:rFonts w:ascii="Times New Roman"/>
                <w:b w:val="false"/>
                <w:i w:val="false"/>
                <w:color w:val="000000"/>
                <w:sz w:val="20"/>
              </w:rPr>
              <w:t>
Жарлы өзені</w:t>
            </w:r>
          </w:p>
          <w:bookmarkEnd w:id="552"/>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53"/>
          <w:p>
            <w:pPr>
              <w:spacing w:after="20"/>
              <w:ind w:left="20"/>
              <w:jc w:val="both"/>
            </w:pPr>
            <w:r>
              <w:rPr>
                <w:rFonts w:ascii="Times New Roman"/>
                <w:b w:val="false"/>
                <w:i w:val="false"/>
                <w:color w:val="000000"/>
                <w:sz w:val="20"/>
              </w:rPr>
              <w:t>
Ащысу өзені</w:t>
            </w:r>
          </w:p>
          <w:bookmarkEnd w:id="553"/>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54"/>
          <w:p>
            <w:pPr>
              <w:spacing w:after="20"/>
              <w:ind w:left="20"/>
              <w:jc w:val="both"/>
            </w:pPr>
            <w:r>
              <w:rPr>
                <w:rFonts w:ascii="Times New Roman"/>
                <w:b w:val="false"/>
                <w:i w:val="false"/>
                <w:color w:val="000000"/>
                <w:sz w:val="20"/>
              </w:rPr>
              <w:t>
Ащысу өзені</w:t>
            </w:r>
          </w:p>
          <w:bookmarkEnd w:id="554"/>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55"/>
          <w:p>
            <w:pPr>
              <w:spacing w:after="20"/>
              <w:ind w:left="20"/>
              <w:jc w:val="both"/>
            </w:pPr>
            <w:r>
              <w:rPr>
                <w:rFonts w:ascii="Times New Roman"/>
                <w:b w:val="false"/>
                <w:i w:val="false"/>
                <w:color w:val="000000"/>
                <w:sz w:val="20"/>
              </w:rPr>
              <w:t>
Қаныма өзені</w:t>
            </w:r>
          </w:p>
          <w:bookmarkEnd w:id="555"/>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56"/>
          <w:p>
            <w:pPr>
              <w:spacing w:after="20"/>
              <w:ind w:left="20"/>
              <w:jc w:val="both"/>
            </w:pPr>
            <w:r>
              <w:rPr>
                <w:rFonts w:ascii="Times New Roman"/>
                <w:b w:val="false"/>
                <w:i w:val="false"/>
                <w:color w:val="000000"/>
                <w:sz w:val="20"/>
              </w:rPr>
              <w:t>
Қаныма өзені</w:t>
            </w:r>
          </w:p>
          <w:bookmarkEnd w:id="556"/>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57"/>
          <w:p>
            <w:pPr>
              <w:spacing w:after="20"/>
              <w:ind w:left="20"/>
              <w:jc w:val="both"/>
            </w:pPr>
            <w:r>
              <w:rPr>
                <w:rFonts w:ascii="Times New Roman"/>
                <w:b w:val="false"/>
                <w:i w:val="false"/>
                <w:color w:val="000000"/>
                <w:sz w:val="20"/>
              </w:rPr>
              <w:t>
Ақөзек өзені</w:t>
            </w:r>
          </w:p>
          <w:bookmarkEnd w:id="557"/>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58"/>
          <w:p>
            <w:pPr>
              <w:spacing w:after="20"/>
              <w:ind w:left="20"/>
              <w:jc w:val="both"/>
            </w:pPr>
            <w:r>
              <w:rPr>
                <w:rFonts w:ascii="Times New Roman"/>
                <w:b w:val="false"/>
                <w:i w:val="false"/>
                <w:color w:val="000000"/>
                <w:sz w:val="20"/>
              </w:rPr>
              <w:t>
Ақөзек өзені</w:t>
            </w:r>
          </w:p>
          <w:bookmarkEnd w:id="558"/>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59"/>
          <w:p>
            <w:pPr>
              <w:spacing w:after="20"/>
              <w:ind w:left="20"/>
              <w:jc w:val="both"/>
            </w:pPr>
            <w:r>
              <w:rPr>
                <w:rFonts w:ascii="Times New Roman"/>
                <w:b w:val="false"/>
                <w:i w:val="false"/>
                <w:color w:val="000000"/>
                <w:sz w:val="20"/>
              </w:rPr>
              <w:t>
Байбура өзені</w:t>
            </w:r>
          </w:p>
          <w:bookmarkEnd w:id="559"/>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60"/>
          <w:p>
            <w:pPr>
              <w:spacing w:after="20"/>
              <w:ind w:left="20"/>
              <w:jc w:val="both"/>
            </w:pPr>
            <w:r>
              <w:rPr>
                <w:rFonts w:ascii="Times New Roman"/>
                <w:b w:val="false"/>
                <w:i w:val="false"/>
                <w:color w:val="000000"/>
                <w:sz w:val="20"/>
              </w:rPr>
              <w:t>
Байбура өзені</w:t>
            </w:r>
          </w:p>
          <w:bookmarkEnd w:id="560"/>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61"/>
          <w:p>
            <w:pPr>
              <w:spacing w:after="20"/>
              <w:ind w:left="20"/>
              <w:jc w:val="both"/>
            </w:pPr>
            <w:r>
              <w:rPr>
                <w:rFonts w:ascii="Times New Roman"/>
                <w:b w:val="false"/>
                <w:i w:val="false"/>
                <w:color w:val="000000"/>
                <w:sz w:val="20"/>
              </w:rPr>
              <w:t>
Шыбындыбұлақ</w:t>
            </w:r>
          </w:p>
          <w:bookmarkEnd w:id="561"/>
          <w:p>
            <w:pPr>
              <w:spacing w:after="20"/>
              <w:ind w:left="20"/>
              <w:jc w:val="both"/>
            </w:pPr>
            <w:r>
              <w:rPr>
                <w:rFonts w:ascii="Times New Roman"/>
                <w:b w:val="false"/>
                <w:i w:val="false"/>
                <w:color w:val="000000"/>
                <w:sz w:val="20"/>
              </w:rPr>
              <w:t>
өзені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62"/>
          <w:p>
            <w:pPr>
              <w:spacing w:after="20"/>
              <w:ind w:left="20"/>
              <w:jc w:val="both"/>
            </w:pPr>
            <w:r>
              <w:rPr>
                <w:rFonts w:ascii="Times New Roman"/>
                <w:b w:val="false"/>
                <w:i w:val="false"/>
                <w:color w:val="000000"/>
                <w:sz w:val="20"/>
              </w:rPr>
              <w:t>
Шыбындыбұлақ өзені</w:t>
            </w:r>
          </w:p>
          <w:bookmarkEnd w:id="562"/>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63"/>
          <w:p>
            <w:pPr>
              <w:spacing w:after="20"/>
              <w:ind w:left="20"/>
              <w:jc w:val="both"/>
            </w:pPr>
            <w:r>
              <w:rPr>
                <w:rFonts w:ascii="Times New Roman"/>
                <w:b w:val="false"/>
                <w:i w:val="false"/>
                <w:color w:val="000000"/>
                <w:sz w:val="20"/>
              </w:rPr>
              <w:t>
Ержан өзені</w:t>
            </w:r>
          </w:p>
          <w:bookmarkEnd w:id="563"/>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64"/>
          <w:p>
            <w:pPr>
              <w:spacing w:after="20"/>
              <w:ind w:left="20"/>
              <w:jc w:val="both"/>
            </w:pPr>
            <w:r>
              <w:rPr>
                <w:rFonts w:ascii="Times New Roman"/>
                <w:b w:val="false"/>
                <w:i w:val="false"/>
                <w:color w:val="000000"/>
                <w:sz w:val="20"/>
              </w:rPr>
              <w:t>
Ержан өзені</w:t>
            </w:r>
          </w:p>
          <w:bookmarkEnd w:id="564"/>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65"/>
          <w:p>
            <w:pPr>
              <w:spacing w:after="20"/>
              <w:ind w:left="20"/>
              <w:jc w:val="both"/>
            </w:pPr>
            <w:r>
              <w:rPr>
                <w:rFonts w:ascii="Times New Roman"/>
                <w:b w:val="false"/>
                <w:i w:val="false"/>
                <w:color w:val="000000"/>
                <w:sz w:val="20"/>
              </w:rPr>
              <w:t>
Шатсу өзені</w:t>
            </w:r>
          </w:p>
          <w:bookmarkEnd w:id="565"/>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66"/>
          <w:p>
            <w:pPr>
              <w:spacing w:after="20"/>
              <w:ind w:left="20"/>
              <w:jc w:val="both"/>
            </w:pPr>
            <w:r>
              <w:rPr>
                <w:rFonts w:ascii="Times New Roman"/>
                <w:b w:val="false"/>
                <w:i w:val="false"/>
                <w:color w:val="000000"/>
                <w:sz w:val="20"/>
              </w:rPr>
              <w:t>
Шатсу өзені</w:t>
            </w:r>
          </w:p>
          <w:bookmarkEnd w:id="566"/>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67"/>
          <w:p>
            <w:pPr>
              <w:spacing w:after="20"/>
              <w:ind w:left="20"/>
              <w:jc w:val="both"/>
            </w:pPr>
            <w:r>
              <w:rPr>
                <w:rFonts w:ascii="Times New Roman"/>
                <w:b w:val="false"/>
                <w:i w:val="false"/>
                <w:color w:val="000000"/>
                <w:sz w:val="20"/>
              </w:rPr>
              <w:t>
Қарақожа өзені</w:t>
            </w:r>
          </w:p>
          <w:bookmarkEnd w:id="567"/>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68"/>
          <w:p>
            <w:pPr>
              <w:spacing w:after="20"/>
              <w:ind w:left="20"/>
              <w:jc w:val="both"/>
            </w:pPr>
            <w:r>
              <w:rPr>
                <w:rFonts w:ascii="Times New Roman"/>
                <w:b w:val="false"/>
                <w:i w:val="false"/>
                <w:color w:val="000000"/>
                <w:sz w:val="20"/>
              </w:rPr>
              <w:t>
Қарақожа өзені</w:t>
            </w:r>
          </w:p>
          <w:bookmarkEnd w:id="568"/>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69"/>
          <w:p>
            <w:pPr>
              <w:spacing w:after="20"/>
              <w:ind w:left="20"/>
              <w:jc w:val="both"/>
            </w:pPr>
            <w:r>
              <w:rPr>
                <w:rFonts w:ascii="Times New Roman"/>
                <w:b w:val="false"/>
                <w:i w:val="false"/>
                <w:color w:val="000000"/>
                <w:sz w:val="20"/>
              </w:rPr>
              <w:t>
Гнилой ключ өзені</w:t>
            </w:r>
          </w:p>
          <w:bookmarkEnd w:id="569"/>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70"/>
          <w:p>
            <w:pPr>
              <w:spacing w:after="20"/>
              <w:ind w:left="20"/>
              <w:jc w:val="both"/>
            </w:pPr>
            <w:r>
              <w:rPr>
                <w:rFonts w:ascii="Times New Roman"/>
                <w:b w:val="false"/>
                <w:i w:val="false"/>
                <w:color w:val="000000"/>
                <w:sz w:val="20"/>
              </w:rPr>
              <w:t>
Гнилой ключ өзені</w:t>
            </w:r>
          </w:p>
          <w:bookmarkEnd w:id="570"/>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71"/>
          <w:p>
            <w:pPr>
              <w:spacing w:after="20"/>
              <w:ind w:left="20"/>
              <w:jc w:val="both"/>
            </w:pPr>
            <w:r>
              <w:rPr>
                <w:rFonts w:ascii="Times New Roman"/>
                <w:b w:val="false"/>
                <w:i w:val="false"/>
                <w:color w:val="000000"/>
                <w:sz w:val="20"/>
              </w:rPr>
              <w:t>
Ащалы өзені</w:t>
            </w:r>
          </w:p>
          <w:bookmarkEnd w:id="571"/>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72"/>
          <w:p>
            <w:pPr>
              <w:spacing w:after="20"/>
              <w:ind w:left="20"/>
              <w:jc w:val="both"/>
            </w:pPr>
            <w:r>
              <w:rPr>
                <w:rFonts w:ascii="Times New Roman"/>
                <w:b w:val="false"/>
                <w:i w:val="false"/>
                <w:color w:val="000000"/>
                <w:sz w:val="20"/>
              </w:rPr>
              <w:t>
Ащалы өзені</w:t>
            </w:r>
          </w:p>
          <w:bookmarkEnd w:id="572"/>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Акмектеп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Былқылдақ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Былқылдақ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73"/>
          <w:p>
            <w:pPr>
              <w:spacing w:after="20"/>
              <w:ind w:left="20"/>
              <w:jc w:val="both"/>
            </w:pPr>
            <w:r>
              <w:rPr>
                <w:rFonts w:ascii="Times New Roman"/>
                <w:b w:val="false"/>
                <w:i w:val="false"/>
                <w:color w:val="000000"/>
                <w:sz w:val="20"/>
              </w:rPr>
              <w:t>
Көкпекті ауданының</w:t>
            </w:r>
          </w:p>
          <w:bookmarkEnd w:id="573"/>
          <w:p>
            <w:pPr>
              <w:spacing w:after="20"/>
              <w:ind w:left="20"/>
              <w:jc w:val="both"/>
            </w:pPr>
            <w:r>
              <w:rPr>
                <w:rFonts w:ascii="Times New Roman"/>
                <w:b w:val="false"/>
                <w:i w:val="false"/>
                <w:color w:val="000000"/>
                <w:sz w:val="20"/>
              </w:rPr>
              <w:t>
аумағы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74"/>
          <w:p>
            <w:pPr>
              <w:spacing w:after="20"/>
              <w:ind w:left="20"/>
              <w:jc w:val="both"/>
            </w:pPr>
            <w:r>
              <w:rPr>
                <w:rFonts w:ascii="Times New Roman"/>
                <w:b w:val="false"/>
                <w:i w:val="false"/>
                <w:color w:val="000000"/>
                <w:sz w:val="20"/>
              </w:rPr>
              <w:t>
Жүзағаш</w:t>
            </w:r>
          </w:p>
          <w:bookmarkEnd w:id="57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75"/>
          <w:p>
            <w:pPr>
              <w:spacing w:after="20"/>
              <w:ind w:left="20"/>
              <w:jc w:val="both"/>
            </w:pPr>
            <w:r>
              <w:rPr>
                <w:rFonts w:ascii="Times New Roman"/>
                <w:b w:val="false"/>
                <w:i w:val="false"/>
                <w:color w:val="000000"/>
                <w:sz w:val="20"/>
              </w:rPr>
              <w:t>
05-244-018</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есептік орам аумағында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76"/>
          <w:p>
            <w:pPr>
              <w:spacing w:after="20"/>
              <w:ind w:left="20"/>
              <w:jc w:val="both"/>
            </w:pPr>
            <w:r>
              <w:rPr>
                <w:rFonts w:ascii="Times New Roman"/>
                <w:b w:val="false"/>
                <w:i w:val="false"/>
                <w:color w:val="000000"/>
                <w:sz w:val="20"/>
              </w:rPr>
              <w:t>
№ 1 атауы жоқ ағын</w:t>
            </w:r>
          </w:p>
          <w:bookmarkEnd w:id="576"/>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77"/>
          <w:p>
            <w:pPr>
              <w:spacing w:after="20"/>
              <w:ind w:left="20"/>
              <w:jc w:val="both"/>
            </w:pPr>
            <w:r>
              <w:rPr>
                <w:rFonts w:ascii="Times New Roman"/>
                <w:b w:val="false"/>
                <w:i w:val="false"/>
                <w:color w:val="000000"/>
                <w:sz w:val="20"/>
              </w:rPr>
              <w:t>
23-244-008-937</w:t>
            </w:r>
          </w:p>
          <w:bookmarkEnd w:id="577"/>
          <w:p>
            <w:pPr>
              <w:spacing w:after="20"/>
              <w:ind w:left="20"/>
              <w:jc w:val="both"/>
            </w:pPr>
            <w:r>
              <w:rPr>
                <w:rFonts w:ascii="Times New Roman"/>
                <w:b w:val="false"/>
                <w:i w:val="false"/>
                <w:color w:val="000000"/>
                <w:sz w:val="20"/>
              </w:rPr>
              <w:t>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121,9083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78"/>
          <w:p>
            <w:pPr>
              <w:spacing w:after="20"/>
              <w:ind w:left="20"/>
              <w:jc w:val="both"/>
            </w:pPr>
            <w:r>
              <w:rPr>
                <w:rFonts w:ascii="Times New Roman"/>
                <w:b w:val="false"/>
                <w:i w:val="false"/>
                <w:color w:val="000000"/>
                <w:sz w:val="20"/>
              </w:rPr>
              <w:t>
№ 1 атауы жоқ ағын</w:t>
            </w:r>
          </w:p>
          <w:bookmarkEnd w:id="578"/>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79"/>
          <w:p>
            <w:pPr>
              <w:spacing w:after="20"/>
              <w:ind w:left="20"/>
              <w:jc w:val="both"/>
            </w:pPr>
            <w:r>
              <w:rPr>
                <w:rFonts w:ascii="Times New Roman"/>
                <w:b w:val="false"/>
                <w:i w:val="false"/>
                <w:color w:val="000000"/>
                <w:sz w:val="20"/>
              </w:rPr>
              <w:t>
23-244-008-937</w:t>
            </w:r>
          </w:p>
          <w:bookmarkEnd w:id="579"/>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80"/>
          <w:p>
            <w:pPr>
              <w:spacing w:after="20"/>
              <w:ind w:left="20"/>
              <w:jc w:val="both"/>
            </w:pPr>
            <w:r>
              <w:rPr>
                <w:rFonts w:ascii="Times New Roman"/>
                <w:b w:val="false"/>
                <w:i w:val="false"/>
                <w:color w:val="000000"/>
                <w:sz w:val="20"/>
              </w:rPr>
              <w:t>
№ 2 атауы жоқ ағын</w:t>
            </w:r>
          </w:p>
          <w:bookmarkEnd w:id="580"/>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81"/>
          <w:p>
            <w:pPr>
              <w:spacing w:after="20"/>
              <w:ind w:left="20"/>
              <w:jc w:val="both"/>
            </w:pPr>
            <w:r>
              <w:rPr>
                <w:rFonts w:ascii="Times New Roman"/>
                <w:b w:val="false"/>
                <w:i w:val="false"/>
                <w:color w:val="000000"/>
                <w:sz w:val="20"/>
              </w:rPr>
              <w:t>
23-244-008-937</w:t>
            </w:r>
          </w:p>
          <w:bookmarkEnd w:id="581"/>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82"/>
          <w:p>
            <w:pPr>
              <w:spacing w:after="20"/>
              <w:ind w:left="20"/>
              <w:jc w:val="both"/>
            </w:pPr>
            <w:r>
              <w:rPr>
                <w:rFonts w:ascii="Times New Roman"/>
                <w:b w:val="false"/>
                <w:i w:val="false"/>
                <w:color w:val="000000"/>
                <w:sz w:val="20"/>
              </w:rPr>
              <w:t>
№ 1 атауы жоқ ағын</w:t>
            </w:r>
          </w:p>
          <w:bookmarkEnd w:id="582"/>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83"/>
          <w:p>
            <w:pPr>
              <w:spacing w:after="20"/>
              <w:ind w:left="20"/>
              <w:jc w:val="both"/>
            </w:pPr>
            <w:r>
              <w:rPr>
                <w:rFonts w:ascii="Times New Roman"/>
                <w:b w:val="false"/>
                <w:i w:val="false"/>
                <w:color w:val="000000"/>
                <w:sz w:val="20"/>
              </w:rPr>
              <w:t>
23-244-008-937</w:t>
            </w:r>
          </w:p>
          <w:bookmarkEnd w:id="583"/>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84"/>
          <w:p>
            <w:pPr>
              <w:spacing w:after="20"/>
              <w:ind w:left="20"/>
              <w:jc w:val="both"/>
            </w:pPr>
            <w:r>
              <w:rPr>
                <w:rFonts w:ascii="Times New Roman"/>
                <w:b w:val="false"/>
                <w:i w:val="false"/>
                <w:color w:val="000000"/>
                <w:sz w:val="20"/>
              </w:rPr>
              <w:t>
№ 2 атауы жоқ ағын</w:t>
            </w:r>
          </w:p>
          <w:bookmarkEnd w:id="58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85"/>
          <w:p>
            <w:pPr>
              <w:spacing w:after="20"/>
              <w:ind w:left="20"/>
              <w:jc w:val="both"/>
            </w:pPr>
            <w:r>
              <w:rPr>
                <w:rFonts w:ascii="Times New Roman"/>
                <w:b w:val="false"/>
                <w:i w:val="false"/>
                <w:color w:val="000000"/>
                <w:sz w:val="20"/>
              </w:rPr>
              <w:t>
23-244-008-937</w:t>
            </w:r>
          </w:p>
          <w:bookmarkEnd w:id="585"/>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86"/>
          <w:p>
            <w:pPr>
              <w:spacing w:after="20"/>
              <w:ind w:left="20"/>
              <w:jc w:val="both"/>
            </w:pPr>
            <w:r>
              <w:rPr>
                <w:rFonts w:ascii="Times New Roman"/>
                <w:b w:val="false"/>
                <w:i w:val="false"/>
                <w:color w:val="000000"/>
                <w:sz w:val="20"/>
              </w:rPr>
              <w:t>
№ 3 атауы жоқ ағын</w:t>
            </w:r>
          </w:p>
          <w:bookmarkEnd w:id="586"/>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87"/>
          <w:p>
            <w:pPr>
              <w:spacing w:after="20"/>
              <w:ind w:left="20"/>
              <w:jc w:val="both"/>
            </w:pPr>
            <w:r>
              <w:rPr>
                <w:rFonts w:ascii="Times New Roman"/>
                <w:b w:val="false"/>
                <w:i w:val="false"/>
                <w:color w:val="000000"/>
                <w:sz w:val="20"/>
              </w:rPr>
              <w:t>
23-244-008-937</w:t>
            </w:r>
          </w:p>
          <w:bookmarkEnd w:id="587"/>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88"/>
          <w:p>
            <w:pPr>
              <w:spacing w:after="20"/>
              <w:ind w:left="20"/>
              <w:jc w:val="both"/>
            </w:pPr>
            <w:r>
              <w:rPr>
                <w:rFonts w:ascii="Times New Roman"/>
                <w:b w:val="false"/>
                <w:i w:val="false"/>
                <w:color w:val="000000"/>
                <w:sz w:val="20"/>
              </w:rPr>
              <w:t>
№ 5 атауы жоқ ағын</w:t>
            </w:r>
          </w:p>
          <w:bookmarkEnd w:id="588"/>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89"/>
          <w:p>
            <w:pPr>
              <w:spacing w:after="20"/>
              <w:ind w:left="20"/>
              <w:jc w:val="both"/>
            </w:pPr>
            <w:r>
              <w:rPr>
                <w:rFonts w:ascii="Times New Roman"/>
                <w:b w:val="false"/>
                <w:i w:val="false"/>
                <w:color w:val="000000"/>
                <w:sz w:val="20"/>
              </w:rPr>
              <w:t>
23-244-008-937</w:t>
            </w:r>
          </w:p>
          <w:bookmarkEnd w:id="589"/>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90"/>
          <w:p>
            <w:pPr>
              <w:spacing w:after="20"/>
              <w:ind w:left="20"/>
              <w:jc w:val="both"/>
            </w:pPr>
            <w:r>
              <w:rPr>
                <w:rFonts w:ascii="Times New Roman"/>
                <w:b w:val="false"/>
                <w:i w:val="false"/>
                <w:color w:val="000000"/>
                <w:sz w:val="20"/>
              </w:rPr>
              <w:t>
№ 4 атауы жоқ ағын</w:t>
            </w:r>
          </w:p>
          <w:bookmarkEnd w:id="590"/>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91"/>
          <w:p>
            <w:pPr>
              <w:spacing w:after="20"/>
              <w:ind w:left="20"/>
              <w:jc w:val="both"/>
            </w:pPr>
            <w:r>
              <w:rPr>
                <w:rFonts w:ascii="Times New Roman"/>
                <w:b w:val="false"/>
                <w:i w:val="false"/>
                <w:color w:val="000000"/>
                <w:sz w:val="20"/>
              </w:rPr>
              <w:t>
23-244-008-937</w:t>
            </w:r>
          </w:p>
          <w:bookmarkEnd w:id="591"/>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92"/>
          <w:p>
            <w:pPr>
              <w:spacing w:after="20"/>
              <w:ind w:left="20"/>
              <w:jc w:val="both"/>
            </w:pPr>
            <w:r>
              <w:rPr>
                <w:rFonts w:ascii="Times New Roman"/>
                <w:b w:val="false"/>
                <w:i w:val="false"/>
                <w:color w:val="000000"/>
                <w:sz w:val="20"/>
              </w:rPr>
              <w:t>
№ 5 атауы жоқ ағын</w:t>
            </w:r>
          </w:p>
          <w:bookmarkEnd w:id="592"/>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93"/>
          <w:p>
            <w:pPr>
              <w:spacing w:after="20"/>
              <w:ind w:left="20"/>
              <w:jc w:val="both"/>
            </w:pPr>
            <w:r>
              <w:rPr>
                <w:rFonts w:ascii="Times New Roman"/>
                <w:b w:val="false"/>
                <w:i w:val="false"/>
                <w:color w:val="000000"/>
                <w:sz w:val="20"/>
              </w:rPr>
              <w:t>
23-244-008-937</w:t>
            </w:r>
          </w:p>
          <w:bookmarkEnd w:id="593"/>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94"/>
          <w:p>
            <w:pPr>
              <w:spacing w:after="20"/>
              <w:ind w:left="20"/>
              <w:jc w:val="both"/>
            </w:pPr>
            <w:r>
              <w:rPr>
                <w:rFonts w:ascii="Times New Roman"/>
                <w:b w:val="false"/>
                <w:i w:val="false"/>
                <w:color w:val="000000"/>
                <w:sz w:val="20"/>
              </w:rPr>
              <w:t>
№ 6 атауы жоқ ағын</w:t>
            </w:r>
          </w:p>
          <w:bookmarkEnd w:id="594"/>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95"/>
          <w:p>
            <w:pPr>
              <w:spacing w:after="20"/>
              <w:ind w:left="20"/>
              <w:jc w:val="both"/>
            </w:pPr>
            <w:r>
              <w:rPr>
                <w:rFonts w:ascii="Times New Roman"/>
                <w:b w:val="false"/>
                <w:i w:val="false"/>
                <w:color w:val="000000"/>
                <w:sz w:val="20"/>
              </w:rPr>
              <w:t>
23-244-008-937</w:t>
            </w:r>
          </w:p>
          <w:bookmarkEnd w:id="595"/>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96"/>
          <w:p>
            <w:pPr>
              <w:spacing w:after="20"/>
              <w:ind w:left="20"/>
              <w:jc w:val="both"/>
            </w:pPr>
            <w:r>
              <w:rPr>
                <w:rFonts w:ascii="Times New Roman"/>
                <w:b w:val="false"/>
                <w:i w:val="false"/>
                <w:color w:val="000000"/>
                <w:sz w:val="20"/>
              </w:rPr>
              <w:t>
№ 6 атауы жоқ ағын</w:t>
            </w:r>
          </w:p>
          <w:bookmarkEnd w:id="596"/>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97"/>
          <w:p>
            <w:pPr>
              <w:spacing w:after="20"/>
              <w:ind w:left="20"/>
              <w:jc w:val="both"/>
            </w:pPr>
            <w:r>
              <w:rPr>
                <w:rFonts w:ascii="Times New Roman"/>
                <w:b w:val="false"/>
                <w:i w:val="false"/>
                <w:color w:val="000000"/>
                <w:sz w:val="20"/>
              </w:rPr>
              <w:t>
23-244-008-937</w:t>
            </w:r>
          </w:p>
          <w:bookmarkEnd w:id="597"/>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98"/>
          <w:p>
            <w:pPr>
              <w:spacing w:after="20"/>
              <w:ind w:left="20"/>
              <w:jc w:val="both"/>
            </w:pPr>
            <w:r>
              <w:rPr>
                <w:rFonts w:ascii="Times New Roman"/>
                <w:b w:val="false"/>
                <w:i w:val="false"/>
                <w:color w:val="000000"/>
                <w:sz w:val="20"/>
              </w:rPr>
              <w:t>
№ 6 атауы жоқ ағын</w:t>
            </w:r>
          </w:p>
          <w:bookmarkEnd w:id="598"/>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99"/>
          <w:p>
            <w:pPr>
              <w:spacing w:after="20"/>
              <w:ind w:left="20"/>
              <w:jc w:val="both"/>
            </w:pPr>
            <w:r>
              <w:rPr>
                <w:rFonts w:ascii="Times New Roman"/>
                <w:b w:val="false"/>
                <w:i w:val="false"/>
                <w:color w:val="000000"/>
                <w:sz w:val="20"/>
              </w:rPr>
              <w:t>
23-244-008-937</w:t>
            </w:r>
          </w:p>
          <w:bookmarkEnd w:id="599"/>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00"/>
          <w:p>
            <w:pPr>
              <w:spacing w:after="20"/>
              <w:ind w:left="20"/>
              <w:jc w:val="both"/>
            </w:pPr>
            <w:r>
              <w:rPr>
                <w:rFonts w:ascii="Times New Roman"/>
                <w:b w:val="false"/>
                <w:i w:val="false"/>
                <w:color w:val="000000"/>
                <w:sz w:val="20"/>
              </w:rPr>
              <w:t>
№ 4 атауы жоқ ағын</w:t>
            </w:r>
          </w:p>
          <w:bookmarkEnd w:id="600"/>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01"/>
          <w:p>
            <w:pPr>
              <w:spacing w:after="20"/>
              <w:ind w:left="20"/>
              <w:jc w:val="both"/>
            </w:pPr>
            <w:r>
              <w:rPr>
                <w:rFonts w:ascii="Times New Roman"/>
                <w:b w:val="false"/>
                <w:i w:val="false"/>
                <w:color w:val="000000"/>
                <w:sz w:val="20"/>
              </w:rPr>
              <w:t>
23-244-008-937</w:t>
            </w:r>
          </w:p>
          <w:bookmarkEnd w:id="601"/>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02"/>
          <w:p>
            <w:pPr>
              <w:spacing w:after="20"/>
              <w:ind w:left="20"/>
              <w:jc w:val="both"/>
            </w:pPr>
            <w:r>
              <w:rPr>
                <w:rFonts w:ascii="Times New Roman"/>
                <w:b w:val="false"/>
                <w:i w:val="false"/>
                <w:color w:val="000000"/>
                <w:sz w:val="20"/>
              </w:rPr>
              <w:t>
№ 3 атауы жоқ ағын</w:t>
            </w:r>
          </w:p>
          <w:bookmarkEnd w:id="602"/>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03"/>
          <w:p>
            <w:pPr>
              <w:spacing w:after="20"/>
              <w:ind w:left="20"/>
              <w:jc w:val="both"/>
            </w:pPr>
            <w:r>
              <w:rPr>
                <w:rFonts w:ascii="Times New Roman"/>
                <w:b w:val="false"/>
                <w:i w:val="false"/>
                <w:color w:val="000000"/>
                <w:sz w:val="20"/>
              </w:rPr>
              <w:t>
23-244-008-937</w:t>
            </w:r>
          </w:p>
          <w:bookmarkEnd w:id="603"/>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04"/>
          <w:p>
            <w:pPr>
              <w:spacing w:after="20"/>
              <w:ind w:left="20"/>
              <w:jc w:val="both"/>
            </w:pPr>
            <w:r>
              <w:rPr>
                <w:rFonts w:ascii="Times New Roman"/>
                <w:b w:val="false"/>
                <w:i w:val="false"/>
                <w:color w:val="000000"/>
                <w:sz w:val="20"/>
              </w:rPr>
              <w:t>
№ 3 атауы жоқ ағын</w:t>
            </w:r>
          </w:p>
          <w:bookmarkEnd w:id="604"/>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05"/>
          <w:p>
            <w:pPr>
              <w:spacing w:after="20"/>
              <w:ind w:left="20"/>
              <w:jc w:val="both"/>
            </w:pPr>
            <w:r>
              <w:rPr>
                <w:rFonts w:ascii="Times New Roman"/>
                <w:b w:val="false"/>
                <w:i w:val="false"/>
                <w:color w:val="000000"/>
                <w:sz w:val="20"/>
              </w:rPr>
              <w:t>
23-244-008-937</w:t>
            </w:r>
          </w:p>
          <w:bookmarkEnd w:id="605"/>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06"/>
          <w:p>
            <w:pPr>
              <w:spacing w:after="20"/>
              <w:ind w:left="20"/>
              <w:jc w:val="both"/>
            </w:pPr>
            <w:r>
              <w:rPr>
                <w:rFonts w:ascii="Times New Roman"/>
                <w:b w:val="false"/>
                <w:i w:val="false"/>
                <w:color w:val="000000"/>
                <w:sz w:val="20"/>
              </w:rPr>
              <w:t>
№ 5 атауы жоқ ағын</w:t>
            </w:r>
          </w:p>
          <w:bookmarkEnd w:id="606"/>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07"/>
          <w:p>
            <w:pPr>
              <w:spacing w:after="20"/>
              <w:ind w:left="20"/>
              <w:jc w:val="both"/>
            </w:pPr>
            <w:r>
              <w:rPr>
                <w:rFonts w:ascii="Times New Roman"/>
                <w:b w:val="false"/>
                <w:i w:val="false"/>
                <w:color w:val="000000"/>
                <w:sz w:val="20"/>
              </w:rPr>
              <w:t>
23-244-008-937</w:t>
            </w:r>
          </w:p>
          <w:bookmarkEnd w:id="607"/>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08"/>
          <w:p>
            <w:pPr>
              <w:spacing w:after="20"/>
              <w:ind w:left="20"/>
              <w:jc w:val="both"/>
            </w:pPr>
            <w:r>
              <w:rPr>
                <w:rFonts w:ascii="Times New Roman"/>
                <w:b w:val="false"/>
                <w:i w:val="false"/>
                <w:color w:val="000000"/>
                <w:sz w:val="20"/>
              </w:rPr>
              <w:t>
№ 6 атауы жоқ ағын</w:t>
            </w:r>
          </w:p>
          <w:bookmarkEnd w:id="608"/>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09"/>
          <w:p>
            <w:pPr>
              <w:spacing w:after="20"/>
              <w:ind w:left="20"/>
              <w:jc w:val="both"/>
            </w:pPr>
            <w:r>
              <w:rPr>
                <w:rFonts w:ascii="Times New Roman"/>
                <w:b w:val="false"/>
                <w:i w:val="false"/>
                <w:color w:val="000000"/>
                <w:sz w:val="20"/>
              </w:rPr>
              <w:t>
23-244-008-937</w:t>
            </w:r>
          </w:p>
          <w:bookmarkEnd w:id="609"/>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10"/>
          <w:p>
            <w:pPr>
              <w:spacing w:after="20"/>
              <w:ind w:left="20"/>
              <w:jc w:val="both"/>
            </w:pPr>
            <w:r>
              <w:rPr>
                <w:rFonts w:ascii="Times New Roman"/>
                <w:b w:val="false"/>
                <w:i w:val="false"/>
                <w:color w:val="000000"/>
                <w:sz w:val="20"/>
              </w:rPr>
              <w:t>
23-244-008-937</w:t>
            </w:r>
          </w:p>
          <w:bookmarkEnd w:id="610"/>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11"/>
          <w:p>
            <w:pPr>
              <w:spacing w:after="20"/>
              <w:ind w:left="20"/>
              <w:jc w:val="both"/>
            </w:pPr>
            <w:r>
              <w:rPr>
                <w:rFonts w:ascii="Times New Roman"/>
                <w:b w:val="false"/>
                <w:i w:val="false"/>
                <w:color w:val="000000"/>
                <w:sz w:val="20"/>
              </w:rPr>
              <w:t>
23-244-008-937</w:t>
            </w:r>
          </w:p>
          <w:bookmarkEnd w:id="611"/>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бұру каналы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12"/>
          <w:p>
            <w:pPr>
              <w:spacing w:after="20"/>
              <w:ind w:left="20"/>
              <w:jc w:val="both"/>
            </w:pPr>
            <w:r>
              <w:rPr>
                <w:rFonts w:ascii="Times New Roman"/>
                <w:b w:val="false"/>
                <w:i w:val="false"/>
                <w:color w:val="000000"/>
                <w:sz w:val="20"/>
              </w:rPr>
              <w:t>
23-244-011-386</w:t>
            </w:r>
          </w:p>
          <w:bookmarkEnd w:id="612"/>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13"/>
          <w:p>
            <w:pPr>
              <w:spacing w:after="20"/>
              <w:ind w:left="20"/>
              <w:jc w:val="both"/>
            </w:pPr>
            <w:r>
              <w:rPr>
                <w:rFonts w:ascii="Times New Roman"/>
                <w:b w:val="false"/>
                <w:i w:val="false"/>
                <w:color w:val="000000"/>
                <w:sz w:val="20"/>
              </w:rPr>
              <w:t>
Қосагаш өзені</w:t>
            </w:r>
          </w:p>
          <w:bookmarkEnd w:id="613"/>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14"/>
          <w:p>
            <w:pPr>
              <w:spacing w:after="20"/>
              <w:ind w:left="20"/>
              <w:jc w:val="both"/>
            </w:pPr>
            <w:r>
              <w:rPr>
                <w:rFonts w:ascii="Times New Roman"/>
                <w:b w:val="false"/>
                <w:i w:val="false"/>
                <w:color w:val="000000"/>
                <w:sz w:val="20"/>
              </w:rPr>
              <w:t>
23-244-005</w:t>
            </w:r>
          </w:p>
          <w:bookmarkEnd w:id="614"/>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15"/>
          <w:p>
            <w:pPr>
              <w:spacing w:after="20"/>
              <w:ind w:left="20"/>
              <w:jc w:val="both"/>
            </w:pPr>
            <w:r>
              <w:rPr>
                <w:rFonts w:ascii="Times New Roman"/>
                <w:b w:val="false"/>
                <w:i w:val="false"/>
                <w:color w:val="000000"/>
                <w:sz w:val="20"/>
              </w:rPr>
              <w:t>
Көкпекті өзені</w:t>
            </w:r>
          </w:p>
          <w:bookmarkEnd w:id="615"/>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16"/>
          <w:p>
            <w:pPr>
              <w:spacing w:after="20"/>
              <w:ind w:left="20"/>
              <w:jc w:val="both"/>
            </w:pPr>
            <w:r>
              <w:rPr>
                <w:rFonts w:ascii="Times New Roman"/>
                <w:b w:val="false"/>
                <w:i w:val="false"/>
                <w:color w:val="000000"/>
                <w:sz w:val="20"/>
              </w:rPr>
              <w:t>
23-243-018-555</w:t>
            </w:r>
          </w:p>
          <w:bookmarkEnd w:id="616"/>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ключ өзені аралығы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17"/>
          <w:p>
            <w:pPr>
              <w:spacing w:after="20"/>
              <w:ind w:left="20"/>
              <w:jc w:val="both"/>
            </w:pPr>
            <w:r>
              <w:rPr>
                <w:rFonts w:ascii="Times New Roman"/>
                <w:b w:val="false"/>
                <w:i w:val="false"/>
                <w:color w:val="000000"/>
                <w:sz w:val="20"/>
              </w:rPr>
              <w:t>
23-244-021-347</w:t>
            </w:r>
          </w:p>
          <w:bookmarkEnd w:id="617"/>
          <w:p>
            <w:pPr>
              <w:spacing w:after="20"/>
              <w:ind w:left="20"/>
              <w:jc w:val="both"/>
            </w:pPr>
            <w:r>
              <w:rPr>
                <w:rFonts w:ascii="Times New Roman"/>
                <w:b w:val="false"/>
                <w:i w:val="false"/>
                <w:color w:val="000000"/>
                <w:sz w:val="20"/>
              </w:rPr>
              <w:t>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ключ өзені аралығы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18"/>
          <w:p>
            <w:pPr>
              <w:spacing w:after="20"/>
              <w:ind w:left="20"/>
              <w:jc w:val="both"/>
            </w:pPr>
            <w:r>
              <w:rPr>
                <w:rFonts w:ascii="Times New Roman"/>
                <w:b w:val="false"/>
                <w:i w:val="false"/>
                <w:color w:val="000000"/>
                <w:sz w:val="20"/>
              </w:rPr>
              <w:t>
23-244-021-052</w:t>
            </w:r>
          </w:p>
          <w:bookmarkEnd w:id="618"/>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19"/>
          <w:p>
            <w:pPr>
              <w:spacing w:after="20"/>
              <w:ind w:left="20"/>
              <w:jc w:val="both"/>
            </w:pPr>
            <w:r>
              <w:rPr>
                <w:rFonts w:ascii="Times New Roman"/>
                <w:b w:val="false"/>
                <w:i w:val="false"/>
                <w:color w:val="000000"/>
                <w:sz w:val="20"/>
              </w:rPr>
              <w:t>
Құрайлы өзені</w:t>
            </w:r>
          </w:p>
          <w:bookmarkEnd w:id="619"/>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20"/>
          <w:p>
            <w:pPr>
              <w:spacing w:after="20"/>
              <w:ind w:left="20"/>
              <w:jc w:val="both"/>
            </w:pPr>
            <w:r>
              <w:rPr>
                <w:rFonts w:ascii="Times New Roman"/>
                <w:b w:val="false"/>
                <w:i w:val="false"/>
                <w:color w:val="000000"/>
                <w:sz w:val="20"/>
              </w:rPr>
              <w:t>
23-244-021-354</w:t>
            </w:r>
          </w:p>
          <w:bookmarkEnd w:id="620"/>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Талменка өзені қарастырылып отырған учаске шегіндегі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1"/>
          <w:p>
            <w:pPr>
              <w:spacing w:after="20"/>
              <w:ind w:left="20"/>
              <w:jc w:val="both"/>
            </w:pPr>
            <w:r>
              <w:rPr>
                <w:rFonts w:ascii="Times New Roman"/>
                <w:b w:val="false"/>
                <w:i w:val="false"/>
                <w:color w:val="000000"/>
                <w:sz w:val="20"/>
              </w:rPr>
              <w:t>
23-244-018</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есептік орам аумағында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22"/>
          <w:p>
            <w:pPr>
              <w:spacing w:after="20"/>
              <w:ind w:left="20"/>
              <w:jc w:val="both"/>
            </w:pPr>
            <w:r>
              <w:rPr>
                <w:rFonts w:ascii="Times New Roman"/>
                <w:b w:val="false"/>
                <w:i w:val="false"/>
                <w:color w:val="000000"/>
                <w:sz w:val="20"/>
              </w:rPr>
              <w:t>
Шан ауылынан</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6,1 километр</w:t>
            </w:r>
          </w:p>
          <w:p>
            <w:pPr>
              <w:spacing w:after="20"/>
              <w:ind w:left="20"/>
              <w:jc w:val="both"/>
            </w:pPr>
            <w:r>
              <w:rPr>
                <w:rFonts w:ascii="Times New Roman"/>
                <w:b w:val="false"/>
                <w:i w:val="false"/>
                <w:color w:val="000000"/>
                <w:sz w:val="20"/>
              </w:rPr>
              <w:t>
солтүстік-шығысқа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шығысқа қарай орналасқан жер учаскесі тұстамасында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Тебеске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 Құмгөл ауылынан оңтүстік-батысқа қарай 26,5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Такиякеткен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өзенінің 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23"/>
          <w:p>
            <w:pPr>
              <w:spacing w:after="20"/>
              <w:ind w:left="20"/>
              <w:jc w:val="both"/>
            </w:pPr>
            <w:r>
              <w:rPr>
                <w:rFonts w:ascii="Times New Roman"/>
                <w:b w:val="false"/>
                <w:i w:val="false"/>
                <w:color w:val="000000"/>
                <w:sz w:val="20"/>
              </w:rPr>
              <w:t>
жер учаскесі</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05-333-049-960</w:t>
            </w:r>
          </w:p>
          <w:p>
            <w:pPr>
              <w:spacing w:after="20"/>
              <w:ind w:left="20"/>
              <w:jc w:val="both"/>
            </w:pPr>
            <w:r>
              <w:rPr>
                <w:rFonts w:ascii="Times New Roman"/>
                <w:b w:val="false"/>
                <w:i w:val="false"/>
                <w:color w:val="000000"/>
                <w:sz w:val="20"/>
              </w:rPr>
              <w:t>
05-333-050-399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785" w:id="624"/>
    <w:p>
      <w:pPr>
        <w:spacing w:after="0"/>
        <w:ind w:left="0"/>
        <w:jc w:val="both"/>
      </w:pPr>
      <w:r>
        <w:rPr>
          <w:rFonts w:ascii="Times New Roman"/>
          <w:b w:val="false"/>
          <w:i w:val="false"/>
          <w:color w:val="000000"/>
          <w:sz w:val="28"/>
        </w:rPr>
        <w:t>
      Ескерту:</w:t>
      </w:r>
    </w:p>
    <w:bookmarkEnd w:id="624"/>
    <w:bookmarkStart w:name="z786" w:id="62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жобалау құжаттамасының картографиялық материалында көрсетілген.</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 ______</w:t>
            </w:r>
            <w:r>
              <w:br/>
            </w:r>
            <w:r>
              <w:rPr>
                <w:rFonts w:ascii="Times New Roman"/>
                <w:b w:val="false"/>
                <w:i w:val="false"/>
                <w:color w:val="000000"/>
                <w:sz w:val="20"/>
              </w:rPr>
              <w:t>№__________ қаулысына</w:t>
            </w:r>
            <w:r>
              <w:br/>
            </w:r>
            <w:r>
              <w:rPr>
                <w:rFonts w:ascii="Times New Roman"/>
                <w:b w:val="false"/>
                <w:i w:val="false"/>
                <w:color w:val="000000"/>
                <w:sz w:val="20"/>
              </w:rPr>
              <w:t>2-қосымша</w:t>
            </w:r>
          </w:p>
        </w:tc>
      </w:tr>
    </w:tbl>
    <w:bookmarkStart w:name="z788" w:id="626"/>
    <w:p>
      <w:pPr>
        <w:spacing w:after="0"/>
        <w:ind w:left="0"/>
        <w:jc w:val="both"/>
      </w:pPr>
      <w:r>
        <w:rPr>
          <w:rFonts w:ascii="Times New Roman"/>
          <w:b w:val="false"/>
          <w:i w:val="false"/>
          <w:color w:val="000000"/>
          <w:sz w:val="28"/>
        </w:rPr>
        <w:t>
      .</w:t>
      </w:r>
    </w:p>
    <w:bookmarkEnd w:id="626"/>
    <w:bookmarkStart w:name="z789" w:id="627"/>
    <w:p>
      <w:pPr>
        <w:spacing w:after="0"/>
        <w:ind w:left="0"/>
        <w:jc w:val="left"/>
      </w:pPr>
      <w:r>
        <w:rPr>
          <w:rFonts w:ascii="Times New Roman"/>
          <w:b/>
          <w:i w:val="false"/>
          <w:color w:val="000000"/>
        </w:rPr>
        <w:t xml:space="preserve"> Абай облысының су қорғау аймақтары мен су объектілері белдеулерін шаруашылықта пайдалану режимі</w:t>
      </w:r>
    </w:p>
    <w:bookmarkEnd w:id="627"/>
    <w:bookmarkStart w:name="z790" w:id="628"/>
    <w:p>
      <w:pPr>
        <w:spacing w:after="0"/>
        <w:ind w:left="0"/>
        <w:jc w:val="both"/>
      </w:pPr>
      <w:r>
        <w:rPr>
          <w:rFonts w:ascii="Times New Roman"/>
          <w:b w:val="false"/>
          <w:i w:val="false"/>
          <w:color w:val="000000"/>
          <w:sz w:val="28"/>
        </w:rPr>
        <w:t>
      1. Жерүсті су объектілерінде:</w:t>
      </w:r>
    </w:p>
    <w:bookmarkEnd w:id="628"/>
    <w:bookmarkStart w:name="z791" w:id="629"/>
    <w:p>
      <w:pPr>
        <w:spacing w:after="0"/>
        <w:ind w:left="0"/>
        <w:jc w:val="both"/>
      </w:pPr>
      <w:r>
        <w:rPr>
          <w:rFonts w:ascii="Times New Roman"/>
          <w:b w:val="false"/>
          <w:i w:val="false"/>
          <w:color w:val="000000"/>
          <w:sz w:val="28"/>
        </w:rPr>
        <w:t>
      1) жерасты суларына іздеу-бағалау жұмыстарын және оларды өндіруді, Каспий теңізінің қазақстандық секторында көмірсутектерді барлау немесе алу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629"/>
    <w:bookmarkStart w:name="z792" w:id="630"/>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мұнай, химиялық өнімдермен ластануға және қоқыстауға;</w:t>
      </w:r>
    </w:p>
    <w:bookmarkEnd w:id="630"/>
    <w:bookmarkStart w:name="z793" w:id="631"/>
    <w:p>
      <w:pPr>
        <w:spacing w:after="0"/>
        <w:ind w:left="0"/>
        <w:jc w:val="both"/>
      </w:pPr>
      <w:r>
        <w:rPr>
          <w:rFonts w:ascii="Times New Roman"/>
          <w:b w:val="false"/>
          <w:i w:val="false"/>
          <w:color w:val="000000"/>
          <w:sz w:val="28"/>
        </w:rPr>
        <w:t>
      3) рұқсат етілген төгінділер нормативтеріне дейін тазартылмаған сарқынды суларды ағызуға;</w:t>
      </w:r>
    </w:p>
    <w:bookmarkEnd w:id="631"/>
    <w:bookmarkStart w:name="z794" w:id="632"/>
    <w:p>
      <w:pPr>
        <w:spacing w:after="0"/>
        <w:ind w:left="0"/>
        <w:jc w:val="both"/>
      </w:pPr>
      <w:r>
        <w:rPr>
          <w:rFonts w:ascii="Times New Roman"/>
          <w:b w:val="false"/>
          <w:i w:val="false"/>
          <w:color w:val="000000"/>
          <w:sz w:val="28"/>
        </w:rPr>
        <w:t>
      4) бекітілген су режимі мен арнаулы су пайдалануға рұқсатсыз суды алуға және (немесе) пайдалануға;</w:t>
      </w:r>
    </w:p>
    <w:bookmarkEnd w:id="632"/>
    <w:bookmarkStart w:name="z795" w:id="633"/>
    <w:p>
      <w:pPr>
        <w:spacing w:after="0"/>
        <w:ind w:left="0"/>
        <w:jc w:val="both"/>
      </w:pPr>
      <w:r>
        <w:rPr>
          <w:rFonts w:ascii="Times New Roman"/>
          <w:b w:val="false"/>
          <w:i w:val="false"/>
          <w:color w:val="000000"/>
          <w:sz w:val="28"/>
        </w:rPr>
        <w:t>
      5) ауыл шаруашылығы малын шомылдыру және санитариялық өңдеу;</w:t>
      </w:r>
    </w:p>
    <w:bookmarkEnd w:id="633"/>
    <w:bookmarkStart w:name="z796" w:id="634"/>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634"/>
    <w:bookmarkStart w:name="z797" w:id="635"/>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635"/>
    <w:bookmarkStart w:name="z798" w:id="636"/>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мыналарды:</w:t>
      </w:r>
    </w:p>
    <w:bookmarkEnd w:id="636"/>
    <w:bookmarkStart w:name="z799" w:id="637"/>
    <w:p>
      <w:pPr>
        <w:spacing w:after="0"/>
        <w:ind w:left="0"/>
        <w:jc w:val="both"/>
      </w:pPr>
      <w:r>
        <w:rPr>
          <w:rFonts w:ascii="Times New Roman"/>
          <w:b w:val="false"/>
          <w:i w:val="false"/>
          <w:color w:val="000000"/>
          <w:sz w:val="28"/>
        </w:rPr>
        <w:t>
      1) мыналарды:</w:t>
      </w:r>
    </w:p>
    <w:bookmarkEnd w:id="637"/>
    <w:bookmarkStart w:name="z800" w:id="638"/>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638"/>
    <w:bookmarkStart w:name="z801" w:id="639"/>
    <w:p>
      <w:pPr>
        <w:spacing w:after="0"/>
        <w:ind w:left="0"/>
        <w:jc w:val="both"/>
      </w:pPr>
      <w:r>
        <w:rPr>
          <w:rFonts w:ascii="Times New Roman"/>
          <w:b w:val="false"/>
          <w:i w:val="false"/>
          <w:color w:val="000000"/>
          <w:sz w:val="28"/>
        </w:rPr>
        <w:t>
      көпірлерді, көпір құрылысжайларын;</w:t>
      </w:r>
    </w:p>
    <w:bookmarkEnd w:id="639"/>
    <w:bookmarkStart w:name="z802" w:id="640"/>
    <w:p>
      <w:pPr>
        <w:spacing w:after="0"/>
        <w:ind w:left="0"/>
        <w:jc w:val="both"/>
      </w:pPr>
      <w:r>
        <w:rPr>
          <w:rFonts w:ascii="Times New Roman"/>
          <w:b w:val="false"/>
          <w:i w:val="false"/>
          <w:color w:val="000000"/>
          <w:sz w:val="28"/>
        </w:rPr>
        <w:t>
      су көлігі, балық ресурстарын және басқа да су жануарларын қорғау, балық шаруашылығы мен аквашаруашылық қызметіне байланысты айлақтарды, порттарды, пирстерді және өзге де инфрақұрылым объектілерін;</w:t>
      </w:r>
    </w:p>
    <w:bookmarkEnd w:id="640"/>
    <w:bookmarkStart w:name="z803" w:id="64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641"/>
    <w:bookmarkStart w:name="z804" w:id="642"/>
    <w:p>
      <w:pPr>
        <w:spacing w:after="0"/>
        <w:ind w:left="0"/>
        <w:jc w:val="both"/>
      </w:pPr>
      <w:r>
        <w:rPr>
          <w:rFonts w:ascii="Times New Roman"/>
          <w:b w:val="false"/>
          <w:i w:val="false"/>
          <w:color w:val="000000"/>
          <w:sz w:val="28"/>
        </w:rPr>
        <w:t xml:space="preserve">
      ғимараттар мен құрылысжайлардың күрделі құрылысынсыз балаларға арналған ойын алаңдары мен спорт алаңдарын, жағажайларды, аквапарктерді және басқа да рекреациялық аймақтарды; </w:t>
      </w:r>
    </w:p>
    <w:bookmarkEnd w:id="642"/>
    <w:bookmarkStart w:name="z805" w:id="643"/>
    <w:p>
      <w:pPr>
        <w:spacing w:after="0"/>
        <w:ind w:left="0"/>
        <w:jc w:val="both"/>
      </w:pPr>
      <w:r>
        <w:rPr>
          <w:rFonts w:ascii="Times New Roman"/>
          <w:b w:val="false"/>
          <w:i w:val="false"/>
          <w:color w:val="000000"/>
          <w:sz w:val="28"/>
        </w:rPr>
        <w:t>
      су объектілері жай-күйінің көрсеткіштерін бақылау пункттерін салу мен пайдалануды;</w:t>
      </w:r>
    </w:p>
    <w:bookmarkEnd w:id="643"/>
    <w:bookmarkStart w:name="z806" w:id="644"/>
    <w:p>
      <w:pPr>
        <w:spacing w:after="0"/>
        <w:ind w:left="0"/>
        <w:jc w:val="both"/>
      </w:pPr>
      <w:r>
        <w:rPr>
          <w:rFonts w:ascii="Times New Roman"/>
          <w:b w:val="false"/>
          <w:i w:val="false"/>
          <w:color w:val="000000"/>
          <w:sz w:val="28"/>
        </w:rPr>
        <w:t>
      2) жағалауды нығайтуды, ағаш өсіру мен көгалдандыруды;</w:t>
      </w:r>
    </w:p>
    <w:bookmarkEnd w:id="644"/>
    <w:bookmarkStart w:name="z807" w:id="64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рұқсат етілген қызметті қоспағанда, тыйым салынады.</w:t>
      </w:r>
    </w:p>
    <w:bookmarkEnd w:id="645"/>
    <w:bookmarkStart w:name="z808" w:id="646"/>
    <w:p>
      <w:pPr>
        <w:spacing w:after="0"/>
        <w:ind w:left="0"/>
        <w:jc w:val="both"/>
      </w:pPr>
      <w:r>
        <w:rPr>
          <w:rFonts w:ascii="Times New Roman"/>
          <w:b w:val="false"/>
          <w:i w:val="false"/>
          <w:color w:val="000000"/>
          <w:sz w:val="28"/>
        </w:rPr>
        <w:t>
      3. Су қорғау аймақтары шегінде:</w:t>
      </w:r>
    </w:p>
    <w:bookmarkEnd w:id="646"/>
    <w:bookmarkStart w:name="z809" w:id="647"/>
    <w:p>
      <w:pPr>
        <w:spacing w:after="0"/>
        <w:ind w:left="0"/>
        <w:jc w:val="both"/>
      </w:pPr>
      <w:r>
        <w:rPr>
          <w:rFonts w:ascii="Times New Roman"/>
          <w:b w:val="false"/>
          <w:i w:val="false"/>
          <w:color w:val="000000"/>
          <w:sz w:val="28"/>
        </w:rPr>
        <w:t>
      1) жерүсті су объектілері мен олардың су қорғау аймақтары мен белдеулерінің ластануын және қоқыстануын болдырмайтын құрылысжайлармен және құрылғылармен қамтамасыз етілмеген жаңа және реконструкцияланған объектілерді пайдалануға беруге;</w:t>
      </w:r>
    </w:p>
    <w:bookmarkEnd w:id="647"/>
    <w:bookmarkStart w:name="z810" w:id="648"/>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байқау, қызмет көрсету, жөндеу және жуу пункттерін орналастыруға және салуға;</w:t>
      </w:r>
    </w:p>
    <w:bookmarkEnd w:id="648"/>
    <w:bookmarkStart w:name="z811" w:id="649"/>
    <w:p>
      <w:pPr>
        <w:spacing w:after="0"/>
        <w:ind w:left="0"/>
        <w:jc w:val="both"/>
      </w:pPr>
      <w:r>
        <w:rPr>
          <w:rFonts w:ascii="Times New Roman"/>
          <w:b w:val="false"/>
          <w:i w:val="false"/>
          <w:color w:val="000000"/>
          <w:sz w:val="28"/>
        </w:rPr>
        <w:t>
      3) тыңайтқыштарды, пестицидтерді, улы химикаттарды, көңді сақтауға арналған қоймалар мен алаңдарды орналастыруға және салуға және оларды қолдануға тыйым салынады. Су қорғау аймағында мәжбүрлі санитариялық өңдеу жүргізу қажет болған кезде аз және орташа уытты тұрақсыз пестицидтерді қолдануға жол беріледі;</w:t>
      </w:r>
    </w:p>
    <w:bookmarkEnd w:id="649"/>
    <w:bookmarkStart w:name="z812" w:id="650"/>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650"/>
    <w:bookmarkStart w:name="z813" w:id="651"/>
    <w:p>
      <w:pPr>
        <w:spacing w:after="0"/>
        <w:ind w:left="0"/>
        <w:jc w:val="both"/>
      </w:pPr>
      <w:r>
        <w:rPr>
          <w:rFonts w:ascii="Times New Roman"/>
          <w:b w:val="false"/>
          <w:i w:val="false"/>
          <w:color w:val="000000"/>
          <w:sz w:val="28"/>
        </w:rPr>
        <w:t xml:space="preserve">
      5) зираттарды орналастыруға; </w:t>
      </w:r>
    </w:p>
    <w:bookmarkEnd w:id="651"/>
    <w:bookmarkStart w:name="z814" w:id="652"/>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шаруашылығы шаруашылықтарын, сою алаңдарын (ауыл шаруашылығы жануарларын сою алаңдарын), мал қорымдарын (биотермиялық шұңқырларды), пестицидтердің арнайы қоймаларын (көмінділерін) және олардың ыдыстарын орналастыруға;</w:t>
      </w:r>
    </w:p>
    <w:bookmarkEnd w:id="652"/>
    <w:bookmarkStart w:name="z815" w:id="653"/>
    <w:p>
      <w:pPr>
        <w:spacing w:after="0"/>
        <w:ind w:left="0"/>
        <w:jc w:val="both"/>
      </w:pPr>
      <w:r>
        <w:rPr>
          <w:rFonts w:ascii="Times New Roman"/>
          <w:b w:val="false"/>
          <w:i w:val="false"/>
          <w:color w:val="000000"/>
          <w:sz w:val="28"/>
        </w:rPr>
        <w:t>
      7) сарқынды сулардың жинақтағыштарын,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653"/>
    <w:bookmarkStart w:name="z816" w:id="654"/>
    <w:p>
      <w:pPr>
        <w:spacing w:after="0"/>
        <w:ind w:left="0"/>
        <w:jc w:val="both"/>
      </w:pPr>
      <w:r>
        <w:rPr>
          <w:rFonts w:ascii="Times New Roman"/>
          <w:b w:val="false"/>
          <w:i w:val="false"/>
          <w:color w:val="000000"/>
          <w:sz w:val="28"/>
        </w:rPr>
        <w:t>
      4. Орналастырылуы осы баптың ережелеріне қайшы келмейтін объектілер су объектілерінің, су қорғау аймақтары мен белдеулерінің ластануын, қоқыстануын және сарқылуын болдырмайтын, сондай-ақ сулардың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654"/>
    <w:bookmarkStart w:name="z817" w:id="655"/>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655"/>
    <w:bookmarkStart w:name="z818" w:id="656"/>
    <w:p>
      <w:pPr>
        <w:spacing w:after="0"/>
        <w:ind w:left="0"/>
        <w:jc w:val="both"/>
      </w:pPr>
      <w:r>
        <w:rPr>
          <w:rFonts w:ascii="Times New Roman"/>
          <w:b w:val="false"/>
          <w:i w:val="false"/>
          <w:color w:val="000000"/>
          <w:sz w:val="28"/>
        </w:rPr>
        <w:t>
      6. Су объектілерінің аумағы арқылы көлік немесе инженерлік коммуникацияларды салу жобалары еріген қар суларының өтуін, су объектілерін пайдалану режимін, сулардың ластануын, қоқыстануын және сарқылуын болдырмауды, олардың зиянды әсерінің алдын алуды қамтамасыз ететін іс-шараларды жүргізуді көздеуге тиіс.</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 ______</w:t>
            </w:r>
            <w:r>
              <w:br/>
            </w:r>
            <w:r>
              <w:rPr>
                <w:rFonts w:ascii="Times New Roman"/>
                <w:b w:val="false"/>
                <w:i w:val="false"/>
                <w:color w:val="000000"/>
                <w:sz w:val="20"/>
              </w:rPr>
              <w:t>№__________ қаулысына</w:t>
            </w:r>
            <w:r>
              <w:br/>
            </w:r>
            <w:r>
              <w:rPr>
                <w:rFonts w:ascii="Times New Roman"/>
                <w:b w:val="false"/>
                <w:i w:val="false"/>
                <w:color w:val="000000"/>
                <w:sz w:val="20"/>
              </w:rPr>
              <w:t>3-қосымша</w:t>
            </w:r>
          </w:p>
        </w:tc>
      </w:tr>
    </w:tbl>
    <w:bookmarkStart w:name="z820" w:id="657"/>
    <w:p>
      <w:pPr>
        <w:spacing w:after="0"/>
        <w:ind w:left="0"/>
        <w:jc w:val="left"/>
      </w:pPr>
      <w:r>
        <w:rPr>
          <w:rFonts w:ascii="Times New Roman"/>
          <w:b/>
          <w:i w:val="false"/>
          <w:color w:val="000000"/>
        </w:rPr>
        <w:t xml:space="preserve"> Абай облысы әкімдігінің күші жойылды деп танылған қаулыларының тізбесі:</w:t>
      </w:r>
    </w:p>
    <w:bookmarkEnd w:id="657"/>
    <w:bookmarkStart w:name="z821" w:id="658"/>
    <w:p>
      <w:pPr>
        <w:spacing w:after="0"/>
        <w:ind w:left="0"/>
        <w:jc w:val="both"/>
      </w:pPr>
      <w:r>
        <w:rPr>
          <w:rFonts w:ascii="Times New Roman"/>
          <w:b w:val="false"/>
          <w:i w:val="false"/>
          <w:color w:val="000000"/>
          <w:sz w:val="28"/>
        </w:rPr>
        <w:t xml:space="preserve">
      1. "Абай облысының су қорғау аймақтары мен су объектілері белдеулерін белгілеу және оларды шаруашылықта пайдалану режимі туралы" Абай облысы әкімдігінің 2023 жылғы 17 ақпандағы № 39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28-18 болып тіркелген).</w:t>
      </w:r>
    </w:p>
    <w:bookmarkEnd w:id="658"/>
    <w:bookmarkStart w:name="z822" w:id="659"/>
    <w:p>
      <w:pPr>
        <w:spacing w:after="0"/>
        <w:ind w:left="0"/>
        <w:jc w:val="both"/>
      </w:pPr>
      <w:r>
        <w:rPr>
          <w:rFonts w:ascii="Times New Roman"/>
          <w:b w:val="false"/>
          <w:i w:val="false"/>
          <w:color w:val="000000"/>
          <w:sz w:val="28"/>
        </w:rPr>
        <w:t xml:space="preserve">
      2. "Абай облысының су қорғау аймақтары мен су объектілері белдеулерін белгілеу және оларды шаруашылықта пайдалану режимі туралы" Абай облысы әкімдігінің 2023 жылғы 17 ақпандағы № 39 қаулысына өзгерістер енгізу туралы" Абай облысы әкімдігінің 2023 жылғы 18 тамыздағы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109-18 болып тіркелген).</w:t>
      </w:r>
    </w:p>
    <w:bookmarkEnd w:id="659"/>
    <w:bookmarkStart w:name="z823" w:id="660"/>
    <w:p>
      <w:pPr>
        <w:spacing w:after="0"/>
        <w:ind w:left="0"/>
        <w:jc w:val="both"/>
      </w:pPr>
      <w:r>
        <w:rPr>
          <w:rFonts w:ascii="Times New Roman"/>
          <w:b w:val="false"/>
          <w:i w:val="false"/>
          <w:color w:val="000000"/>
          <w:sz w:val="28"/>
        </w:rPr>
        <w:t xml:space="preserve">
      3. "Абай облысының су қорғау аймақтары мен су объектілері белдеулерін белгілеу және оларды шаруашылықта пайдалану режимі туралы" Абай облысы әкімдігінің 2023 жылғы 17 ақпандағы № 39 қаулысына өзгерістер енгізу туралы" Абай облысы әкімдігінің 2023 жылғы 16 қарашадағы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154-18 болып тіркелген).</w:t>
      </w:r>
    </w:p>
    <w:bookmarkEnd w:id="660"/>
    <w:bookmarkStart w:name="z824" w:id="661"/>
    <w:p>
      <w:pPr>
        <w:spacing w:after="0"/>
        <w:ind w:left="0"/>
        <w:jc w:val="both"/>
      </w:pPr>
      <w:r>
        <w:rPr>
          <w:rFonts w:ascii="Times New Roman"/>
          <w:b w:val="false"/>
          <w:i w:val="false"/>
          <w:color w:val="000000"/>
          <w:sz w:val="28"/>
        </w:rPr>
        <w:t xml:space="preserve">
      4. "Абай облысының су қорғау аймақтары мен су объектілері белдеулерін белгілеу және оларды шаруашылықта пайдалану режимі туралы" Абай облысы әкімдігінің 2023 жылғы 17 ақпандағы № 39 қаулысына өзгерістер енгізу туралы" Абай облысы әкімдігінің 2024 жылғы 14 ақпандағы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223-18 болып тіркелген).</w:t>
      </w:r>
    </w:p>
    <w:bookmarkEnd w:id="661"/>
    <w:bookmarkStart w:name="z825" w:id="662"/>
    <w:p>
      <w:pPr>
        <w:spacing w:after="0"/>
        <w:ind w:left="0"/>
        <w:jc w:val="both"/>
      </w:pPr>
      <w:r>
        <w:rPr>
          <w:rFonts w:ascii="Times New Roman"/>
          <w:b w:val="false"/>
          <w:i w:val="false"/>
          <w:color w:val="000000"/>
          <w:sz w:val="28"/>
        </w:rPr>
        <w:t xml:space="preserve">
      5. "Абай облысының су қорғау аймақтары мен су объектілері белдеулерін белгілеу және оларды шаруашылықта пайдалану режимі туралы" Абай облысы әкімдігінің 2023 жылғы 17 ақпандағы № 39 қаулысына өзгерістер енгізу туралы" Абай облысы әкімдігінің 2024 жылғы 14 маусымдағы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291-18 болып тіркелген).</w:t>
      </w:r>
    </w:p>
    <w:bookmarkEnd w:id="662"/>
    <w:bookmarkStart w:name="z826" w:id="663"/>
    <w:p>
      <w:pPr>
        <w:spacing w:after="0"/>
        <w:ind w:left="0"/>
        <w:jc w:val="both"/>
      </w:pPr>
      <w:r>
        <w:rPr>
          <w:rFonts w:ascii="Times New Roman"/>
          <w:b w:val="false"/>
          <w:i w:val="false"/>
          <w:color w:val="000000"/>
          <w:sz w:val="28"/>
        </w:rPr>
        <w:t xml:space="preserve">
      6. "Абай облысының су қорғау аймақтары мен су объектілері белдеулерін белгілеу және оларды шаруашылықта пайдалану режимі туралы" Абай облысы әкімдігінің 2023 жылғы 17 ақпандағы № 39 қаулысына өзгерістер енгізу туралы" Абай облысы әкімдігінің 2025 жылғы 24 қаңардағы № 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419-18 болып тіркелген).</w:t>
      </w:r>
    </w:p>
    <w:bookmarkEnd w:id="663"/>
    <w:bookmarkStart w:name="z827" w:id="664"/>
    <w:p>
      <w:pPr>
        <w:spacing w:after="0"/>
        <w:ind w:left="0"/>
        <w:jc w:val="both"/>
      </w:pPr>
      <w:r>
        <w:rPr>
          <w:rFonts w:ascii="Times New Roman"/>
          <w:b w:val="false"/>
          <w:i w:val="false"/>
          <w:color w:val="000000"/>
          <w:sz w:val="28"/>
        </w:rPr>
        <w:t xml:space="preserve">
      7. "Абай облысының су қорғау аймақтары мен су объектілері белдеулерін белгілеу және оларды шаруашылықта пайдалану режимі туралы" Абай облысы әкімдігінің 2023 жылғы 17 ақпандағы № 39 қаулысына өзгерістер енгізу туралы" Абай облысы әкімдігінің 2025 жылғы 22 мамырдағы № 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468-18 болып тіркелген).</w:t>
      </w:r>
    </w:p>
    <w:bookmarkEnd w:id="6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