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8c8b" w14:textId="b578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облысындағы шаруашылықішілік ирригациялық және коллекторлық-дренаждық жүйелерді пайдаланудың қағидаларын бекіту туралы</w:t>
      </w:r>
    </w:p>
    <w:p>
      <w:pPr>
        <w:spacing w:after="0"/>
        <w:ind w:left="0"/>
        <w:jc w:val="both"/>
      </w:pPr>
      <w:r>
        <w:rPr>
          <w:rFonts w:ascii="Times New Roman"/>
          <w:b w:val="false"/>
          <w:i w:val="false"/>
          <w:color w:val="000000"/>
          <w:sz w:val="28"/>
        </w:rPr>
        <w:t>Абай облысы әкімдігінің 2025 жылғы 30 қыркүйектегі № 170 қаулысы</w:t>
      </w:r>
    </w:p>
    <w:p>
      <w:pPr>
        <w:spacing w:after="0"/>
        <w:ind w:left="0"/>
        <w:jc w:val="both"/>
      </w:pPr>
      <w:bookmarkStart w:name="z5" w:id="0"/>
      <w:r>
        <w:rPr>
          <w:rFonts w:ascii="Times New Roman"/>
          <w:b w:val="false"/>
          <w:i w:val="false"/>
          <w:color w:val="000000"/>
          <w:sz w:val="28"/>
        </w:rPr>
        <w:t xml:space="preserve">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Абай облысындағы шаруашылықішілік ирригациялық және коллекторлық-дренаждық жүйелерді пайдаланудың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облысының ауыл шаруашылығы басқармасы" мемлекеттік мекемесі (Е. М. Қуанбаев)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күнінен бастап бес жұмыс күн ішінде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ресми жариялауға және Қазақстан Республикасының нормативтік құқықтық актілердің Этолондық бақылау банкіне енгізсін;</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Абай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2025 жылғы "___"_______</w:t>
            </w:r>
            <w:r>
              <w:br/>
            </w:r>
            <w:r>
              <w:rPr>
                <w:rFonts w:ascii="Times New Roman"/>
                <w:b w:val="false"/>
                <w:i w:val="false"/>
                <w:color w:val="000000"/>
                <w:sz w:val="20"/>
              </w:rPr>
              <w:t xml:space="preserve">№_________ қаулысына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Абай облысындағы шаруашылықішілік ирригациялық және коллекторлық-дренаждық жүйелерді пайдаланудың қағидалары</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xml:space="preserve">
      1. Осы шаруашылықішілік ирригациялық және коллекторлық-дренаждық жүйелерді пайдаланудың қағидалары (бұдан әрі - Қағидалар) Қазақстан Республикасы Су кодексінің (бұдан әрі – Кодекс) 114-бабының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Су ресурстары және ирригация министрінің м.а. 2025 жылғы 24 шілдедегі № 181-НҚ </w:t>
      </w:r>
      <w:r>
        <w:rPr>
          <w:rFonts w:ascii="Times New Roman"/>
          <w:b w:val="false"/>
          <w:i w:val="false"/>
          <w:color w:val="000000"/>
          <w:sz w:val="28"/>
        </w:rPr>
        <w:t>бұйрығымен</w:t>
      </w:r>
      <w:r>
        <w:rPr>
          <w:rFonts w:ascii="Times New Roman"/>
          <w:b w:val="false"/>
          <w:i w:val="false"/>
          <w:color w:val="000000"/>
          <w:sz w:val="28"/>
        </w:rPr>
        <w:t xml:space="preserve"> бекітілген Ирригациялық және коллекторлық-дренаждық жүйелерді пайдаланудың үлгілік қағидаларына сәйкес әзірленген және шаруашылықішілік ирригациялық және коллекторлық-дренаждық жүйелерді (бұдан әрі-Жүйелер) пайдалануды жүзеге асыру тәртібін айқындайды.</w:t>
      </w:r>
    </w:p>
    <w:bookmarkEnd w:id="9"/>
    <w:bookmarkStart w:name="z17" w:id="10"/>
    <w:p>
      <w:pPr>
        <w:spacing w:after="0"/>
        <w:ind w:left="0"/>
        <w:jc w:val="both"/>
      </w:pPr>
      <w:r>
        <w:rPr>
          <w:rFonts w:ascii="Times New Roman"/>
          <w:b w:val="false"/>
          <w:i w:val="false"/>
          <w:color w:val="000000"/>
          <w:sz w:val="28"/>
        </w:rPr>
        <w:t>
      2. Ирригациялық және коллекторлық-дренаждық жүйелер магистральдық, шаруашылықаралық және шаруашылықішілік болып бөлінеді.</w:t>
      </w:r>
    </w:p>
    <w:bookmarkEnd w:id="10"/>
    <w:bookmarkStart w:name="z18" w:id="11"/>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және шаруашылықішілік жүйелер жеке меншікте болуы мүмкін.</w:t>
      </w:r>
    </w:p>
    <w:bookmarkEnd w:id="11"/>
    <w:bookmarkStart w:name="z19" w:id="12"/>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12"/>
    <w:bookmarkStart w:name="z20" w:id="13"/>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3"/>
    <w:bookmarkStart w:name="z21" w:id="14"/>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4"/>
    <w:bookmarkStart w:name="z22" w:id="15"/>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5"/>
    <w:bookmarkStart w:name="z23" w:id="16"/>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6"/>
    <w:bookmarkStart w:name="z24" w:id="17"/>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7"/>
    <w:bookmarkStart w:name="z25" w:id="18"/>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8"/>
    <w:bookmarkStart w:name="z26" w:id="19"/>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9"/>
    <w:bookmarkStart w:name="z27" w:id="20"/>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20"/>
    <w:bookmarkStart w:name="z28" w:id="21"/>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21"/>
    <w:bookmarkStart w:name="z29" w:id="22"/>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22"/>
    <w:bookmarkStart w:name="z30" w:id="23"/>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3"/>
    <w:bookmarkStart w:name="z31" w:id="24"/>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4"/>
    <w:bookmarkStart w:name="z32" w:id="25"/>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5"/>
    <w:bookmarkStart w:name="z33" w:id="26"/>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6"/>
    <w:bookmarkStart w:name="z34" w:id="27"/>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7"/>
    <w:bookmarkStart w:name="z35" w:id="28"/>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28"/>
    <w:bookmarkStart w:name="z36" w:id="29"/>
    <w:p>
      <w:pPr>
        <w:spacing w:after="0"/>
        <w:ind w:left="0"/>
        <w:jc w:val="left"/>
      </w:pPr>
      <w:r>
        <w:rPr>
          <w:rFonts w:ascii="Times New Roman"/>
          <w:b/>
          <w:i w:val="false"/>
          <w:color w:val="000000"/>
        </w:rPr>
        <w:t xml:space="preserve"> 2. Шаруашылықішілік ирригациялық жүйелерді пайдалану тәртібі</w:t>
      </w:r>
    </w:p>
    <w:bookmarkEnd w:id="29"/>
    <w:bookmarkStart w:name="z37" w:id="30"/>
    <w:p>
      <w:pPr>
        <w:spacing w:after="0"/>
        <w:ind w:left="0"/>
        <w:jc w:val="both"/>
      </w:pPr>
      <w:r>
        <w:rPr>
          <w:rFonts w:ascii="Times New Roman"/>
          <w:b w:val="false"/>
          <w:i w:val="false"/>
          <w:color w:val="000000"/>
          <w:sz w:val="28"/>
        </w:rPr>
        <w:t xml:space="preserve">
      7. Ирригациялық жүйелерді пайдалану процесінде келесі шарттардың сақталуы қамтамасыз етіледі: </w:t>
      </w:r>
    </w:p>
    <w:bookmarkEnd w:id="30"/>
    <w:bookmarkStart w:name="z38" w:id="31"/>
    <w:p>
      <w:pPr>
        <w:spacing w:after="0"/>
        <w:ind w:left="0"/>
        <w:jc w:val="both"/>
      </w:pPr>
      <w:r>
        <w:rPr>
          <w:rFonts w:ascii="Times New Roman"/>
          <w:b w:val="false"/>
          <w:i w:val="false"/>
          <w:color w:val="000000"/>
          <w:sz w:val="28"/>
        </w:rPr>
        <w:t xml:space="preserve">
      1) арналардың, құбырлардың, сорғы станцияларының және тарату құрылыстарының техникалық жарамдылығы; </w:t>
      </w:r>
    </w:p>
    <w:bookmarkEnd w:id="31"/>
    <w:bookmarkStart w:name="z39" w:id="32"/>
    <w:p>
      <w:pPr>
        <w:spacing w:after="0"/>
        <w:ind w:left="0"/>
        <w:jc w:val="both"/>
      </w:pPr>
      <w:r>
        <w:rPr>
          <w:rFonts w:ascii="Times New Roman"/>
          <w:b w:val="false"/>
          <w:i w:val="false"/>
          <w:color w:val="000000"/>
          <w:sz w:val="28"/>
        </w:rPr>
        <w:t xml:space="preserve">
      2) арналардың өсуін, толып кетуін, деформациялануын және жобалық өткізу қабілетінің жоғалуын болдырмау; </w:t>
      </w:r>
    </w:p>
    <w:bookmarkEnd w:id="32"/>
    <w:bookmarkStart w:name="z40" w:id="33"/>
    <w:p>
      <w:pPr>
        <w:spacing w:after="0"/>
        <w:ind w:left="0"/>
        <w:jc w:val="both"/>
      </w:pPr>
      <w:r>
        <w:rPr>
          <w:rFonts w:ascii="Times New Roman"/>
          <w:b w:val="false"/>
          <w:i w:val="false"/>
          <w:color w:val="000000"/>
          <w:sz w:val="28"/>
        </w:rPr>
        <w:t xml:space="preserve">
      3) су беру кестесіне сәйкес бекітілген су режимін сақтау; </w:t>
      </w:r>
    </w:p>
    <w:bookmarkEnd w:id="33"/>
    <w:bookmarkStart w:name="z41" w:id="34"/>
    <w:p>
      <w:pPr>
        <w:spacing w:after="0"/>
        <w:ind w:left="0"/>
        <w:jc w:val="both"/>
      </w:pPr>
      <w:r>
        <w:rPr>
          <w:rFonts w:ascii="Times New Roman"/>
          <w:b w:val="false"/>
          <w:i w:val="false"/>
          <w:color w:val="000000"/>
          <w:sz w:val="28"/>
        </w:rPr>
        <w:t xml:space="preserve">
      4) берілген және пайдаланылған су көлемдерінің жедел және дәйекті есебін ұйымдастыру; </w:t>
      </w:r>
    </w:p>
    <w:bookmarkEnd w:id="34"/>
    <w:bookmarkStart w:name="z42" w:id="35"/>
    <w:p>
      <w:pPr>
        <w:spacing w:after="0"/>
        <w:ind w:left="0"/>
        <w:jc w:val="both"/>
      </w:pPr>
      <w:r>
        <w:rPr>
          <w:rFonts w:ascii="Times New Roman"/>
          <w:b w:val="false"/>
          <w:i w:val="false"/>
          <w:color w:val="000000"/>
          <w:sz w:val="28"/>
        </w:rPr>
        <w:t xml:space="preserve">
      5) сүзуге, ағызуға және ағып кетуге судың жоғалуын азайту. </w:t>
      </w:r>
    </w:p>
    <w:bookmarkEnd w:id="35"/>
    <w:bookmarkStart w:name="z43" w:id="36"/>
    <w:p>
      <w:pPr>
        <w:spacing w:after="0"/>
        <w:ind w:left="0"/>
        <w:jc w:val="both"/>
      </w:pPr>
      <w:r>
        <w:rPr>
          <w:rFonts w:ascii="Times New Roman"/>
          <w:b w:val="false"/>
          <w:i w:val="false"/>
          <w:color w:val="000000"/>
          <w:sz w:val="28"/>
        </w:rPr>
        <w:t xml:space="preserve">
      8. Сумен жабдықтау кестесі келесіні ескере отырып әзірленеді: </w:t>
      </w:r>
    </w:p>
    <w:bookmarkEnd w:id="36"/>
    <w:bookmarkStart w:name="z44" w:id="37"/>
    <w:p>
      <w:pPr>
        <w:spacing w:after="0"/>
        <w:ind w:left="0"/>
        <w:jc w:val="both"/>
      </w:pPr>
      <w:r>
        <w:rPr>
          <w:rFonts w:ascii="Times New Roman"/>
          <w:b w:val="false"/>
          <w:i w:val="false"/>
          <w:color w:val="000000"/>
          <w:sz w:val="28"/>
        </w:rPr>
        <w:t xml:space="preserve">
      1) суармалы учаскелердің орналасу схемалары; </w:t>
      </w:r>
    </w:p>
    <w:bookmarkEnd w:id="37"/>
    <w:bookmarkStart w:name="z45" w:id="38"/>
    <w:p>
      <w:pPr>
        <w:spacing w:after="0"/>
        <w:ind w:left="0"/>
        <w:jc w:val="both"/>
      </w:pPr>
      <w:r>
        <w:rPr>
          <w:rFonts w:ascii="Times New Roman"/>
          <w:b w:val="false"/>
          <w:i w:val="false"/>
          <w:color w:val="000000"/>
          <w:sz w:val="28"/>
        </w:rPr>
        <w:t xml:space="preserve">
      2) ирригациялық арналардың жобалық өткізу қабілеті; </w:t>
      </w:r>
    </w:p>
    <w:bookmarkEnd w:id="38"/>
    <w:bookmarkStart w:name="z46" w:id="39"/>
    <w:p>
      <w:pPr>
        <w:spacing w:after="0"/>
        <w:ind w:left="0"/>
        <w:jc w:val="both"/>
      </w:pPr>
      <w:r>
        <w:rPr>
          <w:rFonts w:ascii="Times New Roman"/>
          <w:b w:val="false"/>
          <w:i w:val="false"/>
          <w:color w:val="000000"/>
          <w:sz w:val="28"/>
        </w:rPr>
        <w:t xml:space="preserve">
      3) егіс құрылымдары және суарудың агротехникалық нормалары; </w:t>
      </w:r>
    </w:p>
    <w:bookmarkEnd w:id="39"/>
    <w:bookmarkStart w:name="z47" w:id="40"/>
    <w:p>
      <w:pPr>
        <w:spacing w:after="0"/>
        <w:ind w:left="0"/>
        <w:jc w:val="both"/>
      </w:pPr>
      <w:r>
        <w:rPr>
          <w:rFonts w:ascii="Times New Roman"/>
          <w:b w:val="false"/>
          <w:i w:val="false"/>
          <w:color w:val="000000"/>
          <w:sz w:val="28"/>
        </w:rPr>
        <w:t xml:space="preserve">
      4) суару техникасы мен суару жүйесінің пайдалы әсер ету коэффициенттері (тиімділік). </w:t>
      </w:r>
    </w:p>
    <w:bookmarkEnd w:id="40"/>
    <w:bookmarkStart w:name="z48" w:id="41"/>
    <w:p>
      <w:pPr>
        <w:spacing w:after="0"/>
        <w:ind w:left="0"/>
        <w:jc w:val="both"/>
      </w:pPr>
      <w:r>
        <w:rPr>
          <w:rFonts w:ascii="Times New Roman"/>
          <w:b w:val="false"/>
          <w:i w:val="false"/>
          <w:color w:val="000000"/>
          <w:sz w:val="28"/>
        </w:rPr>
        <w:t xml:space="preserve">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уақытша тоқтатуға болады. </w:t>
      </w:r>
    </w:p>
    <w:bookmarkEnd w:id="41"/>
    <w:bookmarkStart w:name="z49" w:id="42"/>
    <w:p>
      <w:pPr>
        <w:spacing w:after="0"/>
        <w:ind w:left="0"/>
        <w:jc w:val="both"/>
      </w:pPr>
      <w:r>
        <w:rPr>
          <w:rFonts w:ascii="Times New Roman"/>
          <w:b w:val="false"/>
          <w:i w:val="false"/>
          <w:color w:val="000000"/>
          <w:sz w:val="28"/>
        </w:rPr>
        <w:t xml:space="preserve">
      10. Гидрометриялық бекеттерді пайдалану және оларға қызмет көрсету жөніндегі функциялар олардың иелеріне жүктеледі. </w:t>
      </w:r>
    </w:p>
    <w:bookmarkEnd w:id="42"/>
    <w:bookmarkStart w:name="z50" w:id="43"/>
    <w:p>
      <w:pPr>
        <w:spacing w:after="0"/>
        <w:ind w:left="0"/>
        <w:jc w:val="both"/>
      </w:pPr>
      <w:r>
        <w:rPr>
          <w:rFonts w:ascii="Times New Roman"/>
          <w:b w:val="false"/>
          <w:i w:val="false"/>
          <w:color w:val="000000"/>
          <w:sz w:val="28"/>
        </w:rPr>
        <w:t xml:space="preserve">
      11. Гидрометриялық бекеттерді пайдалану процесінде: </w:t>
      </w:r>
    </w:p>
    <w:bookmarkEnd w:id="43"/>
    <w:bookmarkStart w:name="z51" w:id="44"/>
    <w:p>
      <w:pPr>
        <w:spacing w:after="0"/>
        <w:ind w:left="0"/>
        <w:jc w:val="both"/>
      </w:pPr>
      <w:r>
        <w:rPr>
          <w:rFonts w:ascii="Times New Roman"/>
          <w:b w:val="false"/>
          <w:i w:val="false"/>
          <w:color w:val="000000"/>
          <w:sz w:val="28"/>
        </w:rPr>
        <w:t xml:space="preserve">
      1) Техникалық құжаттамаға сәйкес жабдықты тиісті түрде орнату және бекіту; </w:t>
      </w:r>
    </w:p>
    <w:bookmarkEnd w:id="44"/>
    <w:bookmarkStart w:name="z52" w:id="45"/>
    <w:p>
      <w:pPr>
        <w:spacing w:after="0"/>
        <w:ind w:left="0"/>
        <w:jc w:val="both"/>
      </w:pPr>
      <w:r>
        <w:rPr>
          <w:rFonts w:ascii="Times New Roman"/>
          <w:b w:val="false"/>
          <w:i w:val="false"/>
          <w:color w:val="000000"/>
          <w:sz w:val="28"/>
        </w:rPr>
        <w:t xml:space="preserve">
      2) өлшеу аспаптарын үнемі тексеру, тазалау және калибрлеу; </w:t>
      </w:r>
    </w:p>
    <w:bookmarkEnd w:id="45"/>
    <w:bookmarkStart w:name="z53" w:id="46"/>
    <w:p>
      <w:pPr>
        <w:spacing w:after="0"/>
        <w:ind w:left="0"/>
        <w:jc w:val="both"/>
      </w:pPr>
      <w:r>
        <w:rPr>
          <w:rFonts w:ascii="Times New Roman"/>
          <w:b w:val="false"/>
          <w:i w:val="false"/>
          <w:color w:val="000000"/>
          <w:sz w:val="28"/>
        </w:rPr>
        <w:t xml:space="preserve">
      3) бақылау журналдарында немесе цифрлық платформаларда деректерді тіркеудің сақталуы, дұрыстығы және кезеңділігі. </w:t>
      </w:r>
    </w:p>
    <w:bookmarkEnd w:id="46"/>
    <w:bookmarkStart w:name="z54" w:id="47"/>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7"/>
    <w:bookmarkStart w:name="z55" w:id="48"/>
    <w:p>
      <w:pPr>
        <w:spacing w:after="0"/>
        <w:ind w:left="0"/>
        <w:jc w:val="both"/>
      </w:pPr>
      <w:r>
        <w:rPr>
          <w:rFonts w:ascii="Times New Roman"/>
          <w:b w:val="false"/>
          <w:i w:val="false"/>
          <w:color w:val="000000"/>
          <w:sz w:val="28"/>
        </w:rPr>
        <w:t xml:space="preserve">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 </w:t>
      </w:r>
    </w:p>
    <w:bookmarkEnd w:id="48"/>
    <w:bookmarkStart w:name="z56" w:id="49"/>
    <w:p>
      <w:pPr>
        <w:spacing w:after="0"/>
        <w:ind w:left="0"/>
        <w:jc w:val="both"/>
      </w:pPr>
      <w:r>
        <w:rPr>
          <w:rFonts w:ascii="Times New Roman"/>
          <w:b w:val="false"/>
          <w:i w:val="false"/>
          <w:color w:val="000000"/>
          <w:sz w:val="28"/>
        </w:rPr>
        <w:t xml:space="preserve">
      14. Ирригациялық жүйелерге техникалық қызмет көрсету шеңберінде келесі іс-шаралар орындалады: </w:t>
      </w:r>
    </w:p>
    <w:bookmarkEnd w:id="49"/>
    <w:bookmarkStart w:name="z57" w:id="50"/>
    <w:p>
      <w:pPr>
        <w:spacing w:after="0"/>
        <w:ind w:left="0"/>
        <w:jc w:val="both"/>
      </w:pPr>
      <w:r>
        <w:rPr>
          <w:rFonts w:ascii="Times New Roman"/>
          <w:b w:val="false"/>
          <w:i w:val="false"/>
          <w:color w:val="000000"/>
          <w:sz w:val="28"/>
        </w:rPr>
        <w:t xml:space="preserve">
      1) суару арналарын және жүйенің басқа элементтерін арамшөптерден, шөгінділерден, қоқыстардан және шламдардан тазарту; </w:t>
      </w:r>
    </w:p>
    <w:bookmarkEnd w:id="50"/>
    <w:bookmarkStart w:name="z58" w:id="51"/>
    <w:p>
      <w:pPr>
        <w:spacing w:after="0"/>
        <w:ind w:left="0"/>
        <w:jc w:val="both"/>
      </w:pPr>
      <w:r>
        <w:rPr>
          <w:rFonts w:ascii="Times New Roman"/>
          <w:b w:val="false"/>
          <w:i w:val="false"/>
          <w:color w:val="000000"/>
          <w:sz w:val="28"/>
        </w:rPr>
        <w:t xml:space="preserve">
      2) қаптаманың, еңістердің, түбінің және су бөлу құрылыстарының бүлінген учаскелерін қалпына келтіру; </w:t>
      </w:r>
    </w:p>
    <w:bookmarkEnd w:id="51"/>
    <w:bookmarkStart w:name="z59" w:id="52"/>
    <w:p>
      <w:pPr>
        <w:spacing w:after="0"/>
        <w:ind w:left="0"/>
        <w:jc w:val="both"/>
      </w:pPr>
      <w:r>
        <w:rPr>
          <w:rFonts w:ascii="Times New Roman"/>
          <w:b w:val="false"/>
          <w:i w:val="false"/>
          <w:color w:val="000000"/>
          <w:sz w:val="28"/>
        </w:rPr>
        <w:t xml:space="preserve">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 </w:t>
      </w:r>
    </w:p>
    <w:bookmarkEnd w:id="52"/>
    <w:bookmarkStart w:name="z60" w:id="53"/>
    <w:p>
      <w:pPr>
        <w:spacing w:after="0"/>
        <w:ind w:left="0"/>
        <w:jc w:val="both"/>
      </w:pPr>
      <w:r>
        <w:rPr>
          <w:rFonts w:ascii="Times New Roman"/>
          <w:b w:val="false"/>
          <w:i w:val="false"/>
          <w:color w:val="000000"/>
          <w:sz w:val="28"/>
        </w:rPr>
        <w:t xml:space="preserve">
      4) металл элементтерді коррозияға қарсы өңдеуді және бояуды орындау; </w:t>
      </w:r>
    </w:p>
    <w:bookmarkEnd w:id="53"/>
    <w:bookmarkStart w:name="z61" w:id="54"/>
    <w:p>
      <w:pPr>
        <w:spacing w:after="0"/>
        <w:ind w:left="0"/>
        <w:jc w:val="both"/>
      </w:pPr>
      <w:r>
        <w:rPr>
          <w:rFonts w:ascii="Times New Roman"/>
          <w:b w:val="false"/>
          <w:i w:val="false"/>
          <w:color w:val="000000"/>
          <w:sz w:val="28"/>
        </w:rPr>
        <w:t xml:space="preserve">
      5) жүйенің тиімділігіне әсер ететін ағып кетулерді, ағып кетулерді және өзге де ақауларды жою; </w:t>
      </w:r>
    </w:p>
    <w:bookmarkEnd w:id="54"/>
    <w:bookmarkStart w:name="z62" w:id="55"/>
    <w:p>
      <w:pPr>
        <w:spacing w:after="0"/>
        <w:ind w:left="0"/>
        <w:jc w:val="both"/>
      </w:pPr>
      <w:r>
        <w:rPr>
          <w:rFonts w:ascii="Times New Roman"/>
          <w:b w:val="false"/>
          <w:i w:val="false"/>
          <w:color w:val="000000"/>
          <w:sz w:val="28"/>
        </w:rPr>
        <w:t xml:space="preserve">
      6) пайдалану жолдары мен бөлу жолақтарын тиісті жағдайда ұстау; </w:t>
      </w:r>
    </w:p>
    <w:bookmarkEnd w:id="55"/>
    <w:bookmarkStart w:name="z63" w:id="56"/>
    <w:p>
      <w:pPr>
        <w:spacing w:after="0"/>
        <w:ind w:left="0"/>
        <w:jc w:val="both"/>
      </w:pPr>
      <w:r>
        <w:rPr>
          <w:rFonts w:ascii="Times New Roman"/>
          <w:b w:val="false"/>
          <w:i w:val="false"/>
          <w:color w:val="000000"/>
          <w:sz w:val="28"/>
        </w:rPr>
        <w:t xml:space="preserve">
      7) вегетациялық кезең аяқталғаннан кейін маусымдық консервациялау жөніндегі іс-шараларды жүргізу; </w:t>
      </w:r>
    </w:p>
    <w:bookmarkEnd w:id="56"/>
    <w:bookmarkStart w:name="z64" w:id="57"/>
    <w:p>
      <w:pPr>
        <w:spacing w:after="0"/>
        <w:ind w:left="0"/>
        <w:jc w:val="both"/>
      </w:pPr>
      <w:r>
        <w:rPr>
          <w:rFonts w:ascii="Times New Roman"/>
          <w:b w:val="false"/>
          <w:i w:val="false"/>
          <w:color w:val="000000"/>
          <w:sz w:val="28"/>
        </w:rPr>
        <w:t xml:space="preserve">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 </w:t>
      </w:r>
    </w:p>
    <w:bookmarkEnd w:id="57"/>
    <w:bookmarkStart w:name="z65" w:id="58"/>
    <w:p>
      <w:pPr>
        <w:spacing w:after="0"/>
        <w:ind w:left="0"/>
        <w:jc w:val="both"/>
      </w:pPr>
      <w:r>
        <w:rPr>
          <w:rFonts w:ascii="Times New Roman"/>
          <w:b w:val="false"/>
          <w:i w:val="false"/>
          <w:color w:val="000000"/>
          <w:sz w:val="28"/>
        </w:rPr>
        <w:t xml:space="preserve">
      16. Меншік иесі қамтамасыз етеді: </w:t>
      </w:r>
    </w:p>
    <w:bookmarkEnd w:id="58"/>
    <w:bookmarkStart w:name="z66" w:id="59"/>
    <w:p>
      <w:pPr>
        <w:spacing w:after="0"/>
        <w:ind w:left="0"/>
        <w:jc w:val="both"/>
      </w:pPr>
      <w:r>
        <w:rPr>
          <w:rFonts w:ascii="Times New Roman"/>
          <w:b w:val="false"/>
          <w:i w:val="false"/>
          <w:color w:val="000000"/>
          <w:sz w:val="28"/>
        </w:rPr>
        <w:t xml:space="preserve">
      1) сорғы қондырғыларының жұмысын тәулік бойы бақылау; </w:t>
      </w:r>
    </w:p>
    <w:bookmarkEnd w:id="59"/>
    <w:bookmarkStart w:name="z67" w:id="60"/>
    <w:p>
      <w:pPr>
        <w:spacing w:after="0"/>
        <w:ind w:left="0"/>
        <w:jc w:val="both"/>
      </w:pPr>
      <w:r>
        <w:rPr>
          <w:rFonts w:ascii="Times New Roman"/>
          <w:b w:val="false"/>
          <w:i w:val="false"/>
          <w:color w:val="000000"/>
          <w:sz w:val="28"/>
        </w:rPr>
        <w:t xml:space="preserve">
      2) суды қосудың, ажыратудың және беруді реттеудің белгіленген режимін сақтау; </w:t>
      </w:r>
    </w:p>
    <w:bookmarkEnd w:id="60"/>
    <w:bookmarkStart w:name="z68" w:id="61"/>
    <w:p>
      <w:pPr>
        <w:spacing w:after="0"/>
        <w:ind w:left="0"/>
        <w:jc w:val="both"/>
      </w:pPr>
      <w:r>
        <w:rPr>
          <w:rFonts w:ascii="Times New Roman"/>
          <w:b w:val="false"/>
          <w:i w:val="false"/>
          <w:color w:val="000000"/>
          <w:sz w:val="28"/>
        </w:rPr>
        <w:t xml:space="preserve">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 </w:t>
      </w:r>
    </w:p>
    <w:bookmarkEnd w:id="61"/>
    <w:bookmarkStart w:name="z69" w:id="62"/>
    <w:p>
      <w:pPr>
        <w:spacing w:after="0"/>
        <w:ind w:left="0"/>
        <w:jc w:val="both"/>
      </w:pPr>
      <w:r>
        <w:rPr>
          <w:rFonts w:ascii="Times New Roman"/>
          <w:b w:val="false"/>
          <w:i w:val="false"/>
          <w:color w:val="000000"/>
          <w:sz w:val="28"/>
        </w:rPr>
        <w:t xml:space="preserve">
      4) электрмен жабдықтау, жылыту, дренаж, желдету және автоматика жүйелерін жарамды күйде ұстау; </w:t>
      </w:r>
    </w:p>
    <w:bookmarkEnd w:id="62"/>
    <w:bookmarkStart w:name="z70" w:id="63"/>
    <w:p>
      <w:pPr>
        <w:spacing w:after="0"/>
        <w:ind w:left="0"/>
        <w:jc w:val="both"/>
      </w:pPr>
      <w:r>
        <w:rPr>
          <w:rFonts w:ascii="Times New Roman"/>
          <w:b w:val="false"/>
          <w:i w:val="false"/>
          <w:color w:val="000000"/>
          <w:sz w:val="28"/>
        </w:rPr>
        <w:t xml:space="preserve">
      5) негізгі тораптар мен агрегаттар резервінің болуы. </w:t>
      </w:r>
    </w:p>
    <w:bookmarkEnd w:id="63"/>
    <w:bookmarkStart w:name="z71" w:id="64"/>
    <w:p>
      <w:pPr>
        <w:spacing w:after="0"/>
        <w:ind w:left="0"/>
        <w:jc w:val="both"/>
      </w:pPr>
      <w:r>
        <w:rPr>
          <w:rFonts w:ascii="Times New Roman"/>
          <w:b w:val="false"/>
          <w:i w:val="false"/>
          <w:color w:val="000000"/>
          <w:sz w:val="28"/>
        </w:rPr>
        <w:t xml:space="preserve">
      17. Сорғы станцияларын пайдалану кезінде келесідегідей тәуекелдердің алдын алу және жою жөніндегі іс-шаралар көзделеді: </w:t>
      </w:r>
    </w:p>
    <w:bookmarkEnd w:id="64"/>
    <w:bookmarkStart w:name="z72" w:id="65"/>
    <w:p>
      <w:pPr>
        <w:spacing w:after="0"/>
        <w:ind w:left="0"/>
        <w:jc w:val="both"/>
      </w:pPr>
      <w:r>
        <w:rPr>
          <w:rFonts w:ascii="Times New Roman"/>
          <w:b w:val="false"/>
          <w:i w:val="false"/>
          <w:color w:val="000000"/>
          <w:sz w:val="28"/>
        </w:rPr>
        <w:t xml:space="preserve">
      1) кенеттен электр қуаты өшкенде немесе су беру режимі бұзылғанда гидравликалық соққылар; </w:t>
      </w:r>
    </w:p>
    <w:bookmarkEnd w:id="65"/>
    <w:bookmarkStart w:name="z73" w:id="66"/>
    <w:p>
      <w:pPr>
        <w:spacing w:after="0"/>
        <w:ind w:left="0"/>
        <w:jc w:val="both"/>
      </w:pPr>
      <w:r>
        <w:rPr>
          <w:rFonts w:ascii="Times New Roman"/>
          <w:b w:val="false"/>
          <w:i w:val="false"/>
          <w:color w:val="000000"/>
          <w:sz w:val="28"/>
        </w:rPr>
        <w:t xml:space="preserve">
      2) электр желілеріндегі қызып кету және қысқа тұйықталу; </w:t>
      </w:r>
    </w:p>
    <w:bookmarkEnd w:id="66"/>
    <w:bookmarkStart w:name="z74" w:id="67"/>
    <w:p>
      <w:pPr>
        <w:spacing w:after="0"/>
        <w:ind w:left="0"/>
        <w:jc w:val="both"/>
      </w:pPr>
      <w:r>
        <w:rPr>
          <w:rFonts w:ascii="Times New Roman"/>
          <w:b w:val="false"/>
          <w:i w:val="false"/>
          <w:color w:val="000000"/>
          <w:sz w:val="28"/>
        </w:rPr>
        <w:t xml:space="preserve">
      3) сорғы бөлігінің су басуы; </w:t>
      </w:r>
    </w:p>
    <w:bookmarkEnd w:id="67"/>
    <w:bookmarkStart w:name="z75" w:id="68"/>
    <w:p>
      <w:pPr>
        <w:spacing w:after="0"/>
        <w:ind w:left="0"/>
        <w:jc w:val="both"/>
      </w:pPr>
      <w:r>
        <w:rPr>
          <w:rFonts w:ascii="Times New Roman"/>
          <w:b w:val="false"/>
          <w:i w:val="false"/>
          <w:color w:val="000000"/>
          <w:sz w:val="28"/>
        </w:rPr>
        <w:t xml:space="preserve">
      4) торлардың, сүзгілердің және ысырма құрылғыларының бітелуі; </w:t>
      </w:r>
    </w:p>
    <w:bookmarkEnd w:id="68"/>
    <w:bookmarkStart w:name="z76" w:id="69"/>
    <w:p>
      <w:pPr>
        <w:spacing w:after="0"/>
        <w:ind w:left="0"/>
        <w:jc w:val="both"/>
      </w:pPr>
      <w:r>
        <w:rPr>
          <w:rFonts w:ascii="Times New Roman"/>
          <w:b w:val="false"/>
          <w:i w:val="false"/>
          <w:color w:val="000000"/>
          <w:sz w:val="28"/>
        </w:rPr>
        <w:t xml:space="preserve">
      5) инциденттерді тіркеу журналын жүргізу және айдың әр онкүндігінде профилактикалық жұмыстар жүргізу қажет. </w:t>
      </w:r>
    </w:p>
    <w:bookmarkEnd w:id="69"/>
    <w:bookmarkStart w:name="z77" w:id="70"/>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70"/>
    <w:bookmarkStart w:name="z78" w:id="71"/>
    <w:p>
      <w:pPr>
        <w:spacing w:after="0"/>
        <w:ind w:left="0"/>
        <w:jc w:val="both"/>
      </w:pPr>
      <w:r>
        <w:rPr>
          <w:rFonts w:ascii="Times New Roman"/>
          <w:b w:val="false"/>
          <w:i w:val="false"/>
          <w:color w:val="000000"/>
          <w:sz w:val="28"/>
        </w:rPr>
        <w:t xml:space="preserve">
      19. Суару маусымы аяқталғаннан кейін сорғы станциясының консервациясы жүзеге асырылады, оның ішінде: </w:t>
      </w:r>
    </w:p>
    <w:bookmarkEnd w:id="71"/>
    <w:bookmarkStart w:name="z79" w:id="72"/>
    <w:p>
      <w:pPr>
        <w:spacing w:after="0"/>
        <w:ind w:left="0"/>
        <w:jc w:val="both"/>
      </w:pPr>
      <w:r>
        <w:rPr>
          <w:rFonts w:ascii="Times New Roman"/>
          <w:b w:val="false"/>
          <w:i w:val="false"/>
          <w:color w:val="000000"/>
          <w:sz w:val="28"/>
        </w:rPr>
        <w:t xml:space="preserve">
      1) сорғылардан, құбырлардан және бекіту арматурасынан суды ағызу; </w:t>
      </w:r>
    </w:p>
    <w:bookmarkEnd w:id="72"/>
    <w:bookmarkStart w:name="z80" w:id="73"/>
    <w:p>
      <w:pPr>
        <w:spacing w:after="0"/>
        <w:ind w:left="0"/>
        <w:jc w:val="both"/>
      </w:pPr>
      <w:r>
        <w:rPr>
          <w:rFonts w:ascii="Times New Roman"/>
          <w:b w:val="false"/>
          <w:i w:val="false"/>
          <w:color w:val="000000"/>
          <w:sz w:val="28"/>
        </w:rPr>
        <w:t xml:space="preserve">
      2) электр қуатын өшіру және тораптарды ағызу; </w:t>
      </w:r>
    </w:p>
    <w:bookmarkEnd w:id="73"/>
    <w:bookmarkStart w:name="z81" w:id="74"/>
    <w:p>
      <w:pPr>
        <w:spacing w:after="0"/>
        <w:ind w:left="0"/>
        <w:jc w:val="both"/>
      </w:pPr>
      <w:r>
        <w:rPr>
          <w:rFonts w:ascii="Times New Roman"/>
          <w:b w:val="false"/>
          <w:i w:val="false"/>
          <w:color w:val="000000"/>
          <w:sz w:val="28"/>
        </w:rPr>
        <w:t xml:space="preserve">
      3) профилактикалық жұмыстар мен жоспарлы ревизия жүргізу. </w:t>
      </w:r>
    </w:p>
    <w:bookmarkEnd w:id="74"/>
    <w:bookmarkStart w:name="z82" w:id="75"/>
    <w:p>
      <w:pPr>
        <w:spacing w:after="0"/>
        <w:ind w:left="0"/>
        <w:jc w:val="both"/>
      </w:pPr>
      <w:r>
        <w:rPr>
          <w:rFonts w:ascii="Times New Roman"/>
          <w:b w:val="false"/>
          <w:i w:val="false"/>
          <w:color w:val="000000"/>
          <w:sz w:val="28"/>
        </w:rPr>
        <w:t xml:space="preserve">
      20. Сорғы станциясын консервациялау суару маусымында су беру аяқталғаннан кейін 10 (он) жұмыс күні ішінде жүзеге асырылады. </w:t>
      </w:r>
    </w:p>
    <w:bookmarkEnd w:id="75"/>
    <w:bookmarkStart w:name="z83" w:id="76"/>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w:t>
      </w:r>
    </w:p>
    <w:bookmarkEnd w:id="76"/>
    <w:bookmarkStart w:name="z84" w:id="77"/>
    <w:p>
      <w:pPr>
        <w:spacing w:after="0"/>
        <w:ind w:left="0"/>
        <w:jc w:val="both"/>
      </w:pPr>
      <w:r>
        <w:rPr>
          <w:rFonts w:ascii="Times New Roman"/>
          <w:b w:val="false"/>
          <w:i w:val="false"/>
          <w:color w:val="000000"/>
          <w:sz w:val="28"/>
        </w:rPr>
        <w:t xml:space="preserve">
      Акт сорғы станциясының техникалық құжаттамасына қоса тіркеледі. </w:t>
      </w:r>
    </w:p>
    <w:bookmarkEnd w:id="77"/>
    <w:bookmarkStart w:name="z85" w:id="78"/>
    <w:p>
      <w:pPr>
        <w:spacing w:after="0"/>
        <w:ind w:left="0"/>
        <w:jc w:val="both"/>
      </w:pPr>
      <w:r>
        <w:rPr>
          <w:rFonts w:ascii="Times New Roman"/>
          <w:b w:val="false"/>
          <w:i w:val="false"/>
          <w:color w:val="000000"/>
          <w:sz w:val="28"/>
        </w:rPr>
        <w:t xml:space="preserve">
      21. Қысқы кезеңде жұмыс істейтін станцияларда: </w:t>
      </w:r>
    </w:p>
    <w:bookmarkEnd w:id="78"/>
    <w:bookmarkStart w:name="z86" w:id="79"/>
    <w:p>
      <w:pPr>
        <w:spacing w:after="0"/>
        <w:ind w:left="0"/>
        <w:jc w:val="both"/>
      </w:pPr>
      <w:r>
        <w:rPr>
          <w:rFonts w:ascii="Times New Roman"/>
          <w:b w:val="false"/>
          <w:i w:val="false"/>
          <w:color w:val="000000"/>
          <w:sz w:val="28"/>
        </w:rPr>
        <w:t xml:space="preserve">
      1) үй-жайлар мен жабдықтарды жылу оқшаулау және жылыту шаралары; </w:t>
      </w:r>
    </w:p>
    <w:bookmarkEnd w:id="79"/>
    <w:bookmarkStart w:name="z87" w:id="80"/>
    <w:p>
      <w:pPr>
        <w:spacing w:after="0"/>
        <w:ind w:left="0"/>
        <w:jc w:val="both"/>
      </w:pPr>
      <w:r>
        <w:rPr>
          <w:rFonts w:ascii="Times New Roman"/>
          <w:b w:val="false"/>
          <w:i w:val="false"/>
          <w:color w:val="000000"/>
          <w:sz w:val="28"/>
        </w:rPr>
        <w:t xml:space="preserve">
      2) мұздан, қардан, қоқыстан тазарту; </w:t>
      </w:r>
    </w:p>
    <w:bookmarkEnd w:id="80"/>
    <w:bookmarkStart w:name="z88" w:id="81"/>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w:t>
      </w:r>
    </w:p>
    <w:bookmarkEnd w:id="81"/>
    <w:bookmarkStart w:name="z89" w:id="82"/>
    <w:p>
      <w:pPr>
        <w:spacing w:after="0"/>
        <w:ind w:left="0"/>
        <w:jc w:val="left"/>
      </w:pPr>
      <w:r>
        <w:rPr>
          <w:rFonts w:ascii="Times New Roman"/>
          <w:b/>
          <w:i w:val="false"/>
          <w:color w:val="000000"/>
        </w:rPr>
        <w:t xml:space="preserve"> 3. Коллекторлық-дренаждық жүйелерді пайдалану тәртібі</w:t>
      </w:r>
    </w:p>
    <w:bookmarkEnd w:id="82"/>
    <w:bookmarkStart w:name="z90" w:id="83"/>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3"/>
    <w:bookmarkStart w:name="z91" w:id="84"/>
    <w:p>
      <w:pPr>
        <w:spacing w:after="0"/>
        <w:ind w:left="0"/>
        <w:jc w:val="both"/>
      </w:pPr>
      <w:r>
        <w:rPr>
          <w:rFonts w:ascii="Times New Roman"/>
          <w:b w:val="false"/>
          <w:i w:val="false"/>
          <w:color w:val="000000"/>
          <w:sz w:val="28"/>
        </w:rPr>
        <w:t xml:space="preserve">
      23. Коллекторлық-дренаждық жүйелерді пайдалану кезінде: </w:t>
      </w:r>
    </w:p>
    <w:bookmarkEnd w:id="84"/>
    <w:bookmarkStart w:name="z92" w:id="85"/>
    <w:p>
      <w:pPr>
        <w:spacing w:after="0"/>
        <w:ind w:left="0"/>
        <w:jc w:val="both"/>
      </w:pPr>
      <w:r>
        <w:rPr>
          <w:rFonts w:ascii="Times New Roman"/>
          <w:b w:val="false"/>
          <w:i w:val="false"/>
          <w:color w:val="000000"/>
          <w:sz w:val="28"/>
        </w:rPr>
        <w:t xml:space="preserve">
      1) тік дренаж ұңғымаларының, көлденең дренаждардың, коллекторлардың, су бұру арналарының, сорғы станциялары мен құрылыстарының техникалық жарамдылығы; </w:t>
      </w:r>
    </w:p>
    <w:bookmarkEnd w:id="85"/>
    <w:bookmarkStart w:name="z93" w:id="86"/>
    <w:p>
      <w:pPr>
        <w:spacing w:after="0"/>
        <w:ind w:left="0"/>
        <w:jc w:val="both"/>
      </w:pPr>
      <w:r>
        <w:rPr>
          <w:rFonts w:ascii="Times New Roman"/>
          <w:b w:val="false"/>
          <w:i w:val="false"/>
          <w:color w:val="000000"/>
          <w:sz w:val="28"/>
        </w:rPr>
        <w:t xml:space="preserve">
      2) дренаж арқылы суармалы жер учаскесінен тыс артық ылғалды уақтылы алып тастау; </w:t>
      </w:r>
    </w:p>
    <w:bookmarkEnd w:id="86"/>
    <w:bookmarkStart w:name="z94" w:id="87"/>
    <w:p>
      <w:pPr>
        <w:spacing w:after="0"/>
        <w:ind w:left="0"/>
        <w:jc w:val="both"/>
      </w:pPr>
      <w:r>
        <w:rPr>
          <w:rFonts w:ascii="Times New Roman"/>
          <w:b w:val="false"/>
          <w:i w:val="false"/>
          <w:color w:val="000000"/>
          <w:sz w:val="28"/>
        </w:rPr>
        <w:t xml:space="preserve">
      3) бітелуден, өсіп кетуден және лайланудан тазарту; </w:t>
      </w:r>
    </w:p>
    <w:bookmarkEnd w:id="87"/>
    <w:bookmarkStart w:name="z95" w:id="88"/>
    <w:p>
      <w:pPr>
        <w:spacing w:after="0"/>
        <w:ind w:left="0"/>
        <w:jc w:val="both"/>
      </w:pPr>
      <w:r>
        <w:rPr>
          <w:rFonts w:ascii="Times New Roman"/>
          <w:b w:val="false"/>
          <w:i w:val="false"/>
          <w:color w:val="000000"/>
          <w:sz w:val="28"/>
        </w:rPr>
        <w:t xml:space="preserve">
      4) жер асты суларының нормативтік деңгейін ұстап тұру; </w:t>
      </w:r>
    </w:p>
    <w:bookmarkEnd w:id="88"/>
    <w:bookmarkStart w:name="z96" w:id="89"/>
    <w:p>
      <w:pPr>
        <w:spacing w:after="0"/>
        <w:ind w:left="0"/>
        <w:jc w:val="both"/>
      </w:pPr>
      <w:r>
        <w:rPr>
          <w:rFonts w:ascii="Times New Roman"/>
          <w:b w:val="false"/>
          <w:i w:val="false"/>
          <w:color w:val="000000"/>
          <w:sz w:val="28"/>
        </w:rPr>
        <w:t xml:space="preserve">
      5) энергиямен қамтамасыз ету және автоматтандыру жүйелерінің жұмыс істеуі. </w:t>
      </w:r>
    </w:p>
    <w:bookmarkEnd w:id="89"/>
    <w:bookmarkStart w:name="z97" w:id="90"/>
    <w:p>
      <w:pPr>
        <w:spacing w:after="0"/>
        <w:ind w:left="0"/>
        <w:jc w:val="both"/>
      </w:pPr>
      <w:r>
        <w:rPr>
          <w:rFonts w:ascii="Times New Roman"/>
          <w:b w:val="false"/>
          <w:i w:val="false"/>
          <w:color w:val="000000"/>
          <w:sz w:val="28"/>
        </w:rPr>
        <w:t xml:space="preserve">
      24. Тік дренажды пайдалану болған жағдайда жүзеге асырылады: </w:t>
      </w:r>
    </w:p>
    <w:bookmarkEnd w:id="90"/>
    <w:bookmarkStart w:name="z98" w:id="91"/>
    <w:p>
      <w:pPr>
        <w:spacing w:after="0"/>
        <w:ind w:left="0"/>
        <w:jc w:val="both"/>
      </w:pPr>
      <w:r>
        <w:rPr>
          <w:rFonts w:ascii="Times New Roman"/>
          <w:b w:val="false"/>
          <w:i w:val="false"/>
          <w:color w:val="000000"/>
          <w:sz w:val="28"/>
        </w:rPr>
        <w:t xml:space="preserve">
      1) қашықтан мониторинг және басқару жүйелері; </w:t>
      </w:r>
    </w:p>
    <w:bookmarkEnd w:id="91"/>
    <w:bookmarkStart w:name="z99" w:id="92"/>
    <w:p>
      <w:pPr>
        <w:spacing w:after="0"/>
        <w:ind w:left="0"/>
        <w:jc w:val="both"/>
      </w:pPr>
      <w:r>
        <w:rPr>
          <w:rFonts w:ascii="Times New Roman"/>
          <w:b w:val="false"/>
          <w:i w:val="false"/>
          <w:color w:val="000000"/>
          <w:sz w:val="28"/>
        </w:rPr>
        <w:t xml:space="preserve">
      2) сорылған суды есепке алу аспаптары; </w:t>
      </w:r>
    </w:p>
    <w:bookmarkEnd w:id="92"/>
    <w:bookmarkStart w:name="z100" w:id="93"/>
    <w:p>
      <w:pPr>
        <w:spacing w:after="0"/>
        <w:ind w:left="0"/>
        <w:jc w:val="both"/>
      </w:pPr>
      <w:r>
        <w:rPr>
          <w:rFonts w:ascii="Times New Roman"/>
          <w:b w:val="false"/>
          <w:i w:val="false"/>
          <w:color w:val="000000"/>
          <w:sz w:val="28"/>
        </w:rPr>
        <w:t xml:space="preserve">
      3) әрбір ұңғымаға арналған техникалық құжаттама. </w:t>
      </w:r>
    </w:p>
    <w:bookmarkEnd w:id="93"/>
    <w:bookmarkStart w:name="z101" w:id="94"/>
    <w:p>
      <w:pPr>
        <w:spacing w:after="0"/>
        <w:ind w:left="0"/>
        <w:jc w:val="both"/>
      </w:pPr>
      <w:r>
        <w:rPr>
          <w:rFonts w:ascii="Times New Roman"/>
          <w:b w:val="false"/>
          <w:i w:val="false"/>
          <w:color w:val="000000"/>
          <w:sz w:val="28"/>
        </w:rPr>
        <w:t xml:space="preserve">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 </w:t>
      </w:r>
    </w:p>
    <w:bookmarkEnd w:id="94"/>
    <w:bookmarkStart w:name="z102" w:id="95"/>
    <w:p>
      <w:pPr>
        <w:spacing w:after="0"/>
        <w:ind w:left="0"/>
        <w:jc w:val="both"/>
      </w:pPr>
      <w:r>
        <w:rPr>
          <w:rFonts w:ascii="Times New Roman"/>
          <w:b w:val="false"/>
          <w:i w:val="false"/>
          <w:color w:val="000000"/>
          <w:sz w:val="28"/>
        </w:rPr>
        <w:t xml:space="preserve">
      26. Коллекторлық-дренаждық жүйелерге қызмет көрсету мыналарды қамтиды: </w:t>
      </w:r>
    </w:p>
    <w:bookmarkEnd w:id="95"/>
    <w:bookmarkStart w:name="z103" w:id="96"/>
    <w:p>
      <w:pPr>
        <w:spacing w:after="0"/>
        <w:ind w:left="0"/>
        <w:jc w:val="both"/>
      </w:pPr>
      <w:r>
        <w:rPr>
          <w:rFonts w:ascii="Times New Roman"/>
          <w:b w:val="false"/>
          <w:i w:val="false"/>
          <w:color w:val="000000"/>
          <w:sz w:val="28"/>
        </w:rPr>
        <w:t xml:space="preserve">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 </w:t>
      </w:r>
    </w:p>
    <w:bookmarkEnd w:id="96"/>
    <w:bookmarkStart w:name="z104" w:id="97"/>
    <w:p>
      <w:pPr>
        <w:spacing w:after="0"/>
        <w:ind w:left="0"/>
        <w:jc w:val="both"/>
      </w:pPr>
      <w:r>
        <w:rPr>
          <w:rFonts w:ascii="Times New Roman"/>
          <w:b w:val="false"/>
          <w:i w:val="false"/>
          <w:color w:val="000000"/>
          <w:sz w:val="28"/>
        </w:rPr>
        <w:t xml:space="preserve">
      2) құбырлардың, қосылыстардың және жүйенің құрылымдық элементтерінің зақымдалған учаскелерін тексеру және жөндеу; </w:t>
      </w:r>
    </w:p>
    <w:bookmarkEnd w:id="97"/>
    <w:bookmarkStart w:name="z105" w:id="98"/>
    <w:p>
      <w:pPr>
        <w:spacing w:after="0"/>
        <w:ind w:left="0"/>
        <w:jc w:val="both"/>
      </w:pPr>
      <w:r>
        <w:rPr>
          <w:rFonts w:ascii="Times New Roman"/>
          <w:b w:val="false"/>
          <w:i w:val="false"/>
          <w:color w:val="000000"/>
          <w:sz w:val="28"/>
        </w:rPr>
        <w:t xml:space="preserve">
      3) жер асты суларының деңгейін мониторингілеу және қажет болған жағдайда су бұру режимін түзету; </w:t>
      </w:r>
    </w:p>
    <w:bookmarkEnd w:id="98"/>
    <w:bookmarkStart w:name="z106" w:id="99"/>
    <w:p>
      <w:pPr>
        <w:spacing w:after="0"/>
        <w:ind w:left="0"/>
        <w:jc w:val="both"/>
      </w:pPr>
      <w:r>
        <w:rPr>
          <w:rFonts w:ascii="Times New Roman"/>
          <w:b w:val="false"/>
          <w:i w:val="false"/>
          <w:color w:val="000000"/>
          <w:sz w:val="28"/>
        </w:rPr>
        <w:t xml:space="preserve">
      4) әртүрлі климаттық жағдайларда жүйенің тұрақты жұмысын қамтамасыз ету бойынша маусымдық профилактикалық іс-шараларды орындау. </w:t>
      </w:r>
    </w:p>
    <w:bookmarkEnd w:id="99"/>
    <w:bookmarkStart w:name="z107" w:id="100"/>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