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1044" w14:textId="56b1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облысының жергілікті атқарушы органдарының "Б" корпусы мемлекеттік әкімшілік қызметшілерінің қызметін бағалау әдістемесін бекіту туралы" Абай облысы әкімдігінің 2023 жылғы 17 шілдедегі № 126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2025 жылғы 3 қыркүйектегі № 159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облысының жергілікті атқарушы органдарының "Б" корпусы мемлекеттік әкімшілік қызметшілерінің қызметін бағалау әдістемесін бекіту туралы" Абай облысы әкімдігінің 2023 жылғы 17 шілдедегі № 126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184080 болып тіркелген, Қазақстан Республикасы нормативтік-құқықтық актілерінің эталондық бақылау банкінде 2023 жылғы 20 шілдеде жарияланған)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Абай облысы әкімі аппаратының басшысы Э.Қ. Бақпаевқа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алғашқы ресми жарияланған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