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ae80" w14:textId="9cfa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жылғы 1 қаңтардан бастап 31 желтоқсанға дейінгі аралықта балық ресурстарын және басқа да су жануарларын алып қою лимиттерін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22 желтоқсандағы № 481 бұйрығы</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Ауыл шаруашылығы министрлігінiң кейбiр мәселелерi"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508-62)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2026 жылғы 1 қаңтардан бастап 31 желтоқсанға дейінгі аралықта балық ресурстарын және басқа да су жануарларын алып қою лимиттері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2026 жылғы 1 қаңтардан бастап 31 желтоқсанға дейінгі аралықта балық ресурстарын және басқа су да жануарларын алып қою лимиттері</w:t>
      </w:r>
    </w:p>
    <w:bookmarkEnd w:id="7"/>
    <w:bookmarkStart w:name="z14" w:id="8"/>
    <w:p>
      <w:pPr>
        <w:spacing w:after="0"/>
        <w:ind w:left="0"/>
        <w:jc w:val="left"/>
      </w:pPr>
      <w:r>
        <w:rPr>
          <w:rFonts w:ascii="Times New Roman"/>
          <w:b/>
          <w:i w:val="false"/>
          <w:color w:val="000000"/>
        </w:rPr>
        <w:t xml:space="preserve"> 1-тарау. Халықаралық және республикалық маңызы бар балық шаруашылығы су айдындары 1-параграф. Жайық-Каспий бассейні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Жайық өзені сағалық кеңістігімен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 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 тобы,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59670,727</w:t>
            </w:r>
          </w:p>
        </w:tc>
      </w:tr>
    </w:tbl>
    <w:bookmarkStart w:name="z15" w:id="9"/>
    <w:p>
      <w:pPr>
        <w:spacing w:after="0"/>
        <w:ind w:left="0"/>
        <w:jc w:val="both"/>
      </w:pPr>
      <w:r>
        <w:rPr>
          <w:rFonts w:ascii="Times New Roman"/>
          <w:b w:val="false"/>
          <w:i w:val="false"/>
          <w:color w:val="000000"/>
          <w:sz w:val="28"/>
        </w:rPr>
        <w:t>
      2-параграф. Балқаш көлі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шегінде, тонна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(Жетісу облысын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w:t>
            </w:r>
          </w:p>
        </w:tc>
      </w:tr>
    </w:tbl>
    <w:bookmarkStart w:name="z16" w:id="10"/>
    <w:p>
      <w:pPr>
        <w:spacing w:after="0"/>
        <w:ind w:left="0"/>
        <w:jc w:val="both"/>
      </w:pPr>
      <w:r>
        <w:rPr>
          <w:rFonts w:ascii="Times New Roman"/>
          <w:b w:val="false"/>
          <w:i w:val="false"/>
          <w:color w:val="000000"/>
          <w:sz w:val="28"/>
        </w:rPr>
        <w:t>
      3-параграф. Іле өзені және Іле өзені сағасының су айдындары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сағасының су айдындары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209,61</w:t>
            </w:r>
          </w:p>
        </w:tc>
      </w:tr>
    </w:tbl>
    <w:bookmarkStart w:name="z17" w:id="11"/>
    <w:p>
      <w:pPr>
        <w:spacing w:after="0"/>
        <w:ind w:left="0"/>
        <w:jc w:val="both"/>
      </w:pPr>
      <w:r>
        <w:rPr>
          <w:rFonts w:ascii="Times New Roman"/>
          <w:b w:val="false"/>
          <w:i w:val="false"/>
          <w:color w:val="000000"/>
          <w:sz w:val="28"/>
        </w:rPr>
        <w:t>
      4-параграф. Алакөл көлдері жүйесі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1452,82</w:t>
            </w:r>
          </w:p>
        </w:tc>
      </w:tr>
    </w:tbl>
    <w:bookmarkStart w:name="z18" w:id="12"/>
    <w:p>
      <w:pPr>
        <w:spacing w:after="0"/>
        <w:ind w:left="0"/>
        <w:jc w:val="both"/>
      </w:pPr>
      <w:r>
        <w:rPr>
          <w:rFonts w:ascii="Times New Roman"/>
          <w:b w:val="false"/>
          <w:i w:val="false"/>
          <w:color w:val="000000"/>
          <w:sz w:val="28"/>
        </w:rPr>
        <w:t>
      5-параграф. Іле өзеніндегі Қапшағай су қоймасы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w:t>
            </w:r>
          </w:p>
        </w:tc>
      </w:tr>
    </w:tbl>
    <w:bookmarkStart w:name="z19" w:id="13"/>
    <w:p>
      <w:pPr>
        <w:spacing w:after="0"/>
        <w:ind w:left="0"/>
        <w:jc w:val="both"/>
      </w:pPr>
      <w:r>
        <w:rPr>
          <w:rFonts w:ascii="Times New Roman"/>
          <w:b w:val="false"/>
          <w:i w:val="false"/>
          <w:color w:val="000000"/>
          <w:sz w:val="28"/>
        </w:rPr>
        <w:t>
      6-параграф. Бұқтырма су қоймасы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Тау-алқап және тау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шегіндегі көл-өзен бөлігі,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bl>
    <w:bookmarkStart w:name="z20" w:id="14"/>
    <w:p>
      <w:pPr>
        <w:spacing w:after="0"/>
        <w:ind w:left="0"/>
        <w:jc w:val="both"/>
      </w:pPr>
      <w:r>
        <w:rPr>
          <w:rFonts w:ascii="Times New Roman"/>
          <w:b w:val="false"/>
          <w:i w:val="false"/>
          <w:color w:val="000000"/>
          <w:sz w:val="28"/>
        </w:rPr>
        <w:t>
      7-параграф. Жайсан көлі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6797,3</w:t>
            </w:r>
          </w:p>
        </w:tc>
      </w:tr>
    </w:tbl>
    <w:bookmarkStart w:name="z21" w:id="15"/>
    <w:p>
      <w:pPr>
        <w:spacing w:after="0"/>
        <w:ind w:left="0"/>
        <w:jc w:val="both"/>
      </w:pPr>
      <w:r>
        <w:rPr>
          <w:rFonts w:ascii="Times New Roman"/>
          <w:b w:val="false"/>
          <w:i w:val="false"/>
          <w:color w:val="000000"/>
          <w:sz w:val="28"/>
        </w:rPr>
        <w:t>
      8-параграф. Ертіс өзеніндегі Шүлбі су қоймасы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478,14</w:t>
            </w:r>
          </w:p>
        </w:tc>
      </w:tr>
    </w:tbl>
    <w:bookmarkStart w:name="z22" w:id="16"/>
    <w:p>
      <w:pPr>
        <w:spacing w:after="0"/>
        <w:ind w:left="0"/>
        <w:jc w:val="both"/>
      </w:pPr>
      <w:r>
        <w:rPr>
          <w:rFonts w:ascii="Times New Roman"/>
          <w:b w:val="false"/>
          <w:i w:val="false"/>
          <w:color w:val="000000"/>
          <w:sz w:val="28"/>
        </w:rPr>
        <w:t>
      9-параграф. Өскемен су қоймасы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bl>
    <w:bookmarkStart w:name="z23" w:id="17"/>
    <w:p>
      <w:pPr>
        <w:spacing w:after="0"/>
        <w:ind w:left="0"/>
        <w:jc w:val="both"/>
      </w:pPr>
      <w:r>
        <w:rPr>
          <w:rFonts w:ascii="Times New Roman"/>
          <w:b w:val="false"/>
          <w:i w:val="false"/>
          <w:color w:val="000000"/>
          <w:sz w:val="28"/>
        </w:rPr>
        <w:t>
      10-параграф. Ертіс өзені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tc>
      </w:tr>
    </w:tbl>
    <w:bookmarkStart w:name="z24" w:id="18"/>
    <w:p>
      <w:pPr>
        <w:spacing w:after="0"/>
        <w:ind w:left="0"/>
        <w:jc w:val="both"/>
      </w:pPr>
      <w:r>
        <w:rPr>
          <w:rFonts w:ascii="Times New Roman"/>
          <w:b w:val="false"/>
          <w:i w:val="false"/>
          <w:color w:val="000000"/>
          <w:sz w:val="28"/>
        </w:rPr>
        <w:t>
      11-параграф. Арал (Кіші) теңізі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5552,35</w:t>
            </w:r>
          </w:p>
        </w:tc>
      </w:tr>
    </w:tbl>
    <w:bookmarkStart w:name="z25" w:id="19"/>
    <w:p>
      <w:pPr>
        <w:spacing w:after="0"/>
        <w:ind w:left="0"/>
        <w:jc w:val="both"/>
      </w:pPr>
      <w:r>
        <w:rPr>
          <w:rFonts w:ascii="Times New Roman"/>
          <w:b w:val="false"/>
          <w:i w:val="false"/>
          <w:color w:val="000000"/>
          <w:sz w:val="28"/>
        </w:rPr>
        <w:t>
      12-параграф. Сырдария өзені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w:t>
            </w:r>
          </w:p>
        </w:tc>
      </w:tr>
    </w:tbl>
    <w:bookmarkStart w:name="z26" w:id="20"/>
    <w:p>
      <w:pPr>
        <w:spacing w:after="0"/>
        <w:ind w:left="0"/>
        <w:jc w:val="both"/>
      </w:pPr>
      <w:r>
        <w:rPr>
          <w:rFonts w:ascii="Times New Roman"/>
          <w:b w:val="false"/>
          <w:i w:val="false"/>
          <w:color w:val="000000"/>
          <w:sz w:val="28"/>
        </w:rPr>
        <w:t>
      13-параграф. Арал (Үлкен) тенізі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 және басқа су жануарлары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шегінде,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r>
    </w:tbl>
    <w:bookmarkStart w:name="z27" w:id="21"/>
    <w:p>
      <w:pPr>
        <w:spacing w:after="0"/>
        <w:ind w:left="0"/>
        <w:jc w:val="both"/>
      </w:pPr>
      <w:r>
        <w:rPr>
          <w:rFonts w:ascii="Times New Roman"/>
          <w:b w:val="false"/>
          <w:i w:val="false"/>
          <w:color w:val="000000"/>
          <w:sz w:val="28"/>
        </w:rPr>
        <w:t>
      14-параграф. Шардара су қоймасы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1675,04</w:t>
            </w:r>
          </w:p>
        </w:tc>
      </w:tr>
    </w:tbl>
    <w:bookmarkStart w:name="z28" w:id="22"/>
    <w:p>
      <w:pPr>
        <w:spacing w:after="0"/>
        <w:ind w:left="0"/>
        <w:jc w:val="both"/>
      </w:pPr>
      <w:r>
        <w:rPr>
          <w:rFonts w:ascii="Times New Roman"/>
          <w:b w:val="false"/>
          <w:i w:val="false"/>
          <w:color w:val="000000"/>
          <w:sz w:val="28"/>
        </w:rPr>
        <w:t>
      15-параграф. Есіл өзені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bl>
    <w:bookmarkStart w:name="z29" w:id="23"/>
    <w:p>
      <w:pPr>
        <w:spacing w:after="0"/>
        <w:ind w:left="0"/>
        <w:jc w:val="both"/>
      </w:pPr>
      <w:r>
        <w:rPr>
          <w:rFonts w:ascii="Times New Roman"/>
          <w:b w:val="false"/>
          <w:i w:val="false"/>
          <w:color w:val="000000"/>
          <w:sz w:val="28"/>
        </w:rPr>
        <w:t>
      16-параграф. Сілеті өзені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СолтүстікҚакақстан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bl>
    <w:bookmarkStart w:name="z30" w:id="24"/>
    <w:p>
      <w:pPr>
        <w:spacing w:after="0"/>
        <w:ind w:left="0"/>
        <w:jc w:val="both"/>
      </w:pPr>
      <w:r>
        <w:rPr>
          <w:rFonts w:ascii="Times New Roman"/>
          <w:b w:val="false"/>
          <w:i w:val="false"/>
          <w:color w:val="000000"/>
          <w:sz w:val="28"/>
        </w:rPr>
        <w:t>
      17-параграф. Тобыл өзені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bl>
    <w:bookmarkStart w:name="z31" w:id="25"/>
    <w:p>
      <w:pPr>
        <w:spacing w:after="0"/>
        <w:ind w:left="0"/>
        <w:jc w:val="both"/>
      </w:pPr>
      <w:r>
        <w:rPr>
          <w:rFonts w:ascii="Times New Roman"/>
          <w:b w:val="false"/>
          <w:i w:val="false"/>
          <w:color w:val="000000"/>
          <w:sz w:val="28"/>
        </w:rPr>
        <w:t>
      18-параграф. Нұра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w:t>
            </w:r>
          </w:p>
        </w:tc>
      </w:tr>
    </w:tbl>
    <w:bookmarkStart w:name="z32" w:id="26"/>
    <w:p>
      <w:pPr>
        <w:spacing w:after="0"/>
        <w:ind w:left="0"/>
        <w:jc w:val="both"/>
      </w:pPr>
      <w:r>
        <w:rPr>
          <w:rFonts w:ascii="Times New Roman"/>
          <w:b w:val="false"/>
          <w:i w:val="false"/>
          <w:color w:val="000000"/>
          <w:sz w:val="28"/>
        </w:rPr>
        <w:t>
      19-параграф. Қаныш Сәтпаев атындағы канал</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227,308</w:t>
            </w:r>
          </w:p>
        </w:tc>
      </w:tr>
    </w:tbl>
    <w:bookmarkStart w:name="z33" w:id="27"/>
    <w:p>
      <w:pPr>
        <w:spacing w:after="0"/>
        <w:ind w:left="0"/>
        <w:jc w:val="both"/>
      </w:pPr>
      <w:r>
        <w:rPr>
          <w:rFonts w:ascii="Times New Roman"/>
          <w:b w:val="false"/>
          <w:i w:val="false"/>
          <w:color w:val="000000"/>
          <w:sz w:val="28"/>
        </w:rPr>
        <w:t>
      2-тарау. Жергілікті маңызы бар балық шаруашылығы су айдындары</w:t>
      </w:r>
    </w:p>
    <w:bookmarkEnd w:id="27"/>
    <w:bookmarkStart w:name="z34" w:id="28"/>
    <w:p>
      <w:pPr>
        <w:spacing w:after="0"/>
        <w:ind w:left="0"/>
        <w:jc w:val="both"/>
      </w:pPr>
      <w:r>
        <w:rPr>
          <w:rFonts w:ascii="Times New Roman"/>
          <w:b w:val="false"/>
          <w:i w:val="false"/>
          <w:color w:val="000000"/>
          <w:sz w:val="28"/>
        </w:rPr>
        <w:t>
      1-параграф. Ақмола облысы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Тұзащы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көлі (Балықтыкөл)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Вячеславское (Астана)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тоғаны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 1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Новожуравлевское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көлі №2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Біртабан көлінің уч.</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Ший–Шалқар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 учаскесінен Максимовская бөгеті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көлі учаскесі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bl>
    <w:bookmarkStart w:name="z35" w:id="29"/>
    <w:p>
      <w:pPr>
        <w:spacing w:after="0"/>
        <w:ind w:left="0"/>
        <w:jc w:val="both"/>
      </w:pPr>
      <w:r>
        <w:rPr>
          <w:rFonts w:ascii="Times New Roman"/>
          <w:b w:val="false"/>
          <w:i w:val="false"/>
          <w:color w:val="000000"/>
          <w:sz w:val="28"/>
        </w:rPr>
        <w:t>
      2-параграф. Ақтөбе облысы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Үл.Хобда өз-ң №1,2 учаскелері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0,</w:t>
            </w:r>
          </w:p>
          <w:bookmarkEnd w:id="30"/>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0,</w:t>
            </w:r>
          </w:p>
          <w:bookmarkEnd w:id="31"/>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0,</w:t>
            </w:r>
          </w:p>
          <w:bookmarkEnd w:id="32"/>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0,</w:t>
            </w:r>
          </w:p>
          <w:bookmarkEnd w:id="33"/>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0,</w:t>
            </w:r>
          </w:p>
          <w:bookmarkEnd w:id="34"/>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0,</w:t>
            </w:r>
          </w:p>
          <w:bookmarkEnd w:id="35"/>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0,</w:t>
            </w:r>
          </w:p>
          <w:bookmarkEnd w:id="36"/>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0,</w:t>
            </w:r>
          </w:p>
          <w:bookmarkEnd w:id="37"/>
          <w:p>
            <w:pPr>
              <w:spacing w:after="20"/>
              <w:ind w:left="20"/>
              <w:jc w:val="both"/>
            </w:pPr>
            <w:r>
              <w:rPr>
                <w:rFonts w:ascii="Times New Roman"/>
                <w:b w:val="false"/>
                <w:i w:val="false"/>
                <w:color w:val="000000"/>
                <w:sz w:val="20"/>
              </w:rPr>
              <w:t>
85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 №2,3,4,5 учаскелері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5,</w:t>
            </w:r>
          </w:p>
          <w:bookmarkEnd w:id="38"/>
          <w:p>
            <w:pPr>
              <w:spacing w:after="20"/>
              <w:ind w:left="20"/>
              <w:jc w:val="both"/>
            </w:pPr>
            <w:r>
              <w:rPr>
                <w:rFonts w:ascii="Times New Roman"/>
                <w:b w:val="false"/>
                <w:i w:val="false"/>
                <w:color w:val="000000"/>
                <w:sz w:val="20"/>
              </w:rPr>
              <w:t>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0,</w:t>
            </w:r>
          </w:p>
          <w:bookmarkEnd w:id="39"/>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0,</w:t>
            </w:r>
          </w:p>
          <w:bookmarkEnd w:id="40"/>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0,</w:t>
            </w:r>
          </w:p>
          <w:bookmarkEnd w:id="41"/>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0,</w:t>
            </w:r>
          </w:p>
          <w:bookmarkEnd w:id="42"/>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0,</w:t>
            </w:r>
          </w:p>
          <w:bookmarkEnd w:id="43"/>
          <w:p>
            <w:pPr>
              <w:spacing w:after="20"/>
              <w:ind w:left="20"/>
              <w:jc w:val="both"/>
            </w:pPr>
            <w:r>
              <w:rPr>
                <w:rFonts w:ascii="Times New Roman"/>
                <w:b w:val="false"/>
                <w:i w:val="false"/>
                <w:color w:val="000000"/>
                <w:sz w:val="20"/>
              </w:rPr>
              <w:t>
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0,</w:t>
            </w:r>
          </w:p>
          <w:bookmarkEnd w:id="44"/>
          <w:p>
            <w:pPr>
              <w:spacing w:after="20"/>
              <w:ind w:left="20"/>
              <w:jc w:val="both"/>
            </w:pPr>
            <w:r>
              <w:rPr>
                <w:rFonts w:ascii="Times New Roman"/>
                <w:b w:val="false"/>
                <w:i w:val="false"/>
                <w:color w:val="000000"/>
                <w:sz w:val="20"/>
              </w:rPr>
              <w:t>
37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w:t>
            </w:r>
          </w:p>
          <w:bookmarkEnd w:id="45"/>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өзенінің №1 учаске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0,</w:t>
            </w:r>
          </w:p>
          <w:bookmarkEnd w:id="46"/>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0,</w:t>
            </w:r>
          </w:p>
          <w:bookmarkEnd w:id="47"/>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0,</w:t>
            </w:r>
          </w:p>
          <w:bookmarkEnd w:id="48"/>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0,</w:t>
            </w:r>
          </w:p>
          <w:bookmarkEnd w:id="49"/>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0,</w:t>
            </w:r>
          </w:p>
          <w:bookmarkEnd w:id="50"/>
          <w:p>
            <w:pPr>
              <w:spacing w:after="20"/>
              <w:ind w:left="20"/>
              <w:jc w:val="both"/>
            </w:pPr>
            <w:r>
              <w:rPr>
                <w:rFonts w:ascii="Times New Roman"/>
                <w:b w:val="false"/>
                <w:i w:val="false"/>
                <w:color w:val="000000"/>
                <w:sz w:val="20"/>
              </w:rPr>
              <w:t>
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0,</w:t>
            </w:r>
          </w:p>
          <w:bookmarkEnd w:id="51"/>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70,</w:t>
            </w:r>
          </w:p>
          <w:bookmarkEnd w:id="52"/>
          <w:p>
            <w:pPr>
              <w:spacing w:after="20"/>
              <w:ind w:left="20"/>
              <w:jc w:val="both"/>
            </w:pPr>
            <w:r>
              <w:rPr>
                <w:rFonts w:ascii="Times New Roman"/>
                <w:b w:val="false"/>
                <w:i w:val="false"/>
                <w:color w:val="000000"/>
                <w:sz w:val="20"/>
              </w:rPr>
              <w:t>
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0,</w:t>
            </w:r>
          </w:p>
          <w:bookmarkEnd w:id="53"/>
          <w:p>
            <w:pPr>
              <w:spacing w:after="20"/>
              <w:ind w:left="20"/>
              <w:jc w:val="both"/>
            </w:pPr>
            <w:r>
              <w:rPr>
                <w:rFonts w:ascii="Times New Roman"/>
                <w:b w:val="false"/>
                <w:i w:val="false"/>
                <w:color w:val="000000"/>
                <w:sz w:val="20"/>
              </w:rPr>
              <w:t>
49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0,</w:t>
            </w:r>
          </w:p>
          <w:bookmarkEnd w:id="54"/>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10,</w:t>
            </w:r>
          </w:p>
          <w:bookmarkEnd w:id="55"/>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29,</w:t>
            </w:r>
          </w:p>
          <w:bookmarkEnd w:id="56"/>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4,</w:t>
            </w:r>
          </w:p>
          <w:bookmarkEnd w:id="57"/>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7,</w:t>
            </w:r>
          </w:p>
          <w:bookmarkEnd w:id="58"/>
          <w:p>
            <w:pPr>
              <w:spacing w:after="20"/>
              <w:ind w:left="20"/>
              <w:jc w:val="both"/>
            </w:pPr>
            <w:r>
              <w:rPr>
                <w:rFonts w:ascii="Times New Roman"/>
                <w:b w:val="false"/>
                <w:i w:val="false"/>
                <w:color w:val="000000"/>
                <w:sz w:val="20"/>
              </w:rPr>
              <w:t>
38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6,</w:t>
            </w:r>
          </w:p>
          <w:bookmarkEnd w:id="59"/>
          <w:p>
            <w:pPr>
              <w:spacing w:after="20"/>
              <w:ind w:left="20"/>
              <w:jc w:val="both"/>
            </w:pPr>
            <w:r>
              <w:rPr>
                <w:rFonts w:ascii="Times New Roman"/>
                <w:b w:val="false"/>
                <w:i w:val="false"/>
                <w:color w:val="000000"/>
                <w:sz w:val="20"/>
              </w:rPr>
              <w:t>
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Ойсылқара су қоймасы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10,</w:t>
            </w:r>
          </w:p>
          <w:bookmarkEnd w:id="60"/>
          <w:p>
            <w:pPr>
              <w:spacing w:after="20"/>
              <w:ind w:left="20"/>
              <w:jc w:val="both"/>
            </w:pPr>
            <w:r>
              <w:rPr>
                <w:rFonts w:ascii="Times New Roman"/>
                <w:b w:val="false"/>
                <w:i w:val="false"/>
                <w:color w:val="000000"/>
                <w:sz w:val="20"/>
              </w:rPr>
              <w:t>
44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1,</w:t>
            </w:r>
          </w:p>
          <w:bookmarkEnd w:id="61"/>
          <w:p>
            <w:pPr>
              <w:spacing w:after="20"/>
              <w:ind w:left="20"/>
              <w:jc w:val="both"/>
            </w:pPr>
            <w:r>
              <w:rPr>
                <w:rFonts w:ascii="Times New Roman"/>
                <w:b w:val="false"/>
                <w:i w:val="false"/>
                <w:color w:val="000000"/>
                <w:sz w:val="20"/>
              </w:rPr>
              <w:t>
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Құтикөл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22,</w:t>
            </w:r>
          </w:p>
          <w:bookmarkEnd w:id="62"/>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Каракөл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су қоймасы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Бокенкөл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Жаркөл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Жалаңаш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Жалаңаш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288,</w:t>
            </w:r>
          </w:p>
          <w:bookmarkEnd w:id="63"/>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2,</w:t>
            </w:r>
          </w:p>
          <w:bookmarkEnd w:id="64"/>
          <w:p>
            <w:pPr>
              <w:spacing w:after="20"/>
              <w:ind w:left="20"/>
              <w:jc w:val="both"/>
            </w:pPr>
            <w:r>
              <w:rPr>
                <w:rFonts w:ascii="Times New Roman"/>
                <w:b w:val="false"/>
                <w:i w:val="false"/>
                <w:color w:val="000000"/>
                <w:sz w:val="20"/>
              </w:rPr>
              <w:t>
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31,</w:t>
            </w:r>
          </w:p>
          <w:bookmarkEnd w:id="65"/>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26,</w:t>
            </w:r>
          </w:p>
          <w:bookmarkEnd w:id="66"/>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68,</w:t>
            </w:r>
          </w:p>
          <w:bookmarkEnd w:id="67"/>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59,</w:t>
            </w:r>
          </w:p>
          <w:bookmarkEnd w:id="68"/>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27,</w:t>
            </w:r>
          </w:p>
          <w:bookmarkEnd w:id="69"/>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17,</w:t>
            </w:r>
          </w:p>
          <w:bookmarkEnd w:id="70"/>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2,</w:t>
            </w:r>
          </w:p>
          <w:bookmarkEnd w:id="71"/>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3,</w:t>
            </w:r>
          </w:p>
          <w:bookmarkEnd w:id="72"/>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w:t>
            </w:r>
          </w:p>
          <w:bookmarkEnd w:id="73"/>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42,</w:t>
            </w:r>
          </w:p>
          <w:bookmarkEnd w:id="74"/>
          <w:p>
            <w:pPr>
              <w:spacing w:after="20"/>
              <w:ind w:left="20"/>
              <w:jc w:val="both"/>
            </w:pPr>
            <w:r>
              <w:rPr>
                <w:rFonts w:ascii="Times New Roman"/>
                <w:b w:val="false"/>
                <w:i w:val="false"/>
                <w:color w:val="000000"/>
                <w:sz w:val="20"/>
              </w:rPr>
              <w:t>
78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6,</w:t>
            </w:r>
          </w:p>
          <w:bookmarkEnd w:id="75"/>
          <w:p>
            <w:pPr>
              <w:spacing w:after="20"/>
              <w:ind w:left="20"/>
              <w:jc w:val="both"/>
            </w:pPr>
            <w:r>
              <w:rPr>
                <w:rFonts w:ascii="Times New Roman"/>
                <w:b w:val="false"/>
                <w:i w:val="false"/>
                <w:color w:val="000000"/>
                <w:sz w:val="20"/>
              </w:rPr>
              <w:t>
33</w:t>
            </w:r>
          </w:p>
        </w:tc>
      </w:tr>
    </w:tbl>
    <w:bookmarkStart w:name="z82" w:id="76"/>
    <w:p>
      <w:pPr>
        <w:spacing w:after="0"/>
        <w:ind w:left="0"/>
        <w:jc w:val="both"/>
      </w:pPr>
      <w:r>
        <w:rPr>
          <w:rFonts w:ascii="Times New Roman"/>
          <w:b w:val="false"/>
          <w:i w:val="false"/>
          <w:color w:val="000000"/>
          <w:sz w:val="28"/>
        </w:rPr>
        <w:t>
      3-параграф. Алматы облысы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bl>
    <w:bookmarkStart w:name="z83" w:id="77"/>
    <w:p>
      <w:pPr>
        <w:spacing w:after="0"/>
        <w:ind w:left="0"/>
        <w:jc w:val="both"/>
      </w:pPr>
      <w:r>
        <w:rPr>
          <w:rFonts w:ascii="Times New Roman"/>
          <w:b w:val="false"/>
          <w:i w:val="false"/>
          <w:color w:val="000000"/>
          <w:sz w:val="28"/>
        </w:rPr>
        <w:t>
      4-параграф. Жамбыл облысы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(сазан)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амур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3,</w:t>
            </w:r>
          </w:p>
          <w:bookmarkEnd w:id="78"/>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0,</w:t>
            </w:r>
          </w:p>
          <w:bookmarkEnd w:id="79"/>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0,</w:t>
            </w:r>
          </w:p>
          <w:bookmarkEnd w:id="80"/>
          <w:p>
            <w:pPr>
              <w:spacing w:after="20"/>
              <w:ind w:left="20"/>
              <w:jc w:val="both"/>
            </w:pPr>
            <w:r>
              <w:rPr>
                <w:rFonts w:ascii="Times New Roman"/>
                <w:b w:val="false"/>
                <w:i w:val="false"/>
                <w:color w:val="000000"/>
                <w:sz w:val="20"/>
              </w:rPr>
              <w:t>
316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0,</w:t>
            </w:r>
          </w:p>
          <w:bookmarkEnd w:id="81"/>
          <w:p>
            <w:pPr>
              <w:spacing w:after="20"/>
              <w:ind w:left="20"/>
              <w:jc w:val="both"/>
            </w:pPr>
            <w:r>
              <w:rPr>
                <w:rFonts w:ascii="Times New Roman"/>
                <w:b w:val="false"/>
                <w:i w:val="false"/>
                <w:color w:val="000000"/>
                <w:sz w:val="20"/>
              </w:rPr>
              <w:t>
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0,</w:t>
            </w:r>
          </w:p>
          <w:bookmarkEnd w:id="82"/>
          <w:p>
            <w:pPr>
              <w:spacing w:after="20"/>
              <w:ind w:left="20"/>
              <w:jc w:val="both"/>
            </w:pPr>
            <w:r>
              <w:rPr>
                <w:rFonts w:ascii="Times New Roman"/>
                <w:b w:val="false"/>
                <w:i w:val="false"/>
                <w:color w:val="000000"/>
                <w:sz w:val="20"/>
              </w:rPr>
              <w:t>
698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1,</w:t>
            </w:r>
          </w:p>
          <w:bookmarkEnd w:id="83"/>
          <w:p>
            <w:pPr>
              <w:spacing w:after="20"/>
              <w:ind w:left="20"/>
              <w:jc w:val="both"/>
            </w:pPr>
            <w:r>
              <w:rPr>
                <w:rFonts w:ascii="Times New Roman"/>
                <w:b w:val="false"/>
                <w:i w:val="false"/>
                <w:color w:val="000000"/>
                <w:sz w:val="20"/>
              </w:rPr>
              <w:t>
214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0,</w:t>
            </w:r>
          </w:p>
          <w:bookmarkEnd w:id="84"/>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Қамқалы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14,</w:t>
            </w:r>
          </w:p>
          <w:bookmarkEnd w:id="85"/>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4,</w:t>
            </w:r>
          </w:p>
          <w:bookmarkEnd w:id="86"/>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0,</w:t>
            </w:r>
          </w:p>
          <w:bookmarkEnd w:id="87"/>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0,</w:t>
            </w:r>
          </w:p>
          <w:bookmarkEnd w:id="88"/>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0,</w:t>
            </w:r>
          </w:p>
          <w:bookmarkEnd w:id="89"/>
          <w:p>
            <w:pPr>
              <w:spacing w:after="20"/>
              <w:ind w:left="20"/>
              <w:jc w:val="both"/>
            </w:pPr>
            <w:r>
              <w:rPr>
                <w:rFonts w:ascii="Times New Roman"/>
                <w:b w:val="false"/>
                <w:i w:val="false"/>
                <w:color w:val="000000"/>
                <w:sz w:val="20"/>
              </w:rPr>
              <w:t>
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0,</w:t>
            </w:r>
          </w:p>
          <w:bookmarkEnd w:id="90"/>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1,</w:t>
            </w:r>
          </w:p>
          <w:bookmarkEnd w:id="91"/>
          <w:p>
            <w:pPr>
              <w:spacing w:after="20"/>
              <w:ind w:left="20"/>
              <w:jc w:val="both"/>
            </w:pPr>
            <w:r>
              <w:rPr>
                <w:rFonts w:ascii="Times New Roman"/>
                <w:b w:val="false"/>
                <w:i w:val="false"/>
                <w:color w:val="000000"/>
                <w:sz w:val="20"/>
              </w:rPr>
              <w:t>
052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129,</w:t>
            </w:r>
          </w:p>
          <w:bookmarkEnd w:id="92"/>
          <w:p>
            <w:pPr>
              <w:spacing w:after="20"/>
              <w:ind w:left="20"/>
              <w:jc w:val="both"/>
            </w:pPr>
            <w:r>
              <w:rPr>
                <w:rFonts w:ascii="Times New Roman"/>
                <w:b w:val="false"/>
                <w:i w:val="false"/>
                <w:color w:val="000000"/>
                <w:sz w:val="20"/>
              </w:rPr>
              <w:t>
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10,</w:t>
            </w:r>
          </w:p>
          <w:bookmarkEnd w:id="93"/>
          <w:p>
            <w:pPr>
              <w:spacing w:after="20"/>
              <w:ind w:left="20"/>
              <w:jc w:val="both"/>
            </w:pPr>
            <w:r>
              <w:rPr>
                <w:rFonts w:ascii="Times New Roman"/>
                <w:b w:val="false"/>
                <w:i w:val="false"/>
                <w:color w:val="000000"/>
                <w:sz w:val="20"/>
              </w:rPr>
              <w:t>
534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12,</w:t>
            </w:r>
          </w:p>
          <w:bookmarkEnd w:id="94"/>
          <w:p>
            <w:pPr>
              <w:spacing w:after="20"/>
              <w:ind w:left="20"/>
              <w:jc w:val="both"/>
            </w:pPr>
            <w:r>
              <w:rPr>
                <w:rFonts w:ascii="Times New Roman"/>
                <w:b w:val="false"/>
                <w:i w:val="false"/>
                <w:color w:val="000000"/>
                <w:sz w:val="20"/>
              </w:rPr>
              <w:t>
553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24,</w:t>
            </w:r>
          </w:p>
          <w:bookmarkEnd w:id="95"/>
          <w:p>
            <w:pPr>
              <w:spacing w:after="20"/>
              <w:ind w:left="20"/>
              <w:jc w:val="both"/>
            </w:pPr>
            <w:r>
              <w:rPr>
                <w:rFonts w:ascii="Times New Roman"/>
                <w:b w:val="false"/>
                <w:i w:val="false"/>
                <w:color w:val="000000"/>
                <w:sz w:val="20"/>
              </w:rPr>
              <w:t>
479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6,</w:t>
            </w:r>
          </w:p>
          <w:bookmarkEnd w:id="96"/>
          <w:p>
            <w:pPr>
              <w:spacing w:after="20"/>
              <w:ind w:left="20"/>
              <w:jc w:val="both"/>
            </w:pPr>
            <w:r>
              <w:rPr>
                <w:rFonts w:ascii="Times New Roman"/>
                <w:b w:val="false"/>
                <w:i w:val="false"/>
                <w:color w:val="000000"/>
                <w:sz w:val="20"/>
              </w:rPr>
              <w:t>
698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0,</w:t>
            </w:r>
          </w:p>
          <w:bookmarkEnd w:id="97"/>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6,</w:t>
            </w:r>
          </w:p>
          <w:bookmarkEnd w:id="98"/>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46,</w:t>
            </w:r>
          </w:p>
          <w:bookmarkEnd w:id="99"/>
          <w:p>
            <w:pPr>
              <w:spacing w:after="20"/>
              <w:ind w:left="20"/>
              <w:jc w:val="both"/>
            </w:pPr>
            <w:r>
              <w:rPr>
                <w:rFonts w:ascii="Times New Roman"/>
                <w:b w:val="false"/>
                <w:i w:val="false"/>
                <w:color w:val="000000"/>
                <w:sz w:val="20"/>
              </w:rPr>
              <w:t>
086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0,</w:t>
            </w:r>
          </w:p>
          <w:bookmarkEnd w:id="100"/>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1,</w:t>
            </w:r>
          </w:p>
          <w:bookmarkEnd w:id="101"/>
          <w:p>
            <w:pPr>
              <w:spacing w:after="20"/>
              <w:ind w:left="20"/>
              <w:jc w:val="both"/>
            </w:pPr>
            <w:r>
              <w:rPr>
                <w:rFonts w:ascii="Times New Roman"/>
                <w:b w:val="false"/>
                <w:i w:val="false"/>
                <w:color w:val="000000"/>
                <w:sz w:val="20"/>
              </w:rPr>
              <w:t>
491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3,</w:t>
            </w:r>
          </w:p>
          <w:bookmarkEnd w:id="102"/>
          <w:p>
            <w:pPr>
              <w:spacing w:after="20"/>
              <w:ind w:left="20"/>
              <w:jc w:val="both"/>
            </w:pPr>
            <w:r>
              <w:rPr>
                <w:rFonts w:ascii="Times New Roman"/>
                <w:b w:val="false"/>
                <w:i w:val="false"/>
                <w:color w:val="000000"/>
                <w:sz w:val="20"/>
              </w:rPr>
              <w:t>
001</w:t>
            </w:r>
          </w:p>
        </w:tc>
      </w:tr>
    </w:tbl>
    <w:bookmarkStart w:name="z109" w:id="103"/>
    <w:p>
      <w:pPr>
        <w:spacing w:after="0"/>
        <w:ind w:left="0"/>
        <w:jc w:val="both"/>
      </w:pPr>
      <w:r>
        <w:rPr>
          <w:rFonts w:ascii="Times New Roman"/>
          <w:b w:val="false"/>
          <w:i w:val="false"/>
          <w:color w:val="000000"/>
          <w:sz w:val="28"/>
        </w:rPr>
        <w:t>
      5-параграф. Батыс Қазақстан облысы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мөңке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балпанбалық</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64,</w:t>
            </w:r>
          </w:p>
          <w:bookmarkEnd w:id="104"/>
          <w:p>
            <w:pPr>
              <w:spacing w:after="20"/>
              <w:ind w:left="20"/>
              <w:jc w:val="both"/>
            </w:pPr>
            <w:r>
              <w:rPr>
                <w:rFonts w:ascii="Times New Roman"/>
                <w:b w:val="false"/>
                <w:i w:val="false"/>
                <w:color w:val="000000"/>
                <w:sz w:val="20"/>
              </w:rPr>
              <w:t>
29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3,</w:t>
            </w:r>
          </w:p>
          <w:bookmarkEnd w:id="105"/>
          <w:p>
            <w:pPr>
              <w:spacing w:after="20"/>
              <w:ind w:left="20"/>
              <w:jc w:val="both"/>
            </w:pPr>
            <w:r>
              <w:rPr>
                <w:rFonts w:ascii="Times New Roman"/>
                <w:b w:val="false"/>
                <w:i w:val="false"/>
                <w:color w:val="000000"/>
                <w:sz w:val="20"/>
              </w:rPr>
              <w:t>
81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4,</w:t>
            </w:r>
          </w:p>
          <w:bookmarkEnd w:id="106"/>
          <w:p>
            <w:pPr>
              <w:spacing w:after="20"/>
              <w:ind w:left="20"/>
              <w:jc w:val="both"/>
            </w:pPr>
            <w:r>
              <w:rPr>
                <w:rFonts w:ascii="Times New Roman"/>
                <w:b w:val="false"/>
                <w:i w:val="false"/>
                <w:color w:val="000000"/>
                <w:sz w:val="20"/>
              </w:rPr>
              <w:t>
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4,</w:t>
            </w:r>
          </w:p>
          <w:bookmarkEnd w:id="107"/>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4,</w:t>
            </w:r>
          </w:p>
          <w:bookmarkEnd w:id="108"/>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7,</w:t>
            </w:r>
          </w:p>
          <w:bookmarkEnd w:id="109"/>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7,</w:t>
            </w:r>
          </w:p>
          <w:bookmarkEnd w:id="110"/>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1,</w:t>
            </w:r>
          </w:p>
          <w:bookmarkEnd w:id="111"/>
          <w:p>
            <w:pPr>
              <w:spacing w:after="20"/>
              <w:ind w:left="20"/>
              <w:jc w:val="both"/>
            </w:pPr>
            <w:r>
              <w:rPr>
                <w:rFonts w:ascii="Times New Roman"/>
                <w:b w:val="false"/>
                <w:i w:val="false"/>
                <w:color w:val="000000"/>
                <w:sz w:val="20"/>
              </w:rPr>
              <w:t>
35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0,</w:t>
            </w:r>
          </w:p>
          <w:bookmarkEnd w:id="112"/>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4,</w:t>
            </w:r>
          </w:p>
          <w:bookmarkEnd w:id="113"/>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5,</w:t>
            </w:r>
          </w:p>
          <w:bookmarkEnd w:id="114"/>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2,</w:t>
            </w:r>
          </w:p>
          <w:bookmarkEnd w:id="115"/>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7,</w:t>
            </w:r>
          </w:p>
          <w:bookmarkEnd w:id="116"/>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3,</w:t>
            </w:r>
          </w:p>
          <w:bookmarkEnd w:id="117"/>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5,</w:t>
            </w:r>
          </w:p>
          <w:bookmarkEnd w:id="118"/>
          <w:p>
            <w:pPr>
              <w:spacing w:after="20"/>
              <w:ind w:left="20"/>
              <w:jc w:val="both"/>
            </w:pPr>
            <w:r>
              <w:rPr>
                <w:rFonts w:ascii="Times New Roman"/>
                <w:b w:val="false"/>
                <w:i w:val="false"/>
                <w:color w:val="000000"/>
                <w:sz w:val="20"/>
              </w:rPr>
              <w:t>
17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27,</w:t>
            </w:r>
          </w:p>
          <w:bookmarkEnd w:id="119"/>
          <w:p>
            <w:pPr>
              <w:spacing w:after="20"/>
              <w:ind w:left="20"/>
              <w:jc w:val="both"/>
            </w:pPr>
            <w:r>
              <w:rPr>
                <w:rFonts w:ascii="Times New Roman"/>
                <w:b w:val="false"/>
                <w:i w:val="false"/>
                <w:color w:val="000000"/>
                <w:sz w:val="20"/>
              </w:rPr>
              <w:t>
92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0,</w:t>
            </w:r>
          </w:p>
          <w:bookmarkEnd w:id="120"/>
          <w:p>
            <w:pPr>
              <w:spacing w:after="20"/>
              <w:ind w:left="20"/>
              <w:jc w:val="both"/>
            </w:pPr>
            <w:r>
              <w:rPr>
                <w:rFonts w:ascii="Times New Roman"/>
                <w:b w:val="false"/>
                <w:i w:val="false"/>
                <w:color w:val="000000"/>
                <w:sz w:val="20"/>
              </w:rPr>
              <w:t>
76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1,</w:t>
            </w:r>
          </w:p>
          <w:bookmarkEnd w:id="121"/>
          <w:p>
            <w:pPr>
              <w:spacing w:after="20"/>
              <w:ind w:left="20"/>
              <w:jc w:val="both"/>
            </w:pPr>
            <w:r>
              <w:rPr>
                <w:rFonts w:ascii="Times New Roman"/>
                <w:b w:val="false"/>
                <w:i w:val="false"/>
                <w:color w:val="000000"/>
                <w:sz w:val="20"/>
              </w:rPr>
              <w:t>
46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3,</w:t>
            </w:r>
          </w:p>
          <w:bookmarkEnd w:id="122"/>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0,</w:t>
            </w:r>
          </w:p>
          <w:bookmarkEnd w:id="123"/>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2,</w:t>
            </w:r>
          </w:p>
          <w:bookmarkEnd w:id="124"/>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1,</w:t>
            </w:r>
          </w:p>
          <w:bookmarkEnd w:id="125"/>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2,</w:t>
            </w:r>
          </w:p>
          <w:bookmarkEnd w:id="126"/>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1,</w:t>
            </w:r>
          </w:p>
          <w:bookmarkEnd w:id="127"/>
          <w:p>
            <w:pPr>
              <w:spacing w:after="20"/>
              <w:ind w:left="20"/>
              <w:jc w:val="both"/>
            </w:pPr>
            <w:r>
              <w:rPr>
                <w:rFonts w:ascii="Times New Roman"/>
                <w:b w:val="false"/>
                <w:i w:val="false"/>
                <w:color w:val="000000"/>
                <w:sz w:val="20"/>
              </w:rPr>
              <w:t>
91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0,</w:t>
            </w:r>
          </w:p>
          <w:bookmarkEnd w:id="128"/>
          <w:p>
            <w:pPr>
              <w:spacing w:after="20"/>
              <w:ind w:left="20"/>
              <w:jc w:val="both"/>
            </w:pPr>
            <w:r>
              <w:rPr>
                <w:rFonts w:ascii="Times New Roman"/>
                <w:b w:val="false"/>
                <w:i w:val="false"/>
                <w:color w:val="000000"/>
                <w:sz w:val="20"/>
              </w:rPr>
              <w:t>
87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4,</w:t>
            </w:r>
          </w:p>
          <w:bookmarkEnd w:id="129"/>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1,</w:t>
            </w:r>
          </w:p>
          <w:bookmarkEnd w:id="130"/>
          <w:p>
            <w:pPr>
              <w:spacing w:after="20"/>
              <w:ind w:left="20"/>
              <w:jc w:val="both"/>
            </w:pPr>
            <w:r>
              <w:rPr>
                <w:rFonts w:ascii="Times New Roman"/>
                <w:b w:val="false"/>
                <w:i w:val="false"/>
                <w:color w:val="000000"/>
                <w:sz w:val="20"/>
              </w:rPr>
              <w:t>
81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3,</w:t>
            </w:r>
          </w:p>
          <w:bookmarkEnd w:id="131"/>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3,</w:t>
            </w:r>
          </w:p>
          <w:bookmarkEnd w:id="132"/>
          <w:p>
            <w:pPr>
              <w:spacing w:after="20"/>
              <w:ind w:left="20"/>
              <w:jc w:val="both"/>
            </w:pPr>
            <w:r>
              <w:rPr>
                <w:rFonts w:ascii="Times New Roman"/>
                <w:b w:val="false"/>
                <w:i w:val="false"/>
                <w:color w:val="000000"/>
                <w:sz w:val="20"/>
              </w:rPr>
              <w:t>
99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3,</w:t>
            </w:r>
          </w:p>
          <w:bookmarkEnd w:id="133"/>
          <w:p>
            <w:pPr>
              <w:spacing w:after="20"/>
              <w:ind w:left="20"/>
              <w:jc w:val="both"/>
            </w:pPr>
            <w:r>
              <w:rPr>
                <w:rFonts w:ascii="Times New Roman"/>
                <w:b w:val="false"/>
                <w:i w:val="false"/>
                <w:color w:val="000000"/>
                <w:sz w:val="20"/>
              </w:rPr>
              <w:t>
99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0,</w:t>
            </w:r>
          </w:p>
          <w:bookmarkEnd w:id="134"/>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0,</w:t>
            </w:r>
          </w:p>
          <w:bookmarkEnd w:id="135"/>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0,</w:t>
            </w:r>
          </w:p>
          <w:bookmarkEnd w:id="136"/>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0,</w:t>
            </w:r>
          </w:p>
          <w:bookmarkEnd w:id="137"/>
          <w:p>
            <w:pPr>
              <w:spacing w:after="20"/>
              <w:ind w:left="20"/>
              <w:jc w:val="both"/>
            </w:pPr>
            <w:r>
              <w:rPr>
                <w:rFonts w:ascii="Times New Roman"/>
                <w:b w:val="false"/>
                <w:i w:val="false"/>
                <w:color w:val="000000"/>
                <w:sz w:val="20"/>
              </w:rPr>
              <w:t>
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0,</w:t>
            </w:r>
          </w:p>
          <w:bookmarkEnd w:id="138"/>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0,</w:t>
            </w:r>
          </w:p>
          <w:bookmarkEnd w:id="139"/>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0,</w:t>
            </w:r>
          </w:p>
          <w:bookmarkEnd w:id="140"/>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0,</w:t>
            </w:r>
          </w:p>
          <w:bookmarkEnd w:id="141"/>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0,</w:t>
            </w:r>
          </w:p>
          <w:bookmarkEnd w:id="142"/>
          <w:p>
            <w:pPr>
              <w:spacing w:after="20"/>
              <w:ind w:left="20"/>
              <w:jc w:val="both"/>
            </w:pPr>
            <w:r>
              <w:rPr>
                <w:rFonts w:ascii="Times New Roman"/>
                <w:b w:val="false"/>
                <w:i w:val="false"/>
                <w:color w:val="000000"/>
                <w:sz w:val="20"/>
              </w:rPr>
              <w:t>
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0,</w:t>
            </w:r>
          </w:p>
          <w:bookmarkEnd w:id="143"/>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0,</w:t>
            </w:r>
          </w:p>
          <w:bookmarkEnd w:id="144"/>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0,</w:t>
            </w:r>
          </w:p>
          <w:bookmarkEnd w:id="145"/>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0,</w:t>
            </w:r>
          </w:p>
          <w:bookmarkEnd w:id="146"/>
          <w:p>
            <w:pPr>
              <w:spacing w:after="20"/>
              <w:ind w:left="20"/>
              <w:jc w:val="both"/>
            </w:pPr>
            <w:r>
              <w:rPr>
                <w:rFonts w:ascii="Times New Roman"/>
                <w:b w:val="false"/>
                <w:i w:val="false"/>
                <w:color w:val="000000"/>
                <w:sz w:val="20"/>
              </w:rPr>
              <w:t>
57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36,</w:t>
            </w:r>
          </w:p>
          <w:bookmarkEnd w:id="147"/>
          <w:p>
            <w:pPr>
              <w:spacing w:after="20"/>
              <w:ind w:left="20"/>
              <w:jc w:val="both"/>
            </w:pPr>
            <w:r>
              <w:rPr>
                <w:rFonts w:ascii="Times New Roman"/>
                <w:b w:val="false"/>
                <w:i w:val="false"/>
                <w:color w:val="000000"/>
                <w:sz w:val="20"/>
              </w:rPr>
              <w:t>
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0,</w:t>
            </w:r>
          </w:p>
          <w:bookmarkEnd w:id="148"/>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1,</w:t>
            </w:r>
          </w:p>
          <w:bookmarkEnd w:id="149"/>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2,</w:t>
            </w:r>
          </w:p>
          <w:bookmarkEnd w:id="150"/>
          <w:p>
            <w:pPr>
              <w:spacing w:after="20"/>
              <w:ind w:left="20"/>
              <w:jc w:val="both"/>
            </w:pPr>
            <w:r>
              <w:rPr>
                <w:rFonts w:ascii="Times New Roman"/>
                <w:b w:val="false"/>
                <w:i w:val="false"/>
                <w:color w:val="000000"/>
                <w:sz w:val="20"/>
              </w:rPr>
              <w:t>
97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0,</w:t>
            </w:r>
          </w:p>
          <w:bookmarkEnd w:id="151"/>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4,</w:t>
            </w:r>
          </w:p>
          <w:bookmarkEnd w:id="152"/>
          <w:p>
            <w:pPr>
              <w:spacing w:after="20"/>
              <w:ind w:left="20"/>
              <w:jc w:val="both"/>
            </w:pPr>
            <w:r>
              <w:rPr>
                <w:rFonts w:ascii="Times New Roman"/>
                <w:b w:val="false"/>
                <w:i w:val="false"/>
                <w:color w:val="000000"/>
                <w:sz w:val="20"/>
              </w:rPr>
              <w:t>
45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3,</w:t>
            </w:r>
          </w:p>
          <w:bookmarkEnd w:id="153"/>
          <w:p>
            <w:pPr>
              <w:spacing w:after="20"/>
              <w:ind w:left="20"/>
              <w:jc w:val="both"/>
            </w:pPr>
            <w:r>
              <w:rPr>
                <w:rFonts w:ascii="Times New Roman"/>
                <w:b w:val="false"/>
                <w:i w:val="false"/>
                <w:color w:val="000000"/>
                <w:sz w:val="20"/>
              </w:rPr>
              <w:t>
51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1,</w:t>
            </w:r>
          </w:p>
          <w:bookmarkEnd w:id="154"/>
          <w:p>
            <w:pPr>
              <w:spacing w:after="20"/>
              <w:ind w:left="20"/>
              <w:jc w:val="both"/>
            </w:pPr>
            <w:r>
              <w:rPr>
                <w:rFonts w:ascii="Times New Roman"/>
                <w:b w:val="false"/>
                <w:i w:val="false"/>
                <w:color w:val="000000"/>
                <w:sz w:val="20"/>
              </w:rPr>
              <w:t>
17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0,</w:t>
            </w:r>
          </w:p>
          <w:bookmarkEnd w:id="155"/>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0,</w:t>
            </w:r>
          </w:p>
          <w:bookmarkEnd w:id="156"/>
          <w:p>
            <w:pPr>
              <w:spacing w:after="20"/>
              <w:ind w:left="20"/>
              <w:jc w:val="both"/>
            </w:pPr>
            <w:r>
              <w:rPr>
                <w:rFonts w:ascii="Times New Roman"/>
                <w:b w:val="false"/>
                <w:i w:val="false"/>
                <w:color w:val="000000"/>
                <w:sz w:val="20"/>
              </w:rPr>
              <w:t>
52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w:t>
            </w:r>
          </w:p>
          <w:bookmarkEnd w:id="157"/>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3,</w:t>
            </w:r>
          </w:p>
          <w:bookmarkEnd w:id="158"/>
          <w:p>
            <w:pPr>
              <w:spacing w:after="20"/>
              <w:ind w:left="20"/>
              <w:jc w:val="both"/>
            </w:pPr>
            <w:r>
              <w:rPr>
                <w:rFonts w:ascii="Times New Roman"/>
                <w:b w:val="false"/>
                <w:i w:val="false"/>
                <w:color w:val="000000"/>
                <w:sz w:val="20"/>
              </w:rPr>
              <w:t>
09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0,</w:t>
            </w:r>
          </w:p>
          <w:bookmarkEnd w:id="159"/>
          <w:p>
            <w:pPr>
              <w:spacing w:after="20"/>
              <w:ind w:left="20"/>
              <w:jc w:val="both"/>
            </w:pPr>
            <w:r>
              <w:rPr>
                <w:rFonts w:ascii="Times New Roman"/>
                <w:b w:val="false"/>
                <w:i w:val="false"/>
                <w:color w:val="000000"/>
                <w:sz w:val="20"/>
              </w:rPr>
              <w:t>
38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1,</w:t>
            </w:r>
          </w:p>
          <w:bookmarkEnd w:id="160"/>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9,</w:t>
            </w:r>
          </w:p>
          <w:bookmarkEnd w:id="161"/>
          <w:p>
            <w:pPr>
              <w:spacing w:after="20"/>
              <w:ind w:left="20"/>
              <w:jc w:val="both"/>
            </w:pPr>
            <w:r>
              <w:rPr>
                <w:rFonts w:ascii="Times New Roman"/>
                <w:b w:val="false"/>
                <w:i w:val="false"/>
                <w:color w:val="000000"/>
                <w:sz w:val="20"/>
              </w:rPr>
              <w:t>
48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өзенінің учаскесі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3,</w:t>
            </w:r>
          </w:p>
          <w:bookmarkEnd w:id="162"/>
          <w:p>
            <w:pPr>
              <w:spacing w:after="20"/>
              <w:ind w:left="20"/>
              <w:jc w:val="both"/>
            </w:pPr>
            <w:r>
              <w:rPr>
                <w:rFonts w:ascii="Times New Roman"/>
                <w:b w:val="false"/>
                <w:i w:val="false"/>
                <w:color w:val="000000"/>
                <w:sz w:val="20"/>
              </w:rPr>
              <w:t>
36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0,</w:t>
            </w:r>
          </w:p>
          <w:bookmarkEnd w:id="163"/>
          <w:p>
            <w:pPr>
              <w:spacing w:after="20"/>
              <w:ind w:left="20"/>
              <w:jc w:val="both"/>
            </w:pPr>
            <w:r>
              <w:rPr>
                <w:rFonts w:ascii="Times New Roman"/>
                <w:b w:val="false"/>
                <w:i w:val="false"/>
                <w:color w:val="000000"/>
                <w:sz w:val="20"/>
              </w:rPr>
              <w:t>
26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0,</w:t>
            </w:r>
          </w:p>
          <w:bookmarkEnd w:id="164"/>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0,</w:t>
            </w:r>
          </w:p>
          <w:bookmarkEnd w:id="165"/>
          <w:p>
            <w:pPr>
              <w:spacing w:after="20"/>
              <w:ind w:left="20"/>
              <w:jc w:val="both"/>
            </w:pPr>
            <w:r>
              <w:rPr>
                <w:rFonts w:ascii="Times New Roman"/>
                <w:b w:val="false"/>
                <w:i w:val="false"/>
                <w:color w:val="000000"/>
                <w:sz w:val="20"/>
              </w:rPr>
              <w:t>
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0,</w:t>
            </w:r>
          </w:p>
          <w:bookmarkEnd w:id="166"/>
          <w:p>
            <w:pPr>
              <w:spacing w:after="20"/>
              <w:ind w:left="20"/>
              <w:jc w:val="both"/>
            </w:pPr>
            <w:r>
              <w:rPr>
                <w:rFonts w:ascii="Times New Roman"/>
                <w:b w:val="false"/>
                <w:i w:val="false"/>
                <w:color w:val="000000"/>
                <w:sz w:val="20"/>
              </w:rPr>
              <w:t>
24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0,</w:t>
            </w:r>
          </w:p>
          <w:bookmarkEnd w:id="167"/>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0,</w:t>
            </w:r>
          </w:p>
          <w:bookmarkEnd w:id="168"/>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1,</w:t>
            </w:r>
          </w:p>
          <w:bookmarkEnd w:id="169"/>
          <w:p>
            <w:pPr>
              <w:spacing w:after="20"/>
              <w:ind w:left="20"/>
              <w:jc w:val="both"/>
            </w:pPr>
            <w:r>
              <w:rPr>
                <w:rFonts w:ascii="Times New Roman"/>
                <w:b w:val="false"/>
                <w:i w:val="false"/>
                <w:color w:val="000000"/>
                <w:sz w:val="20"/>
              </w:rPr>
              <w:t>
32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өзеніндегі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4,</w:t>
            </w:r>
          </w:p>
          <w:bookmarkEnd w:id="170"/>
          <w:p>
            <w:pPr>
              <w:spacing w:after="20"/>
              <w:ind w:left="20"/>
              <w:jc w:val="both"/>
            </w:pPr>
            <w:r>
              <w:rPr>
                <w:rFonts w:ascii="Times New Roman"/>
                <w:b w:val="false"/>
                <w:i w:val="false"/>
                <w:color w:val="000000"/>
                <w:sz w:val="20"/>
              </w:rPr>
              <w:t>
93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w:t>
            </w:r>
          </w:p>
          <w:bookmarkEnd w:id="171"/>
          <w:p>
            <w:pPr>
              <w:spacing w:after="20"/>
              <w:ind w:left="20"/>
              <w:jc w:val="both"/>
            </w:pPr>
            <w:r>
              <w:rPr>
                <w:rFonts w:ascii="Times New Roman"/>
                <w:b w:val="false"/>
                <w:i w:val="false"/>
                <w:color w:val="000000"/>
                <w:sz w:val="20"/>
              </w:rPr>
              <w:t>
83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0,</w:t>
            </w:r>
          </w:p>
          <w:bookmarkEnd w:id="172"/>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0,</w:t>
            </w:r>
          </w:p>
          <w:bookmarkEnd w:id="173"/>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0,</w:t>
            </w:r>
          </w:p>
          <w:bookmarkEnd w:id="174"/>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1,</w:t>
            </w:r>
          </w:p>
          <w:bookmarkEnd w:id="175"/>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0,</w:t>
            </w:r>
          </w:p>
          <w:bookmarkEnd w:id="176"/>
          <w:p>
            <w:pPr>
              <w:spacing w:after="20"/>
              <w:ind w:left="20"/>
              <w:jc w:val="both"/>
            </w:pPr>
            <w:r>
              <w:rPr>
                <w:rFonts w:ascii="Times New Roman"/>
                <w:b w:val="false"/>
                <w:i w:val="false"/>
                <w:color w:val="000000"/>
                <w:sz w:val="20"/>
              </w:rPr>
              <w:t>
66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0,</w:t>
            </w:r>
          </w:p>
          <w:bookmarkEnd w:id="177"/>
          <w:p>
            <w:pPr>
              <w:spacing w:after="20"/>
              <w:ind w:left="20"/>
              <w:jc w:val="both"/>
            </w:pPr>
            <w:r>
              <w:rPr>
                <w:rFonts w:ascii="Times New Roman"/>
                <w:b w:val="false"/>
                <w:i w:val="false"/>
                <w:color w:val="000000"/>
                <w:sz w:val="20"/>
              </w:rPr>
              <w:t>
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41,</w:t>
            </w:r>
          </w:p>
          <w:bookmarkEnd w:id="178"/>
          <w:p>
            <w:pPr>
              <w:spacing w:after="20"/>
              <w:ind w:left="20"/>
              <w:jc w:val="both"/>
            </w:pPr>
            <w:r>
              <w:rPr>
                <w:rFonts w:ascii="Times New Roman"/>
                <w:b w:val="false"/>
                <w:i w:val="false"/>
                <w:color w:val="000000"/>
                <w:sz w:val="20"/>
              </w:rPr>
              <w:t>
85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3,</w:t>
            </w:r>
          </w:p>
          <w:bookmarkEnd w:id="179"/>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6,</w:t>
            </w:r>
          </w:p>
          <w:bookmarkEnd w:id="180"/>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0,</w:t>
            </w:r>
          </w:p>
          <w:bookmarkEnd w:id="181"/>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4,</w:t>
            </w:r>
          </w:p>
          <w:bookmarkEnd w:id="182"/>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1,</w:t>
            </w:r>
          </w:p>
          <w:bookmarkEnd w:id="183"/>
          <w:p>
            <w:pPr>
              <w:spacing w:after="20"/>
              <w:ind w:left="20"/>
              <w:jc w:val="both"/>
            </w:pPr>
            <w:r>
              <w:rPr>
                <w:rFonts w:ascii="Times New Roman"/>
                <w:b w:val="false"/>
                <w:i w:val="false"/>
                <w:color w:val="000000"/>
                <w:sz w:val="20"/>
              </w:rPr>
              <w:t>
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3,</w:t>
            </w:r>
          </w:p>
          <w:bookmarkEnd w:id="184"/>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0,</w:t>
            </w:r>
          </w:p>
          <w:bookmarkEnd w:id="185"/>
          <w:p>
            <w:pPr>
              <w:spacing w:after="20"/>
              <w:ind w:left="20"/>
              <w:jc w:val="both"/>
            </w:pPr>
            <w:r>
              <w:rPr>
                <w:rFonts w:ascii="Times New Roman"/>
                <w:b w:val="false"/>
                <w:i w:val="false"/>
                <w:color w:val="000000"/>
                <w:sz w:val="20"/>
              </w:rPr>
              <w:t>
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2,</w:t>
            </w:r>
          </w:p>
          <w:bookmarkEnd w:id="186"/>
          <w:p>
            <w:pPr>
              <w:spacing w:after="20"/>
              <w:ind w:left="20"/>
              <w:jc w:val="both"/>
            </w:pPr>
            <w:r>
              <w:rPr>
                <w:rFonts w:ascii="Times New Roman"/>
                <w:b w:val="false"/>
                <w:i w:val="false"/>
                <w:color w:val="000000"/>
                <w:sz w:val="20"/>
              </w:rPr>
              <w:t>
36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16,</w:t>
            </w:r>
          </w:p>
          <w:bookmarkEnd w:id="187"/>
          <w:p>
            <w:pPr>
              <w:spacing w:after="20"/>
              <w:ind w:left="20"/>
              <w:jc w:val="both"/>
            </w:pPr>
            <w:r>
              <w:rPr>
                <w:rFonts w:ascii="Times New Roman"/>
                <w:b w:val="false"/>
                <w:i w:val="false"/>
                <w:color w:val="000000"/>
                <w:sz w:val="20"/>
              </w:rPr>
              <w:t>
94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38,</w:t>
            </w:r>
          </w:p>
          <w:bookmarkEnd w:id="188"/>
          <w:p>
            <w:pPr>
              <w:spacing w:after="20"/>
              <w:ind w:left="20"/>
              <w:jc w:val="both"/>
            </w:pPr>
            <w:r>
              <w:rPr>
                <w:rFonts w:ascii="Times New Roman"/>
                <w:b w:val="false"/>
                <w:i w:val="false"/>
                <w:color w:val="000000"/>
                <w:sz w:val="20"/>
              </w:rPr>
              <w:t>
034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16,</w:t>
            </w:r>
          </w:p>
          <w:bookmarkEnd w:id="189"/>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14,</w:t>
            </w:r>
          </w:p>
          <w:bookmarkEnd w:id="190"/>
          <w:p>
            <w:pPr>
              <w:spacing w:after="20"/>
              <w:ind w:left="20"/>
              <w:jc w:val="both"/>
            </w:pPr>
            <w:r>
              <w:rPr>
                <w:rFonts w:ascii="Times New Roman"/>
                <w:b w:val="false"/>
                <w:i w:val="false"/>
                <w:color w:val="000000"/>
                <w:sz w:val="20"/>
              </w:rPr>
              <w:t>
334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6,</w:t>
            </w:r>
          </w:p>
          <w:bookmarkEnd w:id="191"/>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3,</w:t>
            </w:r>
          </w:p>
          <w:bookmarkEnd w:id="192"/>
          <w:p>
            <w:pPr>
              <w:spacing w:after="20"/>
              <w:ind w:left="20"/>
              <w:jc w:val="both"/>
            </w:pPr>
            <w:r>
              <w:rPr>
                <w:rFonts w:ascii="Times New Roman"/>
                <w:b w:val="false"/>
                <w:i w:val="false"/>
                <w:color w:val="000000"/>
                <w:sz w:val="20"/>
              </w:rPr>
              <w:t>
42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2,</w:t>
            </w:r>
          </w:p>
          <w:bookmarkEnd w:id="193"/>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2,</w:t>
            </w:r>
          </w:p>
          <w:bookmarkEnd w:id="194"/>
          <w:p>
            <w:pPr>
              <w:spacing w:after="20"/>
              <w:ind w:left="20"/>
              <w:jc w:val="both"/>
            </w:pPr>
            <w:r>
              <w:rPr>
                <w:rFonts w:ascii="Times New Roman"/>
                <w:b w:val="false"/>
                <w:i w:val="false"/>
                <w:color w:val="000000"/>
                <w:sz w:val="20"/>
              </w:rPr>
              <w:t>
14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5,</w:t>
            </w:r>
          </w:p>
          <w:bookmarkEnd w:id="195"/>
          <w:p>
            <w:pPr>
              <w:spacing w:after="20"/>
              <w:ind w:left="20"/>
              <w:jc w:val="both"/>
            </w:pPr>
            <w:r>
              <w:rPr>
                <w:rFonts w:ascii="Times New Roman"/>
                <w:b w:val="false"/>
                <w:i w:val="false"/>
                <w:color w:val="000000"/>
                <w:sz w:val="20"/>
              </w:rPr>
              <w:t>
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2,</w:t>
            </w:r>
          </w:p>
          <w:bookmarkEnd w:id="196"/>
          <w:p>
            <w:pPr>
              <w:spacing w:after="20"/>
              <w:ind w:left="20"/>
              <w:jc w:val="both"/>
            </w:pPr>
            <w:r>
              <w:rPr>
                <w:rFonts w:ascii="Times New Roman"/>
                <w:b w:val="false"/>
                <w:i w:val="false"/>
                <w:color w:val="000000"/>
                <w:sz w:val="20"/>
              </w:rPr>
              <w:t>
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0,</w:t>
            </w:r>
          </w:p>
          <w:bookmarkEnd w:id="197"/>
          <w:p>
            <w:pPr>
              <w:spacing w:after="20"/>
              <w:ind w:left="20"/>
              <w:jc w:val="both"/>
            </w:pPr>
            <w:r>
              <w:rPr>
                <w:rFonts w:ascii="Times New Roman"/>
                <w:b w:val="false"/>
                <w:i w:val="false"/>
                <w:color w:val="000000"/>
                <w:sz w:val="20"/>
              </w:rPr>
              <w:t>
82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0,</w:t>
            </w:r>
          </w:p>
          <w:bookmarkEnd w:id="198"/>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3,</w:t>
            </w:r>
          </w:p>
          <w:bookmarkEnd w:id="199"/>
          <w:p>
            <w:pPr>
              <w:spacing w:after="20"/>
              <w:ind w:left="20"/>
              <w:jc w:val="both"/>
            </w:pPr>
            <w:r>
              <w:rPr>
                <w:rFonts w:ascii="Times New Roman"/>
                <w:b w:val="false"/>
                <w:i w:val="false"/>
                <w:color w:val="000000"/>
                <w:sz w:val="20"/>
              </w:rPr>
              <w:t>
32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4,</w:t>
            </w:r>
          </w:p>
          <w:bookmarkEnd w:id="200"/>
          <w:p>
            <w:pPr>
              <w:spacing w:after="20"/>
              <w:ind w:left="20"/>
              <w:jc w:val="both"/>
            </w:pPr>
            <w:r>
              <w:rPr>
                <w:rFonts w:ascii="Times New Roman"/>
                <w:b w:val="false"/>
                <w:i w:val="false"/>
                <w:color w:val="000000"/>
                <w:sz w:val="20"/>
              </w:rPr>
              <w:t>
28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Өзен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32,</w:t>
            </w:r>
          </w:p>
          <w:bookmarkEnd w:id="201"/>
          <w:p>
            <w:pPr>
              <w:spacing w:after="20"/>
              <w:ind w:left="20"/>
              <w:jc w:val="both"/>
            </w:pPr>
            <w:r>
              <w:rPr>
                <w:rFonts w:ascii="Times New Roman"/>
                <w:b w:val="false"/>
                <w:i w:val="false"/>
                <w:color w:val="000000"/>
                <w:sz w:val="20"/>
              </w:rPr>
              <w:t>
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0,</w:t>
            </w:r>
          </w:p>
          <w:bookmarkEnd w:id="202"/>
          <w:p>
            <w:pPr>
              <w:spacing w:after="20"/>
              <w:ind w:left="20"/>
              <w:jc w:val="both"/>
            </w:pPr>
            <w:r>
              <w:rPr>
                <w:rFonts w:ascii="Times New Roman"/>
                <w:b w:val="false"/>
                <w:i w:val="false"/>
                <w:color w:val="000000"/>
                <w:sz w:val="20"/>
              </w:rPr>
              <w:t>
37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4,</w:t>
            </w:r>
          </w:p>
          <w:bookmarkEnd w:id="203"/>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0,</w:t>
            </w:r>
          </w:p>
          <w:bookmarkEnd w:id="204"/>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1,</w:t>
            </w:r>
          </w:p>
          <w:bookmarkEnd w:id="205"/>
          <w:p>
            <w:pPr>
              <w:spacing w:after="20"/>
              <w:ind w:left="20"/>
              <w:jc w:val="both"/>
            </w:pPr>
            <w:r>
              <w:rPr>
                <w:rFonts w:ascii="Times New Roman"/>
                <w:b w:val="false"/>
                <w:i w:val="false"/>
                <w:color w:val="000000"/>
                <w:sz w:val="20"/>
              </w:rPr>
              <w:t>
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1,</w:t>
            </w:r>
          </w:p>
          <w:bookmarkEnd w:id="206"/>
          <w:p>
            <w:pPr>
              <w:spacing w:after="20"/>
              <w:ind w:left="20"/>
              <w:jc w:val="both"/>
            </w:pPr>
            <w:r>
              <w:rPr>
                <w:rFonts w:ascii="Times New Roman"/>
                <w:b w:val="false"/>
                <w:i w:val="false"/>
                <w:color w:val="000000"/>
                <w:sz w:val="20"/>
              </w:rPr>
              <w:t>
59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0,</w:t>
            </w:r>
          </w:p>
          <w:bookmarkEnd w:id="207"/>
          <w:p>
            <w:pPr>
              <w:spacing w:after="20"/>
              <w:ind w:left="20"/>
              <w:jc w:val="both"/>
            </w:pPr>
            <w:r>
              <w:rPr>
                <w:rFonts w:ascii="Times New Roman"/>
                <w:b w:val="false"/>
                <w:i w:val="false"/>
                <w:color w:val="000000"/>
                <w:sz w:val="20"/>
              </w:rPr>
              <w:t>
74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w:t>
            </w:r>
          </w:p>
          <w:bookmarkEnd w:id="208"/>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2,</w:t>
            </w:r>
          </w:p>
          <w:bookmarkEnd w:id="209"/>
          <w:p>
            <w:pPr>
              <w:spacing w:after="20"/>
              <w:ind w:left="20"/>
              <w:jc w:val="both"/>
            </w:pPr>
            <w:r>
              <w:rPr>
                <w:rFonts w:ascii="Times New Roman"/>
                <w:b w:val="false"/>
                <w:i w:val="false"/>
                <w:color w:val="000000"/>
                <w:sz w:val="20"/>
              </w:rPr>
              <w:t>
47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1,</w:t>
            </w:r>
          </w:p>
          <w:bookmarkEnd w:id="210"/>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1,</w:t>
            </w:r>
          </w:p>
          <w:bookmarkEnd w:id="211"/>
          <w:p>
            <w:pPr>
              <w:spacing w:after="20"/>
              <w:ind w:left="20"/>
              <w:jc w:val="both"/>
            </w:pPr>
            <w:r>
              <w:rPr>
                <w:rFonts w:ascii="Times New Roman"/>
                <w:b w:val="false"/>
                <w:i w:val="false"/>
                <w:color w:val="000000"/>
                <w:sz w:val="20"/>
              </w:rPr>
              <w:t>
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1,</w:t>
            </w:r>
          </w:p>
          <w:bookmarkEnd w:id="212"/>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16,</w:t>
            </w:r>
          </w:p>
          <w:bookmarkEnd w:id="213"/>
          <w:p>
            <w:pPr>
              <w:spacing w:after="20"/>
              <w:ind w:left="20"/>
              <w:jc w:val="both"/>
            </w:pPr>
            <w:r>
              <w:rPr>
                <w:rFonts w:ascii="Times New Roman"/>
                <w:b w:val="false"/>
                <w:i w:val="false"/>
                <w:color w:val="000000"/>
                <w:sz w:val="20"/>
              </w:rPr>
              <w:t>
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Өзен өзені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22,</w:t>
            </w:r>
          </w:p>
          <w:bookmarkEnd w:id="214"/>
          <w:p>
            <w:pPr>
              <w:spacing w:after="20"/>
              <w:ind w:left="20"/>
              <w:jc w:val="both"/>
            </w:pPr>
            <w:r>
              <w:rPr>
                <w:rFonts w:ascii="Times New Roman"/>
                <w:b w:val="false"/>
                <w:i w:val="false"/>
                <w:color w:val="000000"/>
                <w:sz w:val="20"/>
              </w:rPr>
              <w:t>
89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0,</w:t>
            </w:r>
          </w:p>
          <w:bookmarkEnd w:id="215"/>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1,</w:t>
            </w:r>
          </w:p>
          <w:bookmarkEnd w:id="216"/>
          <w:p>
            <w:pPr>
              <w:spacing w:after="20"/>
              <w:ind w:left="20"/>
              <w:jc w:val="both"/>
            </w:pPr>
            <w:r>
              <w:rPr>
                <w:rFonts w:ascii="Times New Roman"/>
                <w:b w:val="false"/>
                <w:i w:val="false"/>
                <w:color w:val="000000"/>
                <w:sz w:val="20"/>
              </w:rPr>
              <w:t>
92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2,</w:t>
            </w:r>
          </w:p>
          <w:bookmarkEnd w:id="217"/>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1,</w:t>
            </w:r>
          </w:p>
          <w:bookmarkEnd w:id="218"/>
          <w:p>
            <w:pPr>
              <w:spacing w:after="20"/>
              <w:ind w:left="20"/>
              <w:jc w:val="both"/>
            </w:pPr>
            <w:r>
              <w:rPr>
                <w:rFonts w:ascii="Times New Roman"/>
                <w:b w:val="false"/>
                <w:i w:val="false"/>
                <w:color w:val="000000"/>
                <w:sz w:val="20"/>
              </w:rPr>
              <w:t>
79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0,</w:t>
            </w:r>
          </w:p>
          <w:bookmarkEnd w:id="219"/>
          <w:p>
            <w:pPr>
              <w:spacing w:after="20"/>
              <w:ind w:left="20"/>
              <w:jc w:val="both"/>
            </w:pPr>
            <w:r>
              <w:rPr>
                <w:rFonts w:ascii="Times New Roman"/>
                <w:b w:val="false"/>
                <w:i w:val="false"/>
                <w:color w:val="000000"/>
                <w:sz w:val="20"/>
              </w:rPr>
              <w:t>
61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1,</w:t>
            </w:r>
          </w:p>
          <w:bookmarkEnd w:id="220"/>
          <w:p>
            <w:pPr>
              <w:spacing w:after="20"/>
              <w:ind w:left="20"/>
              <w:jc w:val="both"/>
            </w:pPr>
            <w:r>
              <w:rPr>
                <w:rFonts w:ascii="Times New Roman"/>
                <w:b w:val="false"/>
                <w:i w:val="false"/>
                <w:color w:val="000000"/>
                <w:sz w:val="20"/>
              </w:rPr>
              <w:t>
68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3,</w:t>
            </w:r>
          </w:p>
          <w:bookmarkEnd w:id="221"/>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1,</w:t>
            </w:r>
          </w:p>
          <w:bookmarkEnd w:id="222"/>
          <w:p>
            <w:pPr>
              <w:spacing w:after="20"/>
              <w:ind w:left="20"/>
              <w:jc w:val="both"/>
            </w:pPr>
            <w:r>
              <w:rPr>
                <w:rFonts w:ascii="Times New Roman"/>
                <w:b w:val="false"/>
                <w:i w:val="false"/>
                <w:color w:val="000000"/>
                <w:sz w:val="20"/>
              </w:rPr>
              <w:t>
23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7,</w:t>
            </w:r>
          </w:p>
          <w:bookmarkEnd w:id="223"/>
          <w:p>
            <w:pPr>
              <w:spacing w:after="20"/>
              <w:ind w:left="20"/>
              <w:jc w:val="both"/>
            </w:pPr>
            <w:r>
              <w:rPr>
                <w:rFonts w:ascii="Times New Roman"/>
                <w:b w:val="false"/>
                <w:i w:val="false"/>
                <w:color w:val="000000"/>
                <w:sz w:val="20"/>
              </w:rPr>
              <w:t>
53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4,</w:t>
            </w:r>
          </w:p>
          <w:bookmarkEnd w:id="224"/>
          <w:p>
            <w:pPr>
              <w:spacing w:after="20"/>
              <w:ind w:left="20"/>
              <w:jc w:val="both"/>
            </w:pPr>
            <w:r>
              <w:rPr>
                <w:rFonts w:ascii="Times New Roman"/>
                <w:b w:val="false"/>
                <w:i w:val="false"/>
                <w:color w:val="000000"/>
                <w:sz w:val="20"/>
              </w:rPr>
              <w:t>
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0,</w:t>
            </w:r>
          </w:p>
          <w:bookmarkEnd w:id="225"/>
          <w:p>
            <w:pPr>
              <w:spacing w:after="20"/>
              <w:ind w:left="20"/>
              <w:jc w:val="both"/>
            </w:pPr>
            <w:r>
              <w:rPr>
                <w:rFonts w:ascii="Times New Roman"/>
                <w:b w:val="false"/>
                <w:i w:val="false"/>
                <w:color w:val="000000"/>
                <w:sz w:val="20"/>
              </w:rPr>
              <w:t>
07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0,</w:t>
            </w:r>
          </w:p>
          <w:bookmarkEnd w:id="226"/>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0,</w:t>
            </w:r>
          </w:p>
          <w:bookmarkEnd w:id="227"/>
          <w:p>
            <w:pPr>
              <w:spacing w:after="20"/>
              <w:ind w:left="20"/>
              <w:jc w:val="both"/>
            </w:pPr>
            <w:r>
              <w:rPr>
                <w:rFonts w:ascii="Times New Roman"/>
                <w:b w:val="false"/>
                <w:i w:val="false"/>
                <w:color w:val="000000"/>
                <w:sz w:val="20"/>
              </w:rPr>
              <w:t>
75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0,</w:t>
            </w:r>
          </w:p>
          <w:bookmarkEnd w:id="228"/>
          <w:p>
            <w:pPr>
              <w:spacing w:after="20"/>
              <w:ind w:left="20"/>
              <w:jc w:val="both"/>
            </w:pPr>
            <w:r>
              <w:rPr>
                <w:rFonts w:ascii="Times New Roman"/>
                <w:b w:val="false"/>
                <w:i w:val="false"/>
                <w:color w:val="000000"/>
                <w:sz w:val="20"/>
              </w:rPr>
              <w:t>
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0,</w:t>
            </w:r>
          </w:p>
          <w:bookmarkEnd w:id="229"/>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0,</w:t>
            </w:r>
          </w:p>
          <w:bookmarkEnd w:id="230"/>
          <w:p>
            <w:pPr>
              <w:spacing w:after="20"/>
              <w:ind w:left="20"/>
              <w:jc w:val="both"/>
            </w:pPr>
            <w:r>
              <w:rPr>
                <w:rFonts w:ascii="Times New Roman"/>
                <w:b w:val="false"/>
                <w:i w:val="false"/>
                <w:color w:val="000000"/>
                <w:sz w:val="20"/>
              </w:rPr>
              <w:t>
22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0,</w:t>
            </w:r>
          </w:p>
          <w:bookmarkEnd w:id="231"/>
          <w:p>
            <w:pPr>
              <w:spacing w:after="20"/>
              <w:ind w:left="20"/>
              <w:jc w:val="both"/>
            </w:pPr>
            <w:r>
              <w:rPr>
                <w:rFonts w:ascii="Times New Roman"/>
                <w:b w:val="false"/>
                <w:i w:val="false"/>
                <w:color w:val="000000"/>
                <w:sz w:val="20"/>
              </w:rPr>
              <w:t>
43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0,</w:t>
            </w:r>
          </w:p>
          <w:bookmarkEnd w:id="232"/>
          <w:p>
            <w:pPr>
              <w:spacing w:after="20"/>
              <w:ind w:left="20"/>
              <w:jc w:val="both"/>
            </w:pPr>
            <w:r>
              <w:rPr>
                <w:rFonts w:ascii="Times New Roman"/>
                <w:b w:val="false"/>
                <w:i w:val="false"/>
                <w:color w:val="000000"/>
                <w:sz w:val="20"/>
              </w:rPr>
              <w:t>
55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0,</w:t>
            </w:r>
          </w:p>
          <w:bookmarkEnd w:id="233"/>
          <w:p>
            <w:pPr>
              <w:spacing w:after="20"/>
              <w:ind w:left="20"/>
              <w:jc w:val="both"/>
            </w:pPr>
            <w:r>
              <w:rPr>
                <w:rFonts w:ascii="Times New Roman"/>
                <w:b w:val="false"/>
                <w:i w:val="false"/>
                <w:color w:val="000000"/>
                <w:sz w:val="20"/>
              </w:rPr>
              <w:t>
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0,</w:t>
            </w:r>
          </w:p>
          <w:bookmarkEnd w:id="234"/>
          <w:p>
            <w:pPr>
              <w:spacing w:after="20"/>
              <w:ind w:left="20"/>
              <w:jc w:val="both"/>
            </w:pPr>
            <w:r>
              <w:rPr>
                <w:rFonts w:ascii="Times New Roman"/>
                <w:b w:val="false"/>
                <w:i w:val="false"/>
                <w:color w:val="000000"/>
                <w:sz w:val="20"/>
              </w:rPr>
              <w:t>
08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0,</w:t>
            </w:r>
          </w:p>
          <w:bookmarkEnd w:id="235"/>
          <w:p>
            <w:pPr>
              <w:spacing w:after="20"/>
              <w:ind w:left="20"/>
              <w:jc w:val="both"/>
            </w:pPr>
            <w:r>
              <w:rPr>
                <w:rFonts w:ascii="Times New Roman"/>
                <w:b w:val="false"/>
                <w:i w:val="false"/>
                <w:color w:val="000000"/>
                <w:sz w:val="20"/>
              </w:rPr>
              <w:t>
63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0,</w:t>
            </w:r>
          </w:p>
          <w:bookmarkEnd w:id="236"/>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0,</w:t>
            </w:r>
          </w:p>
          <w:bookmarkEnd w:id="237"/>
          <w:p>
            <w:pPr>
              <w:spacing w:after="20"/>
              <w:ind w:left="20"/>
              <w:jc w:val="both"/>
            </w:pPr>
            <w:r>
              <w:rPr>
                <w:rFonts w:ascii="Times New Roman"/>
                <w:b w:val="false"/>
                <w:i w:val="false"/>
                <w:color w:val="000000"/>
                <w:sz w:val="20"/>
              </w:rPr>
              <w:t>
27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0,</w:t>
            </w:r>
          </w:p>
          <w:bookmarkEnd w:id="238"/>
          <w:p>
            <w:pPr>
              <w:spacing w:after="20"/>
              <w:ind w:left="20"/>
              <w:jc w:val="both"/>
            </w:pPr>
            <w:r>
              <w:rPr>
                <w:rFonts w:ascii="Times New Roman"/>
                <w:b w:val="false"/>
                <w:i w:val="false"/>
                <w:color w:val="000000"/>
                <w:sz w:val="20"/>
              </w:rPr>
              <w:t>
33</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305,</w:t>
            </w:r>
          </w:p>
          <w:bookmarkEnd w:id="239"/>
          <w:p>
            <w:pPr>
              <w:spacing w:after="20"/>
              <w:ind w:left="20"/>
              <w:jc w:val="both"/>
            </w:pPr>
            <w:r>
              <w:rPr>
                <w:rFonts w:ascii="Times New Roman"/>
                <w:b w:val="false"/>
                <w:i w:val="false"/>
                <w:color w:val="000000"/>
                <w:sz w:val="20"/>
              </w:rPr>
              <w:t>
634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5,</w:t>
            </w:r>
          </w:p>
          <w:bookmarkEnd w:id="240"/>
          <w:p>
            <w:pPr>
              <w:spacing w:after="20"/>
              <w:ind w:left="20"/>
              <w:jc w:val="both"/>
            </w:pPr>
            <w:r>
              <w:rPr>
                <w:rFonts w:ascii="Times New Roman"/>
                <w:b w:val="false"/>
                <w:i w:val="false"/>
                <w:color w:val="000000"/>
                <w:sz w:val="20"/>
              </w:rPr>
              <w:t>
92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7,</w:t>
            </w:r>
          </w:p>
          <w:bookmarkEnd w:id="241"/>
          <w:p>
            <w:pPr>
              <w:spacing w:after="20"/>
              <w:ind w:left="20"/>
              <w:jc w:val="both"/>
            </w:pPr>
            <w:r>
              <w:rPr>
                <w:rFonts w:ascii="Times New Roman"/>
                <w:b w:val="false"/>
                <w:i w:val="false"/>
                <w:color w:val="000000"/>
                <w:sz w:val="20"/>
              </w:rPr>
              <w:t>
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24,</w:t>
            </w:r>
          </w:p>
          <w:bookmarkEnd w:id="242"/>
          <w:p>
            <w:pPr>
              <w:spacing w:after="20"/>
              <w:ind w:left="20"/>
              <w:jc w:val="both"/>
            </w:pPr>
            <w:r>
              <w:rPr>
                <w:rFonts w:ascii="Times New Roman"/>
                <w:b w:val="false"/>
                <w:i w:val="false"/>
                <w:color w:val="000000"/>
                <w:sz w:val="20"/>
              </w:rPr>
              <w:t>
56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1,</w:t>
            </w:r>
          </w:p>
          <w:bookmarkEnd w:id="243"/>
          <w:p>
            <w:pPr>
              <w:spacing w:after="20"/>
              <w:ind w:left="20"/>
              <w:jc w:val="both"/>
            </w:pPr>
            <w:r>
              <w:rPr>
                <w:rFonts w:ascii="Times New Roman"/>
                <w:b w:val="false"/>
                <w:i w:val="false"/>
                <w:color w:val="000000"/>
                <w:sz w:val="20"/>
              </w:rPr>
              <w:t>
44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25,</w:t>
            </w:r>
          </w:p>
          <w:bookmarkEnd w:id="244"/>
          <w:p>
            <w:pPr>
              <w:spacing w:after="20"/>
              <w:ind w:left="20"/>
              <w:jc w:val="both"/>
            </w:pPr>
            <w:r>
              <w:rPr>
                <w:rFonts w:ascii="Times New Roman"/>
                <w:b w:val="false"/>
                <w:i w:val="false"/>
                <w:color w:val="000000"/>
                <w:sz w:val="20"/>
              </w:rPr>
              <w:t>
89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18,</w:t>
            </w:r>
          </w:p>
          <w:bookmarkEnd w:id="245"/>
          <w:p>
            <w:pPr>
              <w:spacing w:after="20"/>
              <w:ind w:left="20"/>
              <w:jc w:val="both"/>
            </w:pPr>
            <w:r>
              <w:rPr>
                <w:rFonts w:ascii="Times New Roman"/>
                <w:b w:val="false"/>
                <w:i w:val="false"/>
                <w:color w:val="000000"/>
                <w:sz w:val="20"/>
              </w:rPr>
              <w:t>
54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27,</w:t>
            </w:r>
          </w:p>
          <w:bookmarkEnd w:id="246"/>
          <w:p>
            <w:pPr>
              <w:spacing w:after="20"/>
              <w:ind w:left="20"/>
              <w:jc w:val="both"/>
            </w:pPr>
            <w:r>
              <w:rPr>
                <w:rFonts w:ascii="Times New Roman"/>
                <w:b w:val="false"/>
                <w:i w:val="false"/>
                <w:color w:val="000000"/>
                <w:sz w:val="20"/>
              </w:rPr>
              <w:t>
98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27,</w:t>
            </w:r>
          </w:p>
          <w:bookmarkEnd w:id="247"/>
          <w:p>
            <w:pPr>
              <w:spacing w:after="20"/>
              <w:ind w:left="20"/>
              <w:jc w:val="both"/>
            </w:pPr>
            <w:r>
              <w:rPr>
                <w:rFonts w:ascii="Times New Roman"/>
                <w:b w:val="false"/>
                <w:i w:val="false"/>
                <w:color w:val="000000"/>
                <w:sz w:val="20"/>
              </w:rPr>
              <w:t>
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4,</w:t>
            </w:r>
          </w:p>
          <w:bookmarkEnd w:id="248"/>
          <w:p>
            <w:pPr>
              <w:spacing w:after="20"/>
              <w:ind w:left="20"/>
              <w:jc w:val="both"/>
            </w:pPr>
            <w:r>
              <w:rPr>
                <w:rFonts w:ascii="Times New Roman"/>
                <w:b w:val="false"/>
                <w:i w:val="false"/>
                <w:color w:val="000000"/>
                <w:sz w:val="20"/>
              </w:rPr>
              <w:t>
18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5,</w:t>
            </w:r>
          </w:p>
          <w:bookmarkEnd w:id="249"/>
          <w:p>
            <w:pPr>
              <w:spacing w:after="20"/>
              <w:ind w:left="20"/>
              <w:jc w:val="both"/>
            </w:pPr>
            <w:r>
              <w:rPr>
                <w:rFonts w:ascii="Times New Roman"/>
                <w:b w:val="false"/>
                <w:i w:val="false"/>
                <w:color w:val="000000"/>
                <w:sz w:val="20"/>
              </w:rPr>
              <w:t>
95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8,</w:t>
            </w:r>
          </w:p>
          <w:bookmarkEnd w:id="250"/>
          <w:p>
            <w:pPr>
              <w:spacing w:after="20"/>
              <w:ind w:left="20"/>
              <w:jc w:val="both"/>
            </w:pPr>
            <w:r>
              <w:rPr>
                <w:rFonts w:ascii="Times New Roman"/>
                <w:b w:val="false"/>
                <w:i w:val="false"/>
                <w:color w:val="000000"/>
                <w:sz w:val="20"/>
              </w:rPr>
              <w:t>
96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37,</w:t>
            </w:r>
          </w:p>
          <w:bookmarkEnd w:id="251"/>
          <w:p>
            <w:pPr>
              <w:spacing w:after="20"/>
              <w:ind w:left="20"/>
              <w:jc w:val="both"/>
            </w:pPr>
            <w:r>
              <w:rPr>
                <w:rFonts w:ascii="Times New Roman"/>
                <w:b w:val="false"/>
                <w:i w:val="false"/>
                <w:color w:val="000000"/>
                <w:sz w:val="20"/>
              </w:rPr>
              <w:t>
434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2,</w:t>
            </w:r>
          </w:p>
          <w:bookmarkEnd w:id="252"/>
          <w:p>
            <w:pPr>
              <w:spacing w:after="20"/>
              <w:ind w:left="20"/>
              <w:jc w:val="both"/>
            </w:pPr>
            <w:r>
              <w:rPr>
                <w:rFonts w:ascii="Times New Roman"/>
                <w:b w:val="false"/>
                <w:i w:val="false"/>
                <w:color w:val="000000"/>
                <w:sz w:val="20"/>
              </w:rPr>
              <w:t>
88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21,</w:t>
            </w:r>
          </w:p>
          <w:bookmarkEnd w:id="253"/>
          <w:p>
            <w:pPr>
              <w:spacing w:after="20"/>
              <w:ind w:left="20"/>
              <w:jc w:val="both"/>
            </w:pPr>
            <w:r>
              <w:rPr>
                <w:rFonts w:ascii="Times New Roman"/>
                <w:b w:val="false"/>
                <w:i w:val="false"/>
                <w:color w:val="000000"/>
                <w:sz w:val="20"/>
              </w:rPr>
              <w:t>
57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10,</w:t>
            </w:r>
          </w:p>
          <w:bookmarkEnd w:id="254"/>
          <w:p>
            <w:pPr>
              <w:spacing w:after="20"/>
              <w:ind w:left="20"/>
              <w:jc w:val="both"/>
            </w:pPr>
            <w:r>
              <w:rPr>
                <w:rFonts w:ascii="Times New Roman"/>
                <w:b w:val="false"/>
                <w:i w:val="false"/>
                <w:color w:val="000000"/>
                <w:sz w:val="20"/>
              </w:rPr>
              <w:t>
25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2,</w:t>
            </w:r>
          </w:p>
          <w:bookmarkEnd w:id="255"/>
          <w:p>
            <w:pPr>
              <w:spacing w:after="20"/>
              <w:ind w:left="20"/>
              <w:jc w:val="both"/>
            </w:pPr>
            <w:r>
              <w:rPr>
                <w:rFonts w:ascii="Times New Roman"/>
                <w:b w:val="false"/>
                <w:i w:val="false"/>
                <w:color w:val="000000"/>
                <w:sz w:val="20"/>
              </w:rPr>
              <w:t>
49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6,</w:t>
            </w:r>
          </w:p>
          <w:bookmarkEnd w:id="256"/>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65,</w:t>
            </w:r>
          </w:p>
          <w:bookmarkEnd w:id="257"/>
          <w:p>
            <w:pPr>
              <w:spacing w:after="20"/>
              <w:ind w:left="20"/>
              <w:jc w:val="both"/>
            </w:pPr>
            <w:r>
              <w:rPr>
                <w:rFonts w:ascii="Times New Roman"/>
                <w:b w:val="false"/>
                <w:i w:val="false"/>
                <w:color w:val="000000"/>
                <w:sz w:val="20"/>
              </w:rPr>
              <w:t>
81</w:t>
            </w:r>
          </w:p>
        </w:tc>
      </w:tr>
    </w:tbl>
    <w:bookmarkStart w:name="z264" w:id="258"/>
    <w:p>
      <w:pPr>
        <w:spacing w:after="0"/>
        <w:ind w:left="0"/>
        <w:jc w:val="both"/>
      </w:pPr>
      <w:r>
        <w:rPr>
          <w:rFonts w:ascii="Times New Roman"/>
          <w:b w:val="false"/>
          <w:i w:val="false"/>
          <w:color w:val="000000"/>
          <w:sz w:val="28"/>
        </w:rPr>
        <w:t>
      6-параграф. Қарағанды облысы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Көктенкөл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Кульса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су 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bl>
    <w:bookmarkStart w:name="z265" w:id="259"/>
    <w:p>
      <w:pPr>
        <w:spacing w:after="0"/>
        <w:ind w:left="0"/>
        <w:jc w:val="both"/>
      </w:pPr>
      <w:r>
        <w:rPr>
          <w:rFonts w:ascii="Times New Roman"/>
          <w:b w:val="false"/>
          <w:i w:val="false"/>
          <w:color w:val="000000"/>
          <w:sz w:val="28"/>
        </w:rPr>
        <w:t>
      7-параграф. Қостанай облысы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рыб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мөнке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ақсаха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оңғакқ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ак-қайраң</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артемии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Жыланшық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Тентексор көлі (Тынықсор)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көлі (Солдатское)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шатқалы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карьер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(Мокрое)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(Ақиын)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Кошелевское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Санкебай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Камышевое (Лебяжье)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Қарақамыс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өзенінің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Валерьяновка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Қоскөл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бөгет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Двуреченский тоғаны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Коняево көлі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қоймалары**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87,</w:t>
            </w:r>
          </w:p>
          <w:bookmarkEnd w:id="260"/>
          <w:p>
            <w:pPr>
              <w:spacing w:after="20"/>
              <w:ind w:left="20"/>
              <w:jc w:val="both"/>
            </w:pPr>
            <w:r>
              <w:rPr>
                <w:rFonts w:ascii="Times New Roman"/>
                <w:b w:val="false"/>
                <w:i w:val="false"/>
                <w:color w:val="000000"/>
                <w:sz w:val="20"/>
              </w:rPr>
              <w:t>
204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57,</w:t>
            </w:r>
          </w:p>
          <w:bookmarkEnd w:id="261"/>
          <w:p>
            <w:pPr>
              <w:spacing w:after="20"/>
              <w:ind w:left="20"/>
              <w:jc w:val="both"/>
            </w:pPr>
            <w:r>
              <w:rPr>
                <w:rFonts w:ascii="Times New Roman"/>
                <w:b w:val="false"/>
                <w:i w:val="false"/>
                <w:color w:val="000000"/>
                <w:sz w:val="20"/>
              </w:rPr>
              <w:t>
954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1549,</w:t>
            </w:r>
          </w:p>
          <w:bookmarkEnd w:id="262"/>
          <w:p>
            <w:pPr>
              <w:spacing w:after="20"/>
              <w:ind w:left="20"/>
              <w:jc w:val="both"/>
            </w:pPr>
            <w:r>
              <w:rPr>
                <w:rFonts w:ascii="Times New Roman"/>
                <w:b w:val="false"/>
                <w:i w:val="false"/>
                <w:color w:val="000000"/>
                <w:sz w:val="20"/>
              </w:rPr>
              <w:t>
877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154,</w:t>
            </w:r>
          </w:p>
          <w:bookmarkEnd w:id="263"/>
          <w:p>
            <w:pPr>
              <w:spacing w:after="20"/>
              <w:ind w:left="20"/>
              <w:jc w:val="both"/>
            </w:pPr>
            <w:r>
              <w:rPr>
                <w:rFonts w:ascii="Times New Roman"/>
                <w:b w:val="false"/>
                <w:i w:val="false"/>
                <w:color w:val="000000"/>
                <w:sz w:val="20"/>
              </w:rPr>
              <w:t>
605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66,</w:t>
            </w:r>
          </w:p>
          <w:bookmarkEnd w:id="264"/>
          <w:p>
            <w:pPr>
              <w:spacing w:after="20"/>
              <w:ind w:left="20"/>
              <w:jc w:val="both"/>
            </w:pPr>
            <w:r>
              <w:rPr>
                <w:rFonts w:ascii="Times New Roman"/>
                <w:b w:val="false"/>
                <w:i w:val="false"/>
                <w:color w:val="000000"/>
                <w:sz w:val="20"/>
              </w:rPr>
              <w:t>
952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82,</w:t>
            </w:r>
          </w:p>
          <w:bookmarkEnd w:id="265"/>
          <w:p>
            <w:pPr>
              <w:spacing w:after="20"/>
              <w:ind w:left="20"/>
              <w:jc w:val="both"/>
            </w:pPr>
            <w:r>
              <w:rPr>
                <w:rFonts w:ascii="Times New Roman"/>
                <w:b w:val="false"/>
                <w:i w:val="false"/>
                <w:color w:val="000000"/>
                <w:sz w:val="20"/>
              </w:rPr>
              <w:t>
603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47,</w:t>
            </w:r>
          </w:p>
          <w:bookmarkEnd w:id="266"/>
          <w:p>
            <w:pPr>
              <w:spacing w:after="20"/>
              <w:ind w:left="20"/>
              <w:jc w:val="both"/>
            </w:pPr>
            <w:r>
              <w:rPr>
                <w:rFonts w:ascii="Times New Roman"/>
                <w:b w:val="false"/>
                <w:i w:val="false"/>
                <w:color w:val="000000"/>
                <w:sz w:val="20"/>
              </w:rPr>
              <w:t>
700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241,</w:t>
            </w:r>
          </w:p>
          <w:bookmarkEnd w:id="267"/>
          <w:p>
            <w:pPr>
              <w:spacing w:after="20"/>
              <w:ind w:left="20"/>
              <w:jc w:val="both"/>
            </w:pPr>
            <w:r>
              <w:rPr>
                <w:rFonts w:ascii="Times New Roman"/>
                <w:b w:val="false"/>
                <w:i w:val="false"/>
                <w:color w:val="000000"/>
                <w:sz w:val="20"/>
              </w:rPr>
              <w:t>
939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283,</w:t>
            </w:r>
          </w:p>
          <w:bookmarkEnd w:id="268"/>
          <w:p>
            <w:pPr>
              <w:spacing w:after="20"/>
              <w:ind w:left="20"/>
              <w:jc w:val="both"/>
            </w:pPr>
            <w:r>
              <w:rPr>
                <w:rFonts w:ascii="Times New Roman"/>
                <w:b w:val="false"/>
                <w:i w:val="false"/>
                <w:color w:val="000000"/>
                <w:sz w:val="20"/>
              </w:rPr>
              <w:t>
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241,</w:t>
            </w:r>
          </w:p>
          <w:bookmarkEnd w:id="269"/>
          <w:p>
            <w:pPr>
              <w:spacing w:after="20"/>
              <w:ind w:left="20"/>
              <w:jc w:val="both"/>
            </w:pPr>
            <w:r>
              <w:rPr>
                <w:rFonts w:ascii="Times New Roman"/>
                <w:b w:val="false"/>
                <w:i w:val="false"/>
                <w:color w:val="000000"/>
                <w:sz w:val="20"/>
              </w:rPr>
              <w:t>
226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14,</w:t>
            </w:r>
          </w:p>
          <w:bookmarkEnd w:id="270"/>
          <w:p>
            <w:pPr>
              <w:spacing w:after="20"/>
              <w:ind w:left="20"/>
              <w:jc w:val="both"/>
            </w:pPr>
            <w:r>
              <w:rPr>
                <w:rFonts w:ascii="Times New Roman"/>
                <w:b w:val="false"/>
                <w:i w:val="false"/>
                <w:color w:val="000000"/>
                <w:sz w:val="20"/>
              </w:rPr>
              <w:t>
084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20,</w:t>
            </w:r>
          </w:p>
          <w:bookmarkEnd w:id="271"/>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bl>
    <w:bookmarkStart w:name="z278" w:id="272"/>
    <w:p>
      <w:pPr>
        <w:spacing w:after="0"/>
        <w:ind w:left="0"/>
        <w:jc w:val="both"/>
      </w:pPr>
      <w:r>
        <w:rPr>
          <w:rFonts w:ascii="Times New Roman"/>
          <w:b w:val="false"/>
          <w:i w:val="false"/>
          <w:color w:val="000000"/>
          <w:sz w:val="28"/>
        </w:rPr>
        <w:t>
      8-параграф. Қызылорда облысы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1 учаскесі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144,</w:t>
            </w:r>
          </w:p>
          <w:bookmarkEnd w:id="273"/>
          <w:p>
            <w:pPr>
              <w:spacing w:after="20"/>
              <w:ind w:left="20"/>
              <w:jc w:val="both"/>
            </w:pPr>
            <w:r>
              <w:rPr>
                <w:rFonts w:ascii="Times New Roman"/>
                <w:b w:val="false"/>
                <w:i w:val="false"/>
                <w:color w:val="000000"/>
                <w:sz w:val="20"/>
              </w:rPr>
              <w:t>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15,</w:t>
            </w:r>
          </w:p>
          <w:bookmarkEnd w:id="274"/>
          <w:p>
            <w:pPr>
              <w:spacing w:after="20"/>
              <w:ind w:left="20"/>
              <w:jc w:val="both"/>
            </w:pPr>
            <w:r>
              <w:rPr>
                <w:rFonts w:ascii="Times New Roman"/>
                <w:b w:val="false"/>
                <w:i w:val="false"/>
                <w:color w:val="000000"/>
                <w:sz w:val="20"/>
              </w:rPr>
              <w:t>
071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22,</w:t>
            </w:r>
          </w:p>
          <w:bookmarkEnd w:id="275"/>
          <w:p>
            <w:pPr>
              <w:spacing w:after="20"/>
              <w:ind w:left="20"/>
              <w:jc w:val="both"/>
            </w:pPr>
            <w:r>
              <w:rPr>
                <w:rFonts w:ascii="Times New Roman"/>
                <w:b w:val="false"/>
                <w:i w:val="false"/>
                <w:color w:val="000000"/>
                <w:sz w:val="20"/>
              </w:rPr>
              <w:t>
615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6,</w:t>
            </w:r>
          </w:p>
          <w:bookmarkEnd w:id="276"/>
          <w:p>
            <w:pPr>
              <w:spacing w:after="20"/>
              <w:ind w:left="20"/>
              <w:jc w:val="both"/>
            </w:pPr>
            <w:r>
              <w:rPr>
                <w:rFonts w:ascii="Times New Roman"/>
                <w:b w:val="false"/>
                <w:i w:val="false"/>
                <w:color w:val="000000"/>
                <w:sz w:val="20"/>
              </w:rPr>
              <w:t>
607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5,</w:t>
            </w:r>
          </w:p>
          <w:bookmarkEnd w:id="277"/>
          <w:p>
            <w:pPr>
              <w:spacing w:after="20"/>
              <w:ind w:left="20"/>
              <w:jc w:val="both"/>
            </w:pPr>
            <w:r>
              <w:rPr>
                <w:rFonts w:ascii="Times New Roman"/>
                <w:b w:val="false"/>
                <w:i w:val="false"/>
                <w:color w:val="000000"/>
                <w:sz w:val="20"/>
              </w:rPr>
              <w:t>
647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6,</w:t>
            </w:r>
          </w:p>
          <w:bookmarkEnd w:id="278"/>
          <w:p>
            <w:pPr>
              <w:spacing w:after="20"/>
              <w:ind w:left="20"/>
              <w:jc w:val="both"/>
            </w:pPr>
            <w:r>
              <w:rPr>
                <w:rFonts w:ascii="Times New Roman"/>
                <w:b w:val="false"/>
                <w:i w:val="false"/>
                <w:color w:val="000000"/>
                <w:sz w:val="20"/>
              </w:rPr>
              <w:t>
996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28,</w:t>
            </w:r>
          </w:p>
          <w:bookmarkEnd w:id="279"/>
          <w:p>
            <w:pPr>
              <w:spacing w:after="20"/>
              <w:ind w:left="20"/>
              <w:jc w:val="both"/>
            </w:pPr>
            <w:r>
              <w:rPr>
                <w:rFonts w:ascii="Times New Roman"/>
                <w:b w:val="false"/>
                <w:i w:val="false"/>
                <w:color w:val="000000"/>
                <w:sz w:val="20"/>
              </w:rPr>
              <w:t>
333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9,</w:t>
            </w:r>
          </w:p>
          <w:bookmarkEnd w:id="280"/>
          <w:p>
            <w:pPr>
              <w:spacing w:after="20"/>
              <w:ind w:left="20"/>
              <w:jc w:val="both"/>
            </w:pPr>
            <w:r>
              <w:rPr>
                <w:rFonts w:ascii="Times New Roman"/>
                <w:b w:val="false"/>
                <w:i w:val="false"/>
                <w:color w:val="000000"/>
                <w:sz w:val="20"/>
              </w:rPr>
              <w:t>
143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24,</w:t>
            </w:r>
          </w:p>
          <w:bookmarkEnd w:id="281"/>
          <w:p>
            <w:pPr>
              <w:spacing w:after="20"/>
              <w:ind w:left="20"/>
              <w:jc w:val="both"/>
            </w:pPr>
            <w:r>
              <w:rPr>
                <w:rFonts w:ascii="Times New Roman"/>
                <w:b w:val="false"/>
                <w:i w:val="false"/>
                <w:color w:val="000000"/>
                <w:sz w:val="20"/>
              </w:rPr>
              <w:t>
536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4,</w:t>
            </w:r>
          </w:p>
          <w:bookmarkEnd w:id="282"/>
          <w:p>
            <w:pPr>
              <w:spacing w:after="20"/>
              <w:ind w:left="20"/>
              <w:jc w:val="both"/>
            </w:pPr>
            <w:r>
              <w:rPr>
                <w:rFonts w:ascii="Times New Roman"/>
                <w:b w:val="false"/>
                <w:i w:val="false"/>
                <w:color w:val="000000"/>
                <w:sz w:val="20"/>
              </w:rPr>
              <w:t>
079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4,</w:t>
            </w:r>
          </w:p>
          <w:bookmarkEnd w:id="283"/>
          <w:p>
            <w:pPr>
              <w:spacing w:after="20"/>
              <w:ind w:left="20"/>
              <w:jc w:val="both"/>
            </w:pPr>
            <w:r>
              <w:rPr>
                <w:rFonts w:ascii="Times New Roman"/>
                <w:b w:val="false"/>
                <w:i w:val="false"/>
                <w:color w:val="000000"/>
                <w:sz w:val="20"/>
              </w:rPr>
              <w:t>
347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2,</w:t>
            </w:r>
          </w:p>
          <w:bookmarkEnd w:id="284"/>
          <w:p>
            <w:pPr>
              <w:spacing w:after="20"/>
              <w:ind w:left="20"/>
              <w:jc w:val="both"/>
            </w:pPr>
            <w:r>
              <w:rPr>
                <w:rFonts w:ascii="Times New Roman"/>
                <w:b w:val="false"/>
                <w:i w:val="false"/>
                <w:color w:val="000000"/>
                <w:sz w:val="20"/>
              </w:rPr>
              <w:t>
857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6,</w:t>
            </w:r>
          </w:p>
          <w:bookmarkEnd w:id="285"/>
          <w:p>
            <w:pPr>
              <w:spacing w:after="20"/>
              <w:ind w:left="20"/>
              <w:jc w:val="both"/>
            </w:pPr>
            <w:r>
              <w:rPr>
                <w:rFonts w:ascii="Times New Roman"/>
                <w:b w:val="false"/>
                <w:i w:val="false"/>
                <w:color w:val="000000"/>
                <w:sz w:val="20"/>
              </w:rPr>
              <w:t>
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7,</w:t>
            </w:r>
          </w:p>
          <w:bookmarkEnd w:id="286"/>
          <w:p>
            <w:pPr>
              <w:spacing w:after="20"/>
              <w:ind w:left="20"/>
              <w:jc w:val="both"/>
            </w:pPr>
            <w:r>
              <w:rPr>
                <w:rFonts w:ascii="Times New Roman"/>
                <w:b w:val="false"/>
                <w:i w:val="false"/>
                <w:color w:val="000000"/>
                <w:sz w:val="20"/>
              </w:rPr>
              <w:t>
813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2 учаскесі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117,</w:t>
            </w:r>
          </w:p>
          <w:bookmarkEnd w:id="287"/>
          <w:p>
            <w:pPr>
              <w:spacing w:after="20"/>
              <w:ind w:left="20"/>
              <w:jc w:val="both"/>
            </w:pPr>
            <w:r>
              <w:rPr>
                <w:rFonts w:ascii="Times New Roman"/>
                <w:b w:val="false"/>
                <w:i w:val="false"/>
                <w:color w:val="000000"/>
                <w:sz w:val="20"/>
              </w:rPr>
              <w:t>
483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4,</w:t>
            </w:r>
          </w:p>
          <w:bookmarkEnd w:id="288"/>
          <w:p>
            <w:pPr>
              <w:spacing w:after="20"/>
              <w:ind w:left="20"/>
              <w:jc w:val="both"/>
            </w:pPr>
            <w:r>
              <w:rPr>
                <w:rFonts w:ascii="Times New Roman"/>
                <w:b w:val="false"/>
                <w:i w:val="false"/>
                <w:color w:val="000000"/>
                <w:sz w:val="20"/>
              </w:rPr>
              <w:t>
326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19,</w:t>
            </w:r>
          </w:p>
          <w:bookmarkEnd w:id="289"/>
          <w:p>
            <w:pPr>
              <w:spacing w:after="20"/>
              <w:ind w:left="20"/>
              <w:jc w:val="both"/>
            </w:pPr>
            <w:r>
              <w:rPr>
                <w:rFonts w:ascii="Times New Roman"/>
                <w:b w:val="false"/>
                <w:i w:val="false"/>
                <w:color w:val="000000"/>
                <w:sz w:val="20"/>
              </w:rPr>
              <w:t>
487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9,</w:t>
            </w:r>
          </w:p>
          <w:bookmarkEnd w:id="290"/>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6,</w:t>
            </w:r>
          </w:p>
          <w:bookmarkEnd w:id="291"/>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12,</w:t>
            </w:r>
          </w:p>
          <w:bookmarkEnd w:id="292"/>
          <w:p>
            <w:pPr>
              <w:spacing w:after="20"/>
              <w:ind w:left="20"/>
              <w:jc w:val="both"/>
            </w:pPr>
            <w:r>
              <w:rPr>
                <w:rFonts w:ascii="Times New Roman"/>
                <w:b w:val="false"/>
                <w:i w:val="false"/>
                <w:color w:val="000000"/>
                <w:sz w:val="20"/>
              </w:rPr>
              <w:t>
201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21,</w:t>
            </w:r>
          </w:p>
          <w:bookmarkEnd w:id="293"/>
          <w:p>
            <w:pPr>
              <w:spacing w:after="20"/>
              <w:ind w:left="20"/>
              <w:jc w:val="both"/>
            </w:pPr>
            <w:r>
              <w:rPr>
                <w:rFonts w:ascii="Times New Roman"/>
                <w:b w:val="false"/>
                <w:i w:val="false"/>
                <w:color w:val="000000"/>
                <w:sz w:val="20"/>
              </w:rPr>
              <w:t>
619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5,</w:t>
            </w:r>
          </w:p>
          <w:bookmarkEnd w:id="294"/>
          <w:p>
            <w:pPr>
              <w:spacing w:after="20"/>
              <w:ind w:left="20"/>
              <w:jc w:val="both"/>
            </w:pPr>
            <w:r>
              <w:rPr>
                <w:rFonts w:ascii="Times New Roman"/>
                <w:b w:val="false"/>
                <w:i w:val="false"/>
                <w:color w:val="000000"/>
                <w:sz w:val="20"/>
              </w:rPr>
              <w:t>
958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22,</w:t>
            </w:r>
          </w:p>
          <w:bookmarkEnd w:id="295"/>
          <w:p>
            <w:pPr>
              <w:spacing w:after="20"/>
              <w:ind w:left="20"/>
              <w:jc w:val="both"/>
            </w:pPr>
            <w:r>
              <w:rPr>
                <w:rFonts w:ascii="Times New Roman"/>
                <w:b w:val="false"/>
                <w:i w:val="false"/>
                <w:color w:val="000000"/>
                <w:sz w:val="20"/>
              </w:rPr>
              <w:t>
957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2,</w:t>
            </w:r>
          </w:p>
          <w:bookmarkEnd w:id="296"/>
          <w:p>
            <w:pPr>
              <w:spacing w:after="20"/>
              <w:ind w:left="20"/>
              <w:jc w:val="both"/>
            </w:pPr>
            <w:r>
              <w:rPr>
                <w:rFonts w:ascii="Times New Roman"/>
                <w:b w:val="false"/>
                <w:i w:val="false"/>
                <w:color w:val="000000"/>
                <w:sz w:val="20"/>
              </w:rPr>
              <w:t>
767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3,</w:t>
            </w:r>
          </w:p>
          <w:bookmarkEnd w:id="297"/>
          <w:p>
            <w:pPr>
              <w:spacing w:after="20"/>
              <w:ind w:left="20"/>
              <w:jc w:val="both"/>
            </w:pPr>
            <w:r>
              <w:rPr>
                <w:rFonts w:ascii="Times New Roman"/>
                <w:b w:val="false"/>
                <w:i w:val="false"/>
                <w:color w:val="000000"/>
                <w:sz w:val="20"/>
              </w:rPr>
              <w:t>
978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1,</w:t>
            </w:r>
          </w:p>
          <w:bookmarkEnd w:id="298"/>
          <w:p>
            <w:pPr>
              <w:spacing w:after="20"/>
              <w:ind w:left="20"/>
              <w:jc w:val="both"/>
            </w:pPr>
            <w:r>
              <w:rPr>
                <w:rFonts w:ascii="Times New Roman"/>
                <w:b w:val="false"/>
                <w:i w:val="false"/>
                <w:color w:val="000000"/>
                <w:sz w:val="20"/>
              </w:rPr>
              <w:t>
592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3,</w:t>
            </w:r>
          </w:p>
          <w:bookmarkEnd w:id="299"/>
          <w:p>
            <w:pPr>
              <w:spacing w:after="20"/>
              <w:ind w:left="20"/>
              <w:jc w:val="both"/>
            </w:pPr>
            <w:r>
              <w:rPr>
                <w:rFonts w:ascii="Times New Roman"/>
                <w:b w:val="false"/>
                <w:i w:val="false"/>
                <w:color w:val="000000"/>
                <w:sz w:val="20"/>
              </w:rPr>
              <w:t>
116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4,</w:t>
            </w:r>
          </w:p>
          <w:bookmarkEnd w:id="300"/>
          <w:p>
            <w:pPr>
              <w:spacing w:after="20"/>
              <w:ind w:left="20"/>
              <w:jc w:val="both"/>
            </w:pPr>
            <w:r>
              <w:rPr>
                <w:rFonts w:ascii="Times New Roman"/>
                <w:b w:val="false"/>
                <w:i w:val="false"/>
                <w:color w:val="000000"/>
                <w:sz w:val="20"/>
              </w:rPr>
              <w:t>
016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көлінің № 3 учаскесі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161,</w:t>
            </w:r>
          </w:p>
          <w:bookmarkEnd w:id="301"/>
          <w:p>
            <w:pPr>
              <w:spacing w:after="20"/>
              <w:ind w:left="20"/>
              <w:jc w:val="both"/>
            </w:pPr>
            <w:r>
              <w:rPr>
                <w:rFonts w:ascii="Times New Roman"/>
                <w:b w:val="false"/>
                <w:i w:val="false"/>
                <w:color w:val="000000"/>
                <w:sz w:val="20"/>
              </w:rPr>
              <w:t>
713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18,</w:t>
            </w:r>
          </w:p>
          <w:bookmarkEnd w:id="302"/>
          <w:p>
            <w:pPr>
              <w:spacing w:after="20"/>
              <w:ind w:left="20"/>
              <w:jc w:val="both"/>
            </w:pPr>
            <w:r>
              <w:rPr>
                <w:rFonts w:ascii="Times New Roman"/>
                <w:b w:val="false"/>
                <w:i w:val="false"/>
                <w:color w:val="000000"/>
                <w:sz w:val="20"/>
              </w:rPr>
              <w:t>
384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19,</w:t>
            </w:r>
          </w:p>
          <w:bookmarkEnd w:id="303"/>
          <w:p>
            <w:pPr>
              <w:spacing w:after="20"/>
              <w:ind w:left="20"/>
              <w:jc w:val="both"/>
            </w:pPr>
            <w:r>
              <w:rPr>
                <w:rFonts w:ascii="Times New Roman"/>
                <w:b w:val="false"/>
                <w:i w:val="false"/>
                <w:color w:val="000000"/>
                <w:sz w:val="20"/>
              </w:rPr>
              <w:t>
534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10,</w:t>
            </w:r>
          </w:p>
          <w:bookmarkEnd w:id="304"/>
          <w:p>
            <w:pPr>
              <w:spacing w:after="20"/>
              <w:ind w:left="20"/>
              <w:jc w:val="both"/>
            </w:pPr>
            <w:r>
              <w:rPr>
                <w:rFonts w:ascii="Times New Roman"/>
                <w:b w:val="false"/>
                <w:i w:val="false"/>
                <w:color w:val="000000"/>
                <w:sz w:val="20"/>
              </w:rPr>
              <w:t>
988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9,</w:t>
            </w:r>
          </w:p>
          <w:bookmarkEnd w:id="305"/>
          <w:p>
            <w:pPr>
              <w:spacing w:after="20"/>
              <w:ind w:left="20"/>
              <w:jc w:val="both"/>
            </w:pPr>
            <w:r>
              <w:rPr>
                <w:rFonts w:ascii="Times New Roman"/>
                <w:b w:val="false"/>
                <w:i w:val="false"/>
                <w:color w:val="000000"/>
                <w:sz w:val="20"/>
              </w:rPr>
              <w:t>
383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10,</w:t>
            </w:r>
          </w:p>
          <w:bookmarkEnd w:id="306"/>
          <w:p>
            <w:pPr>
              <w:spacing w:after="20"/>
              <w:ind w:left="20"/>
              <w:jc w:val="both"/>
            </w:pPr>
            <w:r>
              <w:rPr>
                <w:rFonts w:ascii="Times New Roman"/>
                <w:b w:val="false"/>
                <w:i w:val="false"/>
                <w:color w:val="000000"/>
                <w:sz w:val="20"/>
              </w:rPr>
              <w:t>
826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9,</w:t>
            </w:r>
          </w:p>
          <w:bookmarkEnd w:id="307"/>
          <w:p>
            <w:pPr>
              <w:spacing w:after="20"/>
              <w:ind w:left="20"/>
              <w:jc w:val="both"/>
            </w:pPr>
            <w:r>
              <w:rPr>
                <w:rFonts w:ascii="Times New Roman"/>
                <w:b w:val="false"/>
                <w:i w:val="false"/>
                <w:color w:val="000000"/>
                <w:sz w:val="20"/>
              </w:rPr>
              <w:t>
889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31,</w:t>
            </w:r>
          </w:p>
          <w:bookmarkEnd w:id="308"/>
          <w:p>
            <w:pPr>
              <w:spacing w:after="20"/>
              <w:ind w:left="20"/>
              <w:jc w:val="both"/>
            </w:pPr>
            <w:r>
              <w:rPr>
                <w:rFonts w:ascii="Times New Roman"/>
                <w:b w:val="false"/>
                <w:i w:val="false"/>
                <w:color w:val="000000"/>
                <w:sz w:val="20"/>
              </w:rPr>
              <w:t>
482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4,</w:t>
            </w:r>
          </w:p>
          <w:bookmarkEnd w:id="309"/>
          <w:p>
            <w:pPr>
              <w:spacing w:after="20"/>
              <w:ind w:left="20"/>
              <w:jc w:val="both"/>
            </w:pPr>
            <w:r>
              <w:rPr>
                <w:rFonts w:ascii="Times New Roman"/>
                <w:b w:val="false"/>
                <w:i w:val="false"/>
                <w:color w:val="000000"/>
                <w:sz w:val="20"/>
              </w:rPr>
              <w:t>
174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5,</w:t>
            </w:r>
          </w:p>
          <w:bookmarkEnd w:id="310"/>
          <w:p>
            <w:pPr>
              <w:spacing w:after="20"/>
              <w:ind w:left="20"/>
              <w:jc w:val="both"/>
            </w:pPr>
            <w:r>
              <w:rPr>
                <w:rFonts w:ascii="Times New Roman"/>
                <w:b w:val="false"/>
                <w:i w:val="false"/>
                <w:color w:val="000000"/>
                <w:sz w:val="20"/>
              </w:rPr>
              <w:t>
716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4,</w:t>
            </w:r>
          </w:p>
          <w:bookmarkEnd w:id="311"/>
          <w:p>
            <w:pPr>
              <w:spacing w:after="20"/>
              <w:ind w:left="20"/>
              <w:jc w:val="both"/>
            </w:pPr>
            <w:r>
              <w:rPr>
                <w:rFonts w:ascii="Times New Roman"/>
                <w:b w:val="false"/>
                <w:i w:val="false"/>
                <w:color w:val="000000"/>
                <w:sz w:val="20"/>
              </w:rPr>
              <w:t>
273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4,</w:t>
            </w:r>
          </w:p>
          <w:bookmarkEnd w:id="312"/>
          <w:p>
            <w:pPr>
              <w:spacing w:after="20"/>
              <w:ind w:left="20"/>
              <w:jc w:val="both"/>
            </w:pPr>
            <w:r>
              <w:rPr>
                <w:rFonts w:ascii="Times New Roman"/>
                <w:b w:val="false"/>
                <w:i w:val="false"/>
                <w:color w:val="000000"/>
                <w:sz w:val="20"/>
              </w:rPr>
              <w:t>
949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11,</w:t>
            </w:r>
          </w:p>
          <w:bookmarkEnd w:id="313"/>
          <w:p>
            <w:pPr>
              <w:spacing w:after="20"/>
              <w:ind w:left="20"/>
              <w:jc w:val="both"/>
            </w:pPr>
            <w:r>
              <w:rPr>
                <w:rFonts w:ascii="Times New Roman"/>
                <w:b w:val="false"/>
                <w:i w:val="false"/>
                <w:color w:val="000000"/>
                <w:sz w:val="20"/>
              </w:rPr>
              <w:t>
318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27,</w:t>
            </w:r>
          </w:p>
          <w:bookmarkEnd w:id="314"/>
          <w:p>
            <w:pPr>
              <w:spacing w:after="20"/>
              <w:ind w:left="20"/>
              <w:jc w:val="both"/>
            </w:pPr>
            <w:r>
              <w:rPr>
                <w:rFonts w:ascii="Times New Roman"/>
                <w:b w:val="false"/>
                <w:i w:val="false"/>
                <w:color w:val="000000"/>
                <w:sz w:val="20"/>
              </w:rPr>
              <w:t>
625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1,</w:t>
            </w:r>
          </w:p>
          <w:bookmarkEnd w:id="315"/>
          <w:p>
            <w:pPr>
              <w:spacing w:after="20"/>
              <w:ind w:left="20"/>
              <w:jc w:val="both"/>
            </w:pPr>
            <w:r>
              <w:rPr>
                <w:rFonts w:ascii="Times New Roman"/>
                <w:b w:val="false"/>
                <w:i w:val="false"/>
                <w:color w:val="000000"/>
                <w:sz w:val="20"/>
              </w:rPr>
              <w:t>
764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4,</w:t>
            </w:r>
          </w:p>
          <w:bookmarkEnd w:id="316"/>
          <w:p>
            <w:pPr>
              <w:spacing w:after="20"/>
              <w:ind w:left="20"/>
              <w:jc w:val="both"/>
            </w:pPr>
            <w:r>
              <w:rPr>
                <w:rFonts w:ascii="Times New Roman"/>
                <w:b w:val="false"/>
                <w:i w:val="false"/>
                <w:color w:val="000000"/>
                <w:sz w:val="20"/>
              </w:rPr>
              <w:t>
009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7,</w:t>
            </w:r>
          </w:p>
          <w:bookmarkEnd w:id="317"/>
          <w:p>
            <w:pPr>
              <w:spacing w:after="20"/>
              <w:ind w:left="20"/>
              <w:jc w:val="both"/>
            </w:pPr>
            <w:r>
              <w:rPr>
                <w:rFonts w:ascii="Times New Roman"/>
                <w:b w:val="false"/>
                <w:i w:val="false"/>
                <w:color w:val="000000"/>
                <w:sz w:val="20"/>
              </w:rPr>
              <w:t>
729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1,</w:t>
            </w:r>
          </w:p>
          <w:bookmarkEnd w:id="318"/>
          <w:p>
            <w:pPr>
              <w:spacing w:after="20"/>
              <w:ind w:left="20"/>
              <w:jc w:val="both"/>
            </w:pPr>
            <w:r>
              <w:rPr>
                <w:rFonts w:ascii="Times New Roman"/>
                <w:b w:val="false"/>
                <w:i w:val="false"/>
                <w:color w:val="000000"/>
                <w:sz w:val="20"/>
              </w:rPr>
              <w:t>
999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0,</w:t>
            </w:r>
          </w:p>
          <w:bookmarkEnd w:id="319"/>
          <w:p>
            <w:pPr>
              <w:spacing w:after="20"/>
              <w:ind w:left="20"/>
              <w:jc w:val="both"/>
            </w:pPr>
            <w:r>
              <w:rPr>
                <w:rFonts w:ascii="Times New Roman"/>
                <w:b w:val="false"/>
                <w:i w:val="false"/>
                <w:color w:val="000000"/>
                <w:sz w:val="20"/>
              </w:rPr>
              <w:t>
811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5,</w:t>
            </w:r>
          </w:p>
          <w:bookmarkEnd w:id="320"/>
          <w:p>
            <w:pPr>
              <w:spacing w:after="20"/>
              <w:ind w:left="20"/>
              <w:jc w:val="both"/>
            </w:pPr>
            <w:r>
              <w:rPr>
                <w:rFonts w:ascii="Times New Roman"/>
                <w:b w:val="false"/>
                <w:i w:val="false"/>
                <w:color w:val="000000"/>
                <w:sz w:val="20"/>
              </w:rPr>
              <w:t>
863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0,</w:t>
            </w:r>
          </w:p>
          <w:bookmarkEnd w:id="321"/>
          <w:p>
            <w:pPr>
              <w:spacing w:after="20"/>
              <w:ind w:left="20"/>
              <w:jc w:val="both"/>
            </w:pPr>
            <w:r>
              <w:rPr>
                <w:rFonts w:ascii="Times New Roman"/>
                <w:b w:val="false"/>
                <w:i w:val="false"/>
                <w:color w:val="000000"/>
                <w:sz w:val="20"/>
              </w:rPr>
              <w:t>
734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0,</w:t>
            </w:r>
          </w:p>
          <w:bookmarkEnd w:id="322"/>
          <w:p>
            <w:pPr>
              <w:spacing w:after="20"/>
              <w:ind w:left="20"/>
              <w:jc w:val="both"/>
            </w:pPr>
            <w:r>
              <w:rPr>
                <w:rFonts w:ascii="Times New Roman"/>
                <w:b w:val="false"/>
                <w:i w:val="false"/>
                <w:color w:val="000000"/>
                <w:sz w:val="20"/>
              </w:rPr>
              <w:t>
972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0,</w:t>
            </w:r>
          </w:p>
          <w:bookmarkEnd w:id="323"/>
          <w:p>
            <w:pPr>
              <w:spacing w:after="20"/>
              <w:ind w:left="20"/>
              <w:jc w:val="both"/>
            </w:pPr>
            <w:r>
              <w:rPr>
                <w:rFonts w:ascii="Times New Roman"/>
                <w:b w:val="false"/>
                <w:i w:val="false"/>
                <w:color w:val="000000"/>
                <w:sz w:val="20"/>
              </w:rPr>
              <w:t>
751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2,</w:t>
            </w:r>
          </w:p>
          <w:bookmarkEnd w:id="324"/>
          <w:p>
            <w:pPr>
              <w:spacing w:after="20"/>
              <w:ind w:left="20"/>
              <w:jc w:val="both"/>
            </w:pPr>
            <w:r>
              <w:rPr>
                <w:rFonts w:ascii="Times New Roman"/>
                <w:b w:val="false"/>
                <w:i w:val="false"/>
                <w:color w:val="000000"/>
                <w:sz w:val="20"/>
              </w:rPr>
              <w:t>
084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0,</w:t>
            </w:r>
          </w:p>
          <w:bookmarkEnd w:id="325"/>
          <w:p>
            <w:pPr>
              <w:spacing w:after="20"/>
              <w:ind w:left="20"/>
              <w:jc w:val="both"/>
            </w:pPr>
            <w:r>
              <w:rPr>
                <w:rFonts w:ascii="Times New Roman"/>
                <w:b w:val="false"/>
                <w:i w:val="false"/>
                <w:color w:val="000000"/>
                <w:sz w:val="20"/>
              </w:rPr>
              <w:t>
909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57,</w:t>
            </w:r>
          </w:p>
          <w:bookmarkEnd w:id="326"/>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3,</w:t>
            </w:r>
          </w:p>
          <w:bookmarkEnd w:id="327"/>
          <w:p>
            <w:pPr>
              <w:spacing w:after="20"/>
              <w:ind w:left="20"/>
              <w:jc w:val="both"/>
            </w:pPr>
            <w:r>
              <w:rPr>
                <w:rFonts w:ascii="Times New Roman"/>
                <w:b w:val="false"/>
                <w:i w:val="false"/>
                <w:color w:val="000000"/>
                <w:sz w:val="20"/>
              </w:rPr>
              <w:t>
768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13,</w:t>
            </w:r>
          </w:p>
          <w:bookmarkEnd w:id="328"/>
          <w:p>
            <w:pPr>
              <w:spacing w:after="20"/>
              <w:ind w:left="20"/>
              <w:jc w:val="both"/>
            </w:pPr>
            <w:r>
              <w:rPr>
                <w:rFonts w:ascii="Times New Roman"/>
                <w:b w:val="false"/>
                <w:i w:val="false"/>
                <w:color w:val="000000"/>
                <w:sz w:val="20"/>
              </w:rPr>
              <w:t>
404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10,</w:t>
            </w:r>
          </w:p>
          <w:bookmarkEnd w:id="329"/>
          <w:p>
            <w:pPr>
              <w:spacing w:after="20"/>
              <w:ind w:left="20"/>
              <w:jc w:val="both"/>
            </w:pPr>
            <w:r>
              <w:rPr>
                <w:rFonts w:ascii="Times New Roman"/>
                <w:b w:val="false"/>
                <w:i w:val="false"/>
                <w:color w:val="000000"/>
                <w:sz w:val="20"/>
              </w:rPr>
              <w:t>
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3,</w:t>
            </w:r>
          </w:p>
          <w:bookmarkEnd w:id="330"/>
          <w:p>
            <w:pPr>
              <w:spacing w:after="20"/>
              <w:ind w:left="20"/>
              <w:jc w:val="both"/>
            </w:pPr>
            <w:r>
              <w:rPr>
                <w:rFonts w:ascii="Times New Roman"/>
                <w:b w:val="false"/>
                <w:i w:val="false"/>
                <w:color w:val="000000"/>
                <w:sz w:val="20"/>
              </w:rPr>
              <w:t>
098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3,</w:t>
            </w:r>
          </w:p>
          <w:bookmarkEnd w:id="331"/>
          <w:p>
            <w:pPr>
              <w:spacing w:after="20"/>
              <w:ind w:left="20"/>
              <w:jc w:val="both"/>
            </w:pPr>
            <w:r>
              <w:rPr>
                <w:rFonts w:ascii="Times New Roman"/>
                <w:b w:val="false"/>
                <w:i w:val="false"/>
                <w:color w:val="000000"/>
                <w:sz w:val="20"/>
              </w:rPr>
              <w:t>
719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10,</w:t>
            </w:r>
          </w:p>
          <w:bookmarkEnd w:id="332"/>
          <w:p>
            <w:pPr>
              <w:spacing w:after="20"/>
              <w:ind w:left="20"/>
              <w:jc w:val="both"/>
            </w:pPr>
            <w:r>
              <w:rPr>
                <w:rFonts w:ascii="Times New Roman"/>
                <w:b w:val="false"/>
                <w:i w:val="false"/>
                <w:color w:val="000000"/>
                <w:sz w:val="20"/>
              </w:rPr>
              <w:t>
214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2,</w:t>
            </w:r>
          </w:p>
          <w:bookmarkEnd w:id="333"/>
          <w:p>
            <w:pPr>
              <w:spacing w:after="20"/>
              <w:ind w:left="20"/>
              <w:jc w:val="both"/>
            </w:pPr>
            <w:r>
              <w:rPr>
                <w:rFonts w:ascii="Times New Roman"/>
                <w:b w:val="false"/>
                <w:i w:val="false"/>
                <w:color w:val="000000"/>
                <w:sz w:val="20"/>
              </w:rPr>
              <w:t>
086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3,</w:t>
            </w:r>
          </w:p>
          <w:bookmarkEnd w:id="334"/>
          <w:p>
            <w:pPr>
              <w:spacing w:after="20"/>
              <w:ind w:left="20"/>
              <w:jc w:val="both"/>
            </w:pPr>
            <w:r>
              <w:rPr>
                <w:rFonts w:ascii="Times New Roman"/>
                <w:b w:val="false"/>
                <w:i w:val="false"/>
                <w:color w:val="000000"/>
                <w:sz w:val="20"/>
              </w:rPr>
              <w:t>
820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2,</w:t>
            </w:r>
          </w:p>
          <w:bookmarkEnd w:id="335"/>
          <w:p>
            <w:pPr>
              <w:spacing w:after="20"/>
              <w:ind w:left="20"/>
              <w:jc w:val="both"/>
            </w:pPr>
            <w:r>
              <w:rPr>
                <w:rFonts w:ascii="Times New Roman"/>
                <w:b w:val="false"/>
                <w:i w:val="false"/>
                <w:color w:val="000000"/>
                <w:sz w:val="20"/>
              </w:rPr>
              <w:t>
078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2,</w:t>
            </w:r>
          </w:p>
          <w:bookmarkEnd w:id="336"/>
          <w:p>
            <w:pPr>
              <w:spacing w:after="20"/>
              <w:ind w:left="20"/>
              <w:jc w:val="both"/>
            </w:pPr>
            <w:r>
              <w:rPr>
                <w:rFonts w:ascii="Times New Roman"/>
                <w:b w:val="false"/>
                <w:i w:val="false"/>
                <w:color w:val="000000"/>
                <w:sz w:val="20"/>
              </w:rPr>
              <w:t>
914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2,</w:t>
            </w:r>
          </w:p>
          <w:bookmarkEnd w:id="337"/>
          <w:p>
            <w:pPr>
              <w:spacing w:after="20"/>
              <w:ind w:left="20"/>
              <w:jc w:val="both"/>
            </w:pPr>
            <w:r>
              <w:rPr>
                <w:rFonts w:ascii="Times New Roman"/>
                <w:b w:val="false"/>
                <w:i w:val="false"/>
                <w:color w:val="000000"/>
                <w:sz w:val="20"/>
              </w:rPr>
              <w:t>
097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46,</w:t>
            </w:r>
          </w:p>
          <w:bookmarkEnd w:id="338"/>
          <w:p>
            <w:pPr>
              <w:spacing w:after="20"/>
              <w:ind w:left="20"/>
              <w:jc w:val="both"/>
            </w:pPr>
            <w:r>
              <w:rPr>
                <w:rFonts w:ascii="Times New Roman"/>
                <w:b w:val="false"/>
                <w:i w:val="false"/>
                <w:color w:val="000000"/>
                <w:sz w:val="20"/>
              </w:rPr>
              <w:t>
645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1,</w:t>
            </w:r>
          </w:p>
          <w:bookmarkEnd w:id="339"/>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12,</w:t>
            </w:r>
          </w:p>
          <w:bookmarkEnd w:id="340"/>
          <w:p>
            <w:pPr>
              <w:spacing w:after="20"/>
              <w:ind w:left="20"/>
              <w:jc w:val="both"/>
            </w:pPr>
            <w:r>
              <w:rPr>
                <w:rFonts w:ascii="Times New Roman"/>
                <w:b w:val="false"/>
                <w:i w:val="false"/>
                <w:color w:val="000000"/>
                <w:sz w:val="20"/>
              </w:rPr>
              <w:t>
449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3,</w:t>
            </w:r>
          </w:p>
          <w:bookmarkEnd w:id="341"/>
          <w:p>
            <w:pPr>
              <w:spacing w:after="20"/>
              <w:ind w:left="20"/>
              <w:jc w:val="both"/>
            </w:pPr>
            <w:r>
              <w:rPr>
                <w:rFonts w:ascii="Times New Roman"/>
                <w:b w:val="false"/>
                <w:i w:val="false"/>
                <w:color w:val="000000"/>
                <w:sz w:val="20"/>
              </w:rPr>
              <w:t>
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2,</w:t>
            </w:r>
          </w:p>
          <w:bookmarkEnd w:id="342"/>
          <w:p>
            <w:pPr>
              <w:spacing w:after="20"/>
              <w:ind w:left="20"/>
              <w:jc w:val="both"/>
            </w:pPr>
            <w:r>
              <w:rPr>
                <w:rFonts w:ascii="Times New Roman"/>
                <w:b w:val="false"/>
                <w:i w:val="false"/>
                <w:color w:val="000000"/>
                <w:sz w:val="20"/>
              </w:rPr>
              <w:t>
722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0,</w:t>
            </w:r>
          </w:p>
          <w:bookmarkEnd w:id="343"/>
          <w:p>
            <w:pPr>
              <w:spacing w:after="20"/>
              <w:ind w:left="20"/>
              <w:jc w:val="both"/>
            </w:pPr>
            <w:r>
              <w:rPr>
                <w:rFonts w:ascii="Times New Roman"/>
                <w:b w:val="false"/>
                <w:i w:val="false"/>
                <w:color w:val="000000"/>
                <w:sz w:val="20"/>
              </w:rPr>
              <w:t>
949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16,</w:t>
            </w:r>
          </w:p>
          <w:bookmarkEnd w:id="344"/>
          <w:p>
            <w:pPr>
              <w:spacing w:after="20"/>
              <w:ind w:left="20"/>
              <w:jc w:val="both"/>
            </w:pPr>
            <w:r>
              <w:rPr>
                <w:rFonts w:ascii="Times New Roman"/>
                <w:b w:val="false"/>
                <w:i w:val="false"/>
                <w:color w:val="000000"/>
                <w:sz w:val="20"/>
              </w:rPr>
              <w:t>
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1,</w:t>
            </w:r>
          </w:p>
          <w:bookmarkEnd w:id="345"/>
          <w:p>
            <w:pPr>
              <w:spacing w:after="20"/>
              <w:ind w:left="20"/>
              <w:jc w:val="both"/>
            </w:pPr>
            <w:r>
              <w:rPr>
                <w:rFonts w:ascii="Times New Roman"/>
                <w:b w:val="false"/>
                <w:i w:val="false"/>
                <w:color w:val="000000"/>
                <w:sz w:val="20"/>
              </w:rPr>
              <w:t>
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3,</w:t>
            </w:r>
          </w:p>
          <w:bookmarkEnd w:id="346"/>
          <w:p>
            <w:pPr>
              <w:spacing w:after="20"/>
              <w:ind w:left="20"/>
              <w:jc w:val="both"/>
            </w:pPr>
            <w:r>
              <w:rPr>
                <w:rFonts w:ascii="Times New Roman"/>
                <w:b w:val="false"/>
                <w:i w:val="false"/>
                <w:color w:val="000000"/>
                <w:sz w:val="20"/>
              </w:rPr>
              <w:t>
332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1,</w:t>
            </w:r>
          </w:p>
          <w:bookmarkEnd w:id="347"/>
          <w:p>
            <w:pPr>
              <w:spacing w:after="20"/>
              <w:ind w:left="20"/>
              <w:jc w:val="both"/>
            </w:pPr>
            <w:r>
              <w:rPr>
                <w:rFonts w:ascii="Times New Roman"/>
                <w:b w:val="false"/>
                <w:i w:val="false"/>
                <w:color w:val="000000"/>
                <w:sz w:val="20"/>
              </w:rPr>
              <w:t>
263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1,</w:t>
            </w:r>
          </w:p>
          <w:bookmarkEnd w:id="348"/>
          <w:p>
            <w:pPr>
              <w:spacing w:after="20"/>
              <w:ind w:left="20"/>
              <w:jc w:val="both"/>
            </w:pPr>
            <w:r>
              <w:rPr>
                <w:rFonts w:ascii="Times New Roman"/>
                <w:b w:val="false"/>
                <w:i w:val="false"/>
                <w:color w:val="000000"/>
                <w:sz w:val="20"/>
              </w:rPr>
              <w:t>
597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0,</w:t>
            </w:r>
          </w:p>
          <w:bookmarkEnd w:id="349"/>
          <w:p>
            <w:pPr>
              <w:spacing w:after="20"/>
              <w:ind w:left="20"/>
              <w:jc w:val="both"/>
            </w:pPr>
            <w:r>
              <w:rPr>
                <w:rFonts w:ascii="Times New Roman"/>
                <w:b w:val="false"/>
                <w:i w:val="false"/>
                <w:color w:val="000000"/>
                <w:sz w:val="20"/>
              </w:rPr>
              <w:t>
507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1,</w:t>
            </w:r>
          </w:p>
          <w:bookmarkEnd w:id="350"/>
          <w:p>
            <w:pPr>
              <w:spacing w:after="20"/>
              <w:ind w:left="20"/>
              <w:jc w:val="both"/>
            </w:pPr>
            <w:r>
              <w:rPr>
                <w:rFonts w:ascii="Times New Roman"/>
                <w:b w:val="false"/>
                <w:i w:val="false"/>
                <w:color w:val="000000"/>
                <w:sz w:val="20"/>
              </w:rPr>
              <w:t>
098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62,</w:t>
            </w:r>
          </w:p>
          <w:bookmarkEnd w:id="351"/>
          <w:p>
            <w:pPr>
              <w:spacing w:after="20"/>
              <w:ind w:left="20"/>
              <w:jc w:val="both"/>
            </w:pPr>
            <w:r>
              <w:rPr>
                <w:rFonts w:ascii="Times New Roman"/>
                <w:b w:val="false"/>
                <w:i w:val="false"/>
                <w:color w:val="000000"/>
                <w:sz w:val="20"/>
              </w:rPr>
              <w:t>
806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2,</w:t>
            </w:r>
          </w:p>
          <w:bookmarkEnd w:id="352"/>
          <w:p>
            <w:pPr>
              <w:spacing w:after="20"/>
              <w:ind w:left="20"/>
              <w:jc w:val="both"/>
            </w:pPr>
            <w:r>
              <w:rPr>
                <w:rFonts w:ascii="Times New Roman"/>
                <w:b w:val="false"/>
                <w:i w:val="false"/>
                <w:color w:val="000000"/>
                <w:sz w:val="20"/>
              </w:rPr>
              <w:t>
856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7,</w:t>
            </w:r>
          </w:p>
          <w:bookmarkEnd w:id="353"/>
          <w:p>
            <w:pPr>
              <w:spacing w:after="20"/>
              <w:ind w:left="20"/>
              <w:jc w:val="both"/>
            </w:pPr>
            <w:r>
              <w:rPr>
                <w:rFonts w:ascii="Times New Roman"/>
                <w:b w:val="false"/>
                <w:i w:val="false"/>
                <w:color w:val="000000"/>
                <w:sz w:val="20"/>
              </w:rPr>
              <w:t>
825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1,</w:t>
            </w:r>
          </w:p>
          <w:bookmarkEnd w:id="354"/>
          <w:p>
            <w:pPr>
              <w:spacing w:after="20"/>
              <w:ind w:left="20"/>
              <w:jc w:val="both"/>
            </w:pPr>
            <w:r>
              <w:rPr>
                <w:rFonts w:ascii="Times New Roman"/>
                <w:b w:val="false"/>
                <w:i w:val="false"/>
                <w:color w:val="000000"/>
                <w:sz w:val="20"/>
              </w:rPr>
              <w:t>
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2,</w:t>
            </w:r>
          </w:p>
          <w:bookmarkEnd w:id="355"/>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1,</w:t>
            </w:r>
          </w:p>
          <w:bookmarkEnd w:id="356"/>
          <w:p>
            <w:pPr>
              <w:spacing w:after="20"/>
              <w:ind w:left="20"/>
              <w:jc w:val="both"/>
            </w:pPr>
            <w:r>
              <w:rPr>
                <w:rFonts w:ascii="Times New Roman"/>
                <w:b w:val="false"/>
                <w:i w:val="false"/>
                <w:color w:val="000000"/>
                <w:sz w:val="20"/>
              </w:rPr>
              <w:t>
027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24,</w:t>
            </w:r>
          </w:p>
          <w:bookmarkEnd w:id="357"/>
          <w:p>
            <w:pPr>
              <w:spacing w:after="20"/>
              <w:ind w:left="20"/>
              <w:jc w:val="both"/>
            </w:pPr>
            <w:r>
              <w:rPr>
                <w:rFonts w:ascii="Times New Roman"/>
                <w:b w:val="false"/>
                <w:i w:val="false"/>
                <w:color w:val="000000"/>
                <w:sz w:val="20"/>
              </w:rPr>
              <w:t>
726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1,</w:t>
            </w:r>
          </w:p>
          <w:bookmarkEnd w:id="358"/>
          <w:p>
            <w:pPr>
              <w:spacing w:after="20"/>
              <w:ind w:left="20"/>
              <w:jc w:val="both"/>
            </w:pPr>
            <w:r>
              <w:rPr>
                <w:rFonts w:ascii="Times New Roman"/>
                <w:b w:val="false"/>
                <w:i w:val="false"/>
                <w:color w:val="000000"/>
                <w:sz w:val="20"/>
              </w:rPr>
              <w:t>
034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14,</w:t>
            </w:r>
          </w:p>
          <w:bookmarkEnd w:id="359"/>
          <w:p>
            <w:pPr>
              <w:spacing w:after="20"/>
              <w:ind w:left="20"/>
              <w:jc w:val="both"/>
            </w:pPr>
            <w:r>
              <w:rPr>
                <w:rFonts w:ascii="Times New Roman"/>
                <w:b w:val="false"/>
                <w:i w:val="false"/>
                <w:color w:val="000000"/>
                <w:sz w:val="20"/>
              </w:rPr>
              <w:t>
365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2,</w:t>
            </w:r>
          </w:p>
          <w:bookmarkEnd w:id="360"/>
          <w:p>
            <w:pPr>
              <w:spacing w:after="20"/>
              <w:ind w:left="20"/>
              <w:jc w:val="both"/>
            </w:pPr>
            <w:r>
              <w:rPr>
                <w:rFonts w:ascii="Times New Roman"/>
                <w:b w:val="false"/>
                <w:i w:val="false"/>
                <w:color w:val="000000"/>
                <w:sz w:val="20"/>
              </w:rPr>
              <w:t>
976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2,</w:t>
            </w:r>
          </w:p>
          <w:bookmarkEnd w:id="361"/>
          <w:p>
            <w:pPr>
              <w:spacing w:after="20"/>
              <w:ind w:left="20"/>
              <w:jc w:val="both"/>
            </w:pPr>
            <w:r>
              <w:rPr>
                <w:rFonts w:ascii="Times New Roman"/>
                <w:b w:val="false"/>
                <w:i w:val="false"/>
                <w:color w:val="000000"/>
                <w:sz w:val="20"/>
              </w:rPr>
              <w:t>
559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83,</w:t>
            </w:r>
          </w:p>
          <w:bookmarkEnd w:id="362"/>
          <w:p>
            <w:pPr>
              <w:spacing w:after="20"/>
              <w:ind w:left="20"/>
              <w:jc w:val="both"/>
            </w:pPr>
            <w:r>
              <w:rPr>
                <w:rFonts w:ascii="Times New Roman"/>
                <w:b w:val="false"/>
                <w:i w:val="false"/>
                <w:color w:val="000000"/>
                <w:sz w:val="20"/>
              </w:rPr>
              <w:t>
557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2,</w:t>
            </w:r>
          </w:p>
          <w:bookmarkEnd w:id="363"/>
          <w:p>
            <w:pPr>
              <w:spacing w:after="20"/>
              <w:ind w:left="20"/>
              <w:jc w:val="both"/>
            </w:pPr>
            <w:r>
              <w:rPr>
                <w:rFonts w:ascii="Times New Roman"/>
                <w:b w:val="false"/>
                <w:i w:val="false"/>
                <w:color w:val="000000"/>
                <w:sz w:val="20"/>
              </w:rPr>
              <w:t>
774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8,</w:t>
            </w:r>
          </w:p>
          <w:bookmarkEnd w:id="364"/>
          <w:p>
            <w:pPr>
              <w:spacing w:after="20"/>
              <w:ind w:left="20"/>
              <w:jc w:val="both"/>
            </w:pPr>
            <w:r>
              <w:rPr>
                <w:rFonts w:ascii="Times New Roman"/>
                <w:b w:val="false"/>
                <w:i w:val="false"/>
                <w:color w:val="000000"/>
                <w:sz w:val="20"/>
              </w:rPr>
              <w:t>
678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2,</w:t>
            </w:r>
          </w:p>
          <w:bookmarkEnd w:id="365"/>
          <w:p>
            <w:pPr>
              <w:spacing w:after="20"/>
              <w:ind w:left="20"/>
              <w:jc w:val="both"/>
            </w:pPr>
            <w:r>
              <w:rPr>
                <w:rFonts w:ascii="Times New Roman"/>
                <w:b w:val="false"/>
                <w:i w:val="false"/>
                <w:color w:val="000000"/>
                <w:sz w:val="20"/>
              </w:rPr>
              <w:t>
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2,</w:t>
            </w:r>
          </w:p>
          <w:bookmarkEnd w:id="366"/>
          <w:p>
            <w:pPr>
              <w:spacing w:after="20"/>
              <w:ind w:left="20"/>
              <w:jc w:val="both"/>
            </w:pPr>
            <w:r>
              <w:rPr>
                <w:rFonts w:ascii="Times New Roman"/>
                <w:b w:val="false"/>
                <w:i w:val="false"/>
                <w:color w:val="000000"/>
                <w:sz w:val="20"/>
              </w:rPr>
              <w:t>
946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1,</w:t>
            </w:r>
          </w:p>
          <w:bookmarkEnd w:id="367"/>
          <w:p>
            <w:pPr>
              <w:spacing w:after="20"/>
              <w:ind w:left="20"/>
              <w:jc w:val="both"/>
            </w:pPr>
            <w:r>
              <w:rPr>
                <w:rFonts w:ascii="Times New Roman"/>
                <w:b w:val="false"/>
                <w:i w:val="false"/>
                <w:color w:val="000000"/>
                <w:sz w:val="20"/>
              </w:rPr>
              <w:t>
216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36,</w:t>
            </w:r>
          </w:p>
          <w:bookmarkEnd w:id="368"/>
          <w:p>
            <w:pPr>
              <w:spacing w:after="20"/>
              <w:ind w:left="20"/>
              <w:jc w:val="both"/>
            </w:pPr>
            <w:r>
              <w:rPr>
                <w:rFonts w:ascii="Times New Roman"/>
                <w:b w:val="false"/>
                <w:i w:val="false"/>
                <w:color w:val="000000"/>
                <w:sz w:val="20"/>
              </w:rPr>
              <w:t>
897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2,</w:t>
            </w:r>
          </w:p>
          <w:bookmarkEnd w:id="369"/>
          <w:p>
            <w:pPr>
              <w:spacing w:after="20"/>
              <w:ind w:left="20"/>
              <w:jc w:val="both"/>
            </w:pPr>
            <w:r>
              <w:rPr>
                <w:rFonts w:ascii="Times New Roman"/>
                <w:b w:val="false"/>
                <w:i w:val="false"/>
                <w:color w:val="000000"/>
                <w:sz w:val="20"/>
              </w:rPr>
              <w:t>
263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21,</w:t>
            </w:r>
          </w:p>
          <w:bookmarkEnd w:id="370"/>
          <w:p>
            <w:pPr>
              <w:spacing w:after="20"/>
              <w:ind w:left="20"/>
              <w:jc w:val="both"/>
            </w:pPr>
            <w:r>
              <w:rPr>
                <w:rFonts w:ascii="Times New Roman"/>
                <w:b w:val="false"/>
                <w:i w:val="false"/>
                <w:color w:val="000000"/>
                <w:sz w:val="20"/>
              </w:rPr>
              <w:t>
813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1,</w:t>
            </w:r>
          </w:p>
          <w:bookmarkEnd w:id="371"/>
          <w:p>
            <w:pPr>
              <w:spacing w:after="20"/>
              <w:ind w:left="20"/>
              <w:jc w:val="both"/>
            </w:pPr>
            <w:r>
              <w:rPr>
                <w:rFonts w:ascii="Times New Roman"/>
                <w:b w:val="false"/>
                <w:i w:val="false"/>
                <w:color w:val="000000"/>
                <w:sz w:val="20"/>
              </w:rPr>
              <w:t>
179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1,</w:t>
            </w:r>
          </w:p>
          <w:bookmarkEnd w:id="372"/>
          <w:p>
            <w:pPr>
              <w:spacing w:after="20"/>
              <w:ind w:left="20"/>
              <w:jc w:val="both"/>
            </w:pPr>
            <w:r>
              <w:rPr>
                <w:rFonts w:ascii="Times New Roman"/>
                <w:b w:val="false"/>
                <w:i w:val="false"/>
                <w:color w:val="000000"/>
                <w:sz w:val="20"/>
              </w:rPr>
              <w:t>
495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0,</w:t>
            </w:r>
          </w:p>
          <w:bookmarkEnd w:id="373"/>
          <w:p>
            <w:pPr>
              <w:spacing w:after="20"/>
              <w:ind w:left="20"/>
              <w:jc w:val="both"/>
            </w:pPr>
            <w:r>
              <w:rPr>
                <w:rFonts w:ascii="Times New Roman"/>
                <w:b w:val="false"/>
                <w:i w:val="false"/>
                <w:color w:val="000000"/>
                <w:sz w:val="20"/>
              </w:rPr>
              <w:t>
548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1,</w:t>
            </w:r>
          </w:p>
          <w:bookmarkEnd w:id="374"/>
          <w:p>
            <w:pPr>
              <w:spacing w:after="20"/>
              <w:ind w:left="20"/>
              <w:jc w:val="both"/>
            </w:pPr>
            <w:r>
              <w:rPr>
                <w:rFonts w:ascii="Times New Roman"/>
                <w:b w:val="false"/>
                <w:i w:val="false"/>
                <w:color w:val="000000"/>
                <w:sz w:val="20"/>
              </w:rPr>
              <w:t>
680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137,</w:t>
            </w:r>
          </w:p>
          <w:bookmarkEnd w:id="375"/>
          <w:p>
            <w:pPr>
              <w:spacing w:after="20"/>
              <w:ind w:left="20"/>
              <w:jc w:val="both"/>
            </w:pPr>
            <w:r>
              <w:rPr>
                <w:rFonts w:ascii="Times New Roman"/>
                <w:b w:val="false"/>
                <w:i w:val="false"/>
                <w:color w:val="000000"/>
                <w:sz w:val="20"/>
              </w:rPr>
              <w:t>
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1,</w:t>
            </w:r>
          </w:p>
          <w:bookmarkEnd w:id="376"/>
          <w:p>
            <w:pPr>
              <w:spacing w:after="20"/>
              <w:ind w:left="20"/>
              <w:jc w:val="both"/>
            </w:pPr>
            <w:r>
              <w:rPr>
                <w:rFonts w:ascii="Times New Roman"/>
                <w:b w:val="false"/>
                <w:i w:val="false"/>
                <w:color w:val="000000"/>
                <w:sz w:val="20"/>
              </w:rPr>
              <w:t>
801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20,</w:t>
            </w:r>
          </w:p>
          <w:bookmarkEnd w:id="377"/>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9,</w:t>
            </w:r>
          </w:p>
          <w:bookmarkEnd w:id="378"/>
          <w:p>
            <w:pPr>
              <w:spacing w:after="20"/>
              <w:ind w:left="20"/>
              <w:jc w:val="both"/>
            </w:pPr>
            <w:r>
              <w:rPr>
                <w:rFonts w:ascii="Times New Roman"/>
                <w:b w:val="false"/>
                <w:i w:val="false"/>
                <w:color w:val="000000"/>
                <w:sz w:val="20"/>
              </w:rPr>
              <w:t>
903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7,</w:t>
            </w:r>
          </w:p>
          <w:bookmarkEnd w:id="379"/>
          <w:p>
            <w:pPr>
              <w:spacing w:after="20"/>
              <w:ind w:left="20"/>
              <w:jc w:val="both"/>
            </w:pPr>
            <w:r>
              <w:rPr>
                <w:rFonts w:ascii="Times New Roman"/>
                <w:b w:val="false"/>
                <w:i w:val="false"/>
                <w:color w:val="000000"/>
                <w:sz w:val="20"/>
              </w:rPr>
              <w:t>
903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5,</w:t>
            </w:r>
          </w:p>
          <w:bookmarkEnd w:id="380"/>
          <w:p>
            <w:pPr>
              <w:spacing w:after="20"/>
              <w:ind w:left="20"/>
              <w:jc w:val="both"/>
            </w:pPr>
            <w:r>
              <w:rPr>
                <w:rFonts w:ascii="Times New Roman"/>
                <w:b w:val="false"/>
                <w:i w:val="false"/>
                <w:color w:val="000000"/>
                <w:sz w:val="20"/>
              </w:rPr>
              <w:t>
969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30,</w:t>
            </w:r>
          </w:p>
          <w:bookmarkEnd w:id="381"/>
          <w:p>
            <w:pPr>
              <w:spacing w:after="20"/>
              <w:ind w:left="20"/>
              <w:jc w:val="both"/>
            </w:pPr>
            <w:r>
              <w:rPr>
                <w:rFonts w:ascii="Times New Roman"/>
                <w:b w:val="false"/>
                <w:i w:val="false"/>
                <w:color w:val="000000"/>
                <w:sz w:val="20"/>
              </w:rPr>
              <w:t>
014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3,</w:t>
            </w:r>
          </w:p>
          <w:bookmarkEnd w:id="382"/>
          <w:p>
            <w:pPr>
              <w:spacing w:after="20"/>
              <w:ind w:left="20"/>
              <w:jc w:val="both"/>
            </w:pPr>
            <w:r>
              <w:rPr>
                <w:rFonts w:ascii="Times New Roman"/>
                <w:b w:val="false"/>
                <w:i w:val="false"/>
                <w:color w:val="000000"/>
                <w:sz w:val="20"/>
              </w:rPr>
              <w:t>
543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40,</w:t>
            </w:r>
          </w:p>
          <w:bookmarkEnd w:id="383"/>
          <w:p>
            <w:pPr>
              <w:spacing w:after="20"/>
              <w:ind w:left="20"/>
              <w:jc w:val="both"/>
            </w:pPr>
            <w:r>
              <w:rPr>
                <w:rFonts w:ascii="Times New Roman"/>
                <w:b w:val="false"/>
                <w:i w:val="false"/>
                <w:color w:val="000000"/>
                <w:sz w:val="20"/>
              </w:rPr>
              <w:t>
012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4,</w:t>
            </w:r>
          </w:p>
          <w:bookmarkEnd w:id="384"/>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6,</w:t>
            </w:r>
          </w:p>
          <w:bookmarkEnd w:id="385"/>
          <w:p>
            <w:pPr>
              <w:spacing w:after="20"/>
              <w:ind w:left="20"/>
              <w:jc w:val="both"/>
            </w:pPr>
            <w:r>
              <w:rPr>
                <w:rFonts w:ascii="Times New Roman"/>
                <w:b w:val="false"/>
                <w:i w:val="false"/>
                <w:color w:val="000000"/>
                <w:sz w:val="20"/>
              </w:rPr>
              <w:t>
055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2,</w:t>
            </w:r>
          </w:p>
          <w:bookmarkEnd w:id="386"/>
          <w:p>
            <w:pPr>
              <w:spacing w:after="20"/>
              <w:ind w:left="20"/>
              <w:jc w:val="both"/>
            </w:pPr>
            <w:r>
              <w:rPr>
                <w:rFonts w:ascii="Times New Roman"/>
                <w:b w:val="false"/>
                <w:i w:val="false"/>
                <w:color w:val="000000"/>
                <w:sz w:val="20"/>
              </w:rPr>
              <w:t>
344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2,</w:t>
            </w:r>
          </w:p>
          <w:bookmarkEnd w:id="387"/>
          <w:p>
            <w:pPr>
              <w:spacing w:after="20"/>
              <w:ind w:left="20"/>
              <w:jc w:val="both"/>
            </w:pPr>
            <w:r>
              <w:rPr>
                <w:rFonts w:ascii="Times New Roman"/>
                <w:b w:val="false"/>
                <w:i w:val="false"/>
                <w:color w:val="000000"/>
                <w:sz w:val="20"/>
              </w:rPr>
              <w:t>
876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1,</w:t>
            </w:r>
          </w:p>
          <w:bookmarkEnd w:id="388"/>
          <w:p>
            <w:pPr>
              <w:spacing w:after="20"/>
              <w:ind w:left="20"/>
              <w:jc w:val="both"/>
            </w:pPr>
            <w:r>
              <w:rPr>
                <w:rFonts w:ascii="Times New Roman"/>
                <w:b w:val="false"/>
                <w:i w:val="false"/>
                <w:color w:val="000000"/>
                <w:sz w:val="20"/>
              </w:rPr>
              <w:t>
890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0,</w:t>
            </w:r>
          </w:p>
          <w:bookmarkEnd w:id="389"/>
          <w:p>
            <w:pPr>
              <w:spacing w:after="20"/>
              <w:ind w:left="20"/>
              <w:jc w:val="both"/>
            </w:pPr>
            <w:r>
              <w:rPr>
                <w:rFonts w:ascii="Times New Roman"/>
                <w:b w:val="false"/>
                <w:i w:val="false"/>
                <w:color w:val="000000"/>
                <w:sz w:val="20"/>
              </w:rPr>
              <w:t>
616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0,</w:t>
            </w:r>
          </w:p>
          <w:bookmarkEnd w:id="390"/>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7,</w:t>
            </w:r>
          </w:p>
          <w:bookmarkEnd w:id="391"/>
          <w:p>
            <w:pPr>
              <w:spacing w:after="20"/>
              <w:ind w:left="20"/>
              <w:jc w:val="both"/>
            </w:pPr>
            <w:r>
              <w:rPr>
                <w:rFonts w:ascii="Times New Roman"/>
                <w:b w:val="false"/>
                <w:i w:val="false"/>
                <w:color w:val="000000"/>
                <w:sz w:val="20"/>
              </w:rPr>
              <w:t>
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0,</w:t>
            </w:r>
          </w:p>
          <w:bookmarkEnd w:id="392"/>
          <w:p>
            <w:pPr>
              <w:spacing w:after="20"/>
              <w:ind w:left="20"/>
              <w:jc w:val="both"/>
            </w:pPr>
            <w:r>
              <w:rPr>
                <w:rFonts w:ascii="Times New Roman"/>
                <w:b w:val="false"/>
                <w:i w:val="false"/>
                <w:color w:val="000000"/>
                <w:sz w:val="20"/>
              </w:rPr>
              <w:t>
077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7,</w:t>
            </w:r>
          </w:p>
          <w:bookmarkEnd w:id="393"/>
          <w:p>
            <w:pPr>
              <w:spacing w:after="20"/>
              <w:ind w:left="20"/>
              <w:jc w:val="both"/>
            </w:pPr>
            <w:r>
              <w:rPr>
                <w:rFonts w:ascii="Times New Roman"/>
                <w:b w:val="false"/>
                <w:i w:val="false"/>
                <w:color w:val="000000"/>
                <w:sz w:val="20"/>
              </w:rPr>
              <w:t>
020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0,</w:t>
            </w:r>
          </w:p>
          <w:bookmarkEnd w:id="394"/>
          <w:p>
            <w:pPr>
              <w:spacing w:after="20"/>
              <w:ind w:left="20"/>
              <w:jc w:val="both"/>
            </w:pPr>
            <w:r>
              <w:rPr>
                <w:rFonts w:ascii="Times New Roman"/>
                <w:b w:val="false"/>
                <w:i w:val="false"/>
                <w:color w:val="000000"/>
                <w:sz w:val="20"/>
              </w:rPr>
              <w:t>
231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0,</w:t>
            </w:r>
          </w:p>
          <w:bookmarkEnd w:id="395"/>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0,</w:t>
            </w:r>
          </w:p>
          <w:bookmarkEnd w:id="396"/>
          <w:p>
            <w:pPr>
              <w:spacing w:after="20"/>
              <w:ind w:left="20"/>
              <w:jc w:val="both"/>
            </w:pPr>
            <w:r>
              <w:rPr>
                <w:rFonts w:ascii="Times New Roman"/>
                <w:b w:val="false"/>
                <w:i w:val="false"/>
                <w:color w:val="000000"/>
                <w:sz w:val="20"/>
              </w:rPr>
              <w:t>
084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19,</w:t>
            </w:r>
          </w:p>
          <w:bookmarkEnd w:id="397"/>
          <w:p>
            <w:pPr>
              <w:spacing w:after="20"/>
              <w:ind w:left="20"/>
              <w:jc w:val="both"/>
            </w:pPr>
            <w:r>
              <w:rPr>
                <w:rFonts w:ascii="Times New Roman"/>
                <w:b w:val="false"/>
                <w:i w:val="false"/>
                <w:color w:val="000000"/>
                <w:sz w:val="20"/>
              </w:rPr>
              <w:t>
867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0,</w:t>
            </w:r>
          </w:p>
          <w:bookmarkEnd w:id="398"/>
          <w:p>
            <w:pPr>
              <w:spacing w:after="20"/>
              <w:ind w:left="20"/>
              <w:jc w:val="both"/>
            </w:pPr>
            <w:r>
              <w:rPr>
                <w:rFonts w:ascii="Times New Roman"/>
                <w:b w:val="false"/>
                <w:i w:val="false"/>
                <w:color w:val="000000"/>
                <w:sz w:val="20"/>
              </w:rPr>
              <w:t>
849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49,</w:t>
            </w:r>
          </w:p>
          <w:bookmarkEnd w:id="399"/>
          <w:p>
            <w:pPr>
              <w:spacing w:after="20"/>
              <w:ind w:left="20"/>
              <w:jc w:val="both"/>
            </w:pPr>
            <w:r>
              <w:rPr>
                <w:rFonts w:ascii="Times New Roman"/>
                <w:b w:val="false"/>
                <w:i w:val="false"/>
                <w:color w:val="000000"/>
                <w:sz w:val="20"/>
              </w:rPr>
              <w:t>
172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2,</w:t>
            </w:r>
          </w:p>
          <w:bookmarkEnd w:id="400"/>
          <w:p>
            <w:pPr>
              <w:spacing w:after="20"/>
              <w:ind w:left="20"/>
              <w:jc w:val="both"/>
            </w:pPr>
            <w:r>
              <w:rPr>
                <w:rFonts w:ascii="Times New Roman"/>
                <w:b w:val="false"/>
                <w:i w:val="false"/>
                <w:color w:val="000000"/>
                <w:sz w:val="20"/>
              </w:rPr>
              <w:t>
913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2,</w:t>
            </w:r>
          </w:p>
          <w:bookmarkEnd w:id="401"/>
          <w:p>
            <w:pPr>
              <w:spacing w:after="20"/>
              <w:ind w:left="20"/>
              <w:jc w:val="both"/>
            </w:pPr>
            <w:r>
              <w:rPr>
                <w:rFonts w:ascii="Times New Roman"/>
                <w:b w:val="false"/>
                <w:i w:val="false"/>
                <w:color w:val="000000"/>
                <w:sz w:val="20"/>
              </w:rPr>
              <w:t>
693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Майлыөзек-Қуандария өзегінің № 2 учаскесі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5,</w:t>
            </w:r>
          </w:p>
          <w:bookmarkEnd w:id="402"/>
          <w:p>
            <w:pPr>
              <w:spacing w:after="20"/>
              <w:ind w:left="20"/>
              <w:jc w:val="both"/>
            </w:pPr>
            <w:r>
              <w:rPr>
                <w:rFonts w:ascii="Times New Roman"/>
                <w:b w:val="false"/>
                <w:i w:val="false"/>
                <w:color w:val="000000"/>
                <w:sz w:val="20"/>
              </w:rPr>
              <w:t>
608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0,</w:t>
            </w:r>
          </w:p>
          <w:bookmarkEnd w:id="403"/>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0,</w:t>
            </w:r>
          </w:p>
          <w:bookmarkEnd w:id="404"/>
          <w:p>
            <w:pPr>
              <w:spacing w:after="20"/>
              <w:ind w:left="20"/>
              <w:jc w:val="both"/>
            </w:pPr>
            <w:r>
              <w:rPr>
                <w:rFonts w:ascii="Times New Roman"/>
                <w:b w:val="false"/>
                <w:i w:val="false"/>
                <w:color w:val="000000"/>
                <w:sz w:val="20"/>
              </w:rPr>
              <w:t>
423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0,</w:t>
            </w:r>
          </w:p>
          <w:bookmarkEnd w:id="405"/>
          <w:p>
            <w:pPr>
              <w:spacing w:after="20"/>
              <w:ind w:left="20"/>
              <w:jc w:val="both"/>
            </w:pPr>
            <w:r>
              <w:rPr>
                <w:rFonts w:ascii="Times New Roman"/>
                <w:b w:val="false"/>
                <w:i w:val="false"/>
                <w:color w:val="000000"/>
                <w:sz w:val="20"/>
              </w:rPr>
              <w:t>
725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0,</w:t>
            </w:r>
          </w:p>
          <w:bookmarkEnd w:id="406"/>
          <w:p>
            <w:pPr>
              <w:spacing w:after="20"/>
              <w:ind w:left="20"/>
              <w:jc w:val="both"/>
            </w:pPr>
            <w:r>
              <w:rPr>
                <w:rFonts w:ascii="Times New Roman"/>
                <w:b w:val="false"/>
                <w:i w:val="false"/>
                <w:color w:val="000000"/>
                <w:sz w:val="20"/>
              </w:rPr>
              <w:t>
051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0,</w:t>
            </w:r>
          </w:p>
          <w:bookmarkEnd w:id="407"/>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0,</w:t>
            </w:r>
          </w:p>
          <w:bookmarkEnd w:id="408"/>
          <w:p>
            <w:pPr>
              <w:spacing w:after="20"/>
              <w:ind w:left="20"/>
              <w:jc w:val="both"/>
            </w:pPr>
            <w:r>
              <w:rPr>
                <w:rFonts w:ascii="Times New Roman"/>
                <w:b w:val="false"/>
                <w:i w:val="false"/>
                <w:color w:val="000000"/>
                <w:sz w:val="20"/>
              </w:rPr>
              <w:t>
101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0,</w:t>
            </w:r>
          </w:p>
          <w:bookmarkEnd w:id="409"/>
          <w:p>
            <w:pPr>
              <w:spacing w:after="20"/>
              <w:ind w:left="20"/>
              <w:jc w:val="both"/>
            </w:pPr>
            <w:r>
              <w:rPr>
                <w:rFonts w:ascii="Times New Roman"/>
                <w:b w:val="false"/>
                <w:i w:val="false"/>
                <w:color w:val="000000"/>
                <w:sz w:val="20"/>
              </w:rPr>
              <w:t>
183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0,</w:t>
            </w:r>
          </w:p>
          <w:bookmarkEnd w:id="410"/>
          <w:p>
            <w:pPr>
              <w:spacing w:after="20"/>
              <w:ind w:left="20"/>
              <w:jc w:val="both"/>
            </w:pPr>
            <w:r>
              <w:rPr>
                <w:rFonts w:ascii="Times New Roman"/>
                <w:b w:val="false"/>
                <w:i w:val="false"/>
                <w:color w:val="000000"/>
                <w:sz w:val="20"/>
              </w:rPr>
              <w:t>
083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0,</w:t>
            </w:r>
          </w:p>
          <w:bookmarkEnd w:id="411"/>
          <w:p>
            <w:pPr>
              <w:spacing w:after="20"/>
              <w:ind w:left="20"/>
              <w:jc w:val="both"/>
            </w:pPr>
            <w:r>
              <w:rPr>
                <w:rFonts w:ascii="Times New Roman"/>
                <w:b w:val="false"/>
                <w:i w:val="false"/>
                <w:color w:val="000000"/>
                <w:sz w:val="20"/>
              </w:rPr>
              <w:t>
396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1,</w:t>
            </w:r>
          </w:p>
          <w:bookmarkEnd w:id="412"/>
          <w:p>
            <w:pPr>
              <w:spacing w:after="20"/>
              <w:ind w:left="20"/>
              <w:jc w:val="both"/>
            </w:pPr>
            <w:r>
              <w:rPr>
                <w:rFonts w:ascii="Times New Roman"/>
                <w:b w:val="false"/>
                <w:i w:val="false"/>
                <w:color w:val="000000"/>
                <w:sz w:val="20"/>
              </w:rPr>
              <w:t>
249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0,</w:t>
            </w:r>
          </w:p>
          <w:bookmarkEnd w:id="413"/>
          <w:p>
            <w:pPr>
              <w:spacing w:after="20"/>
              <w:ind w:left="20"/>
              <w:jc w:val="both"/>
            </w:pPr>
            <w:r>
              <w:rPr>
                <w:rFonts w:ascii="Times New Roman"/>
                <w:b w:val="false"/>
                <w:i w:val="false"/>
                <w:color w:val="000000"/>
                <w:sz w:val="20"/>
              </w:rPr>
              <w:t>
078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1,</w:t>
            </w:r>
          </w:p>
          <w:bookmarkEnd w:id="414"/>
          <w:p>
            <w:pPr>
              <w:spacing w:after="20"/>
              <w:ind w:left="20"/>
              <w:jc w:val="both"/>
            </w:pPr>
            <w:r>
              <w:rPr>
                <w:rFonts w:ascii="Times New Roman"/>
                <w:b w:val="false"/>
                <w:i w:val="false"/>
                <w:color w:val="000000"/>
                <w:sz w:val="20"/>
              </w:rPr>
              <w:t>
176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0,</w:t>
            </w:r>
          </w:p>
          <w:bookmarkEnd w:id="415"/>
          <w:p>
            <w:pPr>
              <w:spacing w:after="20"/>
              <w:ind w:left="20"/>
              <w:jc w:val="both"/>
            </w:pPr>
            <w:r>
              <w:rPr>
                <w:rFonts w:ascii="Times New Roman"/>
                <w:b w:val="false"/>
                <w:i w:val="false"/>
                <w:color w:val="000000"/>
                <w:sz w:val="20"/>
              </w:rPr>
              <w:t>
313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1,</w:t>
            </w:r>
          </w:p>
          <w:bookmarkEnd w:id="416"/>
          <w:p>
            <w:pPr>
              <w:spacing w:after="20"/>
              <w:ind w:left="20"/>
              <w:jc w:val="both"/>
            </w:pPr>
            <w:r>
              <w:rPr>
                <w:rFonts w:ascii="Times New Roman"/>
                <w:b w:val="false"/>
                <w:i w:val="false"/>
                <w:color w:val="000000"/>
                <w:sz w:val="20"/>
              </w:rPr>
              <w:t>
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0,</w:t>
            </w:r>
          </w:p>
          <w:bookmarkEnd w:id="417"/>
          <w:p>
            <w:pPr>
              <w:spacing w:after="20"/>
              <w:ind w:left="20"/>
              <w:jc w:val="both"/>
            </w:pPr>
            <w:r>
              <w:rPr>
                <w:rFonts w:ascii="Times New Roman"/>
                <w:b w:val="false"/>
                <w:i w:val="false"/>
                <w:color w:val="000000"/>
                <w:sz w:val="20"/>
              </w:rPr>
              <w:t>
208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Соркөл көлі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3,</w:t>
            </w:r>
          </w:p>
          <w:bookmarkEnd w:id="418"/>
          <w:p>
            <w:pPr>
              <w:spacing w:after="20"/>
              <w:ind w:left="20"/>
              <w:jc w:val="both"/>
            </w:pPr>
            <w:r>
              <w:rPr>
                <w:rFonts w:ascii="Times New Roman"/>
                <w:b w:val="false"/>
                <w:i w:val="false"/>
                <w:color w:val="000000"/>
                <w:sz w:val="20"/>
              </w:rPr>
              <w:t>
575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0,</w:t>
            </w:r>
          </w:p>
          <w:bookmarkEnd w:id="419"/>
          <w:p>
            <w:pPr>
              <w:spacing w:after="20"/>
              <w:ind w:left="20"/>
              <w:jc w:val="both"/>
            </w:pPr>
            <w:r>
              <w:rPr>
                <w:rFonts w:ascii="Times New Roman"/>
                <w:b w:val="false"/>
                <w:i w:val="false"/>
                <w:color w:val="000000"/>
                <w:sz w:val="20"/>
              </w:rPr>
              <w:t>
123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0,</w:t>
            </w:r>
          </w:p>
          <w:bookmarkEnd w:id="420"/>
          <w:p>
            <w:pPr>
              <w:spacing w:after="20"/>
              <w:ind w:left="20"/>
              <w:jc w:val="both"/>
            </w:pPr>
            <w:r>
              <w:rPr>
                <w:rFonts w:ascii="Times New Roman"/>
                <w:b w:val="false"/>
                <w:i w:val="false"/>
                <w:color w:val="000000"/>
                <w:sz w:val="20"/>
              </w:rPr>
              <w:t>
077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0,</w:t>
            </w:r>
          </w:p>
          <w:bookmarkEnd w:id="421"/>
          <w:p>
            <w:pPr>
              <w:spacing w:after="20"/>
              <w:ind w:left="20"/>
              <w:jc w:val="both"/>
            </w:pPr>
            <w:r>
              <w:rPr>
                <w:rFonts w:ascii="Times New Roman"/>
                <w:b w:val="false"/>
                <w:i w:val="false"/>
                <w:color w:val="000000"/>
                <w:sz w:val="20"/>
              </w:rPr>
              <w:t>
515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0,</w:t>
            </w:r>
          </w:p>
          <w:bookmarkEnd w:id="422"/>
          <w:p>
            <w:pPr>
              <w:spacing w:after="20"/>
              <w:ind w:left="20"/>
              <w:jc w:val="both"/>
            </w:pPr>
            <w:r>
              <w:rPr>
                <w:rFonts w:ascii="Times New Roman"/>
                <w:b w:val="false"/>
                <w:i w:val="false"/>
                <w:color w:val="000000"/>
                <w:sz w:val="20"/>
              </w:rPr>
              <w:t>
258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1,</w:t>
            </w:r>
          </w:p>
          <w:bookmarkEnd w:id="423"/>
          <w:p>
            <w:pPr>
              <w:spacing w:after="20"/>
              <w:ind w:left="20"/>
              <w:jc w:val="both"/>
            </w:pPr>
            <w:r>
              <w:rPr>
                <w:rFonts w:ascii="Times New Roman"/>
                <w:b w:val="false"/>
                <w:i w:val="false"/>
                <w:color w:val="000000"/>
                <w:sz w:val="20"/>
              </w:rPr>
              <w:t>
295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0,</w:t>
            </w:r>
          </w:p>
          <w:bookmarkEnd w:id="424"/>
          <w:p>
            <w:pPr>
              <w:spacing w:after="20"/>
              <w:ind w:left="20"/>
              <w:jc w:val="both"/>
            </w:pPr>
            <w:r>
              <w:rPr>
                <w:rFonts w:ascii="Times New Roman"/>
                <w:b w:val="false"/>
                <w:i w:val="false"/>
                <w:color w:val="000000"/>
                <w:sz w:val="20"/>
              </w:rPr>
              <w:t>
353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0,</w:t>
            </w:r>
          </w:p>
          <w:bookmarkEnd w:id="425"/>
          <w:p>
            <w:pPr>
              <w:spacing w:after="20"/>
              <w:ind w:left="20"/>
              <w:jc w:val="both"/>
            </w:pPr>
            <w:r>
              <w:rPr>
                <w:rFonts w:ascii="Times New Roman"/>
                <w:b w:val="false"/>
                <w:i w:val="false"/>
                <w:color w:val="000000"/>
                <w:sz w:val="20"/>
              </w:rPr>
              <w:t>
167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0,</w:t>
            </w:r>
          </w:p>
          <w:bookmarkEnd w:id="426"/>
          <w:p>
            <w:pPr>
              <w:spacing w:after="20"/>
              <w:ind w:left="20"/>
              <w:jc w:val="both"/>
            </w:pPr>
            <w:r>
              <w:rPr>
                <w:rFonts w:ascii="Times New Roman"/>
                <w:b w:val="false"/>
                <w:i w:val="false"/>
                <w:color w:val="000000"/>
                <w:sz w:val="20"/>
              </w:rPr>
              <w:t>
203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0,</w:t>
            </w:r>
          </w:p>
          <w:bookmarkEnd w:id="427"/>
          <w:p>
            <w:pPr>
              <w:spacing w:after="20"/>
              <w:ind w:left="20"/>
              <w:jc w:val="both"/>
            </w:pPr>
            <w:r>
              <w:rPr>
                <w:rFonts w:ascii="Times New Roman"/>
                <w:b w:val="false"/>
                <w:i w:val="false"/>
                <w:color w:val="000000"/>
                <w:sz w:val="20"/>
              </w:rPr>
              <w:t>
542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0,</w:t>
            </w:r>
          </w:p>
          <w:bookmarkEnd w:id="428"/>
          <w:p>
            <w:pPr>
              <w:spacing w:after="20"/>
              <w:ind w:left="20"/>
              <w:jc w:val="both"/>
            </w:pPr>
            <w:r>
              <w:rPr>
                <w:rFonts w:ascii="Times New Roman"/>
                <w:b w:val="false"/>
                <w:i w:val="false"/>
                <w:color w:val="000000"/>
                <w:sz w:val="20"/>
              </w:rPr>
              <w:t>
042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қоймалары**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10,</w:t>
            </w:r>
          </w:p>
          <w:bookmarkEnd w:id="429"/>
          <w:p>
            <w:pPr>
              <w:spacing w:after="20"/>
              <w:ind w:left="20"/>
              <w:jc w:val="both"/>
            </w:pPr>
            <w:r>
              <w:rPr>
                <w:rFonts w:ascii="Times New Roman"/>
                <w:b w:val="false"/>
                <w:i w:val="false"/>
                <w:color w:val="000000"/>
                <w:sz w:val="20"/>
              </w:rPr>
              <w:t>
519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1,</w:t>
            </w:r>
          </w:p>
          <w:bookmarkEnd w:id="430"/>
          <w:p>
            <w:pPr>
              <w:spacing w:after="20"/>
              <w:ind w:left="20"/>
              <w:jc w:val="both"/>
            </w:pPr>
            <w:r>
              <w:rPr>
                <w:rFonts w:ascii="Times New Roman"/>
                <w:b w:val="false"/>
                <w:i w:val="false"/>
                <w:color w:val="000000"/>
                <w:sz w:val="20"/>
              </w:rPr>
              <w:t>
405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1,</w:t>
            </w:r>
          </w:p>
          <w:bookmarkEnd w:id="431"/>
          <w:p>
            <w:pPr>
              <w:spacing w:after="20"/>
              <w:ind w:left="20"/>
              <w:jc w:val="both"/>
            </w:pPr>
            <w:r>
              <w:rPr>
                <w:rFonts w:ascii="Times New Roman"/>
                <w:b w:val="false"/>
                <w:i w:val="false"/>
                <w:color w:val="000000"/>
                <w:sz w:val="20"/>
              </w:rPr>
              <w:t>
107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1,</w:t>
            </w:r>
          </w:p>
          <w:bookmarkEnd w:id="432"/>
          <w:p>
            <w:pPr>
              <w:spacing w:after="20"/>
              <w:ind w:left="20"/>
              <w:jc w:val="both"/>
            </w:pPr>
            <w:r>
              <w:rPr>
                <w:rFonts w:ascii="Times New Roman"/>
                <w:b w:val="false"/>
                <w:i w:val="false"/>
                <w:color w:val="000000"/>
                <w:sz w:val="20"/>
              </w:rPr>
              <w:t>
335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0,</w:t>
            </w:r>
          </w:p>
          <w:bookmarkEnd w:id="433"/>
          <w:p>
            <w:pPr>
              <w:spacing w:after="20"/>
              <w:ind w:left="20"/>
              <w:jc w:val="both"/>
            </w:pPr>
            <w:r>
              <w:rPr>
                <w:rFonts w:ascii="Times New Roman"/>
                <w:b w:val="false"/>
                <w:i w:val="false"/>
                <w:color w:val="000000"/>
                <w:sz w:val="20"/>
              </w:rPr>
              <w:t>
179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1,</w:t>
            </w:r>
          </w:p>
          <w:bookmarkEnd w:id="434"/>
          <w:p>
            <w:pPr>
              <w:spacing w:after="20"/>
              <w:ind w:left="20"/>
              <w:jc w:val="both"/>
            </w:pPr>
            <w:r>
              <w:rPr>
                <w:rFonts w:ascii="Times New Roman"/>
                <w:b w:val="false"/>
                <w:i w:val="false"/>
                <w:color w:val="000000"/>
                <w:sz w:val="20"/>
              </w:rPr>
              <w:t>
289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0,</w:t>
            </w:r>
          </w:p>
          <w:bookmarkEnd w:id="435"/>
          <w:p>
            <w:pPr>
              <w:spacing w:after="20"/>
              <w:ind w:left="20"/>
              <w:jc w:val="both"/>
            </w:pPr>
            <w:r>
              <w:rPr>
                <w:rFonts w:ascii="Times New Roman"/>
                <w:b w:val="false"/>
                <w:i w:val="false"/>
                <w:color w:val="000000"/>
                <w:sz w:val="20"/>
              </w:rPr>
              <w:t>
171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1,</w:t>
            </w:r>
          </w:p>
          <w:bookmarkEnd w:id="436"/>
          <w:p>
            <w:pPr>
              <w:spacing w:after="20"/>
              <w:ind w:left="20"/>
              <w:jc w:val="both"/>
            </w:pPr>
            <w:r>
              <w:rPr>
                <w:rFonts w:ascii="Times New Roman"/>
                <w:b w:val="false"/>
                <w:i w:val="false"/>
                <w:color w:val="000000"/>
                <w:sz w:val="20"/>
              </w:rPr>
              <w:t>
626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0,</w:t>
            </w:r>
          </w:p>
          <w:bookmarkEnd w:id="437"/>
          <w:p>
            <w:pPr>
              <w:spacing w:after="20"/>
              <w:ind w:left="20"/>
              <w:jc w:val="both"/>
            </w:pPr>
            <w:r>
              <w:rPr>
                <w:rFonts w:ascii="Times New Roman"/>
                <w:b w:val="false"/>
                <w:i w:val="false"/>
                <w:color w:val="000000"/>
                <w:sz w:val="20"/>
              </w:rPr>
              <w:t>
451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0,</w:t>
            </w:r>
          </w:p>
          <w:bookmarkEnd w:id="438"/>
          <w:p>
            <w:pPr>
              <w:spacing w:after="20"/>
              <w:ind w:left="20"/>
              <w:jc w:val="both"/>
            </w:pPr>
            <w:r>
              <w:rPr>
                <w:rFonts w:ascii="Times New Roman"/>
                <w:b w:val="false"/>
                <w:i w:val="false"/>
                <w:color w:val="000000"/>
                <w:sz w:val="20"/>
              </w:rPr>
              <w:t>
226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0,</w:t>
            </w:r>
          </w:p>
          <w:bookmarkEnd w:id="439"/>
          <w:p>
            <w:pPr>
              <w:spacing w:after="20"/>
              <w:ind w:left="20"/>
              <w:jc w:val="both"/>
            </w:pPr>
            <w:r>
              <w:rPr>
                <w:rFonts w:ascii="Times New Roman"/>
                <w:b w:val="false"/>
                <w:i w:val="false"/>
                <w:color w:val="000000"/>
                <w:sz w:val="20"/>
              </w:rPr>
              <w:t>
528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1,</w:t>
            </w:r>
          </w:p>
          <w:bookmarkEnd w:id="440"/>
          <w:p>
            <w:pPr>
              <w:spacing w:after="20"/>
              <w:ind w:left="20"/>
              <w:jc w:val="both"/>
            </w:pPr>
            <w:r>
              <w:rPr>
                <w:rFonts w:ascii="Times New Roman"/>
                <w:b w:val="false"/>
                <w:i w:val="false"/>
                <w:color w:val="000000"/>
                <w:sz w:val="20"/>
              </w:rPr>
              <w:t>
223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0,</w:t>
            </w:r>
          </w:p>
          <w:bookmarkEnd w:id="441"/>
          <w:p>
            <w:pPr>
              <w:spacing w:after="20"/>
              <w:ind w:left="20"/>
              <w:jc w:val="both"/>
            </w:pPr>
            <w:r>
              <w:rPr>
                <w:rFonts w:ascii="Times New Roman"/>
                <w:b w:val="false"/>
                <w:i w:val="false"/>
                <w:color w:val="000000"/>
                <w:sz w:val="20"/>
              </w:rPr>
              <w:t>
642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0,</w:t>
            </w:r>
          </w:p>
          <w:bookmarkEnd w:id="442"/>
          <w:p>
            <w:pPr>
              <w:spacing w:after="20"/>
              <w:ind w:left="20"/>
              <w:jc w:val="both"/>
            </w:pPr>
            <w:r>
              <w:rPr>
                <w:rFonts w:ascii="Times New Roman"/>
                <w:b w:val="false"/>
                <w:i w:val="false"/>
                <w:color w:val="000000"/>
                <w:sz w:val="20"/>
              </w:rPr>
              <w:t>
036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0,</w:t>
            </w:r>
          </w:p>
          <w:bookmarkEnd w:id="443"/>
          <w:p>
            <w:pPr>
              <w:spacing w:after="20"/>
              <w:ind w:left="20"/>
              <w:jc w:val="both"/>
            </w:pPr>
            <w:r>
              <w:rPr>
                <w:rFonts w:ascii="Times New Roman"/>
                <w:b w:val="false"/>
                <w:i w:val="false"/>
                <w:color w:val="000000"/>
                <w:sz w:val="20"/>
              </w:rPr>
              <w:t>
211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0,</w:t>
            </w:r>
          </w:p>
          <w:bookmarkEnd w:id="444"/>
          <w:p>
            <w:pPr>
              <w:spacing w:after="20"/>
              <w:ind w:left="20"/>
              <w:jc w:val="both"/>
            </w:pPr>
            <w:r>
              <w:rPr>
                <w:rFonts w:ascii="Times New Roman"/>
                <w:b w:val="false"/>
                <w:i w:val="false"/>
                <w:color w:val="000000"/>
                <w:sz w:val="20"/>
              </w:rPr>
              <w:t>
08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1097,</w:t>
            </w:r>
          </w:p>
          <w:bookmarkEnd w:id="445"/>
          <w:p>
            <w:pPr>
              <w:spacing w:after="20"/>
              <w:ind w:left="20"/>
              <w:jc w:val="both"/>
            </w:pPr>
            <w:r>
              <w:rPr>
                <w:rFonts w:ascii="Times New Roman"/>
                <w:b w:val="false"/>
                <w:i w:val="false"/>
                <w:color w:val="000000"/>
                <w:sz w:val="20"/>
              </w:rPr>
              <w:t>
887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62,</w:t>
            </w:r>
          </w:p>
          <w:bookmarkEnd w:id="446"/>
          <w:p>
            <w:pPr>
              <w:spacing w:after="20"/>
              <w:ind w:left="20"/>
              <w:jc w:val="both"/>
            </w:pPr>
            <w:r>
              <w:rPr>
                <w:rFonts w:ascii="Times New Roman"/>
                <w:b w:val="false"/>
                <w:i w:val="false"/>
                <w:color w:val="000000"/>
                <w:sz w:val="20"/>
              </w:rPr>
              <w:t>
031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170,</w:t>
            </w:r>
          </w:p>
          <w:bookmarkEnd w:id="447"/>
          <w:p>
            <w:pPr>
              <w:spacing w:after="20"/>
              <w:ind w:left="20"/>
              <w:jc w:val="both"/>
            </w:pPr>
            <w:r>
              <w:rPr>
                <w:rFonts w:ascii="Times New Roman"/>
                <w:b w:val="false"/>
                <w:i w:val="false"/>
                <w:color w:val="000000"/>
                <w:sz w:val="20"/>
              </w:rPr>
              <w:t>
145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82,</w:t>
            </w:r>
          </w:p>
          <w:bookmarkEnd w:id="448"/>
          <w:p>
            <w:pPr>
              <w:spacing w:after="20"/>
              <w:ind w:left="20"/>
              <w:jc w:val="both"/>
            </w:pPr>
            <w:r>
              <w:rPr>
                <w:rFonts w:ascii="Times New Roman"/>
                <w:b w:val="false"/>
                <w:i w:val="false"/>
                <w:color w:val="000000"/>
                <w:sz w:val="20"/>
              </w:rPr>
              <w:t>
005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0,</w:t>
            </w:r>
          </w:p>
          <w:bookmarkEnd w:id="449"/>
          <w:p>
            <w:pPr>
              <w:spacing w:after="20"/>
              <w:ind w:left="20"/>
              <w:jc w:val="both"/>
            </w:pPr>
            <w:r>
              <w:rPr>
                <w:rFonts w:ascii="Times New Roman"/>
                <w:b w:val="false"/>
                <w:i w:val="false"/>
                <w:color w:val="000000"/>
                <w:sz w:val="20"/>
              </w:rPr>
              <w:t>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51,</w:t>
            </w:r>
          </w:p>
          <w:bookmarkEnd w:id="450"/>
          <w:p>
            <w:pPr>
              <w:spacing w:after="20"/>
              <w:ind w:left="20"/>
              <w:jc w:val="both"/>
            </w:pPr>
            <w:r>
              <w:rPr>
                <w:rFonts w:ascii="Times New Roman"/>
                <w:b w:val="false"/>
                <w:i w:val="false"/>
                <w:color w:val="000000"/>
                <w:sz w:val="20"/>
              </w:rPr>
              <w:t>
342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46,</w:t>
            </w:r>
          </w:p>
          <w:bookmarkEnd w:id="451"/>
          <w:p>
            <w:pPr>
              <w:spacing w:after="20"/>
              <w:ind w:left="20"/>
              <w:jc w:val="both"/>
            </w:pPr>
            <w:r>
              <w:rPr>
                <w:rFonts w:ascii="Times New Roman"/>
                <w:b w:val="false"/>
                <w:i w:val="false"/>
                <w:color w:val="000000"/>
                <w:sz w:val="20"/>
              </w:rPr>
              <w:t>
113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304,</w:t>
            </w:r>
          </w:p>
          <w:bookmarkEnd w:id="452"/>
          <w:p>
            <w:pPr>
              <w:spacing w:after="20"/>
              <w:ind w:left="20"/>
              <w:jc w:val="both"/>
            </w:pPr>
            <w:r>
              <w:rPr>
                <w:rFonts w:ascii="Times New Roman"/>
                <w:b w:val="false"/>
                <w:i w:val="false"/>
                <w:color w:val="000000"/>
                <w:sz w:val="20"/>
              </w:rPr>
              <w:t>
935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40,</w:t>
            </w:r>
          </w:p>
          <w:bookmarkEnd w:id="453"/>
          <w:p>
            <w:pPr>
              <w:spacing w:after="20"/>
              <w:ind w:left="20"/>
              <w:jc w:val="both"/>
            </w:pPr>
            <w:r>
              <w:rPr>
                <w:rFonts w:ascii="Times New Roman"/>
                <w:b w:val="false"/>
                <w:i w:val="false"/>
                <w:color w:val="000000"/>
                <w:sz w:val="20"/>
              </w:rPr>
              <w:t>
655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200,</w:t>
            </w:r>
          </w:p>
          <w:bookmarkEnd w:id="454"/>
          <w:p>
            <w:pPr>
              <w:spacing w:after="20"/>
              <w:ind w:left="20"/>
              <w:jc w:val="both"/>
            </w:pPr>
            <w:r>
              <w:rPr>
                <w:rFonts w:ascii="Times New Roman"/>
                <w:b w:val="false"/>
                <w:i w:val="false"/>
                <w:color w:val="000000"/>
                <w:sz w:val="20"/>
              </w:rPr>
              <w:t>
265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26,</w:t>
            </w:r>
          </w:p>
          <w:bookmarkEnd w:id="455"/>
          <w:p>
            <w:pPr>
              <w:spacing w:after="20"/>
              <w:ind w:left="20"/>
              <w:jc w:val="both"/>
            </w:pPr>
            <w:r>
              <w:rPr>
                <w:rFonts w:ascii="Times New Roman"/>
                <w:b w:val="false"/>
                <w:i w:val="false"/>
                <w:color w:val="000000"/>
                <w:sz w:val="20"/>
              </w:rPr>
              <w:t>
675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35,</w:t>
            </w:r>
          </w:p>
          <w:bookmarkEnd w:id="456"/>
          <w:p>
            <w:pPr>
              <w:spacing w:after="20"/>
              <w:ind w:left="20"/>
              <w:jc w:val="both"/>
            </w:pPr>
            <w:r>
              <w:rPr>
                <w:rFonts w:ascii="Times New Roman"/>
                <w:b w:val="false"/>
                <w:i w:val="false"/>
                <w:color w:val="000000"/>
                <w:sz w:val="20"/>
              </w:rPr>
              <w:t>
107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16,</w:t>
            </w:r>
          </w:p>
          <w:bookmarkEnd w:id="457"/>
          <w:p>
            <w:pPr>
              <w:spacing w:after="20"/>
              <w:ind w:left="20"/>
              <w:jc w:val="both"/>
            </w:pPr>
            <w:r>
              <w:rPr>
                <w:rFonts w:ascii="Times New Roman"/>
                <w:b w:val="false"/>
                <w:i w:val="false"/>
                <w:color w:val="000000"/>
                <w:sz w:val="20"/>
              </w:rPr>
              <w:t>
464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21,</w:t>
            </w:r>
          </w:p>
          <w:bookmarkEnd w:id="458"/>
          <w:p>
            <w:pPr>
              <w:spacing w:after="20"/>
              <w:ind w:left="20"/>
              <w:jc w:val="both"/>
            </w:pPr>
            <w:r>
              <w:rPr>
                <w:rFonts w:ascii="Times New Roman"/>
                <w:b w:val="false"/>
                <w:i w:val="false"/>
                <w:color w:val="000000"/>
                <w:sz w:val="20"/>
              </w:rPr>
              <w:t>
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5,</w:t>
            </w:r>
          </w:p>
          <w:bookmarkEnd w:id="459"/>
          <w:p>
            <w:pPr>
              <w:spacing w:after="20"/>
              <w:ind w:left="20"/>
              <w:jc w:val="both"/>
            </w:pPr>
            <w:r>
              <w:rPr>
                <w:rFonts w:ascii="Times New Roman"/>
                <w:b w:val="false"/>
                <w:i w:val="false"/>
                <w:color w:val="000000"/>
                <w:sz w:val="20"/>
              </w:rPr>
              <w:t>
334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34,</w:t>
            </w:r>
          </w:p>
          <w:bookmarkEnd w:id="460"/>
          <w:p>
            <w:pPr>
              <w:spacing w:after="20"/>
              <w:ind w:left="20"/>
              <w:jc w:val="both"/>
            </w:pPr>
            <w:r>
              <w:rPr>
                <w:rFonts w:ascii="Times New Roman"/>
                <w:b w:val="false"/>
                <w:i w:val="false"/>
                <w:color w:val="000000"/>
                <w:sz w:val="20"/>
              </w:rPr>
              <w:t>
909</w:t>
            </w:r>
          </w:p>
        </w:tc>
      </w:tr>
    </w:tbl>
    <w:bookmarkStart w:name="z467" w:id="461"/>
    <w:p>
      <w:pPr>
        <w:spacing w:after="0"/>
        <w:ind w:left="0"/>
        <w:jc w:val="both"/>
      </w:pPr>
      <w:r>
        <w:rPr>
          <w:rFonts w:ascii="Times New Roman"/>
          <w:b w:val="false"/>
          <w:i w:val="false"/>
          <w:color w:val="000000"/>
          <w:sz w:val="28"/>
        </w:rPr>
        <w:t>
      9-параграф. Павлодар облысы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ГРЭС-1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18,</w:t>
            </w:r>
          </w:p>
          <w:bookmarkEnd w:id="462"/>
          <w:p>
            <w:pPr>
              <w:spacing w:after="20"/>
              <w:ind w:left="20"/>
              <w:jc w:val="both"/>
            </w:pPr>
            <w:r>
              <w:rPr>
                <w:rFonts w:ascii="Times New Roman"/>
                <w:b w:val="false"/>
                <w:i w:val="false"/>
                <w:color w:val="000000"/>
                <w:sz w:val="20"/>
              </w:rPr>
              <w:t>
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1,</w:t>
            </w:r>
          </w:p>
          <w:bookmarkEnd w:id="463"/>
          <w:p>
            <w:pPr>
              <w:spacing w:after="20"/>
              <w:ind w:left="20"/>
              <w:jc w:val="both"/>
            </w:pPr>
            <w:r>
              <w:rPr>
                <w:rFonts w:ascii="Times New Roman"/>
                <w:b w:val="false"/>
                <w:i w:val="false"/>
                <w:color w:val="000000"/>
                <w:sz w:val="20"/>
              </w:rPr>
              <w:t>
695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2,</w:t>
            </w:r>
          </w:p>
          <w:bookmarkEnd w:id="464"/>
          <w:p>
            <w:pPr>
              <w:spacing w:after="20"/>
              <w:ind w:left="20"/>
              <w:jc w:val="both"/>
            </w:pPr>
            <w:r>
              <w:rPr>
                <w:rFonts w:ascii="Times New Roman"/>
                <w:b w:val="false"/>
                <w:i w:val="false"/>
                <w:color w:val="000000"/>
                <w:sz w:val="20"/>
              </w:rPr>
              <w:t>
692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0,</w:t>
            </w:r>
          </w:p>
          <w:bookmarkEnd w:id="465"/>
          <w:p>
            <w:pPr>
              <w:spacing w:after="20"/>
              <w:ind w:left="20"/>
              <w:jc w:val="both"/>
            </w:pPr>
            <w:r>
              <w:rPr>
                <w:rFonts w:ascii="Times New Roman"/>
                <w:b w:val="false"/>
                <w:i w:val="false"/>
                <w:color w:val="000000"/>
                <w:sz w:val="20"/>
              </w:rPr>
              <w:t>
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1,</w:t>
            </w:r>
          </w:p>
          <w:bookmarkEnd w:id="466"/>
          <w:p>
            <w:pPr>
              <w:spacing w:after="20"/>
              <w:ind w:left="20"/>
              <w:jc w:val="both"/>
            </w:pPr>
            <w:r>
              <w:rPr>
                <w:rFonts w:ascii="Times New Roman"/>
                <w:b w:val="false"/>
                <w:i w:val="false"/>
                <w:color w:val="000000"/>
                <w:sz w:val="20"/>
              </w:rPr>
              <w:t>
652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5,</w:t>
            </w:r>
          </w:p>
          <w:bookmarkEnd w:id="467"/>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0,</w:t>
            </w:r>
          </w:p>
          <w:bookmarkEnd w:id="468"/>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ГРЭС-2 су қоймасы, уч.2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82,</w:t>
            </w:r>
          </w:p>
          <w:bookmarkEnd w:id="469"/>
          <w:p>
            <w:pPr>
              <w:spacing w:after="20"/>
              <w:ind w:left="20"/>
              <w:jc w:val="both"/>
            </w:pPr>
            <w:r>
              <w:rPr>
                <w:rFonts w:ascii="Times New Roman"/>
                <w:b w:val="false"/>
                <w:i w:val="false"/>
                <w:color w:val="000000"/>
                <w:sz w:val="20"/>
              </w:rPr>
              <w:t>
688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12,</w:t>
            </w:r>
          </w:p>
          <w:bookmarkEnd w:id="470"/>
          <w:p>
            <w:pPr>
              <w:spacing w:after="20"/>
              <w:ind w:left="20"/>
              <w:jc w:val="both"/>
            </w:pPr>
            <w:r>
              <w:rPr>
                <w:rFonts w:ascii="Times New Roman"/>
                <w:b w:val="false"/>
                <w:i w:val="false"/>
                <w:color w:val="000000"/>
                <w:sz w:val="20"/>
              </w:rPr>
              <w:t>
593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27,</w:t>
            </w:r>
          </w:p>
          <w:bookmarkEnd w:id="471"/>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0,</w:t>
            </w:r>
          </w:p>
          <w:bookmarkEnd w:id="472"/>
          <w:p>
            <w:pPr>
              <w:spacing w:after="20"/>
              <w:ind w:left="20"/>
              <w:jc w:val="both"/>
            </w:pPr>
            <w:r>
              <w:rPr>
                <w:rFonts w:ascii="Times New Roman"/>
                <w:b w:val="false"/>
                <w:i w:val="false"/>
                <w:color w:val="000000"/>
                <w:sz w:val="20"/>
              </w:rPr>
              <w:t>
476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7,</w:t>
            </w:r>
          </w:p>
          <w:bookmarkEnd w:id="473"/>
          <w:p>
            <w:pPr>
              <w:spacing w:after="20"/>
              <w:ind w:left="20"/>
              <w:jc w:val="both"/>
            </w:pPr>
            <w:r>
              <w:rPr>
                <w:rFonts w:ascii="Times New Roman"/>
                <w:b w:val="false"/>
                <w:i w:val="false"/>
                <w:color w:val="000000"/>
                <w:sz w:val="20"/>
              </w:rPr>
              <w:t>
857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22,</w:t>
            </w:r>
          </w:p>
          <w:bookmarkEnd w:id="474"/>
          <w:p>
            <w:pPr>
              <w:spacing w:after="20"/>
              <w:ind w:left="20"/>
              <w:jc w:val="both"/>
            </w:pPr>
            <w:r>
              <w:rPr>
                <w:rFonts w:ascii="Times New Roman"/>
                <w:b w:val="false"/>
                <w:i w:val="false"/>
                <w:color w:val="000000"/>
                <w:sz w:val="20"/>
              </w:rPr>
              <w:t>
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8,</w:t>
            </w:r>
          </w:p>
          <w:bookmarkEnd w:id="475"/>
          <w:p>
            <w:pPr>
              <w:spacing w:after="20"/>
              <w:ind w:left="20"/>
              <w:jc w:val="both"/>
            </w:pPr>
            <w:r>
              <w:rPr>
                <w:rFonts w:ascii="Times New Roman"/>
                <w:b w:val="false"/>
                <w:i w:val="false"/>
                <w:color w:val="000000"/>
                <w:sz w:val="20"/>
              </w:rPr>
              <w:t>
378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0,</w:t>
            </w:r>
          </w:p>
          <w:bookmarkEnd w:id="476"/>
          <w:p>
            <w:pPr>
              <w:spacing w:after="20"/>
              <w:ind w:left="20"/>
              <w:jc w:val="both"/>
            </w:pPr>
            <w:r>
              <w:rPr>
                <w:rFonts w:ascii="Times New Roman"/>
                <w:b w:val="false"/>
                <w:i w:val="false"/>
                <w:color w:val="000000"/>
                <w:sz w:val="20"/>
              </w:rPr>
              <w:t>
963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275,</w:t>
            </w:r>
          </w:p>
          <w:bookmarkEnd w:id="477"/>
          <w:p>
            <w:pPr>
              <w:spacing w:after="20"/>
              <w:ind w:left="20"/>
              <w:jc w:val="both"/>
            </w:pPr>
            <w:r>
              <w:rPr>
                <w:rFonts w:ascii="Times New Roman"/>
                <w:b w:val="false"/>
                <w:i w:val="false"/>
                <w:color w:val="000000"/>
                <w:sz w:val="20"/>
              </w:rPr>
              <w:t>
957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268,</w:t>
            </w:r>
          </w:p>
          <w:bookmarkEnd w:id="478"/>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Қарасук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Коссерин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Каной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Кортколь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Айдарша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7,</w:t>
            </w:r>
          </w:p>
          <w:bookmarkEnd w:id="479"/>
          <w:p>
            <w:pPr>
              <w:spacing w:after="20"/>
              <w:ind w:left="20"/>
              <w:jc w:val="both"/>
            </w:pPr>
            <w:r>
              <w:rPr>
                <w:rFonts w:ascii="Times New Roman"/>
                <w:b w:val="false"/>
                <w:i w:val="false"/>
                <w:color w:val="000000"/>
                <w:sz w:val="20"/>
              </w:rPr>
              <w:t>
589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7,</w:t>
            </w:r>
          </w:p>
          <w:bookmarkEnd w:id="480"/>
          <w:p>
            <w:pPr>
              <w:spacing w:after="20"/>
              <w:ind w:left="20"/>
              <w:jc w:val="both"/>
            </w:pPr>
            <w:r>
              <w:rPr>
                <w:rFonts w:ascii="Times New Roman"/>
                <w:b w:val="false"/>
                <w:i w:val="false"/>
                <w:color w:val="000000"/>
                <w:sz w:val="20"/>
              </w:rPr>
              <w:t>
589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15,</w:t>
            </w:r>
          </w:p>
          <w:bookmarkEnd w:id="481"/>
          <w:p>
            <w:pPr>
              <w:spacing w:after="20"/>
              <w:ind w:left="20"/>
              <w:jc w:val="both"/>
            </w:pPr>
            <w:r>
              <w:rPr>
                <w:rFonts w:ascii="Times New Roman"/>
                <w:b w:val="false"/>
                <w:i w:val="false"/>
                <w:color w:val="000000"/>
                <w:sz w:val="20"/>
              </w:rPr>
              <w:t>
278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15,</w:t>
            </w:r>
          </w:p>
          <w:bookmarkEnd w:id="482"/>
          <w:p>
            <w:pPr>
              <w:spacing w:after="20"/>
              <w:ind w:left="20"/>
              <w:jc w:val="both"/>
            </w:pPr>
            <w:r>
              <w:rPr>
                <w:rFonts w:ascii="Times New Roman"/>
                <w:b w:val="false"/>
                <w:i w:val="false"/>
                <w:color w:val="000000"/>
                <w:sz w:val="20"/>
              </w:rPr>
              <w:t>
278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12,</w:t>
            </w:r>
          </w:p>
          <w:bookmarkEnd w:id="483"/>
          <w:p>
            <w:pPr>
              <w:spacing w:after="20"/>
              <w:ind w:left="20"/>
              <w:jc w:val="both"/>
            </w:pPr>
            <w:r>
              <w:rPr>
                <w:rFonts w:ascii="Times New Roman"/>
                <w:b w:val="false"/>
                <w:i w:val="false"/>
                <w:color w:val="000000"/>
                <w:sz w:val="20"/>
              </w:rPr>
              <w:t>
157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Сейтень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101,</w:t>
            </w:r>
          </w:p>
          <w:bookmarkEnd w:id="484"/>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101,</w:t>
            </w:r>
          </w:p>
          <w:bookmarkEnd w:id="485"/>
          <w:p>
            <w:pPr>
              <w:spacing w:after="20"/>
              <w:ind w:left="20"/>
              <w:jc w:val="both"/>
            </w:pPr>
            <w:r>
              <w:rPr>
                <w:rFonts w:ascii="Times New Roman"/>
                <w:b w:val="false"/>
                <w:i w:val="false"/>
                <w:color w:val="000000"/>
                <w:sz w:val="20"/>
              </w:rPr>
              <w:t>
142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19,</w:t>
            </w:r>
          </w:p>
          <w:bookmarkEnd w:id="486"/>
          <w:p>
            <w:pPr>
              <w:spacing w:after="20"/>
              <w:ind w:left="20"/>
              <w:jc w:val="both"/>
            </w:pPr>
            <w:r>
              <w:rPr>
                <w:rFonts w:ascii="Times New Roman"/>
                <w:b w:val="false"/>
                <w:i w:val="false"/>
                <w:color w:val="000000"/>
                <w:sz w:val="20"/>
              </w:rPr>
              <w:t>
787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19,</w:t>
            </w:r>
          </w:p>
          <w:bookmarkEnd w:id="487"/>
          <w:p>
            <w:pPr>
              <w:spacing w:after="20"/>
              <w:ind w:left="20"/>
              <w:jc w:val="both"/>
            </w:pPr>
            <w:r>
              <w:rPr>
                <w:rFonts w:ascii="Times New Roman"/>
                <w:b w:val="false"/>
                <w:i w:val="false"/>
                <w:color w:val="000000"/>
                <w:sz w:val="20"/>
              </w:rPr>
              <w:t>
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Алқамерген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10,</w:t>
            </w:r>
          </w:p>
          <w:bookmarkEnd w:id="488"/>
          <w:p>
            <w:pPr>
              <w:spacing w:after="20"/>
              <w:ind w:left="20"/>
              <w:jc w:val="both"/>
            </w:pPr>
            <w:r>
              <w:rPr>
                <w:rFonts w:ascii="Times New Roman"/>
                <w:b w:val="false"/>
                <w:i w:val="false"/>
                <w:color w:val="000000"/>
                <w:sz w:val="20"/>
              </w:rPr>
              <w:t>
965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10,</w:t>
            </w:r>
          </w:p>
          <w:bookmarkEnd w:id="489"/>
          <w:p>
            <w:pPr>
              <w:spacing w:after="20"/>
              <w:ind w:left="20"/>
              <w:jc w:val="both"/>
            </w:pPr>
            <w:r>
              <w:rPr>
                <w:rFonts w:ascii="Times New Roman"/>
                <w:b w:val="false"/>
                <w:i w:val="false"/>
                <w:color w:val="000000"/>
                <w:sz w:val="20"/>
              </w:rPr>
              <w:t>
965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81,</w:t>
            </w:r>
          </w:p>
          <w:bookmarkEnd w:id="490"/>
          <w:p>
            <w:pPr>
              <w:spacing w:after="20"/>
              <w:ind w:left="20"/>
              <w:jc w:val="both"/>
            </w:pPr>
            <w:r>
              <w:rPr>
                <w:rFonts w:ascii="Times New Roman"/>
                <w:b w:val="false"/>
                <w:i w:val="false"/>
                <w:color w:val="000000"/>
                <w:sz w:val="20"/>
              </w:rPr>
              <w:t>
965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81,</w:t>
            </w:r>
          </w:p>
          <w:bookmarkEnd w:id="491"/>
          <w:p>
            <w:pPr>
              <w:spacing w:after="20"/>
              <w:ind w:left="20"/>
              <w:jc w:val="both"/>
            </w:pPr>
            <w:r>
              <w:rPr>
                <w:rFonts w:ascii="Times New Roman"/>
                <w:b w:val="false"/>
                <w:i w:val="false"/>
                <w:color w:val="000000"/>
                <w:sz w:val="20"/>
              </w:rPr>
              <w:t>
965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41,</w:t>
            </w:r>
          </w:p>
          <w:bookmarkEnd w:id="492"/>
          <w:p>
            <w:pPr>
              <w:spacing w:after="20"/>
              <w:ind w:left="20"/>
              <w:jc w:val="both"/>
            </w:pPr>
            <w:r>
              <w:rPr>
                <w:rFonts w:ascii="Times New Roman"/>
                <w:b w:val="false"/>
                <w:i w:val="false"/>
                <w:color w:val="000000"/>
                <w:sz w:val="20"/>
              </w:rPr>
              <w:t>
328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41,</w:t>
            </w:r>
          </w:p>
          <w:bookmarkEnd w:id="493"/>
          <w:p>
            <w:pPr>
              <w:spacing w:after="20"/>
              <w:ind w:left="20"/>
              <w:jc w:val="both"/>
            </w:pPr>
            <w:r>
              <w:rPr>
                <w:rFonts w:ascii="Times New Roman"/>
                <w:b w:val="false"/>
                <w:i w:val="false"/>
                <w:color w:val="000000"/>
                <w:sz w:val="20"/>
              </w:rPr>
              <w:t>
328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24,</w:t>
            </w:r>
          </w:p>
          <w:bookmarkEnd w:id="494"/>
          <w:p>
            <w:pPr>
              <w:spacing w:after="20"/>
              <w:ind w:left="20"/>
              <w:jc w:val="both"/>
            </w:pPr>
            <w:r>
              <w:rPr>
                <w:rFonts w:ascii="Times New Roman"/>
                <w:b w:val="false"/>
                <w:i w:val="false"/>
                <w:color w:val="000000"/>
                <w:sz w:val="20"/>
              </w:rPr>
              <w:t>
246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Кабантақыр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Мыңшұңқыр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Бастұз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Калча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Балқазы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136,</w:t>
            </w:r>
          </w:p>
          <w:bookmarkEnd w:id="495"/>
          <w:p>
            <w:pPr>
              <w:spacing w:after="20"/>
              <w:ind w:left="20"/>
              <w:jc w:val="both"/>
            </w:pPr>
            <w:r>
              <w:rPr>
                <w:rFonts w:ascii="Times New Roman"/>
                <w:b w:val="false"/>
                <w:i w:val="false"/>
                <w:color w:val="000000"/>
                <w:sz w:val="20"/>
              </w:rPr>
              <w:t>
549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136,</w:t>
            </w:r>
          </w:p>
          <w:bookmarkEnd w:id="496"/>
          <w:p>
            <w:pPr>
              <w:spacing w:after="20"/>
              <w:ind w:left="20"/>
              <w:jc w:val="both"/>
            </w:pPr>
            <w:r>
              <w:rPr>
                <w:rFonts w:ascii="Times New Roman"/>
                <w:b w:val="false"/>
                <w:i w:val="false"/>
                <w:color w:val="000000"/>
                <w:sz w:val="20"/>
              </w:rPr>
              <w:t>
549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Табалгасор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Кутаяк-сор көлі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1368,</w:t>
            </w:r>
          </w:p>
          <w:bookmarkEnd w:id="497"/>
          <w:p>
            <w:pPr>
              <w:spacing w:after="20"/>
              <w:ind w:left="20"/>
              <w:jc w:val="both"/>
            </w:pPr>
            <w:r>
              <w:rPr>
                <w:rFonts w:ascii="Times New Roman"/>
                <w:b w:val="false"/>
                <w:i w:val="false"/>
                <w:color w:val="000000"/>
                <w:sz w:val="20"/>
              </w:rPr>
              <w:t>
547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286,</w:t>
            </w:r>
          </w:p>
          <w:bookmarkEnd w:id="498"/>
          <w:p>
            <w:pPr>
              <w:spacing w:after="20"/>
              <w:ind w:left="20"/>
              <w:jc w:val="both"/>
            </w:pPr>
            <w:r>
              <w:rPr>
                <w:rFonts w:ascii="Times New Roman"/>
                <w:b w:val="false"/>
                <w:i w:val="false"/>
                <w:color w:val="000000"/>
                <w:sz w:val="20"/>
              </w:rPr>
              <w:t>
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32,</w:t>
            </w:r>
          </w:p>
          <w:bookmarkEnd w:id="499"/>
          <w:p>
            <w:pPr>
              <w:spacing w:after="20"/>
              <w:ind w:left="20"/>
              <w:jc w:val="both"/>
            </w:pPr>
            <w:r>
              <w:rPr>
                <w:rFonts w:ascii="Times New Roman"/>
                <w:b w:val="false"/>
                <w:i w:val="false"/>
                <w:color w:val="000000"/>
                <w:sz w:val="20"/>
              </w:rPr>
              <w:t>
615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968,936</w:t>
            </w:r>
          </w:p>
        </w:tc>
      </w:tr>
    </w:tbl>
    <w:bookmarkStart w:name="z506" w:id="500"/>
    <w:p>
      <w:pPr>
        <w:spacing w:after="0"/>
        <w:ind w:left="0"/>
        <w:jc w:val="both"/>
      </w:pPr>
      <w:r>
        <w:rPr>
          <w:rFonts w:ascii="Times New Roman"/>
          <w:b w:val="false"/>
          <w:i w:val="false"/>
          <w:color w:val="000000"/>
          <w:sz w:val="28"/>
        </w:rPr>
        <w:t>
      10-параграф. Солтүстік Қазақстан облысы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Калдарь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Есіл өзенінің</w:t>
            </w:r>
          </w:p>
          <w:bookmarkEnd w:id="501"/>
          <w:p>
            <w:pPr>
              <w:spacing w:after="20"/>
              <w:ind w:left="20"/>
              <w:jc w:val="both"/>
            </w:pPr>
            <w:r>
              <w:rPr>
                <w:rFonts w:ascii="Times New Roman"/>
                <w:b w:val="false"/>
                <w:i w:val="false"/>
                <w:color w:val="000000"/>
                <w:sz w:val="20"/>
              </w:rPr>
              <w:t>
№ 1 жайылмасы (Қызылжар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Есіл өзенінің</w:t>
            </w:r>
          </w:p>
          <w:bookmarkEnd w:id="502"/>
          <w:p>
            <w:pPr>
              <w:spacing w:after="20"/>
              <w:ind w:left="20"/>
              <w:jc w:val="both"/>
            </w:pPr>
            <w:r>
              <w:rPr>
                <w:rFonts w:ascii="Times New Roman"/>
                <w:b w:val="false"/>
                <w:i w:val="false"/>
                <w:color w:val="000000"/>
                <w:sz w:val="20"/>
              </w:rPr>
              <w:t>
№ 2 жайылмасы (Қызылжар ауданы)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Стерхово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(Воскресеновка)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Биесойған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көлі және салалары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Менкисер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көлі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bl>
    <w:bookmarkStart w:name="z509" w:id="503"/>
    <w:p>
      <w:pPr>
        <w:spacing w:after="0"/>
        <w:ind w:left="0"/>
        <w:jc w:val="both"/>
      </w:pPr>
      <w:r>
        <w:rPr>
          <w:rFonts w:ascii="Times New Roman"/>
          <w:b w:val="false"/>
          <w:i w:val="false"/>
          <w:color w:val="000000"/>
          <w:sz w:val="28"/>
        </w:rPr>
        <w:t>
      11-параграф. Ұлытау облысы</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балық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Кенгир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көлі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Жезды су қоймасы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510" w:id="504"/>
    <w:p>
      <w:pPr>
        <w:spacing w:after="0"/>
        <w:ind w:left="0"/>
        <w:jc w:val="both"/>
      </w:pPr>
      <w:r>
        <w:rPr>
          <w:rFonts w:ascii="Times New Roman"/>
          <w:b w:val="false"/>
          <w:i w:val="false"/>
          <w:color w:val="000000"/>
          <w:sz w:val="28"/>
        </w:rPr>
        <w:t>
      12-параграф. Түркістан облысы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1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400,</w:t>
            </w:r>
          </w:p>
          <w:bookmarkEnd w:id="505"/>
          <w:p>
            <w:pPr>
              <w:spacing w:after="20"/>
              <w:ind w:left="20"/>
              <w:jc w:val="both"/>
            </w:pPr>
            <w:r>
              <w:rPr>
                <w:rFonts w:ascii="Times New Roman"/>
                <w:b w:val="false"/>
                <w:i w:val="false"/>
                <w:color w:val="000000"/>
                <w:sz w:val="20"/>
              </w:rPr>
              <w:t>
280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139,</w:t>
            </w:r>
          </w:p>
          <w:bookmarkEnd w:id="506"/>
          <w:p>
            <w:pPr>
              <w:spacing w:after="20"/>
              <w:ind w:left="20"/>
              <w:jc w:val="both"/>
            </w:pPr>
            <w:r>
              <w:rPr>
                <w:rFonts w:ascii="Times New Roman"/>
                <w:b w:val="false"/>
                <w:i w:val="false"/>
                <w:color w:val="000000"/>
                <w:sz w:val="20"/>
              </w:rPr>
              <w:t>
922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24,</w:t>
            </w:r>
          </w:p>
          <w:bookmarkEnd w:id="507"/>
          <w:p>
            <w:pPr>
              <w:spacing w:after="20"/>
              <w:ind w:left="20"/>
              <w:jc w:val="both"/>
            </w:pPr>
            <w:r>
              <w:rPr>
                <w:rFonts w:ascii="Times New Roman"/>
                <w:b w:val="false"/>
                <w:i w:val="false"/>
                <w:color w:val="000000"/>
                <w:sz w:val="20"/>
              </w:rPr>
              <w:t>
354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56,</w:t>
            </w:r>
          </w:p>
          <w:bookmarkEnd w:id="508"/>
          <w:p>
            <w:pPr>
              <w:spacing w:after="20"/>
              <w:ind w:left="20"/>
              <w:jc w:val="both"/>
            </w:pPr>
            <w:r>
              <w:rPr>
                <w:rFonts w:ascii="Times New Roman"/>
                <w:b w:val="false"/>
                <w:i w:val="false"/>
                <w:color w:val="000000"/>
                <w:sz w:val="20"/>
              </w:rPr>
              <w:t>
771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42,</w:t>
            </w:r>
          </w:p>
          <w:bookmarkEnd w:id="509"/>
          <w:p>
            <w:pPr>
              <w:spacing w:after="20"/>
              <w:ind w:left="20"/>
              <w:jc w:val="both"/>
            </w:pPr>
            <w:r>
              <w:rPr>
                <w:rFonts w:ascii="Times New Roman"/>
                <w:b w:val="false"/>
                <w:i w:val="false"/>
                <w:color w:val="000000"/>
                <w:sz w:val="20"/>
              </w:rPr>
              <w:t>
328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7,</w:t>
            </w:r>
          </w:p>
          <w:bookmarkEnd w:id="510"/>
          <w:p>
            <w:pPr>
              <w:spacing w:after="20"/>
              <w:ind w:left="20"/>
              <w:jc w:val="both"/>
            </w:pPr>
            <w:r>
              <w:rPr>
                <w:rFonts w:ascii="Times New Roman"/>
                <w:b w:val="false"/>
                <w:i w:val="false"/>
                <w:color w:val="000000"/>
                <w:sz w:val="20"/>
              </w:rPr>
              <w:t>
244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109,</w:t>
            </w:r>
          </w:p>
          <w:bookmarkEnd w:id="511"/>
          <w:p>
            <w:pPr>
              <w:spacing w:after="20"/>
              <w:ind w:left="20"/>
              <w:jc w:val="both"/>
            </w:pPr>
            <w:r>
              <w:rPr>
                <w:rFonts w:ascii="Times New Roman"/>
                <w:b w:val="false"/>
                <w:i w:val="false"/>
                <w:color w:val="000000"/>
                <w:sz w:val="20"/>
              </w:rPr>
              <w:t>
295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3,</w:t>
            </w:r>
          </w:p>
          <w:bookmarkEnd w:id="512"/>
          <w:p>
            <w:pPr>
              <w:spacing w:after="20"/>
              <w:ind w:left="20"/>
              <w:jc w:val="both"/>
            </w:pPr>
            <w:r>
              <w:rPr>
                <w:rFonts w:ascii="Times New Roman"/>
                <w:b w:val="false"/>
                <w:i w:val="false"/>
                <w:color w:val="000000"/>
                <w:sz w:val="20"/>
              </w:rPr>
              <w:t>
135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4,</w:t>
            </w:r>
          </w:p>
          <w:bookmarkEnd w:id="513"/>
          <w:p>
            <w:pPr>
              <w:spacing w:after="20"/>
              <w:ind w:left="20"/>
              <w:jc w:val="both"/>
            </w:pPr>
            <w:r>
              <w:rPr>
                <w:rFonts w:ascii="Times New Roman"/>
                <w:b w:val="false"/>
                <w:i w:val="false"/>
                <w:color w:val="000000"/>
                <w:sz w:val="20"/>
              </w:rPr>
              <w:t>
490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12,</w:t>
            </w:r>
          </w:p>
          <w:bookmarkEnd w:id="514"/>
          <w:p>
            <w:pPr>
              <w:spacing w:after="20"/>
              <w:ind w:left="20"/>
              <w:jc w:val="both"/>
            </w:pPr>
            <w:r>
              <w:rPr>
                <w:rFonts w:ascii="Times New Roman"/>
                <w:b w:val="false"/>
                <w:i w:val="false"/>
                <w:color w:val="000000"/>
                <w:sz w:val="20"/>
              </w:rPr>
              <w:t>
741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су қоймасының № 2 учаскесі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386,</w:t>
            </w:r>
          </w:p>
          <w:bookmarkEnd w:id="515"/>
          <w:p>
            <w:pPr>
              <w:spacing w:after="20"/>
              <w:ind w:left="20"/>
              <w:jc w:val="both"/>
            </w:pPr>
            <w:r>
              <w:rPr>
                <w:rFonts w:ascii="Times New Roman"/>
                <w:b w:val="false"/>
                <w:i w:val="false"/>
                <w:color w:val="000000"/>
                <w:sz w:val="20"/>
              </w:rPr>
              <w:t>
930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60,</w:t>
            </w:r>
          </w:p>
          <w:bookmarkEnd w:id="516"/>
          <w:p>
            <w:pPr>
              <w:spacing w:after="20"/>
              <w:ind w:left="20"/>
              <w:jc w:val="both"/>
            </w:pPr>
            <w:r>
              <w:rPr>
                <w:rFonts w:ascii="Times New Roman"/>
                <w:b w:val="false"/>
                <w:i w:val="false"/>
                <w:color w:val="000000"/>
                <w:sz w:val="20"/>
              </w:rPr>
              <w:t>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27,</w:t>
            </w:r>
          </w:p>
          <w:bookmarkEnd w:id="517"/>
          <w:p>
            <w:pPr>
              <w:spacing w:after="20"/>
              <w:ind w:left="20"/>
              <w:jc w:val="both"/>
            </w:pPr>
            <w:r>
              <w:rPr>
                <w:rFonts w:ascii="Times New Roman"/>
                <w:b w:val="false"/>
                <w:i w:val="false"/>
                <w:color w:val="000000"/>
                <w:sz w:val="20"/>
              </w:rPr>
              <w:t>
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55,</w:t>
            </w:r>
          </w:p>
          <w:bookmarkEnd w:id="518"/>
          <w:p>
            <w:pPr>
              <w:spacing w:after="20"/>
              <w:ind w:left="20"/>
              <w:jc w:val="both"/>
            </w:pPr>
            <w:r>
              <w:rPr>
                <w:rFonts w:ascii="Times New Roman"/>
                <w:b w:val="false"/>
                <w:i w:val="false"/>
                <w:color w:val="000000"/>
                <w:sz w:val="20"/>
              </w:rPr>
              <w:t>
425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48,</w:t>
            </w:r>
          </w:p>
          <w:bookmarkEnd w:id="519"/>
          <w:p>
            <w:pPr>
              <w:spacing w:after="20"/>
              <w:ind w:left="20"/>
              <w:jc w:val="both"/>
            </w:pPr>
            <w:r>
              <w:rPr>
                <w:rFonts w:ascii="Times New Roman"/>
                <w:b w:val="false"/>
                <w:i w:val="false"/>
                <w:color w:val="000000"/>
                <w:sz w:val="20"/>
              </w:rPr>
              <w:t>
349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8,</w:t>
            </w:r>
          </w:p>
          <w:bookmarkEnd w:id="520"/>
          <w:p>
            <w:pPr>
              <w:spacing w:after="20"/>
              <w:ind w:left="20"/>
              <w:jc w:val="both"/>
            </w:pPr>
            <w:r>
              <w:rPr>
                <w:rFonts w:ascii="Times New Roman"/>
                <w:b w:val="false"/>
                <w:i w:val="false"/>
                <w:color w:val="000000"/>
                <w:sz w:val="20"/>
              </w:rPr>
              <w:t>
275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163,</w:t>
            </w:r>
          </w:p>
          <w:bookmarkEnd w:id="521"/>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3,</w:t>
            </w:r>
          </w:p>
          <w:bookmarkEnd w:id="522"/>
          <w:p>
            <w:pPr>
              <w:spacing w:after="20"/>
              <w:ind w:left="20"/>
              <w:jc w:val="both"/>
            </w:pPr>
            <w:r>
              <w:rPr>
                <w:rFonts w:ascii="Times New Roman"/>
                <w:b w:val="false"/>
                <w:i w:val="false"/>
                <w:color w:val="000000"/>
                <w:sz w:val="20"/>
              </w:rPr>
              <w:t>
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5,</w:t>
            </w:r>
          </w:p>
          <w:bookmarkEnd w:id="523"/>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14,</w:t>
            </w:r>
          </w:p>
          <w:bookmarkEnd w:id="524"/>
          <w:p>
            <w:pPr>
              <w:spacing w:after="20"/>
              <w:ind w:left="20"/>
              <w:jc w:val="both"/>
            </w:pPr>
            <w:r>
              <w:rPr>
                <w:rFonts w:ascii="Times New Roman"/>
                <w:b w:val="false"/>
                <w:i w:val="false"/>
                <w:color w:val="000000"/>
                <w:sz w:val="20"/>
              </w:rPr>
              <w:t>
553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51,</w:t>
            </w:r>
          </w:p>
          <w:bookmarkEnd w:id="525"/>
          <w:p>
            <w:pPr>
              <w:spacing w:after="20"/>
              <w:ind w:left="20"/>
              <w:jc w:val="both"/>
            </w:pPr>
            <w:r>
              <w:rPr>
                <w:rFonts w:ascii="Times New Roman"/>
                <w:b w:val="false"/>
                <w:i w:val="false"/>
                <w:color w:val="000000"/>
                <w:sz w:val="20"/>
              </w:rPr>
              <w:t>
174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6"/>
          <w:p>
            <w:pPr>
              <w:spacing w:after="20"/>
              <w:ind w:left="20"/>
              <w:jc w:val="both"/>
            </w:pPr>
            <w:r>
              <w:rPr>
                <w:rFonts w:ascii="Times New Roman"/>
                <w:b w:val="false"/>
                <w:i w:val="false"/>
                <w:color w:val="000000"/>
                <w:sz w:val="20"/>
              </w:rPr>
              <w:t>
6,</w:t>
            </w:r>
          </w:p>
          <w:bookmarkEnd w:id="526"/>
          <w:p>
            <w:pPr>
              <w:spacing w:after="20"/>
              <w:ind w:left="20"/>
              <w:jc w:val="both"/>
            </w:pPr>
            <w:r>
              <w:rPr>
                <w:rFonts w:ascii="Times New Roman"/>
                <w:b w:val="false"/>
                <w:i w:val="false"/>
                <w:color w:val="000000"/>
                <w:sz w:val="20"/>
              </w:rPr>
              <w:t>
545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7"/>
          <w:p>
            <w:pPr>
              <w:spacing w:after="20"/>
              <w:ind w:left="20"/>
              <w:jc w:val="both"/>
            </w:pPr>
            <w:r>
              <w:rPr>
                <w:rFonts w:ascii="Times New Roman"/>
                <w:b w:val="false"/>
                <w:i w:val="false"/>
                <w:color w:val="000000"/>
                <w:sz w:val="20"/>
              </w:rPr>
              <w:t>
13,</w:t>
            </w:r>
          </w:p>
          <w:bookmarkEnd w:id="527"/>
          <w:p>
            <w:pPr>
              <w:spacing w:after="20"/>
              <w:ind w:left="20"/>
              <w:jc w:val="both"/>
            </w:pPr>
            <w:r>
              <w:rPr>
                <w:rFonts w:ascii="Times New Roman"/>
                <w:b w:val="false"/>
                <w:i w:val="false"/>
                <w:color w:val="000000"/>
                <w:sz w:val="20"/>
              </w:rPr>
              <w:t>
441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8"/>
          <w:p>
            <w:pPr>
              <w:spacing w:after="20"/>
              <w:ind w:left="20"/>
              <w:jc w:val="both"/>
            </w:pPr>
            <w:r>
              <w:rPr>
                <w:rFonts w:ascii="Times New Roman"/>
                <w:b w:val="false"/>
                <w:i w:val="false"/>
                <w:color w:val="000000"/>
                <w:sz w:val="20"/>
              </w:rPr>
              <w:t>
7,</w:t>
            </w:r>
          </w:p>
          <w:bookmarkEnd w:id="528"/>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9"/>
          <w:p>
            <w:pPr>
              <w:spacing w:after="20"/>
              <w:ind w:left="20"/>
              <w:jc w:val="both"/>
            </w:pPr>
            <w:r>
              <w:rPr>
                <w:rFonts w:ascii="Times New Roman"/>
                <w:b w:val="false"/>
                <w:i w:val="false"/>
                <w:color w:val="000000"/>
                <w:sz w:val="20"/>
              </w:rPr>
              <w:t>
4,</w:t>
            </w:r>
          </w:p>
          <w:bookmarkEnd w:id="529"/>
          <w:p>
            <w:pPr>
              <w:spacing w:after="20"/>
              <w:ind w:left="20"/>
              <w:jc w:val="both"/>
            </w:pPr>
            <w:r>
              <w:rPr>
                <w:rFonts w:ascii="Times New Roman"/>
                <w:b w:val="false"/>
                <w:i w:val="false"/>
                <w:color w:val="000000"/>
                <w:sz w:val="20"/>
              </w:rPr>
              <w:t>
160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30"/>
          <w:p>
            <w:pPr>
              <w:spacing w:after="20"/>
              <w:ind w:left="20"/>
              <w:jc w:val="both"/>
            </w:pPr>
            <w:r>
              <w:rPr>
                <w:rFonts w:ascii="Times New Roman"/>
                <w:b w:val="false"/>
                <w:i w:val="false"/>
                <w:color w:val="000000"/>
                <w:sz w:val="20"/>
              </w:rPr>
              <w:t>
2,</w:t>
            </w:r>
          </w:p>
          <w:bookmarkEnd w:id="530"/>
          <w:p>
            <w:pPr>
              <w:spacing w:after="20"/>
              <w:ind w:left="20"/>
              <w:jc w:val="both"/>
            </w:pPr>
            <w:r>
              <w:rPr>
                <w:rFonts w:ascii="Times New Roman"/>
                <w:b w:val="false"/>
                <w:i w:val="false"/>
                <w:color w:val="000000"/>
                <w:sz w:val="20"/>
              </w:rPr>
              <w:t>
709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1"/>
          <w:p>
            <w:pPr>
              <w:spacing w:after="20"/>
              <w:ind w:left="20"/>
              <w:jc w:val="both"/>
            </w:pPr>
            <w:r>
              <w:rPr>
                <w:rFonts w:ascii="Times New Roman"/>
                <w:b w:val="false"/>
                <w:i w:val="false"/>
                <w:color w:val="000000"/>
                <w:sz w:val="20"/>
              </w:rPr>
              <w:t>
3,</w:t>
            </w:r>
          </w:p>
          <w:bookmarkEnd w:id="531"/>
          <w:p>
            <w:pPr>
              <w:spacing w:after="20"/>
              <w:ind w:left="20"/>
              <w:jc w:val="both"/>
            </w:pPr>
            <w:r>
              <w:rPr>
                <w:rFonts w:ascii="Times New Roman"/>
                <w:b w:val="false"/>
                <w:i w:val="false"/>
                <w:color w:val="000000"/>
                <w:sz w:val="20"/>
              </w:rPr>
              <w:t>
900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2"/>
          <w:p>
            <w:pPr>
              <w:spacing w:after="20"/>
              <w:ind w:left="20"/>
              <w:jc w:val="both"/>
            </w:pPr>
            <w:r>
              <w:rPr>
                <w:rFonts w:ascii="Times New Roman"/>
                <w:b w:val="false"/>
                <w:i w:val="false"/>
                <w:color w:val="000000"/>
                <w:sz w:val="20"/>
              </w:rPr>
              <w:t>
1,</w:t>
            </w:r>
          </w:p>
          <w:bookmarkEnd w:id="532"/>
          <w:p>
            <w:pPr>
              <w:spacing w:after="20"/>
              <w:ind w:left="20"/>
              <w:jc w:val="both"/>
            </w:pPr>
            <w:r>
              <w:rPr>
                <w:rFonts w:ascii="Times New Roman"/>
                <w:b w:val="false"/>
                <w:i w:val="false"/>
                <w:color w:val="000000"/>
                <w:sz w:val="20"/>
              </w:rPr>
              <w:t>
821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3"/>
          <w:p>
            <w:pPr>
              <w:spacing w:after="20"/>
              <w:ind w:left="20"/>
              <w:jc w:val="both"/>
            </w:pPr>
            <w:r>
              <w:rPr>
                <w:rFonts w:ascii="Times New Roman"/>
                <w:b w:val="false"/>
                <w:i w:val="false"/>
                <w:color w:val="000000"/>
                <w:sz w:val="20"/>
              </w:rPr>
              <w:t>
7,</w:t>
            </w:r>
          </w:p>
          <w:bookmarkEnd w:id="533"/>
          <w:p>
            <w:pPr>
              <w:spacing w:after="20"/>
              <w:ind w:left="20"/>
              <w:jc w:val="both"/>
            </w:pPr>
            <w:r>
              <w:rPr>
                <w:rFonts w:ascii="Times New Roman"/>
                <w:b w:val="false"/>
                <w:i w:val="false"/>
                <w:color w:val="000000"/>
                <w:sz w:val="20"/>
              </w:rPr>
              <w:t>
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4"/>
          <w:p>
            <w:pPr>
              <w:spacing w:after="20"/>
              <w:ind w:left="20"/>
              <w:jc w:val="both"/>
            </w:pPr>
            <w:r>
              <w:rPr>
                <w:rFonts w:ascii="Times New Roman"/>
                <w:b w:val="false"/>
                <w:i w:val="false"/>
                <w:color w:val="000000"/>
                <w:sz w:val="20"/>
              </w:rPr>
              <w:t>
3,</w:t>
            </w:r>
          </w:p>
          <w:bookmarkEnd w:id="534"/>
          <w:p>
            <w:pPr>
              <w:spacing w:after="20"/>
              <w:ind w:left="20"/>
              <w:jc w:val="both"/>
            </w:pPr>
            <w:r>
              <w:rPr>
                <w:rFonts w:ascii="Times New Roman"/>
                <w:b w:val="false"/>
                <w:i w:val="false"/>
                <w:color w:val="000000"/>
                <w:sz w:val="20"/>
              </w:rPr>
              <w:t>
961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5"/>
          <w:p>
            <w:pPr>
              <w:spacing w:after="20"/>
              <w:ind w:left="20"/>
              <w:jc w:val="both"/>
            </w:pPr>
            <w:r>
              <w:rPr>
                <w:rFonts w:ascii="Times New Roman"/>
                <w:b w:val="false"/>
                <w:i w:val="false"/>
                <w:color w:val="000000"/>
                <w:sz w:val="20"/>
              </w:rPr>
              <w:t>
0,</w:t>
            </w:r>
          </w:p>
          <w:bookmarkEnd w:id="535"/>
          <w:p>
            <w:pPr>
              <w:spacing w:after="20"/>
              <w:ind w:left="20"/>
              <w:jc w:val="both"/>
            </w:pPr>
            <w:r>
              <w:rPr>
                <w:rFonts w:ascii="Times New Roman"/>
                <w:b w:val="false"/>
                <w:i w:val="false"/>
                <w:color w:val="000000"/>
                <w:sz w:val="20"/>
              </w:rPr>
              <w:t>
346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6"/>
          <w:p>
            <w:pPr>
              <w:spacing w:after="20"/>
              <w:ind w:left="20"/>
              <w:jc w:val="both"/>
            </w:pPr>
            <w:r>
              <w:rPr>
                <w:rFonts w:ascii="Times New Roman"/>
                <w:b w:val="false"/>
                <w:i w:val="false"/>
                <w:color w:val="000000"/>
                <w:sz w:val="20"/>
              </w:rPr>
              <w:t>
0,</w:t>
            </w:r>
          </w:p>
          <w:bookmarkEnd w:id="536"/>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7"/>
          <w:p>
            <w:pPr>
              <w:spacing w:after="20"/>
              <w:ind w:left="20"/>
              <w:jc w:val="both"/>
            </w:pPr>
            <w:r>
              <w:rPr>
                <w:rFonts w:ascii="Times New Roman"/>
                <w:b w:val="false"/>
                <w:i w:val="false"/>
                <w:color w:val="000000"/>
                <w:sz w:val="20"/>
              </w:rPr>
              <w:t>
0,</w:t>
            </w:r>
          </w:p>
          <w:bookmarkEnd w:id="537"/>
          <w:p>
            <w:pPr>
              <w:spacing w:after="20"/>
              <w:ind w:left="20"/>
              <w:jc w:val="both"/>
            </w:pPr>
            <w:r>
              <w:rPr>
                <w:rFonts w:ascii="Times New Roman"/>
                <w:b w:val="false"/>
                <w:i w:val="false"/>
                <w:color w:val="000000"/>
                <w:sz w:val="20"/>
              </w:rPr>
              <w:t>
084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8"/>
          <w:p>
            <w:pPr>
              <w:spacing w:after="20"/>
              <w:ind w:left="20"/>
              <w:jc w:val="both"/>
            </w:pPr>
            <w:r>
              <w:rPr>
                <w:rFonts w:ascii="Times New Roman"/>
                <w:b w:val="false"/>
                <w:i w:val="false"/>
                <w:color w:val="000000"/>
                <w:sz w:val="20"/>
              </w:rPr>
              <w:t>
0,</w:t>
            </w:r>
          </w:p>
          <w:bookmarkEnd w:id="538"/>
          <w:p>
            <w:pPr>
              <w:spacing w:after="20"/>
              <w:ind w:left="20"/>
              <w:jc w:val="both"/>
            </w:pPr>
            <w:r>
              <w:rPr>
                <w:rFonts w:ascii="Times New Roman"/>
                <w:b w:val="false"/>
                <w:i w:val="false"/>
                <w:color w:val="000000"/>
                <w:sz w:val="20"/>
              </w:rPr>
              <w:t>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9"/>
          <w:p>
            <w:pPr>
              <w:spacing w:after="20"/>
              <w:ind w:left="20"/>
              <w:jc w:val="both"/>
            </w:pPr>
            <w:r>
              <w:rPr>
                <w:rFonts w:ascii="Times New Roman"/>
                <w:b w:val="false"/>
                <w:i w:val="false"/>
                <w:color w:val="000000"/>
                <w:sz w:val="20"/>
              </w:rPr>
              <w:t>
838,</w:t>
            </w:r>
          </w:p>
          <w:bookmarkEnd w:id="539"/>
          <w:p>
            <w:pPr>
              <w:spacing w:after="20"/>
              <w:ind w:left="20"/>
              <w:jc w:val="both"/>
            </w:pPr>
            <w:r>
              <w:rPr>
                <w:rFonts w:ascii="Times New Roman"/>
                <w:b w:val="false"/>
                <w:i w:val="false"/>
                <w:color w:val="000000"/>
                <w:sz w:val="20"/>
              </w:rPr>
              <w:t>
730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40"/>
          <w:p>
            <w:pPr>
              <w:spacing w:after="20"/>
              <w:ind w:left="20"/>
              <w:jc w:val="both"/>
            </w:pPr>
            <w:r>
              <w:rPr>
                <w:rFonts w:ascii="Times New Roman"/>
                <w:b w:val="false"/>
                <w:i w:val="false"/>
                <w:color w:val="000000"/>
                <w:sz w:val="20"/>
              </w:rPr>
              <w:t>
207,</w:t>
            </w:r>
          </w:p>
          <w:bookmarkEnd w:id="540"/>
          <w:p>
            <w:pPr>
              <w:spacing w:after="20"/>
              <w:ind w:left="20"/>
              <w:jc w:val="both"/>
            </w:pPr>
            <w:r>
              <w:rPr>
                <w:rFonts w:ascii="Times New Roman"/>
                <w:b w:val="false"/>
                <w:i w:val="false"/>
                <w:color w:val="000000"/>
                <w:sz w:val="20"/>
              </w:rPr>
              <w:t>
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1"/>
          <w:p>
            <w:pPr>
              <w:spacing w:after="20"/>
              <w:ind w:left="20"/>
              <w:jc w:val="both"/>
            </w:pPr>
            <w:r>
              <w:rPr>
                <w:rFonts w:ascii="Times New Roman"/>
                <w:b w:val="false"/>
                <w:i w:val="false"/>
                <w:color w:val="000000"/>
                <w:sz w:val="20"/>
              </w:rPr>
              <w:t>
65,</w:t>
            </w:r>
          </w:p>
          <w:bookmarkEnd w:id="541"/>
          <w:p>
            <w:pPr>
              <w:spacing w:after="20"/>
              <w:ind w:left="20"/>
              <w:jc w:val="both"/>
            </w:pPr>
            <w:r>
              <w:rPr>
                <w:rFonts w:ascii="Times New Roman"/>
                <w:b w:val="false"/>
                <w:i w:val="false"/>
                <w:color w:val="000000"/>
                <w:sz w:val="20"/>
              </w:rPr>
              <w:t>
613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2"/>
          <w:p>
            <w:pPr>
              <w:spacing w:after="20"/>
              <w:ind w:left="20"/>
              <w:jc w:val="both"/>
            </w:pPr>
            <w:r>
              <w:rPr>
                <w:rFonts w:ascii="Times New Roman"/>
                <w:b w:val="false"/>
                <w:i w:val="false"/>
                <w:color w:val="000000"/>
                <w:sz w:val="20"/>
              </w:rPr>
              <w:t>
119,</w:t>
            </w:r>
          </w:p>
          <w:bookmarkEnd w:id="542"/>
          <w:p>
            <w:pPr>
              <w:spacing w:after="20"/>
              <w:ind w:left="20"/>
              <w:jc w:val="both"/>
            </w:pPr>
            <w:r>
              <w:rPr>
                <w:rFonts w:ascii="Times New Roman"/>
                <w:b w:val="false"/>
                <w:i w:val="false"/>
                <w:color w:val="000000"/>
                <w:sz w:val="20"/>
              </w:rPr>
              <w:t>
299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3"/>
          <w:p>
            <w:pPr>
              <w:spacing w:after="20"/>
              <w:ind w:left="20"/>
              <w:jc w:val="both"/>
            </w:pPr>
            <w:r>
              <w:rPr>
                <w:rFonts w:ascii="Times New Roman"/>
                <w:b w:val="false"/>
                <w:i w:val="false"/>
                <w:color w:val="000000"/>
                <w:sz w:val="20"/>
              </w:rPr>
              <w:t>
0,</w:t>
            </w:r>
          </w:p>
          <w:bookmarkEnd w:id="543"/>
          <w:p>
            <w:pPr>
              <w:spacing w:after="20"/>
              <w:ind w:left="20"/>
              <w:jc w:val="both"/>
            </w:pPr>
            <w:r>
              <w:rPr>
                <w:rFonts w:ascii="Times New Roman"/>
                <w:b w:val="false"/>
                <w:i w:val="false"/>
                <w:color w:val="000000"/>
                <w:sz w:val="20"/>
              </w:rPr>
              <w:t>
225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4"/>
          <w:p>
            <w:pPr>
              <w:spacing w:after="20"/>
              <w:ind w:left="20"/>
              <w:jc w:val="both"/>
            </w:pPr>
            <w:r>
              <w:rPr>
                <w:rFonts w:ascii="Times New Roman"/>
                <w:b w:val="false"/>
                <w:i w:val="false"/>
                <w:color w:val="000000"/>
                <w:sz w:val="20"/>
              </w:rPr>
              <w:t>
0,</w:t>
            </w:r>
          </w:p>
          <w:bookmarkEnd w:id="544"/>
          <w:p>
            <w:pPr>
              <w:spacing w:after="20"/>
              <w:ind w:left="20"/>
              <w:jc w:val="both"/>
            </w:pPr>
            <w:r>
              <w:rPr>
                <w:rFonts w:ascii="Times New Roman"/>
                <w:b w:val="false"/>
                <w:i w:val="false"/>
                <w:color w:val="000000"/>
                <w:sz w:val="20"/>
              </w:rPr>
              <w:t>
084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5"/>
          <w:p>
            <w:pPr>
              <w:spacing w:after="20"/>
              <w:ind w:left="20"/>
              <w:jc w:val="both"/>
            </w:pPr>
            <w:r>
              <w:rPr>
                <w:rFonts w:ascii="Times New Roman"/>
                <w:b w:val="false"/>
                <w:i w:val="false"/>
                <w:color w:val="000000"/>
                <w:sz w:val="20"/>
              </w:rPr>
              <w:t>
94,</w:t>
            </w:r>
          </w:p>
          <w:bookmarkEnd w:id="545"/>
          <w:p>
            <w:pPr>
              <w:spacing w:after="20"/>
              <w:ind w:left="20"/>
              <w:jc w:val="both"/>
            </w:pPr>
            <w:r>
              <w:rPr>
                <w:rFonts w:ascii="Times New Roman"/>
                <w:b w:val="false"/>
                <w:i w:val="false"/>
                <w:color w:val="000000"/>
                <w:sz w:val="20"/>
              </w:rPr>
              <w:t>
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6"/>
          <w:p>
            <w:pPr>
              <w:spacing w:after="20"/>
              <w:ind w:left="20"/>
              <w:jc w:val="both"/>
            </w:pPr>
            <w:r>
              <w:rPr>
                <w:rFonts w:ascii="Times New Roman"/>
                <w:b w:val="false"/>
                <w:i w:val="false"/>
                <w:color w:val="000000"/>
                <w:sz w:val="20"/>
              </w:rPr>
              <w:t>
18,</w:t>
            </w:r>
          </w:p>
          <w:bookmarkEnd w:id="546"/>
          <w:p>
            <w:pPr>
              <w:spacing w:after="20"/>
              <w:ind w:left="20"/>
              <w:jc w:val="both"/>
            </w:pPr>
            <w:r>
              <w:rPr>
                <w:rFonts w:ascii="Times New Roman"/>
                <w:b w:val="false"/>
                <w:i w:val="false"/>
                <w:color w:val="000000"/>
                <w:sz w:val="20"/>
              </w:rPr>
              <w:t>
228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7"/>
          <w:p>
            <w:pPr>
              <w:spacing w:after="20"/>
              <w:ind w:left="20"/>
              <w:jc w:val="both"/>
            </w:pPr>
            <w:r>
              <w:rPr>
                <w:rFonts w:ascii="Times New Roman"/>
                <w:b w:val="false"/>
                <w:i w:val="false"/>
                <w:color w:val="000000"/>
                <w:sz w:val="20"/>
              </w:rPr>
              <w:t>
276,</w:t>
            </w:r>
          </w:p>
          <w:bookmarkEnd w:id="547"/>
          <w:p>
            <w:pPr>
              <w:spacing w:after="20"/>
              <w:ind w:left="20"/>
              <w:jc w:val="both"/>
            </w:pPr>
            <w:r>
              <w:rPr>
                <w:rFonts w:ascii="Times New Roman"/>
                <w:b w:val="false"/>
                <w:i w:val="false"/>
                <w:color w:val="000000"/>
                <w:sz w:val="20"/>
              </w:rPr>
              <w:t>
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8"/>
          <w:p>
            <w:pPr>
              <w:spacing w:after="20"/>
              <w:ind w:left="20"/>
              <w:jc w:val="both"/>
            </w:pPr>
            <w:r>
              <w:rPr>
                <w:rFonts w:ascii="Times New Roman"/>
                <w:b w:val="false"/>
                <w:i w:val="false"/>
                <w:color w:val="000000"/>
                <w:sz w:val="20"/>
              </w:rPr>
              <w:t>
8,</w:t>
            </w:r>
          </w:p>
          <w:bookmarkEnd w:id="548"/>
          <w:p>
            <w:pPr>
              <w:spacing w:after="20"/>
              <w:ind w:left="20"/>
              <w:jc w:val="both"/>
            </w:pPr>
            <w:r>
              <w:rPr>
                <w:rFonts w:ascii="Times New Roman"/>
                <w:b w:val="false"/>
                <w:i w:val="false"/>
                <w:color w:val="000000"/>
                <w:sz w:val="20"/>
              </w:rPr>
              <w:t>
537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9"/>
          <w:p>
            <w:pPr>
              <w:spacing w:after="20"/>
              <w:ind w:left="20"/>
              <w:jc w:val="both"/>
            </w:pPr>
            <w:r>
              <w:rPr>
                <w:rFonts w:ascii="Times New Roman"/>
                <w:b w:val="false"/>
                <w:i w:val="false"/>
                <w:color w:val="000000"/>
                <w:sz w:val="20"/>
              </w:rPr>
              <w:t>
0,</w:t>
            </w:r>
          </w:p>
          <w:bookmarkEnd w:id="549"/>
          <w:p>
            <w:pPr>
              <w:spacing w:after="20"/>
              <w:ind w:left="20"/>
              <w:jc w:val="both"/>
            </w:pPr>
            <w:r>
              <w:rPr>
                <w:rFonts w:ascii="Times New Roman"/>
                <w:b w:val="false"/>
                <w:i w:val="false"/>
                <w:color w:val="000000"/>
                <w:sz w:val="20"/>
              </w:rPr>
              <w:t>
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50"/>
          <w:p>
            <w:pPr>
              <w:spacing w:after="20"/>
              <w:ind w:left="20"/>
              <w:jc w:val="both"/>
            </w:pPr>
            <w:r>
              <w:rPr>
                <w:rFonts w:ascii="Times New Roman"/>
                <w:b w:val="false"/>
                <w:i w:val="false"/>
                <w:color w:val="000000"/>
                <w:sz w:val="20"/>
              </w:rPr>
              <w:t>
7,</w:t>
            </w:r>
          </w:p>
          <w:bookmarkEnd w:id="550"/>
          <w:p>
            <w:pPr>
              <w:spacing w:after="20"/>
              <w:ind w:left="20"/>
              <w:jc w:val="both"/>
            </w:pPr>
            <w:r>
              <w:rPr>
                <w:rFonts w:ascii="Times New Roman"/>
                <w:b w:val="false"/>
                <w:i w:val="false"/>
                <w:color w:val="000000"/>
                <w:sz w:val="20"/>
              </w:rPr>
              <w:t>
534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1"/>
          <w:p>
            <w:pPr>
              <w:spacing w:after="20"/>
              <w:ind w:left="20"/>
              <w:jc w:val="both"/>
            </w:pPr>
            <w:r>
              <w:rPr>
                <w:rFonts w:ascii="Times New Roman"/>
                <w:b w:val="false"/>
                <w:i w:val="false"/>
                <w:color w:val="000000"/>
                <w:sz w:val="20"/>
              </w:rPr>
              <w:t>
13,</w:t>
            </w:r>
          </w:p>
          <w:bookmarkEnd w:id="551"/>
          <w:p>
            <w:pPr>
              <w:spacing w:after="20"/>
              <w:ind w:left="20"/>
              <w:jc w:val="both"/>
            </w:pPr>
            <w:r>
              <w:rPr>
                <w:rFonts w:ascii="Times New Roman"/>
                <w:b w:val="false"/>
                <w:i w:val="false"/>
                <w:color w:val="000000"/>
                <w:sz w:val="20"/>
              </w:rPr>
              <w:t>
580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2"/>
          <w:p>
            <w:pPr>
              <w:spacing w:after="20"/>
              <w:ind w:left="20"/>
              <w:jc w:val="both"/>
            </w:pPr>
            <w:r>
              <w:rPr>
                <w:rFonts w:ascii="Times New Roman"/>
                <w:b w:val="false"/>
                <w:i w:val="false"/>
                <w:color w:val="000000"/>
                <w:sz w:val="20"/>
              </w:rPr>
              <w:t>
27,</w:t>
            </w:r>
          </w:p>
          <w:bookmarkEnd w:id="552"/>
          <w:p>
            <w:pPr>
              <w:spacing w:after="20"/>
              <w:ind w:left="20"/>
              <w:jc w:val="both"/>
            </w:pPr>
            <w:r>
              <w:rPr>
                <w:rFonts w:ascii="Times New Roman"/>
                <w:b w:val="false"/>
                <w:i w:val="false"/>
                <w:color w:val="000000"/>
                <w:sz w:val="20"/>
              </w:rPr>
              <w:t>
294</w:t>
            </w:r>
          </w:p>
        </w:tc>
      </w:tr>
    </w:tbl>
    <w:bookmarkStart w:name="z559" w:id="553"/>
    <w:p>
      <w:pPr>
        <w:spacing w:after="0"/>
        <w:ind w:left="0"/>
        <w:jc w:val="both"/>
      </w:pPr>
      <w:r>
        <w:rPr>
          <w:rFonts w:ascii="Times New Roman"/>
          <w:b w:val="false"/>
          <w:i w:val="false"/>
          <w:color w:val="000000"/>
          <w:sz w:val="28"/>
        </w:rPr>
        <w:t>
      Ескертпелер:</w:t>
      </w:r>
    </w:p>
    <w:bookmarkEnd w:id="553"/>
    <w:bookmarkStart w:name="z560" w:id="554"/>
    <w:p>
      <w:pPr>
        <w:spacing w:after="0"/>
        <w:ind w:left="0"/>
        <w:jc w:val="both"/>
      </w:pPr>
      <w:r>
        <w:rPr>
          <w:rFonts w:ascii="Times New Roman"/>
          <w:b w:val="false"/>
          <w:i w:val="false"/>
          <w:color w:val="000000"/>
          <w:sz w:val="28"/>
        </w:rPr>
        <w:t>
      * ғылыми-зерттеу жұмыстарын ескере отырып;</w:t>
      </w:r>
    </w:p>
    <w:bookmarkEnd w:id="554"/>
    <w:bookmarkStart w:name="z561" w:id="555"/>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айдындары;</w:t>
      </w:r>
    </w:p>
    <w:bookmarkEnd w:id="555"/>
    <w:bookmarkStart w:name="z562" w:id="556"/>
    <w:p>
      <w:pPr>
        <w:spacing w:after="0"/>
        <w:ind w:left="0"/>
        <w:jc w:val="both"/>
      </w:pPr>
      <w:r>
        <w:rPr>
          <w:rFonts w:ascii="Times New Roman"/>
          <w:b w:val="false"/>
          <w:i w:val="false"/>
          <w:color w:val="000000"/>
          <w:sz w:val="28"/>
        </w:rPr>
        <w:t>
      *** бекіре тұқымдас балық түрлерін ғылыми-зерттеу үшін аулау квотасы;</w:t>
      </w:r>
    </w:p>
    <w:bookmarkEnd w:id="556"/>
    <w:bookmarkStart w:name="z563" w:id="557"/>
    <w:p>
      <w:pPr>
        <w:spacing w:after="0"/>
        <w:ind w:left="0"/>
        <w:jc w:val="both"/>
      </w:pPr>
      <w:r>
        <w:rPr>
          <w:rFonts w:ascii="Times New Roman"/>
          <w:b w:val="false"/>
          <w:i w:val="false"/>
          <w:color w:val="000000"/>
          <w:sz w:val="28"/>
        </w:rPr>
        <w:t>
      **** өсімін молайту мақсатында бекіре тұқымдас балық түрлерін аулау квотасы;</w:t>
      </w:r>
    </w:p>
    <w:bookmarkEnd w:id="557"/>
    <w:bookmarkStart w:name="z564" w:id="558"/>
    <w:p>
      <w:pPr>
        <w:spacing w:after="0"/>
        <w:ind w:left="0"/>
        <w:jc w:val="both"/>
      </w:pPr>
      <w:r>
        <w:rPr>
          <w:rFonts w:ascii="Times New Roman"/>
          <w:b w:val="false"/>
          <w:i w:val="false"/>
          <w:color w:val="000000"/>
          <w:sz w:val="28"/>
        </w:rPr>
        <w:t>
      ***** ғылыми-зерттеу үшін аулау квотасы;</w:t>
      </w:r>
    </w:p>
    <w:bookmarkEnd w:id="558"/>
    <w:bookmarkStart w:name="z565" w:id="559"/>
    <w:p>
      <w:pPr>
        <w:spacing w:after="0"/>
        <w:ind w:left="0"/>
        <w:jc w:val="both"/>
      </w:pPr>
      <w:r>
        <w:rPr>
          <w:rFonts w:ascii="Times New Roman"/>
          <w:b w:val="false"/>
          <w:i w:val="false"/>
          <w:color w:val="000000"/>
          <w:sz w:val="28"/>
        </w:rPr>
        <w:t>
      ****** әуесқойлық (спорттық) балық аулау, өсімін молайту мақсатында аулау, ғылыми-зерттеу және бақылау үшін аулау квотасы;</w:t>
      </w:r>
    </w:p>
    <w:bookmarkEnd w:id="559"/>
    <w:bookmarkStart w:name="z566" w:id="560"/>
    <w:p>
      <w:pPr>
        <w:spacing w:after="0"/>
        <w:ind w:left="0"/>
        <w:jc w:val="both"/>
      </w:pPr>
      <w:r>
        <w:rPr>
          <w:rFonts w:ascii="Times New Roman"/>
          <w:b w:val="false"/>
          <w:i w:val="false"/>
          <w:color w:val="000000"/>
          <w:sz w:val="28"/>
        </w:rPr>
        <w:t>
      ******* Қиғаш өзенінің сағалық кеңістігінің пайдаланушыларға бекітіп берілген учаскелері үшін ғана аулау квотасы.</w:t>
      </w:r>
    </w:p>
    <w:bookmarkEnd w:id="5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