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ac75" w14:textId="f84a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"Қантты кондитерлік өнімдер мен какао ұнтағын өндіру", "Макарон өнімдерін өндіру", "Бөтелкедегі ауыз суды өндіру", "Өлшеп оралған шәй өндіру", "Сусындар өндіру", "Ашытқы өндіру", "Нан-тоқаш және ұннан жасалған кондитерлік өнімдерді өндіру", "Өндірілген тамақ өнімдерін өткізу менеджменті", "Қоғамдық тамақ өнімдерін өндіру", "Дайындалған тамақ өнімдері мен жартылай фабрикаттарды өндіру"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19 желтоқсандағы № 477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Мынадай кәсіптік стандарттар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"Қантты кондитерлік өнімдер мен какао ұнтағын өндіру";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"Макарон өнімдерін өндіру";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"Бөтелкедегі ауыз суды өндіру";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"Өлшеп оралған шәй өндіру";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"Сусындар өндіру";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"Ашытқы өндіру";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"Нан-тоқаш және ұннан жасалған кондитерлік өнімдерді өндіру";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"Өндірілген тамақ өнімдерін өткізу менеджменті";</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"Қоғамдық тамақ өнімдерін өндіру";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"Дайындалған тамақ өнімдері мен жартылай фабрикаттарды өндіру".</w:t>
      </w:r>
    </w:p>
    <w:bookmarkEnd w:id="11"/>
    <w:bookmarkStart w:name="z16" w:id="12"/>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оның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жіберілуін;</w:t>
      </w:r>
    </w:p>
    <w:bookmarkEnd w:id="13"/>
    <w:bookmarkStart w:name="z18" w:id="1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 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Еңбек және халықты</w:t>
      </w:r>
    </w:p>
    <w:bookmarkEnd w:id="19"/>
    <w:bookmarkStart w:name="z25" w:id="20"/>
    <w:p>
      <w:pPr>
        <w:spacing w:after="0"/>
        <w:ind w:left="0"/>
        <w:jc w:val="both"/>
      </w:pPr>
      <w:r>
        <w:rPr>
          <w:rFonts w:ascii="Times New Roman"/>
          <w:b w:val="false"/>
          <w:i w:val="false"/>
          <w:color w:val="000000"/>
          <w:sz w:val="28"/>
        </w:rPr>
        <w:t>
      әлеуметтік қорғау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1-қосымша</w:t>
            </w:r>
          </w:p>
        </w:tc>
      </w:tr>
    </w:tbl>
    <w:bookmarkStart w:name="z27" w:id="21"/>
    <w:p>
      <w:pPr>
        <w:spacing w:after="0"/>
        <w:ind w:left="0"/>
        <w:jc w:val="left"/>
      </w:pPr>
      <w:r>
        <w:rPr>
          <w:rFonts w:ascii="Times New Roman"/>
          <w:b/>
          <w:i w:val="false"/>
          <w:color w:val="000000"/>
        </w:rPr>
        <w:t xml:space="preserve"> "Қантты кондитерлік өнімдер мен какао ұнтағын өндіру" кәсіптік стандарты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Кәсіптік стандарттың қолданылу аясы: "Қантты кондитерлік өнімдер мен какао ұнтағын өндіру" кәсіптік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кондитерлік өнімдерді, оның ішінде шоколадты, карамельді, вафельді және басқа да қантты өнімдерді, сондай-ақ какао ұнтағын өндірумен айналысатын жұмыскерлердің еңбегін және кәсіптік қызметін ұйымдастыру саласында қолданылады. Бұл стандарт жұмыскерлердің біліктілігіне қойылатын талаптарды регламенттейді, олардың міндеттерін, құқықтарын сипаттайды, сондай-ақ осы саладағы кәсіби функцияларды тиімді және қауіпсіз орындау үшін қажетті білім, дағды және машықты белгілейді. Ол өндірістің— шикізатты сатып алудан бастап дайын өнімді шығаруға дейін, сондай-ақ өнім сапасын бақылау, қаптау және сақтау үдерістерін қоса алғанда барлық кезеңдерінде қолданылады</w:t>
      </w:r>
    </w:p>
    <w:bookmarkEnd w:id="23"/>
    <w:bookmarkStart w:name="z30" w:id="2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4"/>
    <w:bookmarkStart w:name="z31" w:id="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
    <w:bookmarkStart w:name="z32" w:id="2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6"/>
    <w:bookmarkStart w:name="z33" w:id="27"/>
    <w:p>
      <w:pPr>
        <w:spacing w:after="0"/>
        <w:ind w:left="0"/>
        <w:jc w:val="both"/>
      </w:pPr>
      <w:r>
        <w:rPr>
          <w:rFonts w:ascii="Times New Roman"/>
          <w:b w:val="false"/>
          <w:i w:val="false"/>
          <w:color w:val="000000"/>
          <w:sz w:val="28"/>
        </w:rPr>
        <w:t>
      3) Какао майы – құрамында май қышқылдары бар какао бұршақтарынан немесе какао бұршақтарының құрамдас бөліктерінен алынған май қышқылдары триглицеридтері мен ілеспе заттардың қоспасы;</w:t>
      </w:r>
    </w:p>
    <w:bookmarkEnd w:id="27"/>
    <w:bookmarkStart w:name="z34" w:id="28"/>
    <w:p>
      <w:pPr>
        <w:spacing w:after="0"/>
        <w:ind w:left="0"/>
        <w:jc w:val="both"/>
      </w:pPr>
      <w:r>
        <w:rPr>
          <w:rFonts w:ascii="Times New Roman"/>
          <w:b w:val="false"/>
          <w:i w:val="false"/>
          <w:color w:val="000000"/>
          <w:sz w:val="28"/>
        </w:rPr>
        <w:t>
      4) Какао ұнтағы – құрамында 12–20 % какао майы және 7,5 %-дан аспайтын ылғал бар ұсақ ұнтақталған, жартылай майсыз үгітілген какаодан жасалған кондитерлік өнім;</w:t>
      </w:r>
    </w:p>
    <w:bookmarkEnd w:id="28"/>
    <w:bookmarkStart w:name="z35" w:id="29"/>
    <w:p>
      <w:pPr>
        <w:spacing w:after="0"/>
        <w:ind w:left="0"/>
        <w:jc w:val="both"/>
      </w:pPr>
      <w:r>
        <w:rPr>
          <w:rFonts w:ascii="Times New Roman"/>
          <w:b w:val="false"/>
          <w:i w:val="false"/>
          <w:color w:val="000000"/>
          <w:sz w:val="28"/>
        </w:rPr>
        <w:t>
      5) Карамель – ылғалдың массалық үлесі 4%-дан аспайтын шикізат пен тағамдық қоспалардың, хош иістендіргіштердің басқа түрлерін қосып немесе қоспай, қант пен сірненің қайнатылған қоспасы негізінде карамель массасынан жасалған құйылған қантты кондитерлік өнім;</w:t>
      </w:r>
    </w:p>
    <w:bookmarkEnd w:id="29"/>
    <w:bookmarkStart w:name="z36" w:id="30"/>
    <w:p>
      <w:pPr>
        <w:spacing w:after="0"/>
        <w:ind w:left="0"/>
        <w:jc w:val="both"/>
      </w:pPr>
      <w:r>
        <w:rPr>
          <w:rFonts w:ascii="Times New Roman"/>
          <w:b w:val="false"/>
          <w:i w:val="false"/>
          <w:color w:val="000000"/>
          <w:sz w:val="28"/>
        </w:rPr>
        <w:t>
      6) Карамель массасы – ылғалдылығы 4 %-дан аспайтын тағамдық қоспалар қосылған карамель шәрбатын қайнату арқылы алынған кондитерлік масса;</w:t>
      </w:r>
    </w:p>
    <w:bookmarkEnd w:id="30"/>
    <w:bookmarkStart w:name="z37" w:id="31"/>
    <w:p>
      <w:pPr>
        <w:spacing w:after="0"/>
        <w:ind w:left="0"/>
        <w:jc w:val="both"/>
      </w:pPr>
      <w:r>
        <w:rPr>
          <w:rFonts w:ascii="Times New Roman"/>
          <w:b w:val="false"/>
          <w:i w:val="false"/>
          <w:color w:val="000000"/>
          <w:sz w:val="28"/>
        </w:rPr>
        <w:t>
      7) Кәмпит – кәмпиттің негізгі сәйкестендіру белгісін анықтайтын бір немесе бірнеше кәмпит массасынан жасалған, шағын мөлшердегі құйылған қантты кондитерлік өнім;</w:t>
      </w:r>
    </w:p>
    <w:bookmarkEnd w:id="31"/>
    <w:bookmarkStart w:name="z38" w:id="32"/>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2"/>
    <w:bookmarkStart w:name="z39" w:id="33"/>
    <w:p>
      <w:pPr>
        <w:spacing w:after="0"/>
        <w:ind w:left="0"/>
        <w:jc w:val="both"/>
      </w:pPr>
      <w:r>
        <w:rPr>
          <w:rFonts w:ascii="Times New Roman"/>
          <w:b w:val="false"/>
          <w:i w:val="false"/>
          <w:color w:val="000000"/>
          <w:sz w:val="28"/>
        </w:rPr>
        <w:t>
      9)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33"/>
    <w:bookmarkStart w:name="z40" w:id="34"/>
    <w:p>
      <w:pPr>
        <w:spacing w:after="0"/>
        <w:ind w:left="0"/>
        <w:jc w:val="both"/>
      </w:pPr>
      <w:r>
        <w:rPr>
          <w:rFonts w:ascii="Times New Roman"/>
          <w:b w:val="false"/>
          <w:i w:val="false"/>
          <w:color w:val="000000"/>
          <w:sz w:val="28"/>
        </w:rPr>
        <w:t>
      10) Кондитерлік өндіріс – кондитерлік өнімдерді өнеркәсіптік өндіру;</w:t>
      </w:r>
    </w:p>
    <w:bookmarkEnd w:id="34"/>
    <w:bookmarkStart w:name="z41" w:id="35"/>
    <w:p>
      <w:pPr>
        <w:spacing w:after="0"/>
        <w:ind w:left="0"/>
        <w:jc w:val="both"/>
      </w:pPr>
      <w:r>
        <w:rPr>
          <w:rFonts w:ascii="Times New Roman"/>
          <w:b w:val="false"/>
          <w:i w:val="false"/>
          <w:color w:val="000000"/>
          <w:sz w:val="28"/>
        </w:rPr>
        <w:t>
      11) Машық – кәсіптік міндет шеңберінде жекелеген бірлі-жарым іс-әрекетті физикалық тұрғыдан және (немесе) ақыл-оймен орындау қабілеті;</w:t>
      </w:r>
    </w:p>
    <w:bookmarkEnd w:id="35"/>
    <w:bookmarkStart w:name="z42" w:id="36"/>
    <w:p>
      <w:pPr>
        <w:spacing w:after="0"/>
        <w:ind w:left="0"/>
        <w:jc w:val="both"/>
      </w:pPr>
      <w:r>
        <w:rPr>
          <w:rFonts w:ascii="Times New Roman"/>
          <w:b w:val="false"/>
          <w:i w:val="false"/>
          <w:color w:val="000000"/>
          <w:sz w:val="28"/>
        </w:rPr>
        <w:t>
      12) Қантты кондитерлік өнім – құрамында қант мөлшері кемінде 20 % болатын кондитерлік өнім;</w:t>
      </w:r>
    </w:p>
    <w:bookmarkEnd w:id="36"/>
    <w:bookmarkStart w:name="z43" w:id="37"/>
    <w:p>
      <w:pPr>
        <w:spacing w:after="0"/>
        <w:ind w:left="0"/>
        <w:jc w:val="both"/>
      </w:pPr>
      <w:r>
        <w:rPr>
          <w:rFonts w:ascii="Times New Roman"/>
          <w:b w:val="false"/>
          <w:i w:val="false"/>
          <w:color w:val="000000"/>
          <w:sz w:val="28"/>
        </w:rPr>
        <w:t>
      13) Құзырет – еңбек функциясын құрайтын бір немесе бірнеше кәсіптік міндеттерді орындауға мүмкіндік беретін дағдыны қолдану қабілеті;</w:t>
      </w:r>
    </w:p>
    <w:bookmarkEnd w:id="37"/>
    <w:bookmarkStart w:name="z44" w:id="38"/>
    <w:p>
      <w:pPr>
        <w:spacing w:after="0"/>
        <w:ind w:left="0"/>
        <w:jc w:val="both"/>
      </w:pPr>
      <w:r>
        <w:rPr>
          <w:rFonts w:ascii="Times New Roman"/>
          <w:b w:val="false"/>
          <w:i w:val="false"/>
          <w:color w:val="000000"/>
          <w:sz w:val="28"/>
        </w:rPr>
        <w:t>
      14) Кәсіп – жеке адам жүзеге асыратын және орындалуы үшін белгілі бір біліктілікті талап ететін қызмет түрі ;</w:t>
      </w:r>
    </w:p>
    <w:bookmarkEnd w:id="38"/>
    <w:bookmarkStart w:name="z45" w:id="39"/>
    <w:p>
      <w:pPr>
        <w:spacing w:after="0"/>
        <w:ind w:left="0"/>
        <w:jc w:val="both"/>
      </w:pPr>
      <w:r>
        <w:rPr>
          <w:rFonts w:ascii="Times New Roman"/>
          <w:b w:val="false"/>
          <w:i w:val="false"/>
          <w:color w:val="000000"/>
          <w:sz w:val="28"/>
        </w:rPr>
        <w:t>
      15) Салынды – кондитерлік өнімнің ішкі қуысын қабаттау және (немесе) толтыру үшін қолданылатын кондитерлік жартылай фабрикат;</w:t>
      </w:r>
    </w:p>
    <w:bookmarkEnd w:id="39"/>
    <w:bookmarkStart w:name="z46" w:id="40"/>
    <w:p>
      <w:pPr>
        <w:spacing w:after="0"/>
        <w:ind w:left="0"/>
        <w:jc w:val="both"/>
      </w:pPr>
      <w:r>
        <w:rPr>
          <w:rFonts w:ascii="Times New Roman"/>
          <w:b w:val="false"/>
          <w:i w:val="false"/>
          <w:color w:val="000000"/>
          <w:sz w:val="28"/>
        </w:rPr>
        <w:t>
      16) Шәрбат – құрамында кемінде 50% құрғақ заттар бар басқа кондитерлік шикізат қосылған сахарозаның немесе әртүрлі қанттардың концентрацияланған ерітіндісі;</w:t>
      </w:r>
    </w:p>
    <w:bookmarkEnd w:id="40"/>
    <w:bookmarkStart w:name="z47" w:id="41"/>
    <w:p>
      <w:pPr>
        <w:spacing w:after="0"/>
        <w:ind w:left="0"/>
        <w:jc w:val="both"/>
      </w:pPr>
      <w:r>
        <w:rPr>
          <w:rFonts w:ascii="Times New Roman"/>
          <w:b w:val="false"/>
          <w:i w:val="false"/>
          <w:color w:val="000000"/>
          <w:sz w:val="28"/>
        </w:rPr>
        <w:t>
      17) Шоколад – какао өнімдері мен қант негізінде алынатын, оның құрамына какао өнімдерінің жалпы құрғақ қалдығының кемінде 35%-ы, оның ішінде какао майының кемінде 18%-ы және какао өнімдерінің майсыз құрғақ қалдығының кемінде 14%-ы кіретін кондитер өнімі;</w:t>
      </w:r>
    </w:p>
    <w:bookmarkEnd w:id="41"/>
    <w:bookmarkStart w:name="z48" w:id="42"/>
    <w:p>
      <w:pPr>
        <w:spacing w:after="0"/>
        <w:ind w:left="0"/>
        <w:jc w:val="both"/>
      </w:pPr>
      <w:r>
        <w:rPr>
          <w:rFonts w:ascii="Times New Roman"/>
          <w:b w:val="false"/>
          <w:i w:val="false"/>
          <w:color w:val="000000"/>
          <w:sz w:val="28"/>
        </w:rPr>
        <w:t>
      18) Ұнтақталған какао – механикалық түрде бұзылған, қуырылған және қабығынан босатылған какао бұршақтарын ұнтақтау өнімі.</w:t>
      </w:r>
    </w:p>
    <w:bookmarkEnd w:id="42"/>
    <w:bookmarkStart w:name="z49" w:id="4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3"/>
    <w:bookmarkStart w:name="z50" w:id="44"/>
    <w:p>
      <w:pPr>
        <w:spacing w:after="0"/>
        <w:ind w:left="0"/>
        <w:jc w:val="both"/>
      </w:pPr>
      <w:r>
        <w:rPr>
          <w:rFonts w:ascii="Times New Roman"/>
          <w:b w:val="false"/>
          <w:i w:val="false"/>
          <w:color w:val="000000"/>
          <w:sz w:val="28"/>
        </w:rPr>
        <w:t>
      1) БТБА –Жұмыстар мен жұмысшы кәсіптерінің бірыңғай тарифтік-біліктілік анықтамалығы;</w:t>
      </w:r>
    </w:p>
    <w:bookmarkEnd w:id="44"/>
    <w:bookmarkStart w:name="z51" w:id="45"/>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45"/>
    <w:bookmarkStart w:name="z52" w:id="46"/>
    <w:p>
      <w:pPr>
        <w:spacing w:after="0"/>
        <w:ind w:left="0"/>
        <w:jc w:val="both"/>
      </w:pPr>
      <w:r>
        <w:rPr>
          <w:rFonts w:ascii="Times New Roman"/>
          <w:b w:val="false"/>
          <w:i w:val="false"/>
          <w:color w:val="000000"/>
          <w:sz w:val="28"/>
        </w:rPr>
        <w:t>
      3) СБШ – Салалық біліктілік шеңбері;</w:t>
      </w:r>
    </w:p>
    <w:bookmarkEnd w:id="46"/>
    <w:bookmarkStart w:name="z53" w:id="47"/>
    <w:p>
      <w:pPr>
        <w:spacing w:after="0"/>
        <w:ind w:left="0"/>
        <w:jc w:val="both"/>
      </w:pPr>
      <w:r>
        <w:rPr>
          <w:rFonts w:ascii="Times New Roman"/>
          <w:b w:val="false"/>
          <w:i w:val="false"/>
          <w:color w:val="000000"/>
          <w:sz w:val="28"/>
        </w:rPr>
        <w:t>
      4) БА – Басшылардың, мамандардың және басқа да қызметшілер лауазымдарының біліктілік анықтамалығы;</w:t>
      </w:r>
    </w:p>
    <w:bookmarkEnd w:id="47"/>
    <w:bookmarkStart w:name="z54" w:id="48"/>
    <w:p>
      <w:pPr>
        <w:spacing w:after="0"/>
        <w:ind w:left="0"/>
        <w:jc w:val="both"/>
      </w:pPr>
      <w:r>
        <w:rPr>
          <w:rFonts w:ascii="Times New Roman"/>
          <w:b w:val="false"/>
          <w:i w:val="false"/>
          <w:color w:val="000000"/>
          <w:sz w:val="28"/>
        </w:rPr>
        <w:t>
      5) ТжКБ – Техникалық және кәсіптік білім;</w:t>
      </w:r>
    </w:p>
    <w:bookmarkEnd w:id="48"/>
    <w:bookmarkStart w:name="z55" w:id="49"/>
    <w:p>
      <w:pPr>
        <w:spacing w:after="0"/>
        <w:ind w:left="0"/>
        <w:jc w:val="both"/>
      </w:pPr>
      <w:r>
        <w:rPr>
          <w:rFonts w:ascii="Times New Roman"/>
          <w:b w:val="false"/>
          <w:i w:val="false"/>
          <w:color w:val="000000"/>
          <w:sz w:val="28"/>
        </w:rPr>
        <w:t>
      6) ISO – International Organization for Standardization (Стандарттау жөніндегі халықаралық ұйым);</w:t>
      </w:r>
    </w:p>
    <w:bookmarkEnd w:id="49"/>
    <w:bookmarkStart w:name="z56" w:id="50"/>
    <w:p>
      <w:pPr>
        <w:spacing w:after="0"/>
        <w:ind w:left="0"/>
        <w:jc w:val="both"/>
      </w:pPr>
      <w:r>
        <w:rPr>
          <w:rFonts w:ascii="Times New Roman"/>
          <w:b w:val="false"/>
          <w:i w:val="false"/>
          <w:color w:val="000000"/>
          <w:sz w:val="28"/>
        </w:rPr>
        <w:t>
      7) HACCP – Hazard Analysis and Critical Control Points (Тәекелдерді талдау және сыни бақылау нүктелері ).</w:t>
      </w:r>
    </w:p>
    <w:bookmarkEnd w:id="50"/>
    <w:bookmarkStart w:name="z57" w:id="51"/>
    <w:p>
      <w:pPr>
        <w:spacing w:after="0"/>
        <w:ind w:left="0"/>
        <w:jc w:val="left"/>
      </w:pPr>
      <w:r>
        <w:rPr>
          <w:rFonts w:ascii="Times New Roman"/>
          <w:b/>
          <w:i w:val="false"/>
          <w:color w:val="000000"/>
        </w:rPr>
        <w:t xml:space="preserve"> 2-тарау. Кәсіптік стандарттың паспорты</w:t>
      </w:r>
    </w:p>
    <w:bookmarkEnd w:id="51"/>
    <w:bookmarkStart w:name="z58" w:id="52"/>
    <w:p>
      <w:pPr>
        <w:spacing w:after="0"/>
        <w:ind w:left="0"/>
        <w:jc w:val="both"/>
      </w:pPr>
      <w:r>
        <w:rPr>
          <w:rFonts w:ascii="Times New Roman"/>
          <w:b w:val="false"/>
          <w:i w:val="false"/>
          <w:color w:val="000000"/>
          <w:sz w:val="28"/>
        </w:rPr>
        <w:t>
      4. Кәсіптік стандарттың атауы: Қантты кондитерлік өнімдер мен какао ұнтағын өндіру</w:t>
      </w:r>
    </w:p>
    <w:bookmarkEnd w:id="52"/>
    <w:bookmarkStart w:name="z59" w:id="53"/>
    <w:p>
      <w:pPr>
        <w:spacing w:after="0"/>
        <w:ind w:left="0"/>
        <w:jc w:val="both"/>
      </w:pPr>
      <w:r>
        <w:rPr>
          <w:rFonts w:ascii="Times New Roman"/>
          <w:b w:val="false"/>
          <w:i w:val="false"/>
          <w:color w:val="000000"/>
          <w:sz w:val="28"/>
        </w:rPr>
        <w:t>
      5. Кәсіптік стандарттың коды: C121</w:t>
      </w:r>
    </w:p>
    <w:bookmarkEnd w:id="53"/>
    <w:bookmarkStart w:name="z60" w:id="54"/>
    <w:p>
      <w:pPr>
        <w:spacing w:after="0"/>
        <w:ind w:left="0"/>
        <w:jc w:val="both"/>
      </w:pPr>
      <w:r>
        <w:rPr>
          <w:rFonts w:ascii="Times New Roman"/>
          <w:b w:val="false"/>
          <w:i w:val="false"/>
          <w:color w:val="000000"/>
          <w:sz w:val="28"/>
        </w:rPr>
        <w:t>
      6. ЭҚЖЖ-ға сәйкес секцияны, бөлімді, топты, сыныпты және кіші сыныпты көрсету:</w:t>
      </w:r>
    </w:p>
    <w:bookmarkEnd w:id="54"/>
    <w:bookmarkStart w:name="z61" w:id="55"/>
    <w:p>
      <w:pPr>
        <w:spacing w:after="0"/>
        <w:ind w:left="0"/>
        <w:jc w:val="both"/>
      </w:pPr>
      <w:r>
        <w:rPr>
          <w:rFonts w:ascii="Times New Roman"/>
          <w:b w:val="false"/>
          <w:i w:val="false"/>
          <w:color w:val="000000"/>
          <w:sz w:val="28"/>
        </w:rPr>
        <w:t>
      C Өңдеуші өнеркәсіп</w:t>
      </w:r>
    </w:p>
    <w:bookmarkEnd w:id="55"/>
    <w:bookmarkStart w:name="z62" w:id="56"/>
    <w:p>
      <w:pPr>
        <w:spacing w:after="0"/>
        <w:ind w:left="0"/>
        <w:jc w:val="both"/>
      </w:pPr>
      <w:r>
        <w:rPr>
          <w:rFonts w:ascii="Times New Roman"/>
          <w:b w:val="false"/>
          <w:i w:val="false"/>
          <w:color w:val="000000"/>
          <w:sz w:val="28"/>
        </w:rPr>
        <w:t>
      10 Тамақ өнімдерін өндіру;</w:t>
      </w:r>
    </w:p>
    <w:bookmarkEnd w:id="56"/>
    <w:bookmarkStart w:name="z63" w:id="57"/>
    <w:p>
      <w:pPr>
        <w:spacing w:after="0"/>
        <w:ind w:left="0"/>
        <w:jc w:val="both"/>
      </w:pPr>
      <w:r>
        <w:rPr>
          <w:rFonts w:ascii="Times New Roman"/>
          <w:b w:val="false"/>
          <w:i w:val="false"/>
          <w:color w:val="000000"/>
          <w:sz w:val="28"/>
        </w:rPr>
        <w:t>
      10.8 Басқа тамақ өнімдерін өндіру;</w:t>
      </w:r>
    </w:p>
    <w:bookmarkEnd w:id="57"/>
    <w:bookmarkStart w:name="z64" w:id="58"/>
    <w:p>
      <w:pPr>
        <w:spacing w:after="0"/>
        <w:ind w:left="0"/>
        <w:jc w:val="both"/>
      </w:pPr>
      <w:r>
        <w:rPr>
          <w:rFonts w:ascii="Times New Roman"/>
          <w:b w:val="false"/>
          <w:i w:val="false"/>
          <w:color w:val="000000"/>
          <w:sz w:val="28"/>
        </w:rPr>
        <w:t>
      10.89 Басқа топтамаларға енгізілмеген өзге де тамақ өнімдерін өндіру;</w:t>
      </w:r>
    </w:p>
    <w:bookmarkEnd w:id="58"/>
    <w:bookmarkStart w:name="z65" w:id="59"/>
    <w:p>
      <w:pPr>
        <w:spacing w:after="0"/>
        <w:ind w:left="0"/>
        <w:jc w:val="both"/>
      </w:pPr>
      <w:r>
        <w:rPr>
          <w:rFonts w:ascii="Times New Roman"/>
          <w:b w:val="false"/>
          <w:i w:val="false"/>
          <w:color w:val="000000"/>
          <w:sz w:val="28"/>
        </w:rPr>
        <w:t>
      10.89.9 Басқа топтамаларға енгізілмеген өзге де тағам өнімдерін өндіру.</w:t>
      </w:r>
    </w:p>
    <w:bookmarkEnd w:id="59"/>
    <w:bookmarkStart w:name="z66" w:id="60"/>
    <w:p>
      <w:pPr>
        <w:spacing w:after="0"/>
        <w:ind w:left="0"/>
        <w:jc w:val="both"/>
      </w:pPr>
      <w:r>
        <w:rPr>
          <w:rFonts w:ascii="Times New Roman"/>
          <w:b w:val="false"/>
          <w:i w:val="false"/>
          <w:color w:val="000000"/>
          <w:sz w:val="28"/>
        </w:rPr>
        <w:t>
      7. Кәсіптік стандарттың қысқаша сипаттамасы: Какао, шоколад және қант кондитерлік өнімдерін өндірумен айналысатын кәсіптер бойынша қызмет.</w:t>
      </w:r>
    </w:p>
    <w:bookmarkEnd w:id="60"/>
    <w:bookmarkStart w:name="z67" w:id="61"/>
    <w:p>
      <w:pPr>
        <w:spacing w:after="0"/>
        <w:ind w:left="0"/>
        <w:jc w:val="both"/>
      </w:pPr>
      <w:r>
        <w:rPr>
          <w:rFonts w:ascii="Times New Roman"/>
          <w:b w:val="false"/>
          <w:i w:val="false"/>
          <w:color w:val="000000"/>
          <w:sz w:val="28"/>
        </w:rPr>
        <w:t>
      8. Кәсіптер карточкаларының тізбесі:</w:t>
      </w:r>
    </w:p>
    <w:bookmarkEnd w:id="61"/>
    <w:bookmarkStart w:name="z68" w:id="62"/>
    <w:p>
      <w:pPr>
        <w:spacing w:after="0"/>
        <w:ind w:left="0"/>
        <w:jc w:val="both"/>
      </w:pPr>
      <w:r>
        <w:rPr>
          <w:rFonts w:ascii="Times New Roman"/>
          <w:b w:val="false"/>
          <w:i w:val="false"/>
          <w:color w:val="000000"/>
          <w:sz w:val="28"/>
        </w:rPr>
        <w:t>
      1) Шоколад массасын әзірлеу желісінің операторы - СБШ 3 деңгейі;</w:t>
      </w:r>
    </w:p>
    <w:bookmarkEnd w:id="62"/>
    <w:bookmarkStart w:name="z69" w:id="63"/>
    <w:p>
      <w:pPr>
        <w:spacing w:after="0"/>
        <w:ind w:left="0"/>
        <w:jc w:val="both"/>
      </w:pPr>
      <w:r>
        <w:rPr>
          <w:rFonts w:ascii="Times New Roman"/>
          <w:b w:val="false"/>
          <w:i w:val="false"/>
          <w:color w:val="000000"/>
          <w:sz w:val="28"/>
        </w:rPr>
        <w:t>
      2) Зертхана меңгерушісі - СБШ 6 деңгейі;</w:t>
      </w:r>
    </w:p>
    <w:bookmarkEnd w:id="63"/>
    <w:bookmarkStart w:name="z70" w:id="64"/>
    <w:p>
      <w:pPr>
        <w:spacing w:after="0"/>
        <w:ind w:left="0"/>
        <w:jc w:val="both"/>
      </w:pPr>
      <w:r>
        <w:rPr>
          <w:rFonts w:ascii="Times New Roman"/>
          <w:b w:val="false"/>
          <w:i w:val="false"/>
          <w:color w:val="000000"/>
          <w:sz w:val="28"/>
        </w:rPr>
        <w:t>
      3) Кондитер өнімдерін даярлаушы - СБШ 3 деңгейі;</w:t>
      </w:r>
    </w:p>
    <w:bookmarkEnd w:id="64"/>
    <w:bookmarkStart w:name="z71" w:id="65"/>
    <w:p>
      <w:pPr>
        <w:spacing w:after="0"/>
        <w:ind w:left="0"/>
        <w:jc w:val="both"/>
      </w:pPr>
      <w:r>
        <w:rPr>
          <w:rFonts w:ascii="Times New Roman"/>
          <w:b w:val="false"/>
          <w:i w:val="false"/>
          <w:color w:val="000000"/>
          <w:sz w:val="28"/>
        </w:rPr>
        <w:t>
      4) Бас директор - СБШ 7 деңгейі;</w:t>
      </w:r>
    </w:p>
    <w:bookmarkEnd w:id="65"/>
    <w:bookmarkStart w:name="z72" w:id="66"/>
    <w:p>
      <w:pPr>
        <w:spacing w:after="0"/>
        <w:ind w:left="0"/>
        <w:jc w:val="both"/>
      </w:pPr>
      <w:r>
        <w:rPr>
          <w:rFonts w:ascii="Times New Roman"/>
          <w:b w:val="false"/>
          <w:i w:val="false"/>
          <w:color w:val="000000"/>
          <w:sz w:val="28"/>
        </w:rPr>
        <w:t>
      5) Қаптамашы-ораушы - СБШ 2 деңгейі;</w:t>
      </w:r>
    </w:p>
    <w:bookmarkEnd w:id="66"/>
    <w:bookmarkStart w:name="z73" w:id="67"/>
    <w:p>
      <w:pPr>
        <w:spacing w:after="0"/>
        <w:ind w:left="0"/>
        <w:jc w:val="both"/>
      </w:pPr>
      <w:r>
        <w:rPr>
          <w:rFonts w:ascii="Times New Roman"/>
          <w:b w:val="false"/>
          <w:i w:val="false"/>
          <w:color w:val="000000"/>
          <w:sz w:val="28"/>
        </w:rPr>
        <w:t>
      6) Кәмпиттер жасаушы - СБШ 3 деңгейі;</w:t>
      </w:r>
    </w:p>
    <w:bookmarkEnd w:id="67"/>
    <w:bookmarkStart w:name="z74" w:id="68"/>
    <w:p>
      <w:pPr>
        <w:spacing w:after="0"/>
        <w:ind w:left="0"/>
        <w:jc w:val="both"/>
      </w:pPr>
      <w:r>
        <w:rPr>
          <w:rFonts w:ascii="Times New Roman"/>
          <w:b w:val="false"/>
          <w:i w:val="false"/>
          <w:color w:val="000000"/>
          <w:sz w:val="28"/>
        </w:rPr>
        <w:t>
      7) Тағам өндірісінің инженер-технологтары - СБШ 6 деңгейі;</w:t>
      </w:r>
    </w:p>
    <w:bookmarkEnd w:id="68"/>
    <w:bookmarkStart w:name="z75" w:id="69"/>
    <w:p>
      <w:pPr>
        <w:spacing w:after="0"/>
        <w:ind w:left="0"/>
        <w:jc w:val="both"/>
      </w:pPr>
      <w:r>
        <w:rPr>
          <w:rFonts w:ascii="Times New Roman"/>
          <w:b w:val="false"/>
          <w:i w:val="false"/>
          <w:color w:val="000000"/>
          <w:sz w:val="28"/>
        </w:rPr>
        <w:t>
      8) Зертханашы (біліктілігі орташа) - СБШ 3 деңгейі.</w:t>
      </w:r>
    </w:p>
    <w:bookmarkEnd w:id="69"/>
    <w:bookmarkStart w:name="z76" w:id="70"/>
    <w:p>
      <w:pPr>
        <w:spacing w:after="0"/>
        <w:ind w:left="0"/>
        <w:jc w:val="left"/>
      </w:pPr>
      <w:r>
        <w:rPr>
          <w:rFonts w:ascii="Times New Roman"/>
          <w:b/>
          <w:i w:val="false"/>
          <w:color w:val="000000"/>
        </w:rPr>
        <w:t xml:space="preserve"> 3-тарау. Кәсіптер карточкалары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"Шоколад массасын әзірлеу желісінің операторы"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массасын әзірлеу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71"/>
          <w:p>
            <w:pPr>
              <w:spacing w:after="20"/>
              <w:ind w:left="20"/>
              <w:jc w:val="both"/>
            </w:pPr>
            <w:r>
              <w:rPr>
                <w:rFonts w:ascii="Times New Roman"/>
                <w:b w:val="false"/>
                <w:i w:val="false"/>
                <w:color w:val="000000"/>
                <w:sz w:val="20"/>
              </w:rPr>
              <w:t xml:space="preserve">
73-параграф. Шоколад массасын дайындау желісінің операторы,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72"/>
          <w:p>
            <w:pPr>
              <w:spacing w:after="20"/>
              <w:ind w:left="20"/>
              <w:jc w:val="both"/>
            </w:pPr>
            <w:r>
              <w:rPr>
                <w:rFonts w:ascii="Times New Roman"/>
                <w:b w:val="false"/>
                <w:i w:val="false"/>
                <w:color w:val="000000"/>
                <w:sz w:val="20"/>
              </w:rPr>
              <w:t xml:space="preserve">
74-параграф . Шоколад массасын дайындау желісінің операторы, 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4-разряд: 3-разрядтағы желі операторы немесе ұқсас учаскелерде (ұнтақтау, араластыру, темперлеу немесе шоколад массаларын қалыптау) кемінде 1 жыл жұмыс өтілі болуы тиіс. Жұмысшы технологиялық жабдықты басқарудың тәжірибелік дағдыларына ие болуы, рецептура мен температуралық режим параметрлерін сақтауы және жартылай фабрикаттардың сапасына бастапқы бақылау жүргізе алуы қажет. "Кондитерлік өндіріс технологиясы" немесе "Азық-түлік өнімдерінің технологиясы" мамандығы бойынша орта арнаулы білімі болған жағдайда өтіл 6 айға дейін қысқартылуы мүмкін. </w:t>
            </w:r>
          </w:p>
          <w:bookmarkEnd w:id="76"/>
          <w:p>
            <w:pPr>
              <w:spacing w:after="20"/>
              <w:ind w:left="20"/>
              <w:jc w:val="both"/>
            </w:pPr>
            <w:r>
              <w:rPr>
                <w:rFonts w:ascii="Times New Roman"/>
                <w:b w:val="false"/>
                <w:i w:val="false"/>
                <w:color w:val="000000"/>
                <w:sz w:val="20"/>
              </w:rPr>
              <w:t>
5-разряд: 4-разрядтағы желі операторы лауазымында кемінде 2 жыл жұмыс өтілі. Жұмысшы шоколад массасын дайындаудың толық циклін өз бетінше жүргізу тәжірибесіне ие болуы тиіс, оның ішінде жабдықты баптау мен қызмет көрсету, тұтқырлық пен ылғалдылық параметрлерін бақылау, өнім сапасын талдау және технологиялық құжаттаманы жүргізу. Зертхана және кәсіпорынның технологиялық қызметімен өзара жұмыс тәжірибесі, рецептураларды түзету мен өндіріс тиімділігін арттыруға қатысу міндетті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8162-6-001 - Шоколад өңдейтін машиналардың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желіде какао майы мен какао ұнтағын өндіру бойынша технологиялық процесті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 Жабдық пен шикізатты желі жұмысына дайындау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 дайындаудың технологиялық процесін жүргізу</w:t>
            </w:r>
          </w:p>
          <w:p>
            <w:pPr>
              <w:spacing w:after="20"/>
              <w:ind w:left="20"/>
              <w:jc w:val="both"/>
            </w:pPr>
            <w:r>
              <w:rPr>
                <w:rFonts w:ascii="Times New Roman"/>
                <w:b w:val="false"/>
                <w:i w:val="false"/>
                <w:color w:val="000000"/>
                <w:sz w:val="20"/>
              </w:rPr>
              <w:t>
3. Процесті аяқтау және желіге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1-еңбек функциясы:</w:t>
            </w:r>
          </w:p>
          <w:bookmarkEnd w:id="78"/>
          <w:p>
            <w:pPr>
              <w:spacing w:after="20"/>
              <w:ind w:left="20"/>
              <w:jc w:val="both"/>
            </w:pPr>
            <w:r>
              <w:rPr>
                <w:rFonts w:ascii="Times New Roman"/>
                <w:b w:val="false"/>
                <w:i w:val="false"/>
                <w:color w:val="000000"/>
                <w:sz w:val="20"/>
              </w:rPr>
              <w:t>
Жабдық пен шикізатты желі жұмысына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1-дағды:</w:t>
            </w:r>
          </w:p>
          <w:bookmarkEnd w:id="79"/>
          <w:p>
            <w:pPr>
              <w:spacing w:after="20"/>
              <w:ind w:left="20"/>
              <w:jc w:val="both"/>
            </w:pPr>
            <w:r>
              <w:rPr>
                <w:rFonts w:ascii="Times New Roman"/>
                <w:b w:val="false"/>
                <w:i w:val="false"/>
                <w:color w:val="000000"/>
                <w:sz w:val="20"/>
              </w:rPr>
              <w:t>
Шикізатты дайындау және ингредиенттерді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Какао өнімдерінің, қант пен майдың сапасы мен ылғалдылығын жүктеу алдында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Компоненттерді технологиялық картаға сәйкес мөлшерлеу.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 араластырғыштарға жүктеп, олардың біркелкі таралуын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техникалық шарттар мен спецификацияларға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 мөлшерлеу және желіге беру процесін ұйымдастыру. </w:t>
            </w:r>
          </w:p>
          <w:p>
            <w:pPr>
              <w:spacing w:after="20"/>
              <w:ind w:left="20"/>
              <w:jc w:val="both"/>
            </w:pPr>
            <w:r>
              <w:rPr>
                <w:rFonts w:ascii="Times New Roman"/>
                <w:b w:val="false"/>
                <w:i w:val="false"/>
                <w:color w:val="000000"/>
                <w:sz w:val="20"/>
              </w:rPr>
              <w:t>
3. Шикізаттың жұмсалуын бақылап, жүктелген компоненттер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Какао-бұршақтардың, какао ұнтағының, майлар мен қанттың түрлері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сақтау және өңдеуге дайындау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Рецептура және ингредиенттерді салу нормалары.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сапасының шоколад массасының қасиеттеріне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Компоненттердің ылғалдылығы мен тазалығын анықтау әдістері. </w:t>
            </w:r>
          </w:p>
          <w:p>
            <w:pPr>
              <w:spacing w:after="20"/>
              <w:ind w:left="20"/>
              <w:jc w:val="both"/>
            </w:pPr>
            <w:r>
              <w:rPr>
                <w:rFonts w:ascii="Times New Roman"/>
                <w:b w:val="false"/>
                <w:i w:val="false"/>
                <w:color w:val="000000"/>
                <w:sz w:val="20"/>
              </w:rPr>
              <w:t>
3. Шикізатқа арналған стандарттар мен техникалық шарттар (МемСТ, ISO).</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2-дағды:</w:t>
            </w:r>
          </w:p>
          <w:bookmarkEnd w:id="82"/>
          <w:p>
            <w:pPr>
              <w:spacing w:after="20"/>
              <w:ind w:left="20"/>
              <w:jc w:val="both"/>
            </w:pPr>
            <w:r>
              <w:rPr>
                <w:rFonts w:ascii="Times New Roman"/>
                <w:b w:val="false"/>
                <w:i w:val="false"/>
                <w:color w:val="000000"/>
                <w:sz w:val="20"/>
              </w:rPr>
              <w:t>
Технологиялық жабдықты дайындау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Желі іске қосылар алдында диірмендердің, араластырғыштардың және дозаторлардың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Рецептураға сәйкес беру, жылдамдық және температура параметрлерін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бақылауымен жабдықты сынамалы іске қосу.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рецептуралар үшін жабдықтың параметрлерін толық баптау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Желінің тораптары мен механизмдерінің техникалық жағдайын бақылау. </w:t>
            </w:r>
          </w:p>
          <w:p>
            <w:pPr>
              <w:spacing w:after="20"/>
              <w:ind w:left="20"/>
              <w:jc w:val="both"/>
            </w:pPr>
            <w:r>
              <w:rPr>
                <w:rFonts w:ascii="Times New Roman"/>
                <w:b w:val="false"/>
                <w:i w:val="false"/>
                <w:color w:val="000000"/>
                <w:sz w:val="20"/>
              </w:rPr>
              <w:t>
3. Ауытқулардың себептерін талдау және ұсақ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Диірмендердің, араластырғыштардың және темперлеу машиналарының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Желіні жұмысқа технологиялық дайындаудың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пайдалану кезіндегі еңбек қауіпсіздігі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процестерді автоматты басқару және реттеу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диагностикалау және жою әдістері. </w:t>
            </w:r>
          </w:p>
          <w:p>
            <w:pPr>
              <w:spacing w:after="20"/>
              <w:ind w:left="20"/>
              <w:jc w:val="both"/>
            </w:pPr>
            <w:r>
              <w:rPr>
                <w:rFonts w:ascii="Times New Roman"/>
                <w:b w:val="false"/>
                <w:i w:val="false"/>
                <w:color w:val="000000"/>
                <w:sz w:val="20"/>
              </w:rPr>
              <w:t>
3. Машиналарды энергия тиімді және қауіпсіз пайдалану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2-еңбек функциясы:</w:t>
            </w:r>
          </w:p>
          <w:bookmarkEnd w:id="85"/>
          <w:p>
            <w:pPr>
              <w:spacing w:after="20"/>
              <w:ind w:left="20"/>
              <w:jc w:val="both"/>
            </w:pPr>
            <w:r>
              <w:rPr>
                <w:rFonts w:ascii="Times New Roman"/>
                <w:b w:val="false"/>
                <w:i w:val="false"/>
                <w:color w:val="000000"/>
                <w:sz w:val="20"/>
              </w:rPr>
              <w:t>
Шоколад массасын дайындаудың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1-дағды:</w:t>
            </w:r>
          </w:p>
          <w:bookmarkEnd w:id="86"/>
          <w:p>
            <w:pPr>
              <w:spacing w:after="20"/>
              <w:ind w:left="20"/>
              <w:jc w:val="both"/>
            </w:pPr>
            <w:r>
              <w:rPr>
                <w:rFonts w:ascii="Times New Roman"/>
                <w:b w:val="false"/>
                <w:i w:val="false"/>
                <w:color w:val="000000"/>
                <w:sz w:val="20"/>
              </w:rPr>
              <w:t>
Ұнтақтау және араластыру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Массаның диірмендер мен араластырғыштарға біркелкі берілуін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Валиктер немесе барабандардың айналу жылдамдығы мен температурасын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Белгіленген технологиялық режимді сақтау.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Ұнтақтау, ылғалдылық және масса тұтқырлығы параметрлерін өздігінен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консистенциясы мен текстурасының көрсеткіштерін бақылау. </w:t>
            </w:r>
          </w:p>
          <w:p>
            <w:pPr>
              <w:spacing w:after="20"/>
              <w:ind w:left="20"/>
              <w:jc w:val="both"/>
            </w:pPr>
            <w:r>
              <w:rPr>
                <w:rFonts w:ascii="Times New Roman"/>
                <w:b w:val="false"/>
                <w:i w:val="false"/>
                <w:color w:val="000000"/>
                <w:sz w:val="20"/>
              </w:rPr>
              <w:t>
3. Тұрақты сапа алу үшін араластыру процесін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 массасын дайындау технологиялық процесінің негізгі сатылары.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уақыттың өнім консистенциясына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Массаның сапасын органолептикалық бағалау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 массаларының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Тұтқырлық пен тығыздықты бақылау және реттеу әдістері. </w:t>
            </w:r>
          </w:p>
          <w:p>
            <w:pPr>
              <w:spacing w:after="20"/>
              <w:ind w:left="20"/>
              <w:jc w:val="both"/>
            </w:pPr>
            <w:r>
              <w:rPr>
                <w:rFonts w:ascii="Times New Roman"/>
                <w:b w:val="false"/>
                <w:i w:val="false"/>
                <w:color w:val="000000"/>
                <w:sz w:val="20"/>
              </w:rPr>
              <w:t>
3. Жартылай фабрикаттың технологиялық тиімділігі мен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2-дағды:</w:t>
            </w:r>
          </w:p>
          <w:bookmarkEnd w:id="89"/>
          <w:p>
            <w:pPr>
              <w:spacing w:after="20"/>
              <w:ind w:left="20"/>
              <w:jc w:val="both"/>
            </w:pPr>
            <w:r>
              <w:rPr>
                <w:rFonts w:ascii="Times New Roman"/>
                <w:b w:val="false"/>
                <w:i w:val="false"/>
                <w:color w:val="000000"/>
                <w:sz w:val="20"/>
              </w:rPr>
              <w:t>
Технологиялық параметрлер мен жартылай фабрикат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Массадан сынамалар алып, оның дайындық дәрежесін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тығыздықтың белгіленген параметрлерге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көрсеткіштер есебін журналға тіркеу.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және технологиялық сынақтар деректерін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Нормадан ауытқулардың себептерін анықтап, түзетулер енгізу. </w:t>
            </w:r>
          </w:p>
          <w:p>
            <w:pPr>
              <w:spacing w:after="20"/>
              <w:ind w:left="20"/>
              <w:jc w:val="both"/>
            </w:pPr>
            <w:r>
              <w:rPr>
                <w:rFonts w:ascii="Times New Roman"/>
                <w:b w:val="false"/>
                <w:i w:val="false"/>
                <w:color w:val="000000"/>
                <w:sz w:val="20"/>
              </w:rPr>
              <w:t>
3. Өнім сапасын арттыру бойынша ұсыныстар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Сынамаларды алу және бақылау талдауларын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Шоколад массасының сапа көрсеткіштері (тұтқырлық, дисперстілік,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құжаттаманы ресімдеу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процестерді талдау және режимдерді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жүйесі бойынша сындарлы бақылау нүктелері. </w:t>
            </w:r>
          </w:p>
          <w:p>
            <w:pPr>
              <w:spacing w:after="20"/>
              <w:ind w:left="20"/>
              <w:jc w:val="both"/>
            </w:pPr>
            <w:r>
              <w:rPr>
                <w:rFonts w:ascii="Times New Roman"/>
                <w:b w:val="false"/>
                <w:i w:val="false"/>
                <w:color w:val="000000"/>
                <w:sz w:val="20"/>
              </w:rPr>
              <w:t>
3. Сапа стандарттарына қойылатын талаптар (МемСТ, ISO 22000).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2"/>
          <w:p>
            <w:pPr>
              <w:spacing w:after="20"/>
              <w:ind w:left="20"/>
              <w:jc w:val="both"/>
            </w:pPr>
            <w:r>
              <w:rPr>
                <w:rFonts w:ascii="Times New Roman"/>
                <w:b w:val="false"/>
                <w:i w:val="false"/>
                <w:color w:val="000000"/>
                <w:sz w:val="20"/>
              </w:rPr>
              <w:t>
3-еңбек функциясы:</w:t>
            </w:r>
          </w:p>
          <w:bookmarkEnd w:id="92"/>
          <w:p>
            <w:pPr>
              <w:spacing w:after="20"/>
              <w:ind w:left="20"/>
              <w:jc w:val="both"/>
            </w:pPr>
            <w:r>
              <w:rPr>
                <w:rFonts w:ascii="Times New Roman"/>
                <w:b w:val="false"/>
                <w:i w:val="false"/>
                <w:color w:val="000000"/>
                <w:sz w:val="20"/>
              </w:rPr>
              <w:t>
Процесті аяқтау және желіге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3"/>
          <w:p>
            <w:pPr>
              <w:spacing w:after="20"/>
              <w:ind w:left="20"/>
              <w:jc w:val="both"/>
            </w:pPr>
            <w:r>
              <w:rPr>
                <w:rFonts w:ascii="Times New Roman"/>
                <w:b w:val="false"/>
                <w:i w:val="false"/>
                <w:color w:val="000000"/>
                <w:sz w:val="20"/>
              </w:rPr>
              <w:t>
1-дағды:</w:t>
            </w:r>
          </w:p>
          <w:bookmarkEnd w:id="93"/>
          <w:p>
            <w:pPr>
              <w:spacing w:after="20"/>
              <w:ind w:left="20"/>
              <w:jc w:val="both"/>
            </w:pPr>
            <w:r>
              <w:rPr>
                <w:rFonts w:ascii="Times New Roman"/>
                <w:b w:val="false"/>
                <w:i w:val="false"/>
                <w:color w:val="000000"/>
                <w:sz w:val="20"/>
              </w:rPr>
              <w:t>
Шоколад массасын салқындату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Массаны түсірер алдында салқындату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температурасын және біртектілігін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Массаны келесі учаскелерге беруге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 және темперлеу жүйелерін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Кристалданудың біркелкілігін және массаның құрылымын бақылау. </w:t>
            </w:r>
          </w:p>
          <w:p>
            <w:pPr>
              <w:spacing w:after="20"/>
              <w:ind w:left="20"/>
              <w:jc w:val="both"/>
            </w:pPr>
            <w:r>
              <w:rPr>
                <w:rFonts w:ascii="Times New Roman"/>
                <w:b w:val="false"/>
                <w:i w:val="false"/>
                <w:color w:val="000000"/>
                <w:sz w:val="20"/>
              </w:rPr>
              <w:t>
3. Өнімді сапасын жоғалтпай қалыптау немесе қаптау цехына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 массаларын салқындату және кристалдандыру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режимдер мен жартылай фабрикат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Массаны келесі учаскелерге тасымалдау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Шоколадтың құрылымын реттеу және темперлеу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Майлы ағаруды (жировое поседение) болдырмау әдістері. </w:t>
            </w:r>
          </w:p>
          <w:p>
            <w:pPr>
              <w:spacing w:after="20"/>
              <w:ind w:left="20"/>
              <w:jc w:val="both"/>
            </w:pPr>
            <w:r>
              <w:rPr>
                <w:rFonts w:ascii="Times New Roman"/>
                <w:b w:val="false"/>
                <w:i w:val="false"/>
                <w:color w:val="000000"/>
                <w:sz w:val="20"/>
              </w:rPr>
              <w:t>
3. Дайын өнім мен жартылай фабрикатқа арналған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6"/>
          <w:p>
            <w:pPr>
              <w:spacing w:after="20"/>
              <w:ind w:left="20"/>
              <w:jc w:val="both"/>
            </w:pPr>
            <w:r>
              <w:rPr>
                <w:rFonts w:ascii="Times New Roman"/>
                <w:b w:val="false"/>
                <w:i w:val="false"/>
                <w:color w:val="000000"/>
                <w:sz w:val="20"/>
              </w:rPr>
              <w:t>
2-дағды:</w:t>
            </w:r>
          </w:p>
          <w:bookmarkEnd w:id="96"/>
          <w:p>
            <w:pPr>
              <w:spacing w:after="20"/>
              <w:ind w:left="20"/>
              <w:jc w:val="both"/>
            </w:pPr>
            <w:r>
              <w:rPr>
                <w:rFonts w:ascii="Times New Roman"/>
                <w:b w:val="false"/>
                <w:i w:val="false"/>
                <w:color w:val="000000"/>
                <w:sz w:val="20"/>
              </w:rPr>
              <w:t>
Желіні тазалау, техникалық қызмет көрсету және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Ауысым соңында жабдықты санитарлық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Қорғаныс құрылғылары мен дабыл беру жүйелерінің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келесі іске қосуға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Желіні техникалық қызмет көрсету және санитарлық тазалау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Қызметкерлердің қауіпсіздік талаптарын орындауын бақылау. </w:t>
            </w:r>
          </w:p>
          <w:p>
            <w:pPr>
              <w:spacing w:after="20"/>
              <w:ind w:left="20"/>
              <w:jc w:val="both"/>
            </w:pPr>
            <w:r>
              <w:rPr>
                <w:rFonts w:ascii="Times New Roman"/>
                <w:b w:val="false"/>
                <w:i w:val="false"/>
                <w:color w:val="000000"/>
                <w:sz w:val="20"/>
              </w:rPr>
              <w:t>
3. Жабдықтың техникалық жағдайы туралы журнал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жабдықты санитариялық өңдеу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Тазалау және дезинфекция жүргізу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пен өрт қауіпсіздігі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 мен экология бойынша нормативтік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өңдеу тиімділігін бақылау әдістері. </w:t>
            </w:r>
          </w:p>
          <w:p>
            <w:pPr>
              <w:spacing w:after="20"/>
              <w:ind w:left="20"/>
              <w:jc w:val="both"/>
            </w:pPr>
            <w:r>
              <w:rPr>
                <w:rFonts w:ascii="Times New Roman"/>
                <w:b w:val="false"/>
                <w:i w:val="false"/>
                <w:color w:val="000000"/>
                <w:sz w:val="20"/>
              </w:rPr>
              <w:t>
3. Өнеркәсіптік қауіпсіздік және ішкі аудит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9"/>
          <w:p>
            <w:pPr>
              <w:spacing w:after="20"/>
              <w:ind w:left="20"/>
              <w:jc w:val="both"/>
            </w:pPr>
            <w:r>
              <w:rPr>
                <w:rFonts w:ascii="Times New Roman"/>
                <w:b w:val="false"/>
                <w:i w:val="false"/>
                <w:color w:val="000000"/>
                <w:sz w:val="20"/>
              </w:rPr>
              <w:t>
Командада жұмыс істей білу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 меңгерушісі"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тіркелген. </w:t>
            </w:r>
          </w:p>
          <w:bookmarkEnd w:id="100"/>
          <w:p>
            <w:pPr>
              <w:spacing w:after="20"/>
              <w:ind w:left="20"/>
              <w:jc w:val="both"/>
            </w:pPr>
            <w:r>
              <w:rPr>
                <w:rFonts w:ascii="Times New Roman"/>
                <w:b w:val="false"/>
                <w:i w:val="false"/>
                <w:color w:val="000000"/>
                <w:sz w:val="20"/>
              </w:rPr>
              <w:t xml:space="preserve">
75-параграф. Өндірістік зертхананың меңгерушісі (өндірісті бақылау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2"/>
          <w:p>
            <w:pPr>
              <w:spacing w:after="20"/>
              <w:ind w:left="20"/>
              <w:jc w:val="both"/>
            </w:pPr>
            <w:r>
              <w:rPr>
                <w:rFonts w:ascii="Times New Roman"/>
                <w:b w:val="false"/>
                <w:i w:val="false"/>
                <w:color w:val="000000"/>
                <w:sz w:val="20"/>
              </w:rPr>
              <w:t>
Мамандық:</w:t>
            </w:r>
          </w:p>
          <w:bookmarkEnd w:id="1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3"/>
          <w:p>
            <w:pPr>
              <w:spacing w:after="20"/>
              <w:ind w:left="20"/>
              <w:jc w:val="both"/>
            </w:pPr>
            <w:r>
              <w:rPr>
                <w:rFonts w:ascii="Times New Roman"/>
                <w:b w:val="false"/>
                <w:i w:val="false"/>
                <w:color w:val="000000"/>
                <w:sz w:val="20"/>
              </w:rPr>
              <w:t>
Біліктілік:</w:t>
            </w:r>
          </w:p>
          <w:bookmarkEnd w:id="1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бақылау зертханасында немесе ұқсас лауазымда кемінде 2 жыл жұмыс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3111-1-004 - Техник-химик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зертхана жұмысының ұйымдастырылуын қамтамасыз етеді, шикізаттың, жартылай фабрикаттардың және дайын өнімдердің сапасын бақылайды, қауіпсіздік стандарттары мен нормативтік талаптардың сақталуына жауап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4"/>
          <w:p>
            <w:pPr>
              <w:spacing w:after="20"/>
              <w:ind w:left="20"/>
              <w:jc w:val="both"/>
            </w:pPr>
            <w:r>
              <w:rPr>
                <w:rFonts w:ascii="Times New Roman"/>
                <w:b w:val="false"/>
                <w:i w:val="false"/>
                <w:color w:val="000000"/>
                <w:sz w:val="20"/>
              </w:rPr>
              <w:t>
1. Зертхана қызметін ұйымдастыру және басқару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жартылай фабрикаттардың және дайын өнімнің сапасын бақылау</w:t>
            </w:r>
          </w:p>
          <w:p>
            <w:pPr>
              <w:spacing w:after="20"/>
              <w:ind w:left="20"/>
              <w:jc w:val="both"/>
            </w:pPr>
            <w:r>
              <w:rPr>
                <w:rFonts w:ascii="Times New Roman"/>
                <w:b w:val="false"/>
                <w:i w:val="false"/>
                <w:color w:val="000000"/>
                <w:sz w:val="20"/>
              </w:rPr>
              <w:t>
3. Зертханалық жабдықтың және құжаттаманың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5"/>
          <w:p>
            <w:pPr>
              <w:spacing w:after="20"/>
              <w:ind w:left="20"/>
              <w:jc w:val="both"/>
            </w:pPr>
            <w:r>
              <w:rPr>
                <w:rFonts w:ascii="Times New Roman"/>
                <w:b w:val="false"/>
                <w:i w:val="false"/>
                <w:color w:val="000000"/>
                <w:sz w:val="20"/>
              </w:rPr>
              <w:t>
1-еңбек функциясы:</w:t>
            </w:r>
          </w:p>
          <w:bookmarkEnd w:id="105"/>
          <w:p>
            <w:pPr>
              <w:spacing w:after="20"/>
              <w:ind w:left="20"/>
              <w:jc w:val="both"/>
            </w:pPr>
            <w:r>
              <w:rPr>
                <w:rFonts w:ascii="Times New Roman"/>
                <w:b w:val="false"/>
                <w:i w:val="false"/>
                <w:color w:val="000000"/>
                <w:sz w:val="20"/>
              </w:rPr>
              <w:t>
Зертхана қызметін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6"/>
          <w:p>
            <w:pPr>
              <w:spacing w:after="20"/>
              <w:ind w:left="20"/>
              <w:jc w:val="both"/>
            </w:pPr>
            <w:r>
              <w:rPr>
                <w:rFonts w:ascii="Times New Roman"/>
                <w:b w:val="false"/>
                <w:i w:val="false"/>
                <w:color w:val="000000"/>
                <w:sz w:val="20"/>
              </w:rPr>
              <w:t>
1-дағды:</w:t>
            </w:r>
          </w:p>
          <w:bookmarkEnd w:id="106"/>
          <w:p>
            <w:pPr>
              <w:spacing w:after="20"/>
              <w:ind w:left="20"/>
              <w:jc w:val="both"/>
            </w:pPr>
            <w:r>
              <w:rPr>
                <w:rFonts w:ascii="Times New Roman"/>
                <w:b w:val="false"/>
                <w:i w:val="false"/>
                <w:color w:val="000000"/>
                <w:sz w:val="20"/>
              </w:rPr>
              <w:t>
Зертхана персоналына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 қызметкерлері арасында міндеттерді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қауіпсіздігі және санитария ережелерінің сақталуын бақылау. </w:t>
            </w:r>
          </w:p>
          <w:p>
            <w:pPr>
              <w:spacing w:after="20"/>
              <w:ind w:left="20"/>
              <w:jc w:val="both"/>
            </w:pPr>
            <w:r>
              <w:rPr>
                <w:rFonts w:ascii="Times New Roman"/>
                <w:b w:val="false"/>
                <w:i w:val="false"/>
                <w:color w:val="000000"/>
                <w:sz w:val="20"/>
              </w:rPr>
              <w:t>
3. Зертхана қызметкерлерін оқытуды және нұсқамалық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және еңбек қауіпсіздігі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Персоналды басқару және ынталандыру қағидаттары. </w:t>
            </w:r>
          </w:p>
          <w:p>
            <w:pPr>
              <w:spacing w:after="20"/>
              <w:ind w:left="20"/>
              <w:jc w:val="both"/>
            </w:pPr>
            <w:r>
              <w:rPr>
                <w:rFonts w:ascii="Times New Roman"/>
                <w:b w:val="false"/>
                <w:i w:val="false"/>
                <w:color w:val="000000"/>
                <w:sz w:val="20"/>
              </w:rPr>
              <w:t>
3. Қауіпсіздік бойынша нұсқамалар мен білімді тексеру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9"/>
          <w:p>
            <w:pPr>
              <w:spacing w:after="20"/>
              <w:ind w:left="20"/>
              <w:jc w:val="both"/>
            </w:pPr>
            <w:r>
              <w:rPr>
                <w:rFonts w:ascii="Times New Roman"/>
                <w:b w:val="false"/>
                <w:i w:val="false"/>
                <w:color w:val="000000"/>
                <w:sz w:val="20"/>
              </w:rPr>
              <w:t>
2-дағды:</w:t>
            </w:r>
          </w:p>
          <w:bookmarkEnd w:id="109"/>
          <w:p>
            <w:pPr>
              <w:spacing w:after="20"/>
              <w:ind w:left="20"/>
              <w:jc w:val="both"/>
            </w:pPr>
            <w:r>
              <w:rPr>
                <w:rFonts w:ascii="Times New Roman"/>
                <w:b w:val="false"/>
                <w:i w:val="false"/>
                <w:color w:val="000000"/>
                <w:sz w:val="20"/>
              </w:rPr>
              <w:t>
Зертхана жұмысының жоспарлануы және үйлестірілуі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талдау мен сынақтар жүргізу кестесін құрастыру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Зертхананың өндірістік бөлімшелермен өзара әрекеттесуін ұйымдастыру. </w:t>
            </w:r>
          </w:p>
          <w:p>
            <w:pPr>
              <w:spacing w:after="20"/>
              <w:ind w:left="20"/>
              <w:jc w:val="both"/>
            </w:pPr>
            <w:r>
              <w:rPr>
                <w:rFonts w:ascii="Times New Roman"/>
                <w:b w:val="false"/>
                <w:i w:val="false"/>
                <w:color w:val="000000"/>
                <w:sz w:val="20"/>
              </w:rPr>
              <w:t>
3. Сынақ жоспарларының орындалуын және есеп журналдарының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сапа бақылауын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құжаттаманы жүргізу және сақтау тәртібі. </w:t>
            </w:r>
          </w:p>
          <w:p>
            <w:pPr>
              <w:spacing w:after="20"/>
              <w:ind w:left="20"/>
              <w:jc w:val="both"/>
            </w:pPr>
            <w:r>
              <w:rPr>
                <w:rFonts w:ascii="Times New Roman"/>
                <w:b w:val="false"/>
                <w:i w:val="false"/>
                <w:color w:val="000000"/>
                <w:sz w:val="20"/>
              </w:rPr>
              <w:t>
3. Тамақ өнеркәсібі кәсіпорнының құрылымы мен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2"/>
          <w:p>
            <w:pPr>
              <w:spacing w:after="20"/>
              <w:ind w:left="20"/>
              <w:jc w:val="both"/>
            </w:pPr>
            <w:r>
              <w:rPr>
                <w:rFonts w:ascii="Times New Roman"/>
                <w:b w:val="false"/>
                <w:i w:val="false"/>
                <w:color w:val="000000"/>
                <w:sz w:val="20"/>
              </w:rPr>
              <w:t>
2-еңбек функциясы:</w:t>
            </w:r>
          </w:p>
          <w:bookmarkEnd w:id="112"/>
          <w:p>
            <w:pPr>
              <w:spacing w:after="20"/>
              <w:ind w:left="20"/>
              <w:jc w:val="both"/>
            </w:pPr>
            <w:r>
              <w:rPr>
                <w:rFonts w:ascii="Times New Roman"/>
                <w:b w:val="false"/>
                <w:i w:val="false"/>
                <w:color w:val="000000"/>
                <w:sz w:val="20"/>
              </w:rPr>
              <w:t>
Шикізаттың, жартылай фабрикаттардың және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3"/>
          <w:p>
            <w:pPr>
              <w:spacing w:after="20"/>
              <w:ind w:left="20"/>
              <w:jc w:val="both"/>
            </w:pPr>
            <w:r>
              <w:rPr>
                <w:rFonts w:ascii="Times New Roman"/>
                <w:b w:val="false"/>
                <w:i w:val="false"/>
                <w:color w:val="000000"/>
                <w:sz w:val="20"/>
              </w:rPr>
              <w:t>
1-д1-дағды:</w:t>
            </w:r>
          </w:p>
          <w:bookmarkEnd w:id="113"/>
          <w:p>
            <w:pPr>
              <w:spacing w:after="20"/>
              <w:ind w:left="20"/>
              <w:jc w:val="both"/>
            </w:pPr>
            <w:r>
              <w:rPr>
                <w:rFonts w:ascii="Times New Roman"/>
                <w:b w:val="false"/>
                <w:i w:val="false"/>
                <w:color w:val="000000"/>
                <w:sz w:val="20"/>
              </w:rPr>
              <w:t>
Шикізаттың, жартылай фабрикаттардың және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Талдау нәтижелері бойынша сәйкессіздіктердің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режимдерді түзету бойынша ұсыныстар әзірлеу. </w:t>
            </w:r>
          </w:p>
          <w:p>
            <w:pPr>
              <w:spacing w:after="20"/>
              <w:ind w:left="20"/>
              <w:jc w:val="both"/>
            </w:pPr>
            <w:r>
              <w:rPr>
                <w:rFonts w:ascii="Times New Roman"/>
                <w:b w:val="false"/>
                <w:i w:val="false"/>
                <w:color w:val="000000"/>
                <w:sz w:val="20"/>
              </w:rPr>
              <w:t>
3. Зертханалық бақылау нәтижелері туралы есептерді басшылыққа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5"/>
          <w:p>
            <w:pPr>
              <w:spacing w:after="20"/>
              <w:ind w:left="20"/>
              <w:jc w:val="both"/>
            </w:pPr>
            <w:r>
              <w:rPr>
                <w:rFonts w:ascii="Times New Roman"/>
                <w:b w:val="false"/>
                <w:i w:val="false"/>
                <w:color w:val="000000"/>
                <w:sz w:val="20"/>
              </w:rPr>
              <w:t>
Білімдер: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 деректерін статистикалық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Түзету және алдын алу әрекеттерін (CAPA) жүргізу тәртібі. </w:t>
            </w:r>
          </w:p>
          <w:p>
            <w:pPr>
              <w:spacing w:after="20"/>
              <w:ind w:left="20"/>
              <w:jc w:val="both"/>
            </w:pPr>
            <w:r>
              <w:rPr>
                <w:rFonts w:ascii="Times New Roman"/>
                <w:b w:val="false"/>
                <w:i w:val="false"/>
                <w:color w:val="000000"/>
                <w:sz w:val="20"/>
              </w:rPr>
              <w:t>
3. Сапа менеджменті жүйелері бойынша ішкі аудиттің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6"/>
          <w:p>
            <w:pPr>
              <w:spacing w:after="20"/>
              <w:ind w:left="20"/>
              <w:jc w:val="both"/>
            </w:pPr>
            <w:r>
              <w:rPr>
                <w:rFonts w:ascii="Times New Roman"/>
                <w:b w:val="false"/>
                <w:i w:val="false"/>
                <w:color w:val="000000"/>
                <w:sz w:val="20"/>
              </w:rPr>
              <w:t>
2-дағды:</w:t>
            </w:r>
          </w:p>
          <w:bookmarkEnd w:id="116"/>
          <w:p>
            <w:pPr>
              <w:spacing w:after="20"/>
              <w:ind w:left="20"/>
              <w:jc w:val="both"/>
            </w:pPr>
            <w:r>
              <w:rPr>
                <w:rFonts w:ascii="Times New Roman"/>
                <w:b w:val="false"/>
                <w:i w:val="false"/>
                <w:color w:val="000000"/>
                <w:sz w:val="20"/>
              </w:rPr>
              <w:t>
Зертханалық талдауларды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Физика-химиялық, органолептикалық және микробиологиялық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Алынған нәтижелерді талдау және хаттамалар рәсімдеу. </w:t>
            </w:r>
          </w:p>
          <w:p>
            <w:pPr>
              <w:spacing w:after="20"/>
              <w:ind w:left="20"/>
              <w:jc w:val="both"/>
            </w:pPr>
            <w:r>
              <w:rPr>
                <w:rFonts w:ascii="Times New Roman"/>
                <w:b w:val="false"/>
                <w:i w:val="false"/>
                <w:color w:val="000000"/>
                <w:sz w:val="20"/>
              </w:rPr>
              <w:t>
3. Өнімнің МемСТ және СанЕжН талаптарына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 өнімдерін физика-химиялық және микробиологиялық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Кондитерлік өнімдердің сапасы мен қауіпсіздігіне арналған критерийлер.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құжаттар: МемСТ, СанЕжН, ISO 22000, HACCP.</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9"/>
          <w:p>
            <w:pPr>
              <w:spacing w:after="20"/>
              <w:ind w:left="20"/>
              <w:jc w:val="both"/>
            </w:pPr>
            <w:r>
              <w:rPr>
                <w:rFonts w:ascii="Times New Roman"/>
                <w:b w:val="false"/>
                <w:i w:val="false"/>
                <w:color w:val="000000"/>
                <w:sz w:val="20"/>
              </w:rPr>
              <w:t>
3-еңбек функциясы:</w:t>
            </w:r>
          </w:p>
          <w:bookmarkEnd w:id="119"/>
          <w:p>
            <w:pPr>
              <w:spacing w:after="20"/>
              <w:ind w:left="20"/>
              <w:jc w:val="both"/>
            </w:pPr>
            <w:r>
              <w:rPr>
                <w:rFonts w:ascii="Times New Roman"/>
                <w:b w:val="false"/>
                <w:i w:val="false"/>
                <w:color w:val="000000"/>
                <w:sz w:val="20"/>
              </w:rPr>
              <w:t>
Зертханалық жабдықтың және құжаттаманың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0"/>
          <w:p>
            <w:pPr>
              <w:spacing w:after="20"/>
              <w:ind w:left="20"/>
              <w:jc w:val="both"/>
            </w:pPr>
            <w:r>
              <w:rPr>
                <w:rFonts w:ascii="Times New Roman"/>
                <w:b w:val="false"/>
                <w:i w:val="false"/>
                <w:color w:val="000000"/>
                <w:sz w:val="20"/>
              </w:rPr>
              <w:t>
1-дағды:</w:t>
            </w:r>
          </w:p>
          <w:bookmarkEnd w:id="120"/>
          <w:p>
            <w:pPr>
              <w:spacing w:after="20"/>
              <w:ind w:left="20"/>
              <w:jc w:val="both"/>
            </w:pPr>
            <w:r>
              <w:rPr>
                <w:rFonts w:ascii="Times New Roman"/>
                <w:b w:val="false"/>
                <w:i w:val="false"/>
                <w:color w:val="000000"/>
                <w:sz w:val="20"/>
              </w:rPr>
              <w:t>
Зертханалық құжаттаманы жүргізу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Талдау нәтижелерін белгіленген нысанда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Сынақтар мен ішкі есепке алу журналдарын жүргізу. </w:t>
            </w:r>
          </w:p>
          <w:p>
            <w:pPr>
              <w:spacing w:after="20"/>
              <w:ind w:left="20"/>
              <w:jc w:val="both"/>
            </w:pPr>
            <w:r>
              <w:rPr>
                <w:rFonts w:ascii="Times New Roman"/>
                <w:b w:val="false"/>
                <w:i w:val="false"/>
                <w:color w:val="000000"/>
                <w:sz w:val="20"/>
              </w:rPr>
              <w:t>
3. Архивтік құжаттар мен деректердің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Сынақ хаттамалары мен есептік нысандарды рәсімдеу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деректердің құжат айналымы және архивтік сақталу ережелері. </w:t>
            </w:r>
          </w:p>
          <w:p>
            <w:pPr>
              <w:spacing w:after="20"/>
              <w:ind w:left="20"/>
              <w:jc w:val="both"/>
            </w:pPr>
            <w:r>
              <w:rPr>
                <w:rFonts w:ascii="Times New Roman"/>
                <w:b w:val="false"/>
                <w:i w:val="false"/>
                <w:color w:val="000000"/>
                <w:sz w:val="20"/>
              </w:rPr>
              <w:t>
3. Зертханалық жүйелермен жұмыс істеу кезіндегі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Зертханалық процестің техникалық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жабдық пен аспаптардың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құралдарын калибрлеуді, тексеруді және қызмет көрсетуді ұйымдастыру. </w:t>
            </w:r>
          </w:p>
          <w:p>
            <w:pPr>
              <w:spacing w:after="20"/>
              <w:ind w:left="20"/>
              <w:jc w:val="both"/>
            </w:pPr>
            <w:r>
              <w:rPr>
                <w:rFonts w:ascii="Times New Roman"/>
                <w:b w:val="false"/>
                <w:i w:val="false"/>
                <w:color w:val="000000"/>
                <w:sz w:val="20"/>
              </w:rPr>
              <w:t>
3. Реактивтердің, ыдыстардың және эталондардың бар болуын және дұрыс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Зертханаларды метрологиялық қамтамасыз ету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Бақылау-өлшеу аспаптарын пайдалану нормалары мен ережелері. </w:t>
            </w:r>
          </w:p>
          <w:p>
            <w:pPr>
              <w:spacing w:after="20"/>
              <w:ind w:left="20"/>
              <w:jc w:val="both"/>
            </w:pPr>
            <w:r>
              <w:rPr>
                <w:rFonts w:ascii="Times New Roman"/>
                <w:b w:val="false"/>
                <w:i w:val="false"/>
                <w:color w:val="000000"/>
                <w:sz w:val="20"/>
              </w:rPr>
              <w:t>
3. Реактивтер мен сынамаларды сақтау жағдайларына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6"/>
          <w:p>
            <w:pPr>
              <w:spacing w:after="20"/>
              <w:ind w:left="20"/>
              <w:jc w:val="both"/>
            </w:pPr>
            <w:r>
              <w:rPr>
                <w:rFonts w:ascii="Times New Roman"/>
                <w:b w:val="false"/>
                <w:i w:val="false"/>
                <w:color w:val="000000"/>
                <w:sz w:val="20"/>
              </w:rPr>
              <w:t>
Тез шешім қабылдай білу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өнімдерін даярлаушы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"Кондитер өнімдерін даярлаушы"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өнімдерін даярлаушы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7"/>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127"/>
          <w:p>
            <w:pPr>
              <w:spacing w:after="20"/>
              <w:ind w:left="20"/>
              <w:jc w:val="both"/>
            </w:pPr>
            <w:r>
              <w:rPr>
                <w:rFonts w:ascii="Times New Roman"/>
                <w:b w:val="false"/>
                <w:i w:val="false"/>
                <w:color w:val="000000"/>
                <w:sz w:val="20"/>
              </w:rPr>
              <w:t xml:space="preserve">
35-параграф. Кондитер,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8"/>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128"/>
          <w:p>
            <w:pPr>
              <w:spacing w:after="20"/>
              <w:ind w:left="20"/>
              <w:jc w:val="both"/>
            </w:pPr>
            <w:r>
              <w:rPr>
                <w:rFonts w:ascii="Times New Roman"/>
                <w:b w:val="false"/>
                <w:i w:val="false"/>
                <w:color w:val="000000"/>
                <w:sz w:val="20"/>
              </w:rPr>
              <w:t xml:space="preserve">
36-параграф. Кондитер,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129"/>
          <w:p>
            <w:pPr>
              <w:spacing w:after="20"/>
              <w:ind w:left="20"/>
              <w:jc w:val="both"/>
            </w:pPr>
            <w:r>
              <w:rPr>
                <w:rFonts w:ascii="Times New Roman"/>
                <w:b w:val="false"/>
                <w:i w:val="false"/>
                <w:color w:val="000000"/>
                <w:sz w:val="20"/>
              </w:rPr>
              <w:t xml:space="preserve">
37-параграф. Кондитер,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130"/>
          <w:p>
            <w:pPr>
              <w:spacing w:after="20"/>
              <w:ind w:left="20"/>
              <w:jc w:val="both"/>
            </w:pPr>
            <w:r>
              <w:rPr>
                <w:rFonts w:ascii="Times New Roman"/>
                <w:b w:val="false"/>
                <w:i w:val="false"/>
                <w:color w:val="000000"/>
                <w:sz w:val="20"/>
              </w:rPr>
              <w:t xml:space="preserve">
38-параграф. Кондитер,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131"/>
          <w:p>
            <w:pPr>
              <w:spacing w:after="20"/>
              <w:ind w:left="20"/>
              <w:jc w:val="both"/>
            </w:pPr>
            <w:r>
              <w:rPr>
                <w:rFonts w:ascii="Times New Roman"/>
                <w:b w:val="false"/>
                <w:i w:val="false"/>
                <w:color w:val="000000"/>
                <w:sz w:val="20"/>
              </w:rPr>
              <w:t xml:space="preserve">
39-параграф. Кондитер,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132"/>
          <w:p>
            <w:pPr>
              <w:spacing w:after="20"/>
              <w:ind w:left="20"/>
              <w:jc w:val="both"/>
            </w:pPr>
            <w:r>
              <w:rPr>
                <w:rFonts w:ascii="Times New Roman"/>
                <w:b w:val="false"/>
                <w:i w:val="false"/>
                <w:color w:val="000000"/>
                <w:sz w:val="20"/>
              </w:rPr>
              <w:t xml:space="preserve">
40-параграф. Кондитер, 6-разряд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3"/>
          <w:p>
            <w:pPr>
              <w:spacing w:after="20"/>
              <w:ind w:left="20"/>
              <w:jc w:val="both"/>
            </w:pPr>
            <w:r>
              <w:rPr>
                <w:rFonts w:ascii="Times New Roman"/>
                <w:b w:val="false"/>
                <w:i w:val="false"/>
                <w:color w:val="000000"/>
                <w:sz w:val="20"/>
              </w:rPr>
              <w:t>
Білім деңгейі:</w:t>
            </w:r>
          </w:p>
          <w:bookmarkEnd w:id="13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4"/>
          <w:p>
            <w:pPr>
              <w:spacing w:after="20"/>
              <w:ind w:left="20"/>
              <w:jc w:val="both"/>
            </w:pPr>
            <w:r>
              <w:rPr>
                <w:rFonts w:ascii="Times New Roman"/>
                <w:b w:val="false"/>
                <w:i w:val="false"/>
                <w:color w:val="000000"/>
                <w:sz w:val="20"/>
              </w:rPr>
              <w:t>
Мамандық:</w:t>
            </w:r>
          </w:p>
          <w:bookmarkEnd w:id="1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5"/>
          <w:p>
            <w:pPr>
              <w:spacing w:after="20"/>
              <w:ind w:left="20"/>
              <w:jc w:val="both"/>
            </w:pPr>
            <w:r>
              <w:rPr>
                <w:rFonts w:ascii="Times New Roman"/>
                <w:b w:val="false"/>
                <w:i w:val="false"/>
                <w:color w:val="000000"/>
                <w:sz w:val="20"/>
              </w:rPr>
              <w:t>
Біліктілік:</w:t>
            </w:r>
          </w:p>
          <w:bookmarkEnd w:id="1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 Жұмыс өтілі талап етілмейді. Оқыту шебердің немесе жоғары білікті қызметкердің басшылығымен тікелей жұмыс орнында жүргізіледі. Жұмысшы негізгі санитариялық ережелерді білуі және еңбек қауіпсіздігі мен ішкі еңбек тәртібі талаптарын сақтауы тиіс. 2-разряд: 1-разрядтағы кондитер лауазымында кемінде 3 ай жұмыс өтілі немесе оқу-өндірістік шеберханаларда не тамақ өнеркәсібі кәсіпорнында өндірістік оқудан өту. Жұмысшы өнімдерді дайындау және қалыптау бойынша қарапайым операцияларды орындай білуі, шикізат пен жартылай фабрикаттардың негізгі қасиеттерін білуі тиіс. 3-разряд: 2-разрядтағы кондитер лауазымында кемінде 6 ай жұмыс өтілі немесе "Кондитер ісі" не "Азық-түлік өндірісінің технологиясы" бағыты бойынша арнайы курстарды немесе колледжді аяқтау. Жұмысшы негізгі кондитерлік массаларды (помадалы, карамельді, шоколадты, вафельді) дайындау технологиясын меңгеріп, жартылай фабрикаттардың сапасын бақылауды білуі тиіс. 4-разряд: 3-разрядтағы кондитер лауазымында кемінде 1 жыл жұмыс өтілі. Технологиялық процесті өздігінен жүргізу, жабдықты баптау және температура, ылғалдылық пен өнім құрылымын бақылау тәжірибесі болуы қажет. Жұмысшы технологиялық режим нормаларынан ауытқуларды жоя білуі тиіс. 5-разряд: 4-разрядтағы кондитер лауазымында кемінде 2 жыл жұмыс өтілі. Өндірістік учаскенің жұмысын ұйымдастыру, технологиялық құжаттаманы жүргізу және төмен-разрядтағы қызметкерлерге тәлімгерлік ету тәжірибесі талап етіледі. Жұмысшы сапаны бағалау әдістерін меңгеріп, стандарттау және технологиялық процестерді ұтымдандыру негіздерін білуі тиіс. 6-разряд: 5-разрядтағы кондитер лауазымында кемінде 3 жыл жұмыс өтілі. Ауысымды басқару, жаңа технологиялар мен рецептураларды енгізу, сондай-ақ ішкі өндірістік бақылауды жүргізу тәжірибесі болуы қажет. Жұмысшы технологиялық процестерді терең меңгеруі, сапа менеджменті жүйелерін (HACCP, ISO 22000) білуі және өндірістік циклді оңтайландыру бойынша шешім қабылдай алуы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6"/>
          <w:p>
            <w:pPr>
              <w:spacing w:after="20"/>
              <w:ind w:left="20"/>
              <w:jc w:val="both"/>
            </w:pPr>
            <w:r>
              <w:rPr>
                <w:rFonts w:ascii="Times New Roman"/>
                <w:b w:val="false"/>
                <w:i w:val="false"/>
                <w:color w:val="000000"/>
                <w:sz w:val="20"/>
              </w:rPr>
              <w:t>
7512-3-001 – Бисквит дайындаушы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7512-3-018 - Карамель дайындаушы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7512-3-021 - Кондитер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7512-3-022 - Конфет дайындаушы</w:t>
            </w:r>
          </w:p>
          <w:p>
            <w:pPr>
              <w:spacing w:after="20"/>
              <w:ind w:left="20"/>
              <w:jc w:val="both"/>
            </w:pPr>
            <w:r>
              <w:rPr>
                <w:rFonts w:ascii="Times New Roman"/>
                <w:b w:val="false"/>
                <w:i w:val="false"/>
                <w:color w:val="000000"/>
                <w:sz w:val="20"/>
              </w:rPr>
              <w:t>
7512-3-029 - Халуа 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әсер ететін машиналар мен аппараттарда және ағындық желілерде қантты кондитерлік өнімдерді дайындау бойынша технологиялық процесті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7"/>
          <w:p>
            <w:pPr>
              <w:spacing w:after="20"/>
              <w:ind w:left="20"/>
              <w:jc w:val="both"/>
            </w:pPr>
            <w:r>
              <w:rPr>
                <w:rFonts w:ascii="Times New Roman"/>
                <w:b w:val="false"/>
                <w:i w:val="false"/>
                <w:color w:val="000000"/>
                <w:sz w:val="20"/>
              </w:rPr>
              <w:t>
1. Шикізат пен құралдарды дайындау</w:t>
            </w:r>
          </w:p>
          <w:bookmarkEnd w:id="137"/>
          <w:p>
            <w:pPr>
              <w:spacing w:after="20"/>
              <w:ind w:left="20"/>
              <w:jc w:val="both"/>
            </w:pPr>
            <w:r>
              <w:rPr>
                <w:rFonts w:ascii="Times New Roman"/>
                <w:b w:val="false"/>
                <w:i w:val="false"/>
                <w:color w:val="000000"/>
                <w:sz w:val="20"/>
              </w:rPr>
              <w:t>
2. Кондитерлік өнімдерді дайындау, қалыптау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8"/>
          <w:p>
            <w:pPr>
              <w:spacing w:after="20"/>
              <w:ind w:left="20"/>
              <w:jc w:val="both"/>
            </w:pPr>
            <w:r>
              <w:rPr>
                <w:rFonts w:ascii="Times New Roman"/>
                <w:b w:val="false"/>
                <w:i w:val="false"/>
                <w:color w:val="000000"/>
                <w:sz w:val="20"/>
              </w:rPr>
              <w:t>
1-еңбек функциясы:</w:t>
            </w:r>
          </w:p>
          <w:bookmarkEnd w:id="138"/>
          <w:p>
            <w:pPr>
              <w:spacing w:after="20"/>
              <w:ind w:left="20"/>
              <w:jc w:val="both"/>
            </w:pPr>
            <w:r>
              <w:rPr>
                <w:rFonts w:ascii="Times New Roman"/>
                <w:b w:val="false"/>
                <w:i w:val="false"/>
                <w:color w:val="000000"/>
                <w:sz w:val="20"/>
              </w:rPr>
              <w:t>
Шикізат пен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9"/>
          <w:p>
            <w:pPr>
              <w:spacing w:after="20"/>
              <w:ind w:left="20"/>
              <w:jc w:val="both"/>
            </w:pPr>
            <w:r>
              <w:rPr>
                <w:rFonts w:ascii="Times New Roman"/>
                <w:b w:val="false"/>
                <w:i w:val="false"/>
                <w:color w:val="000000"/>
                <w:sz w:val="20"/>
              </w:rPr>
              <w:t>
1-дағды:</w:t>
            </w:r>
          </w:p>
          <w:bookmarkEnd w:id="139"/>
          <w:p>
            <w:pPr>
              <w:spacing w:after="20"/>
              <w:ind w:left="20"/>
              <w:jc w:val="both"/>
            </w:pPr>
            <w:r>
              <w:rPr>
                <w:rFonts w:ascii="Times New Roman"/>
                <w:b w:val="false"/>
                <w:i w:val="false"/>
                <w:color w:val="000000"/>
                <w:sz w:val="20"/>
              </w:rPr>
              <w:t>
Шикізатты қабылдау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басшылығымен шикізатты қабылдау және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тазалау және учаскеге жеткізу жұмыстарына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Рецептура бойынша ингредиенттерді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иісін, түсін және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мөлшерлеу жұмыстарын орындау.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сапа құжаттарына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сақтау жағдайларын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фабрикаттарға арналған қоспаларды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спецификация бойынша келіп түсуін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Визуалды бағалау және бастапқы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журналын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жартылай фабрикаттардың сапасын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 тиімді пайдалану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Қоймалардың санитарлық жағдайын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Шығын нормалары мен спецификацияларды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Жеткізушілерді және кіріс бақылауын қадағалау. </w:t>
            </w:r>
          </w:p>
          <w:p>
            <w:pPr>
              <w:spacing w:after="20"/>
              <w:ind w:left="20"/>
              <w:jc w:val="both"/>
            </w:pPr>
            <w:r>
              <w:rPr>
                <w:rFonts w:ascii="Times New Roman"/>
                <w:b w:val="false"/>
                <w:i w:val="false"/>
                <w:color w:val="000000"/>
                <w:sz w:val="20"/>
              </w:rPr>
              <w:t>
3. Шикізатты дайындау бойынша персоналдың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жеке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кондитерлік шикізат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және сақтау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Ингредиенттердің құрамы мен қасиеттері (қант, ұн, майлар, какао).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Мөлшерлеу және араластыру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Сақтаудың температуралық режимдері.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Түрлі өнімдерге арналған шикізатты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Шикізатқа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Ылғалдылық пен тазалықты анықтау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бақылау және HACCP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Шоколад пен какао майына арналған шикізатқа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мен балғындықты анықтау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өңдеудің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Халықаралық ISO 22000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тиімді пайдалану нормативтері.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кіріс бақылау және сертификаттау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 тәуекелдерін талдау (HACCP, FMEA). </w:t>
            </w:r>
          </w:p>
          <w:p>
            <w:pPr>
              <w:spacing w:after="20"/>
              <w:ind w:left="20"/>
              <w:jc w:val="both"/>
            </w:pPr>
            <w:r>
              <w:rPr>
                <w:rFonts w:ascii="Times New Roman"/>
                <w:b w:val="false"/>
                <w:i w:val="false"/>
                <w:color w:val="000000"/>
                <w:sz w:val="20"/>
              </w:rPr>
              <w:t>
3. Кондитерлік жартылай фабрикаттар өндірісіндегі халықаралық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2"/>
          <w:p>
            <w:pPr>
              <w:spacing w:after="20"/>
              <w:ind w:left="20"/>
              <w:jc w:val="both"/>
            </w:pPr>
            <w:r>
              <w:rPr>
                <w:rFonts w:ascii="Times New Roman"/>
                <w:b w:val="false"/>
                <w:i w:val="false"/>
                <w:color w:val="000000"/>
                <w:sz w:val="20"/>
              </w:rPr>
              <w:t>
2-дағды:</w:t>
            </w:r>
          </w:p>
          <w:bookmarkEnd w:id="142"/>
          <w:p>
            <w:pPr>
              <w:spacing w:after="20"/>
              <w:ind w:left="20"/>
              <w:jc w:val="both"/>
            </w:pPr>
            <w:r>
              <w:rPr>
                <w:rFonts w:ascii="Times New Roman"/>
                <w:b w:val="false"/>
                <w:i w:val="false"/>
                <w:color w:val="000000"/>
                <w:sz w:val="20"/>
              </w:rPr>
              <w:t>
Жабдықтар мен жұмыс орындарын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Ыдыстар мен құрал-саймандарды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орнында тәртіпті сақтау.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Қалыптар мен дозаторларды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Машиналардың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нұсқауымен қалыптарды майлау.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Илеу, темперлеу және қалыптау машиналарын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 параметрлерін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санитарлық жағдайын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Автоматтық желілерді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Дозаторлардың калибрлеуін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Машиналардың жұмыс режимдерін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режимдерді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Жабдыққа қызмет көрсету кестесін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Пайдалану жөніндегі нұсқаулықтарды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Учаскенің техникалық дайындығын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мониторинг жүйелерін енгізу. </w:t>
            </w:r>
          </w:p>
          <w:p>
            <w:pPr>
              <w:spacing w:after="20"/>
              <w:ind w:left="20"/>
              <w:jc w:val="both"/>
            </w:pPr>
            <w:r>
              <w:rPr>
                <w:rFonts w:ascii="Times New Roman"/>
                <w:b w:val="false"/>
                <w:i w:val="false"/>
                <w:color w:val="000000"/>
                <w:sz w:val="20"/>
              </w:rPr>
              <w:t>
3. Жабдықтың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жабдықтың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Жинау және тазалау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Миксерлердің, қалыптау және темперлеу машиналарының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тазалау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 желілердің жұмыс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Құрал-саймандардың тазалығына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 мен қысымды реттеу тәсілдері.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қызмет көрсету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учаскенің технологиялық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Желілердің тиімділік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Энергия үнемдеуші және экологиялық технологиялар.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бақылау бағдарламалары.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диагностикалау әдістемелері.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автоматтандырылған желілер мен басқару жүйелері (SCADA, MES).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қауіпсіздігіне арналған халықаралық стандарттар. </w:t>
            </w:r>
          </w:p>
          <w:p>
            <w:pPr>
              <w:spacing w:after="20"/>
              <w:ind w:left="20"/>
              <w:jc w:val="both"/>
            </w:pPr>
            <w:r>
              <w:rPr>
                <w:rFonts w:ascii="Times New Roman"/>
                <w:b w:val="false"/>
                <w:i w:val="false"/>
                <w:color w:val="000000"/>
                <w:sz w:val="20"/>
              </w:rPr>
              <w:t>
3. Технологиялық процестерді инжиниринг және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5"/>
          <w:p>
            <w:pPr>
              <w:spacing w:after="20"/>
              <w:ind w:left="20"/>
              <w:jc w:val="both"/>
            </w:pPr>
            <w:r>
              <w:rPr>
                <w:rFonts w:ascii="Times New Roman"/>
                <w:b w:val="false"/>
                <w:i w:val="false"/>
                <w:color w:val="000000"/>
                <w:sz w:val="20"/>
              </w:rPr>
              <w:t>
2-еңбек функциясы:</w:t>
            </w:r>
          </w:p>
          <w:bookmarkEnd w:id="145"/>
          <w:p>
            <w:pPr>
              <w:spacing w:after="20"/>
              <w:ind w:left="20"/>
              <w:jc w:val="both"/>
            </w:pPr>
            <w:r>
              <w:rPr>
                <w:rFonts w:ascii="Times New Roman"/>
                <w:b w:val="false"/>
                <w:i w:val="false"/>
                <w:color w:val="000000"/>
                <w:sz w:val="20"/>
              </w:rPr>
              <w:t>
Кондитерлік өнімдерді дайындау, қалыптау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6"/>
          <w:p>
            <w:pPr>
              <w:spacing w:after="20"/>
              <w:ind w:left="20"/>
              <w:jc w:val="both"/>
            </w:pPr>
            <w:r>
              <w:rPr>
                <w:rFonts w:ascii="Times New Roman"/>
                <w:b w:val="false"/>
                <w:i w:val="false"/>
                <w:color w:val="000000"/>
                <w:sz w:val="20"/>
              </w:rPr>
              <w:t>
1-дағды:</w:t>
            </w:r>
          </w:p>
          <w:bookmarkEnd w:id="146"/>
          <w:p>
            <w:pPr>
              <w:spacing w:after="20"/>
              <w:ind w:left="20"/>
              <w:jc w:val="both"/>
            </w:pPr>
            <w:r>
              <w:rPr>
                <w:rFonts w:ascii="Times New Roman"/>
                <w:b w:val="false"/>
                <w:i w:val="false"/>
                <w:color w:val="000000"/>
                <w:sz w:val="20"/>
              </w:rPr>
              <w:t>
Өнімдерді қалыптау және әрлеу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қалыптарға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Қалыптардың толтырылуын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өнімдердің әрлеуіне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машиналарымен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тұтастығын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Қалыптарды қайта пайдалануға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және құю агрегаттарын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Қалыптау температурасын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Өнімдердің геометриясын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 және конвейер параметрлерін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Кристалданудың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Өнімдердің сыртқы түрін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тұрақтылығын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 процесін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бақылау журналын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және декорацияның автоматтандырылған желілерін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 учаскесінің жұмысына басшылық ету. </w:t>
            </w:r>
          </w:p>
          <w:p>
            <w:pPr>
              <w:spacing w:after="20"/>
              <w:ind w:left="20"/>
              <w:jc w:val="both"/>
            </w:pPr>
            <w:r>
              <w:rPr>
                <w:rFonts w:ascii="Times New Roman"/>
                <w:b w:val="false"/>
                <w:i w:val="false"/>
                <w:color w:val="000000"/>
                <w:sz w:val="20"/>
              </w:rPr>
              <w:t>
3.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Ыстық массада жұмыс істеу кезіндегі қауіпсіздік.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 түрлері және қалыптауға арналған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Салқындату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Ақаулардың алдын алу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Шоколадтың кристалдануы кезіндегі физика-химиялық процестер.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геометриясына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Параметрлерді реттеу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желілерінің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 және декорация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Учаскедегі санитариялық нормалар.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және глазурлеудің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ISO және HACCP стандарттары.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3D-қалыптау және декорацияның жаңа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цифрлық бақылау жүйелері. </w:t>
            </w:r>
          </w:p>
          <w:p>
            <w:pPr>
              <w:spacing w:after="20"/>
              <w:ind w:left="20"/>
              <w:jc w:val="both"/>
            </w:pPr>
            <w:r>
              <w:rPr>
                <w:rFonts w:ascii="Times New Roman"/>
                <w:b w:val="false"/>
                <w:i w:val="false"/>
                <w:color w:val="000000"/>
                <w:sz w:val="20"/>
              </w:rPr>
              <w:t>
3. Кондитерлік өнімдерге арналған халықаралық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9"/>
          <w:p>
            <w:pPr>
              <w:spacing w:after="20"/>
              <w:ind w:left="20"/>
              <w:jc w:val="both"/>
            </w:pPr>
            <w:r>
              <w:rPr>
                <w:rFonts w:ascii="Times New Roman"/>
                <w:b w:val="false"/>
                <w:i w:val="false"/>
                <w:color w:val="000000"/>
                <w:sz w:val="20"/>
              </w:rPr>
              <w:t>
2-дағды:</w:t>
            </w:r>
          </w:p>
          <w:bookmarkEnd w:id="149"/>
          <w:p>
            <w:pPr>
              <w:spacing w:after="20"/>
              <w:ind w:left="20"/>
              <w:jc w:val="both"/>
            </w:pPr>
            <w:r>
              <w:rPr>
                <w:rFonts w:ascii="Times New Roman"/>
                <w:b w:val="false"/>
                <w:i w:val="false"/>
                <w:color w:val="000000"/>
                <w:sz w:val="20"/>
              </w:rPr>
              <w:t>
Кондитерлік массалар мен жартылай фабрикаттарды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Араластырудың ең қарапайым операцияларын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шәрбаттар мен қамыр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Консистенция мен температураны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фабрикаттың дайындық дәрежесін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массаларды (карамель, шоколад, пралине)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Белгіленген технологиялық режимдерді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органолептикалық белгілер арқылы анықтау.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Қайнату және салқындату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Ауытқулар болған жағдайда түзетулер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параметрлерді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рецептураларды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Сапаның тұрақтылығын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массаларды дайындау процесіне басшылық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технологияларды енгізу. </w:t>
            </w:r>
          </w:p>
          <w:p>
            <w:pPr>
              <w:spacing w:after="20"/>
              <w:ind w:left="20"/>
              <w:jc w:val="both"/>
            </w:pPr>
            <w:r>
              <w:rPr>
                <w:rFonts w:ascii="Times New Roman"/>
                <w:b w:val="false"/>
                <w:i w:val="false"/>
                <w:color w:val="000000"/>
                <w:sz w:val="20"/>
              </w:rPr>
              <w:t>
3. Технологиялық сынақтар мен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түрлері және олардың қолданылу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Жылумен өңдеудің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Қауіпсіздік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Кондитерлік массалардың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Қайнатудың температуралық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анықтау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 және пралине массаларын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Тұтқырлық пен тығыздықты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 салқындату тәсілдері.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зертханалық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фабрикаттарға арналған МемСт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процесті реттеу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Өндірістің жаңа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және ISO 22000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Процестерді ұтымдандыру қағидаттары.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Инновациялық технологиялық сызбалар және автоматтандыру.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өнім түрлерін әзірлеу әдістері. </w:t>
            </w:r>
          </w:p>
          <w:p>
            <w:pPr>
              <w:spacing w:after="20"/>
              <w:ind w:left="20"/>
              <w:jc w:val="both"/>
            </w:pPr>
            <w:r>
              <w:rPr>
                <w:rFonts w:ascii="Times New Roman"/>
                <w:b w:val="false"/>
                <w:i w:val="false"/>
                <w:color w:val="000000"/>
                <w:sz w:val="20"/>
              </w:rPr>
              <w:t>
3. Тағам өнімдерінің халықаралық қауіпсіздік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2"/>
          <w:p>
            <w:pPr>
              <w:spacing w:after="20"/>
              <w:ind w:left="20"/>
              <w:jc w:val="both"/>
            </w:pPr>
            <w:r>
              <w:rPr>
                <w:rFonts w:ascii="Times New Roman"/>
                <w:b w:val="false"/>
                <w:i w:val="false"/>
                <w:color w:val="000000"/>
                <w:sz w:val="20"/>
              </w:rPr>
              <w:t>
Командада жұмыс істей білу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щеңберінде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және буып-түюші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директор"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5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тіркелген. </w:t>
            </w:r>
          </w:p>
          <w:bookmarkEnd w:id="153"/>
          <w:p>
            <w:pPr>
              <w:spacing w:after="20"/>
              <w:ind w:left="20"/>
              <w:jc w:val="both"/>
            </w:pPr>
            <w:r>
              <w:rPr>
                <w:rFonts w:ascii="Times New Roman"/>
                <w:b w:val="false"/>
                <w:i w:val="false"/>
                <w:color w:val="000000"/>
                <w:sz w:val="20"/>
              </w:rPr>
              <w:t xml:space="preserve">
44-параграф Бас директоры, ұйымның директоры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54"/>
          <w:p>
            <w:pPr>
              <w:spacing w:after="20"/>
              <w:ind w:left="20"/>
              <w:jc w:val="both"/>
            </w:pPr>
            <w:r>
              <w:rPr>
                <w:rFonts w:ascii="Times New Roman"/>
                <w:b w:val="false"/>
                <w:i w:val="false"/>
                <w:color w:val="000000"/>
                <w:sz w:val="20"/>
              </w:rPr>
              <w:t>
Білім деңгейі:</w:t>
            </w:r>
          </w:p>
          <w:bookmarkEnd w:id="15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5"/>
          <w:p>
            <w:pPr>
              <w:spacing w:after="20"/>
              <w:ind w:left="20"/>
              <w:jc w:val="both"/>
            </w:pPr>
            <w:r>
              <w:rPr>
                <w:rFonts w:ascii="Times New Roman"/>
                <w:b w:val="false"/>
                <w:i w:val="false"/>
                <w:color w:val="000000"/>
                <w:sz w:val="20"/>
              </w:rPr>
              <w:t>
Мамандық:</w:t>
            </w:r>
          </w:p>
          <w:bookmarkEnd w:id="1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6"/>
          <w:p>
            <w:pPr>
              <w:spacing w:after="20"/>
              <w:ind w:left="20"/>
              <w:jc w:val="both"/>
            </w:pPr>
            <w:r>
              <w:rPr>
                <w:rFonts w:ascii="Times New Roman"/>
                <w:b w:val="false"/>
                <w:i w:val="false"/>
                <w:color w:val="000000"/>
                <w:sz w:val="20"/>
              </w:rPr>
              <w:t>
Біліктілік:</w:t>
            </w:r>
          </w:p>
          <w:bookmarkEnd w:id="1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5 жыл жұмыс өтілі болуы тиіс, ал ғылым докторы, ғылым кандидаты, философия докторы (PhD) немесе бейіні бойынша доктор ғылыми дәрежесі болған жағдайда ғылыми-педагогикалық жұмыс өтілі кемінде 3 жыл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7"/>
          <w:p>
            <w:pPr>
              <w:spacing w:after="20"/>
              <w:ind w:left="20"/>
              <w:jc w:val="both"/>
            </w:pPr>
            <w:r>
              <w:rPr>
                <w:rFonts w:ascii="Times New Roman"/>
                <w:b w:val="false"/>
                <w:i w:val="false"/>
                <w:color w:val="000000"/>
                <w:sz w:val="20"/>
              </w:rPr>
              <w:t>
1210-0-011 - Өндірістік бірлестіктің бас директоры</w:t>
            </w:r>
          </w:p>
          <w:bookmarkEnd w:id="157"/>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және қаржы-экономикалық қызметке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58"/>
          <w:p>
            <w:pPr>
              <w:spacing w:after="20"/>
              <w:ind w:left="20"/>
              <w:jc w:val="both"/>
            </w:pPr>
            <w:r>
              <w:rPr>
                <w:rFonts w:ascii="Times New Roman"/>
                <w:b w:val="false"/>
                <w:i w:val="false"/>
                <w:color w:val="000000"/>
                <w:sz w:val="20"/>
              </w:rPr>
              <w:t>
1. Өндірістік-шаруашылық қызметті басқару</w:t>
            </w:r>
          </w:p>
          <w:bookmarkEnd w:id="158"/>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9"/>
          <w:p>
            <w:pPr>
              <w:spacing w:after="20"/>
              <w:ind w:left="20"/>
              <w:jc w:val="both"/>
            </w:pPr>
            <w:r>
              <w:rPr>
                <w:rFonts w:ascii="Times New Roman"/>
                <w:b w:val="false"/>
                <w:i w:val="false"/>
                <w:color w:val="000000"/>
                <w:sz w:val="20"/>
              </w:rPr>
              <w:t>
1-еңбек функциясы:</w:t>
            </w:r>
          </w:p>
          <w:bookmarkEnd w:id="159"/>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0"/>
          <w:p>
            <w:pPr>
              <w:spacing w:after="20"/>
              <w:ind w:left="20"/>
              <w:jc w:val="both"/>
            </w:pPr>
            <w:r>
              <w:rPr>
                <w:rFonts w:ascii="Times New Roman"/>
                <w:b w:val="false"/>
                <w:i w:val="false"/>
                <w:color w:val="000000"/>
                <w:sz w:val="20"/>
              </w:rPr>
              <w:t>
1-дағды:</w:t>
            </w:r>
          </w:p>
          <w:bookmarkEnd w:id="160"/>
          <w:p>
            <w:pPr>
              <w:spacing w:after="20"/>
              <w:ind w:left="20"/>
              <w:jc w:val="both"/>
            </w:pPr>
            <w:r>
              <w:rPr>
                <w:rFonts w:ascii="Times New Roman"/>
                <w:b w:val="false"/>
                <w:i w:val="false"/>
                <w:color w:val="000000"/>
                <w:sz w:val="20"/>
              </w:rPr>
              <w:t>
Кәсіпорынды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9. Өнімдер мен қызметтерді сатудың өсуіне ықпал ету және пайданың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қуаттары және ұйымның өнім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Ұйымның өнім өндіру технологиясы. </w:t>
            </w:r>
          </w:p>
          <w:p>
            <w:pPr>
              <w:spacing w:after="20"/>
              <w:ind w:left="20"/>
              <w:jc w:val="both"/>
            </w:pPr>
            <w:r>
              <w:rPr>
                <w:rFonts w:ascii="Times New Roman"/>
                <w:b w:val="false"/>
                <w:i w:val="false"/>
                <w:color w:val="000000"/>
                <w:sz w:val="20"/>
              </w:rPr>
              <w:t xml:space="preserve">
5. Кәсіпкерліктің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3"/>
          <w:p>
            <w:pPr>
              <w:spacing w:after="20"/>
              <w:ind w:left="20"/>
              <w:jc w:val="both"/>
            </w:pPr>
            <w:r>
              <w:rPr>
                <w:rFonts w:ascii="Times New Roman"/>
                <w:b w:val="false"/>
                <w:i w:val="false"/>
                <w:color w:val="000000"/>
                <w:sz w:val="20"/>
              </w:rPr>
              <w:t>
2-дағды:</w:t>
            </w:r>
          </w:p>
          <w:bookmarkEnd w:id="163"/>
          <w:p>
            <w:pPr>
              <w:spacing w:after="20"/>
              <w:ind w:left="20"/>
              <w:jc w:val="both"/>
            </w:pPr>
            <w:r>
              <w:rPr>
                <w:rFonts w:ascii="Times New Roman"/>
                <w:b w:val="false"/>
                <w:i w:val="false"/>
                <w:color w:val="000000"/>
                <w:sz w:val="20"/>
              </w:rPr>
              <w:t>
Кәсіпорынның қаржы-экономикалық қызметін тиімді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барлық есеп шоттарын банктерде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мүлкі мен ақшалай қаражаттарын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Несие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мүліктік және өзге де мүдделерін сотта, төрелік органдарда, мемлекеттік органдар мен басқа ұйымдарда қорғау және ұсыну. </w:t>
            </w:r>
          </w:p>
          <w:p>
            <w:pPr>
              <w:spacing w:after="20"/>
              <w:ind w:left="20"/>
              <w:jc w:val="both"/>
            </w:pPr>
            <w:r>
              <w:rPr>
                <w:rFonts w:ascii="Times New Roman"/>
                <w:b w:val="false"/>
                <w:i w:val="false"/>
                <w:color w:val="000000"/>
                <w:sz w:val="20"/>
              </w:rPr>
              <w:t>
7. Қызметкерлердің ҚР заңнамасы, ішкі нормативтік құжаттар мен лауазымдық міндеттер талаптарын орындауын бақылау бойынша шаралар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5. Салық заңнамасы, ұйымның өндірістік-шаруашылық және қаржы-экономикалық қызметі бойынша бизнес-жоспарларды жасау және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6"/>
          <w:p>
            <w:pPr>
              <w:spacing w:after="20"/>
              <w:ind w:left="20"/>
              <w:jc w:val="both"/>
            </w:pPr>
            <w:r>
              <w:rPr>
                <w:rFonts w:ascii="Times New Roman"/>
                <w:b w:val="false"/>
                <w:i w:val="false"/>
                <w:color w:val="000000"/>
                <w:sz w:val="20"/>
              </w:rPr>
              <w:t>
2-еңбек функциясы:</w:t>
            </w:r>
          </w:p>
          <w:bookmarkEnd w:id="166"/>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7"/>
          <w:p>
            <w:pPr>
              <w:spacing w:after="20"/>
              <w:ind w:left="20"/>
              <w:jc w:val="both"/>
            </w:pPr>
            <w:r>
              <w:rPr>
                <w:rFonts w:ascii="Times New Roman"/>
                <w:b w:val="false"/>
                <w:i w:val="false"/>
                <w:color w:val="000000"/>
                <w:sz w:val="20"/>
              </w:rPr>
              <w:t>
1-дағды:</w:t>
            </w:r>
          </w:p>
          <w:bookmarkEnd w:id="167"/>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0"/>
          <w:p>
            <w:pPr>
              <w:spacing w:after="20"/>
              <w:ind w:left="20"/>
              <w:jc w:val="both"/>
            </w:pPr>
            <w:r>
              <w:rPr>
                <w:rFonts w:ascii="Times New Roman"/>
                <w:b w:val="false"/>
                <w:i w:val="false"/>
                <w:color w:val="000000"/>
                <w:sz w:val="20"/>
              </w:rPr>
              <w:t>
2-дағды:</w:t>
            </w:r>
          </w:p>
          <w:bookmarkEnd w:id="170"/>
          <w:p>
            <w:pPr>
              <w:spacing w:after="20"/>
              <w:ind w:left="20"/>
              <w:jc w:val="both"/>
            </w:pPr>
            <w:r>
              <w:rPr>
                <w:rFonts w:ascii="Times New Roman"/>
                <w:b w:val="false"/>
                <w:i w:val="false"/>
                <w:color w:val="000000"/>
                <w:sz w:val="20"/>
              </w:rPr>
              <w:t>
Кәсіби дағдылардың дамуына және білім мен тәжірибені ұтымды пайдалануға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етуге, өмір мен денсаулыққа қолайлы және қауіпсіз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сондай-ақ еңбек және өндірістік тәртіптің сақталуын қамтамасыз ету. </w:t>
            </w:r>
          </w:p>
          <w:p>
            <w:pPr>
              <w:spacing w:after="20"/>
              <w:ind w:left="20"/>
              <w:jc w:val="both"/>
            </w:pPr>
            <w:r>
              <w:rPr>
                <w:rFonts w:ascii="Times New Roman"/>
                <w:b w:val="false"/>
                <w:i w:val="false"/>
                <w:color w:val="000000"/>
                <w:sz w:val="20"/>
              </w:rPr>
              <w:t>
5. Қызметкерлердің еңбекке деген уәждемесін, бастамашылдығы мен белсенділігін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және кәсіби этика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6. Ұжымдық шарттарды әзірлеу, жасасу және әлеуметтік-еңбек қатынастарын реттеу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3"/>
          <w:p>
            <w:pPr>
              <w:spacing w:after="20"/>
              <w:ind w:left="20"/>
              <w:jc w:val="both"/>
            </w:pPr>
            <w:r>
              <w:rPr>
                <w:rFonts w:ascii="Times New Roman"/>
                <w:b w:val="false"/>
                <w:i w:val="false"/>
                <w:color w:val="000000"/>
                <w:sz w:val="20"/>
              </w:rPr>
              <w:t>
3-дағды:</w:t>
            </w:r>
          </w:p>
          <w:bookmarkEnd w:id="173"/>
          <w:p>
            <w:pPr>
              <w:spacing w:after="20"/>
              <w:ind w:left="20"/>
              <w:jc w:val="both"/>
            </w:pPr>
            <w:r>
              <w:rPr>
                <w:rFonts w:ascii="Times New Roman"/>
                <w:b w:val="false"/>
                <w:i w:val="false"/>
                <w:color w:val="000000"/>
                <w:sz w:val="20"/>
              </w:rPr>
              <w:t>
Қақтығыстарды басқару және жағдайды сыни тұрғыдан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Ұжымдағы қақтығысты жағдайларды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тағам өнімдерін сату кезінде туындайтын қақтығыстарды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Тапсырыс берушілермен және әріптестермен өзара әрекеттесуді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және тұлғааралық коммуникацияны басқару, жиналыстар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Келіссөздер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Оқиғаларды талдап, негізделген қорытындылар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Оқиғаларға дәлелді баға беру және оларды интерпретациялау. </w:t>
            </w:r>
          </w:p>
          <w:p>
            <w:pPr>
              <w:spacing w:after="20"/>
              <w:ind w:left="20"/>
              <w:jc w:val="both"/>
            </w:pPr>
            <w:r>
              <w:rPr>
                <w:rFonts w:ascii="Times New Roman"/>
                <w:b w:val="false"/>
                <w:i w:val="false"/>
                <w:color w:val="000000"/>
                <w:sz w:val="20"/>
              </w:rPr>
              <w:t>
8. Алынған нәтижелерді нақты жағдайлар мен мәселелерге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Тұлғааралық және іскерлік қарым-қатынас қағидалары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Келіссөздер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Қақтығыстану ғылымының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Сыни ойлау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Сыни ойлау теориясы. </w:t>
            </w:r>
          </w:p>
          <w:p>
            <w:pPr>
              <w:spacing w:after="20"/>
              <w:ind w:left="20"/>
              <w:jc w:val="both"/>
            </w:pPr>
            <w:r>
              <w:rPr>
                <w:rFonts w:ascii="Times New Roman"/>
                <w:b w:val="false"/>
                <w:i w:val="false"/>
                <w:color w:val="000000"/>
                <w:sz w:val="20"/>
              </w:rPr>
              <w:t>
6. Сыни ойлауды дамыту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"Қаптамашы-ораушы"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6"/>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7 қыркүйекте № 33389 болып тіркелген. </w:t>
            </w:r>
          </w:p>
          <w:bookmarkEnd w:id="176"/>
          <w:p>
            <w:pPr>
              <w:spacing w:after="20"/>
              <w:ind w:left="20"/>
              <w:jc w:val="both"/>
            </w:pPr>
            <w:r>
              <w:rPr>
                <w:rFonts w:ascii="Times New Roman"/>
                <w:b w:val="false"/>
                <w:i w:val="false"/>
                <w:color w:val="000000"/>
                <w:sz w:val="20"/>
              </w:rPr>
              <w:t xml:space="preserve">
288-параграф Өлшеу және орау машиналары машинисі,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министріні2023 жылғы 1 қыркүйектегі № 364 ң бұйрығы. Қазақстан Республикасының Әділет министрлігінде 2023 жылғы 7 қыркүйекте № 33389 болып тіркелген. </w:t>
            </w:r>
          </w:p>
          <w:bookmarkEnd w:id="177"/>
          <w:p>
            <w:pPr>
              <w:spacing w:after="20"/>
              <w:ind w:left="20"/>
              <w:jc w:val="both"/>
            </w:pPr>
            <w:r>
              <w:rPr>
                <w:rFonts w:ascii="Times New Roman"/>
                <w:b w:val="false"/>
                <w:i w:val="false"/>
                <w:color w:val="000000"/>
                <w:sz w:val="20"/>
              </w:rPr>
              <w:t xml:space="preserve">
289-параграф. Өлшеу және орау машиналары машинисі,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7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78"/>
          <w:p>
            <w:pPr>
              <w:spacing w:after="20"/>
              <w:ind w:left="20"/>
              <w:jc w:val="both"/>
            </w:pPr>
            <w:r>
              <w:rPr>
                <w:rFonts w:ascii="Times New Roman"/>
                <w:b w:val="false"/>
                <w:i w:val="false"/>
                <w:color w:val="000000"/>
                <w:sz w:val="20"/>
              </w:rPr>
              <w:t xml:space="preserve">
290-параграф . Өлшеу және орау машиналары машинисі,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79"/>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79"/>
          <w:p>
            <w:pPr>
              <w:spacing w:after="20"/>
              <w:ind w:left="20"/>
              <w:jc w:val="both"/>
            </w:pPr>
            <w:r>
              <w:rPr>
                <w:rFonts w:ascii="Times New Roman"/>
                <w:b w:val="false"/>
                <w:i w:val="false"/>
                <w:color w:val="000000"/>
                <w:sz w:val="20"/>
              </w:rPr>
              <w:t xml:space="preserve">
291-параграф. Өлшеу және орау машиналары машинисі5-разряд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0"/>
          <w:p>
            <w:pPr>
              <w:spacing w:after="20"/>
              <w:ind w:left="20"/>
              <w:jc w:val="both"/>
            </w:pPr>
            <w:r>
              <w:rPr>
                <w:rFonts w:ascii="Times New Roman"/>
                <w:b w:val="false"/>
                <w:i w:val="false"/>
                <w:color w:val="000000"/>
                <w:sz w:val="20"/>
              </w:rPr>
              <w:t>
Білім деңгейі:</w:t>
            </w:r>
          </w:p>
          <w:bookmarkEnd w:id="18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1"/>
          <w:p>
            <w:pPr>
              <w:spacing w:after="20"/>
              <w:ind w:left="20"/>
              <w:jc w:val="both"/>
            </w:pPr>
            <w:r>
              <w:rPr>
                <w:rFonts w:ascii="Times New Roman"/>
                <w:b w:val="false"/>
                <w:i w:val="false"/>
                <w:color w:val="000000"/>
                <w:sz w:val="20"/>
              </w:rPr>
              <w:t>
Мамандық:</w:t>
            </w:r>
          </w:p>
          <w:bookmarkEnd w:id="1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82"/>
          <w:p>
            <w:pPr>
              <w:spacing w:after="20"/>
              <w:ind w:left="20"/>
              <w:jc w:val="both"/>
            </w:pPr>
            <w:r>
              <w:rPr>
                <w:rFonts w:ascii="Times New Roman"/>
                <w:b w:val="false"/>
                <w:i w:val="false"/>
                <w:color w:val="000000"/>
                <w:sz w:val="20"/>
              </w:rPr>
              <w:t>
Біліктілік:</w:t>
            </w:r>
          </w:p>
          <w:bookmarkEnd w:id="1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3"/>
          <w:p>
            <w:pPr>
              <w:spacing w:after="20"/>
              <w:ind w:left="20"/>
              <w:jc w:val="both"/>
            </w:pPr>
            <w:r>
              <w:rPr>
                <w:rFonts w:ascii="Times New Roman"/>
                <w:b w:val="false"/>
                <w:i w:val="false"/>
                <w:color w:val="000000"/>
                <w:sz w:val="20"/>
              </w:rPr>
              <w:t>
9321-0-004 - Қаптаушы (қолмен)</w:t>
            </w:r>
          </w:p>
          <w:bookmarkEnd w:id="183"/>
          <w:p>
            <w:pPr>
              <w:spacing w:after="20"/>
              <w:ind w:left="20"/>
              <w:jc w:val="both"/>
            </w:pPr>
            <w:r>
              <w:rPr>
                <w:rFonts w:ascii="Times New Roman"/>
                <w:b w:val="false"/>
                <w:i w:val="false"/>
                <w:color w:val="000000"/>
                <w:sz w:val="20"/>
              </w:rPr>
              <w:t>
9321-0-005 - Қаптаушы-бөлшектеп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өнімдерді қолмен, жартылай автоматты және автоматты машиналарда орау, буып-түю және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4"/>
          <w:p>
            <w:pPr>
              <w:spacing w:after="20"/>
              <w:ind w:left="20"/>
              <w:jc w:val="both"/>
            </w:pPr>
            <w:r>
              <w:rPr>
                <w:rFonts w:ascii="Times New Roman"/>
                <w:b w:val="false"/>
                <w:i w:val="false"/>
                <w:color w:val="000000"/>
                <w:sz w:val="20"/>
              </w:rPr>
              <w:t>
1. Өнімді өлшеп орауға және қаптауға дайындау</w:t>
            </w:r>
          </w:p>
          <w:bookmarkEnd w:id="184"/>
          <w:p>
            <w:pPr>
              <w:spacing w:after="20"/>
              <w:ind w:left="20"/>
              <w:jc w:val="both"/>
            </w:pPr>
            <w:r>
              <w:rPr>
                <w:rFonts w:ascii="Times New Roman"/>
                <w:b w:val="false"/>
                <w:i w:val="false"/>
                <w:color w:val="000000"/>
                <w:sz w:val="20"/>
              </w:rPr>
              <w:t>
2. Өнімді өлшеп орау және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5"/>
          <w:p>
            <w:pPr>
              <w:spacing w:after="20"/>
              <w:ind w:left="20"/>
              <w:jc w:val="both"/>
            </w:pPr>
            <w:r>
              <w:rPr>
                <w:rFonts w:ascii="Times New Roman"/>
                <w:b w:val="false"/>
                <w:i w:val="false"/>
                <w:color w:val="000000"/>
                <w:sz w:val="20"/>
              </w:rPr>
              <w:t>
1-еңбек функциясы:</w:t>
            </w:r>
          </w:p>
          <w:bookmarkEnd w:id="185"/>
          <w:p>
            <w:pPr>
              <w:spacing w:after="20"/>
              <w:ind w:left="20"/>
              <w:jc w:val="both"/>
            </w:pPr>
            <w:r>
              <w:rPr>
                <w:rFonts w:ascii="Times New Roman"/>
                <w:b w:val="false"/>
                <w:i w:val="false"/>
                <w:color w:val="000000"/>
                <w:sz w:val="20"/>
              </w:rPr>
              <w:t>
Өнімді өлшепорауғ ажәне қаптауға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6"/>
          <w:p>
            <w:pPr>
              <w:spacing w:after="20"/>
              <w:ind w:left="20"/>
              <w:jc w:val="both"/>
            </w:pPr>
            <w:r>
              <w:rPr>
                <w:rFonts w:ascii="Times New Roman"/>
                <w:b w:val="false"/>
                <w:i w:val="false"/>
                <w:color w:val="000000"/>
                <w:sz w:val="20"/>
              </w:rPr>
              <w:t>
1-дағды:</w:t>
            </w:r>
          </w:p>
          <w:bookmarkEnd w:id="186"/>
          <w:p>
            <w:pPr>
              <w:spacing w:after="20"/>
              <w:ind w:left="20"/>
              <w:jc w:val="both"/>
            </w:pPr>
            <w:r>
              <w:rPr>
                <w:rFonts w:ascii="Times New Roman"/>
                <w:b w:val="false"/>
                <w:i w:val="false"/>
                <w:color w:val="000000"/>
                <w:sz w:val="20"/>
              </w:rPr>
              <w:t>
Жабдықтар мен жұмыс орындарын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және құрал-саймандарды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беттерінің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құралдарды пайдалану.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Таразы мен қаптау машиналарының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өнім түріне қарай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материалдарын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желісінің техникалық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профилактикалық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шеберге хабарлау.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Бірнеше жұмыс орнын дайындау бойынша жұмысты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Төмен-разрядтағы жұмысшыларға нұсқау беру. </w:t>
            </w:r>
          </w:p>
          <w:p>
            <w:pPr>
              <w:spacing w:after="20"/>
              <w:ind w:left="20"/>
              <w:jc w:val="both"/>
            </w:pPr>
            <w:r>
              <w:rPr>
                <w:rFonts w:ascii="Times New Roman"/>
                <w:b w:val="false"/>
                <w:i w:val="false"/>
                <w:color w:val="000000"/>
                <w:sz w:val="20"/>
              </w:rPr>
              <w:t>
3. Жабдық дайындығының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8"/>
          <w:p>
            <w:pPr>
              <w:spacing w:after="20"/>
              <w:ind w:left="20"/>
              <w:jc w:val="both"/>
            </w:pPr>
            <w:r>
              <w:rPr>
                <w:rFonts w:ascii="Times New Roman"/>
                <w:b w:val="false"/>
                <w:i w:val="false"/>
                <w:color w:val="000000"/>
                <w:sz w:val="20"/>
              </w:rPr>
              <w:t>
Білімдер: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орнындағы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құрал-саймандардың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Жеке гигиена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жабдықтарының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және орау машиналарының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дайындау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желілердің сызбалары.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өлшеп қаптау және орау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ақауларын анықтау әдістері. </w:t>
            </w:r>
          </w:p>
          <w:p>
            <w:pPr>
              <w:spacing w:after="20"/>
              <w:ind w:left="20"/>
              <w:jc w:val="both"/>
            </w:pPr>
            <w:r>
              <w:rPr>
                <w:rFonts w:ascii="Times New Roman"/>
                <w:b w:val="false"/>
                <w:i w:val="false"/>
                <w:color w:val="000000"/>
                <w:sz w:val="20"/>
              </w:rPr>
              <w:t>
3. Өндірістік санитария және қауіпсіздік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89"/>
          <w:p>
            <w:pPr>
              <w:spacing w:after="20"/>
              <w:ind w:left="20"/>
              <w:jc w:val="both"/>
            </w:pPr>
            <w:r>
              <w:rPr>
                <w:rFonts w:ascii="Times New Roman"/>
                <w:b w:val="false"/>
                <w:i w:val="false"/>
                <w:color w:val="000000"/>
                <w:sz w:val="20"/>
              </w:rPr>
              <w:t>
2-дағды:</w:t>
            </w:r>
          </w:p>
          <w:bookmarkEnd w:id="189"/>
          <w:p>
            <w:pPr>
              <w:spacing w:after="20"/>
              <w:ind w:left="20"/>
              <w:jc w:val="both"/>
            </w:pPr>
            <w:r>
              <w:rPr>
                <w:rFonts w:ascii="Times New Roman"/>
                <w:b w:val="false"/>
                <w:i w:val="false"/>
                <w:color w:val="000000"/>
                <w:sz w:val="20"/>
              </w:rPr>
              <w:t>
Шикізат пен орау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және санын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сақтау аймағына орналастыру.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Белгілі өнім түріне арналған материалды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ПлҰнка, қағаз және қораптардың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материалдарының жұмсалу есебін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материалдарының қоймадағы қорын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 санитарлық нормаларға сәйкес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учаскесін үздіксіз қамтамасыз 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материалдарына қажеттілікті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 тиімді пайдалану жұмысын ұйымдастыру. </w:t>
            </w:r>
          </w:p>
          <w:p>
            <w:pPr>
              <w:spacing w:after="20"/>
              <w:ind w:left="20"/>
              <w:jc w:val="both"/>
            </w:pPr>
            <w:r>
              <w:rPr>
                <w:rFonts w:ascii="Times New Roman"/>
                <w:b w:val="false"/>
                <w:i w:val="false"/>
                <w:color w:val="000000"/>
                <w:sz w:val="20"/>
              </w:rPr>
              <w:t>
3. Қаптаманы тиімді баламаларға ауыстыруды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Қағаз бен плҰнканы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ыдысының таңбалануын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 есебінің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материалдарының түрлері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Ыдысты сақтау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қабылдау және есептен шығару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материалдарына арналған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Жұмсалу және есептен шығару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Азық-түлікке арналған ыдыспен жұмыс істеу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экологиялық таза орау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бойынша халықаралық талаптар. </w:t>
            </w:r>
          </w:p>
          <w:p>
            <w:pPr>
              <w:spacing w:after="20"/>
              <w:ind w:left="20"/>
              <w:jc w:val="both"/>
            </w:pPr>
            <w:r>
              <w:rPr>
                <w:rFonts w:ascii="Times New Roman"/>
                <w:b w:val="false"/>
                <w:i w:val="false"/>
                <w:color w:val="000000"/>
                <w:sz w:val="20"/>
              </w:rPr>
              <w:t>
3. Материалдарды нормалау бойынша экономикалық негіздер.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92"/>
          <w:p>
            <w:pPr>
              <w:spacing w:after="20"/>
              <w:ind w:left="20"/>
              <w:jc w:val="both"/>
            </w:pPr>
            <w:r>
              <w:rPr>
                <w:rFonts w:ascii="Times New Roman"/>
                <w:b w:val="false"/>
                <w:i w:val="false"/>
                <w:color w:val="000000"/>
                <w:sz w:val="20"/>
              </w:rPr>
              <w:t>
2-еңбек функциясы:</w:t>
            </w:r>
          </w:p>
          <w:bookmarkEnd w:id="192"/>
          <w:p>
            <w:pPr>
              <w:spacing w:after="20"/>
              <w:ind w:left="20"/>
              <w:jc w:val="both"/>
            </w:pPr>
            <w:r>
              <w:rPr>
                <w:rFonts w:ascii="Times New Roman"/>
                <w:b w:val="false"/>
                <w:i w:val="false"/>
                <w:color w:val="000000"/>
                <w:sz w:val="20"/>
              </w:rPr>
              <w:t>
Өнімді өлшеп орау және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93"/>
          <w:p>
            <w:pPr>
              <w:spacing w:after="20"/>
              <w:ind w:left="20"/>
              <w:jc w:val="both"/>
            </w:pPr>
            <w:r>
              <w:rPr>
                <w:rFonts w:ascii="Times New Roman"/>
                <w:b w:val="false"/>
                <w:i w:val="false"/>
                <w:color w:val="000000"/>
                <w:sz w:val="20"/>
              </w:rPr>
              <w:t>
1-дағды:</w:t>
            </w:r>
          </w:p>
          <w:bookmarkEnd w:id="193"/>
          <w:p>
            <w:pPr>
              <w:spacing w:after="20"/>
              <w:ind w:left="20"/>
              <w:jc w:val="both"/>
            </w:pPr>
            <w:r>
              <w:rPr>
                <w:rFonts w:ascii="Times New Roman"/>
                <w:b w:val="false"/>
                <w:i w:val="false"/>
                <w:color w:val="000000"/>
                <w:sz w:val="20"/>
              </w:rPr>
              <w:t>
Нан-тоқаш және кондитерлік өнімдерді өлшеп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сыртқы түрі бойынша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стандартты ыдыстарға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өлшеп қаптауға арналған таразымен жұмыс істеу.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нормаға сәйкес дәлдікпен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Түрлі ассортименттегі өнімдерді өлшеп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 сәйкессіздіктерді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Өлшеп қаптау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автоматты қаптау желілерінде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салмағы мен санын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 өлшеп қаптауды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нормаларының орындалуын қамтамасыз ету. </w:t>
            </w:r>
          </w:p>
          <w:p>
            <w:pPr>
              <w:spacing w:after="20"/>
              <w:ind w:left="20"/>
              <w:jc w:val="both"/>
            </w:pPr>
            <w:r>
              <w:rPr>
                <w:rFonts w:ascii="Times New Roman"/>
                <w:b w:val="false"/>
                <w:i w:val="false"/>
                <w:color w:val="000000"/>
                <w:sz w:val="20"/>
              </w:rPr>
              <w:t>
3. Төмен-разрядтағы жұмысшыларға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өнімдерінің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Өлшеп қаптаудағы масса мен санның қарапайым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қорғау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өлшеп қаптау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Нан-тоқаш және кондитерлік өнімдердің ассортименті.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өлшеп қаптауға жіберу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Өлшеп қаптау желілерінің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 ауытқуы бойынша нормативтер.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және кондитерлік өнімдерді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Өлшеп қаптау процестерін оңтайландыру әдістері. </w:t>
            </w:r>
          </w:p>
          <w:p>
            <w:pPr>
              <w:spacing w:after="20"/>
              <w:ind w:left="20"/>
              <w:jc w:val="both"/>
            </w:pPr>
            <w:r>
              <w:rPr>
                <w:rFonts w:ascii="Times New Roman"/>
                <w:b w:val="false"/>
                <w:i w:val="false"/>
                <w:color w:val="000000"/>
                <w:sz w:val="20"/>
              </w:rPr>
              <w:t>
3. Халықаралық стандарттар (HACCP, ISO).</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96"/>
          <w:p>
            <w:pPr>
              <w:spacing w:after="20"/>
              <w:ind w:left="20"/>
              <w:jc w:val="both"/>
            </w:pPr>
            <w:r>
              <w:rPr>
                <w:rFonts w:ascii="Times New Roman"/>
                <w:b w:val="false"/>
                <w:i w:val="false"/>
                <w:color w:val="000000"/>
                <w:sz w:val="20"/>
              </w:rPr>
              <w:t>
2-дағды:</w:t>
            </w:r>
          </w:p>
          <w:bookmarkEnd w:id="196"/>
          <w:p>
            <w:pPr>
              <w:spacing w:after="20"/>
              <w:ind w:left="20"/>
              <w:jc w:val="both"/>
            </w:pPr>
            <w:r>
              <w:rPr>
                <w:rFonts w:ascii="Times New Roman"/>
                <w:b w:val="false"/>
                <w:i w:val="false"/>
                <w:color w:val="000000"/>
                <w:sz w:val="20"/>
              </w:rPr>
              <w:t>
Өнімді орау және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қағазға немесе пакетке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жапсыру немесе байлау.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өнімдерді қораптарға орналастыру.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орау автоматтарында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Өнімге жапсырма арқылы таңбалау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тығыздығын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 орау желілерінде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Жабдықтағы ұсақ ақауларды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орау және таңбалау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 оқыту жұмыстарын жүргізу. </w:t>
            </w:r>
          </w:p>
          <w:p>
            <w:pPr>
              <w:spacing w:after="20"/>
              <w:ind w:left="20"/>
              <w:jc w:val="both"/>
            </w:pPr>
            <w:r>
              <w:rPr>
                <w:rFonts w:ascii="Times New Roman"/>
                <w:b w:val="false"/>
                <w:i w:val="false"/>
                <w:color w:val="000000"/>
                <w:sz w:val="20"/>
              </w:rPr>
              <w:t>
3. Қаптаманың нарық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орау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Күні мен ассортименті бойынша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өнімді сақтау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 құралдарының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Күнін және құрамын белгілеу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кезіндегі санитария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желілерінің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мен қауіпсіздік бойынша нормативтер.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таңбалау әдістері (штрих-код, QR).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Орауға қойылатын экологиялық талаптар. </w:t>
            </w:r>
          </w:p>
          <w:p>
            <w:pPr>
              <w:spacing w:after="20"/>
              <w:ind w:left="20"/>
              <w:jc w:val="both"/>
            </w:pPr>
            <w:r>
              <w:rPr>
                <w:rFonts w:ascii="Times New Roman"/>
                <w:b w:val="false"/>
                <w:i w:val="false"/>
                <w:color w:val="000000"/>
                <w:sz w:val="20"/>
              </w:rPr>
              <w:t>
3. Халықаралық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9"/>
          <w:p>
            <w:pPr>
              <w:spacing w:after="20"/>
              <w:ind w:left="20"/>
              <w:jc w:val="both"/>
            </w:pPr>
            <w:r>
              <w:rPr>
                <w:rFonts w:ascii="Times New Roman"/>
                <w:b w:val="false"/>
                <w:i w:val="false"/>
                <w:color w:val="000000"/>
                <w:sz w:val="20"/>
              </w:rPr>
              <w:t>
Командада жұмыс істей білу</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кәмпит, печенье және кондитерлік өнімдер өндіру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"Кәмпиттер жасаушы"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Кәмпиттер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0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Еңбек және халықты әлеуметтік қорғау министрінің 2021 жылғы 1 наурыздағы № 53 Қазақстан Республикасы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тіркелген. </w:t>
            </w:r>
          </w:p>
          <w:bookmarkEnd w:id="200"/>
          <w:p>
            <w:pPr>
              <w:spacing w:after="20"/>
              <w:ind w:left="20"/>
              <w:jc w:val="both"/>
            </w:pPr>
            <w:r>
              <w:rPr>
                <w:rFonts w:ascii="Times New Roman"/>
                <w:b w:val="false"/>
                <w:i w:val="false"/>
                <w:color w:val="000000"/>
                <w:sz w:val="20"/>
              </w:rPr>
              <w:t xml:space="preserve">
29-параграф. Кәмпиттер жасаушы,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0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Еңбек және халықты әлеуметтік қорғау министрінің 2021 жылғы 1 наурыздағы № 53 Қазақстан Республикасы бұйрығы. Қазақстан Республикасының Әділет министрлігінде 2021 жылғы 3 наурызда № 22288 болып тіркелген. </w:t>
            </w:r>
          </w:p>
          <w:bookmarkEnd w:id="201"/>
          <w:p>
            <w:pPr>
              <w:spacing w:after="20"/>
              <w:ind w:left="20"/>
              <w:jc w:val="both"/>
            </w:pPr>
            <w:r>
              <w:rPr>
                <w:rFonts w:ascii="Times New Roman"/>
                <w:b w:val="false"/>
                <w:i w:val="false"/>
                <w:color w:val="000000"/>
                <w:sz w:val="20"/>
              </w:rPr>
              <w:t xml:space="preserve">
30-параграф. Кәмпиттер жасаушы,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0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202"/>
          <w:p>
            <w:pPr>
              <w:spacing w:after="20"/>
              <w:ind w:left="20"/>
              <w:jc w:val="both"/>
            </w:pPr>
            <w:r>
              <w:rPr>
                <w:rFonts w:ascii="Times New Roman"/>
                <w:b w:val="false"/>
                <w:i w:val="false"/>
                <w:color w:val="000000"/>
                <w:sz w:val="20"/>
              </w:rPr>
              <w:t xml:space="preserve">
31-параграф -параграф. Кәмпиттер жасаушы,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03"/>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203"/>
          <w:p>
            <w:pPr>
              <w:spacing w:after="20"/>
              <w:ind w:left="20"/>
              <w:jc w:val="both"/>
            </w:pPr>
            <w:r>
              <w:rPr>
                <w:rFonts w:ascii="Times New Roman"/>
                <w:b w:val="false"/>
                <w:i w:val="false"/>
                <w:color w:val="000000"/>
                <w:sz w:val="20"/>
              </w:rPr>
              <w:t xml:space="preserve">
32-параграф -параграф. Кәмпиттер жасаушы,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04"/>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204"/>
          <w:p>
            <w:pPr>
              <w:spacing w:after="20"/>
              <w:ind w:left="20"/>
              <w:jc w:val="both"/>
            </w:pPr>
            <w:r>
              <w:rPr>
                <w:rFonts w:ascii="Times New Roman"/>
                <w:b w:val="false"/>
                <w:i w:val="false"/>
                <w:color w:val="000000"/>
                <w:sz w:val="20"/>
              </w:rPr>
              <w:t xml:space="preserve">
33-параграф -параграф. Кәмпиттер жасаушы, 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06"/>
          <w:p>
            <w:pPr>
              <w:spacing w:after="20"/>
              <w:ind w:left="20"/>
              <w:jc w:val="both"/>
            </w:pPr>
            <w:r>
              <w:rPr>
                <w:rFonts w:ascii="Times New Roman"/>
                <w:b w:val="false"/>
                <w:i w:val="false"/>
                <w:color w:val="000000"/>
                <w:sz w:val="20"/>
              </w:rPr>
              <w:t>
Мамандық:</w:t>
            </w:r>
          </w:p>
          <w:bookmarkEnd w:id="2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7"/>
          <w:p>
            <w:pPr>
              <w:spacing w:after="20"/>
              <w:ind w:left="20"/>
              <w:jc w:val="both"/>
            </w:pPr>
            <w:r>
              <w:rPr>
                <w:rFonts w:ascii="Times New Roman"/>
                <w:b w:val="false"/>
                <w:i w:val="false"/>
                <w:color w:val="000000"/>
                <w:sz w:val="20"/>
              </w:rPr>
              <w:t>
Біліктілік:</w:t>
            </w:r>
          </w:p>
          <w:bookmarkEnd w:id="2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 Жұмыс өтілі талап етілмейді. Оқыту шебердің немесе жоғары білікті қызметкердің басшылығымен тікелей жұмыс орнында жүргізіледі. Жұмысшы негізгі санитарлық ережелер мен ішкі еңбек тәртібі қағидаларын білуі тиіс. 2-разряд: 1-разрядтағы кәмпит өндіруші лауазымында кемінде 3 ай жұмыс өтілі немесе кондитерлік өнеркәсіп кәсіпорнында өндірістік оқудан өту. Шикізатты дайындау мен өнімдерді қалыптаудың қарапайым операцияларын өз бетінше орындай білуі тиіс. 3-разряд: 2-разрядтағы кәмпит өндіруші лауазымында кемінде 6 ай жұмыс өтілі немесе "Кондитер ісі" мамандығы бойынша арнайы курстарды немесе колледжді аяқтау. Негізгі кәмпит массаларының дайындалу технологиясын меңгеріп, жартылай фабрикаттардың сапасын бақылауды білуі тиіс. 4-разряд: 3-разрядтағы кәмпит өндіруші лауазымында кемінде 1 жыл жұмыс өтілі. Технологиялық процесті өздігінен жүргізу, температураны, ылғалдылықты және дайын өнім сапасын бақылау тәжірибесі болуы қажет. 5-разряд: 4-разрядтағы кәмпит өндіруші лауазымында кемінде 2 жыл жұмыс өтілі. Өндірістік учаске жұмысын ұйымдастыру, технологиялық құжаттаманы жүргізу, санитарлық жағдайды бақылау және төмен-разрядтағы қызметкерлерге тәлімгерлік ету тәжірибесі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8167-4-003 - Шәрбәттар, шырындар, сірінділер қайнатушы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өнімдерге арналған жартылай фабрикаттарды дайындау бойынша технологиялық процесті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8"/>
          <w:p>
            <w:pPr>
              <w:spacing w:after="20"/>
              <w:ind w:left="20"/>
              <w:jc w:val="both"/>
            </w:pPr>
            <w:r>
              <w:rPr>
                <w:rFonts w:ascii="Times New Roman"/>
                <w:b w:val="false"/>
                <w:i w:val="false"/>
                <w:color w:val="000000"/>
                <w:sz w:val="20"/>
              </w:rPr>
              <w:t>
1. Кәмпиттік массаларды дайындау және қалыптау</w:t>
            </w:r>
          </w:p>
          <w:bookmarkEnd w:id="208"/>
          <w:p>
            <w:pPr>
              <w:spacing w:after="20"/>
              <w:ind w:left="20"/>
              <w:jc w:val="both"/>
            </w:pPr>
            <w:r>
              <w:rPr>
                <w:rFonts w:ascii="Times New Roman"/>
                <w:b w:val="false"/>
                <w:i w:val="false"/>
                <w:color w:val="000000"/>
                <w:sz w:val="20"/>
              </w:rPr>
              <w:t>
2. Дайын кәмпиттерді әрлеу, глазурлеу және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 пен құралдарды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09"/>
          <w:p>
            <w:pPr>
              <w:spacing w:after="20"/>
              <w:ind w:left="20"/>
              <w:jc w:val="both"/>
            </w:pPr>
            <w:r>
              <w:rPr>
                <w:rFonts w:ascii="Times New Roman"/>
                <w:b w:val="false"/>
                <w:i w:val="false"/>
                <w:color w:val="000000"/>
                <w:sz w:val="20"/>
              </w:rPr>
              <w:t>
1-еңбек функциясы:</w:t>
            </w:r>
          </w:p>
          <w:bookmarkEnd w:id="209"/>
          <w:p>
            <w:pPr>
              <w:spacing w:after="20"/>
              <w:ind w:left="20"/>
              <w:jc w:val="both"/>
            </w:pPr>
            <w:r>
              <w:rPr>
                <w:rFonts w:ascii="Times New Roman"/>
                <w:b w:val="false"/>
                <w:i w:val="false"/>
                <w:color w:val="000000"/>
                <w:sz w:val="20"/>
              </w:rPr>
              <w:t>
Кәмпиттік массаларды дайындау және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10"/>
          <w:p>
            <w:pPr>
              <w:spacing w:after="20"/>
              <w:ind w:left="20"/>
              <w:jc w:val="both"/>
            </w:pPr>
            <w:r>
              <w:rPr>
                <w:rFonts w:ascii="Times New Roman"/>
                <w:b w:val="false"/>
                <w:i w:val="false"/>
                <w:color w:val="000000"/>
                <w:sz w:val="20"/>
              </w:rPr>
              <w:t>
1-дағды:</w:t>
            </w:r>
          </w:p>
          <w:bookmarkEnd w:id="210"/>
          <w:p>
            <w:pPr>
              <w:spacing w:after="20"/>
              <w:ind w:left="20"/>
              <w:jc w:val="both"/>
            </w:pPr>
            <w:r>
              <w:rPr>
                <w:rFonts w:ascii="Times New Roman"/>
                <w:b w:val="false"/>
                <w:i w:val="false"/>
                <w:color w:val="000000"/>
                <w:sz w:val="20"/>
              </w:rPr>
              <w:t xml:space="preserve">
Кәмпитті қалыптау және суыту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11"/>
          <w:p>
            <w:pPr>
              <w:spacing w:after="20"/>
              <w:ind w:left="20"/>
              <w:jc w:val="both"/>
            </w:pPr>
            <w:r>
              <w:rPr>
                <w:rFonts w:ascii="Times New Roman"/>
                <w:b w:val="false"/>
                <w:i w:val="false"/>
                <w:color w:val="000000"/>
                <w:sz w:val="20"/>
              </w:rPr>
              <w:t>
Машықтар: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Қалыптар мен табақшаларды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Қалыптарды массаға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Массаның біркелкі таралуын қадағалау.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қалыптардан шығарып, салқындатуға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пішінінің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Қалыптарды қайта пайдалануға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машиналарын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Салқындату температурасын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Өнімдердің геометриялық пішінін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Конвейер жылдамдығы мен салқындату параметрлерін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Ауа ылғалдылығы мен температурасын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Кристалданудың біркелкілігін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Салқындатудың технологиялық параметрлерін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Қалыптау процесін басқару. </w:t>
            </w:r>
          </w:p>
          <w:p>
            <w:pPr>
              <w:spacing w:after="20"/>
              <w:ind w:left="20"/>
              <w:jc w:val="both"/>
            </w:pPr>
            <w:r>
              <w:rPr>
                <w:rFonts w:ascii="Times New Roman"/>
                <w:b w:val="false"/>
                <w:i w:val="false"/>
                <w:color w:val="000000"/>
                <w:sz w:val="20"/>
              </w:rPr>
              <w:t>
3. Салқындату және қалыптаудың жаңа тәсілдерін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12"/>
          <w:p>
            <w:pPr>
              <w:spacing w:after="20"/>
              <w:ind w:left="20"/>
              <w:jc w:val="both"/>
            </w:pPr>
            <w:r>
              <w:rPr>
                <w:rFonts w:ascii="Times New Roman"/>
                <w:b w:val="false"/>
                <w:i w:val="false"/>
                <w:color w:val="000000"/>
                <w:sz w:val="20"/>
              </w:rPr>
              <w:t>
Білімдер: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қалыптау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Қалыптардың тазалығына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Ыстық массаға жұмыс істеу кезіндегі қауіпсіздік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машиналарының түрлері мен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Температураның консистенцияға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Жабысуды болдырмау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Массаның кристалдану және салқындау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Ылғалдылықтың оңтайлы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Температураны бақылау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желісіндегі желдету және салқындату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бақылау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сапасына арналған МемСТ талаптары.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мен кәмпиттерді 3D-модельдеу бойынша заманауи әдістер.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салқындату технологиялары. </w:t>
            </w:r>
          </w:p>
          <w:p>
            <w:pPr>
              <w:spacing w:after="20"/>
              <w:ind w:left="20"/>
              <w:jc w:val="both"/>
            </w:pPr>
            <w:r>
              <w:rPr>
                <w:rFonts w:ascii="Times New Roman"/>
                <w:b w:val="false"/>
                <w:i w:val="false"/>
                <w:color w:val="000000"/>
                <w:sz w:val="20"/>
              </w:rPr>
              <w:t>
3. Халықаралық қауіпсіздік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13"/>
          <w:p>
            <w:pPr>
              <w:spacing w:after="20"/>
              <w:ind w:left="20"/>
              <w:jc w:val="both"/>
            </w:pPr>
            <w:r>
              <w:rPr>
                <w:rFonts w:ascii="Times New Roman"/>
                <w:b w:val="false"/>
                <w:i w:val="false"/>
                <w:color w:val="000000"/>
                <w:sz w:val="20"/>
              </w:rPr>
              <w:t>
2-дағды:</w:t>
            </w:r>
          </w:p>
          <w:bookmarkEnd w:id="213"/>
          <w:p>
            <w:pPr>
              <w:spacing w:after="20"/>
              <w:ind w:left="20"/>
              <w:jc w:val="both"/>
            </w:pPr>
            <w:r>
              <w:rPr>
                <w:rFonts w:ascii="Times New Roman"/>
                <w:b w:val="false"/>
                <w:i w:val="false"/>
                <w:color w:val="000000"/>
                <w:sz w:val="20"/>
              </w:rPr>
              <w:t>
Кәмпит массаларын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14"/>
          <w:p>
            <w:pPr>
              <w:spacing w:after="20"/>
              <w:ind w:left="20"/>
              <w:jc w:val="both"/>
            </w:pPr>
            <w:r>
              <w:rPr>
                <w:rFonts w:ascii="Times New Roman"/>
                <w:b w:val="false"/>
                <w:i w:val="false"/>
                <w:color w:val="000000"/>
                <w:sz w:val="20"/>
              </w:rPr>
              <w:t>
Машықтар: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нұсқауымен ингредиенттерді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массаларды қолмен араластыру.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рецептура бойынша сироптар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Массаның консистенциясы мен түсін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Қайнату уақытына назар аудару.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помадалы және пралине массаларын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Дайындықтағы тұтқырлық пен температураны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Бақылауға арналған сынамалар алу.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Массаларды қайнату және салқындату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жартылай фабрикаттардың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процеске түзетулер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Массаларды дайындау процесін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рецептураларды әзірлеу. </w:t>
            </w:r>
          </w:p>
          <w:p>
            <w:pPr>
              <w:spacing w:after="20"/>
              <w:ind w:left="20"/>
              <w:jc w:val="both"/>
            </w:pPr>
            <w:r>
              <w:rPr>
                <w:rFonts w:ascii="Times New Roman"/>
                <w:b w:val="false"/>
                <w:i w:val="false"/>
                <w:color w:val="000000"/>
                <w:sz w:val="20"/>
              </w:rPr>
              <w:t>
3. Өндірістік учаскенің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15"/>
          <w:p>
            <w:pPr>
              <w:spacing w:after="20"/>
              <w:ind w:left="20"/>
              <w:jc w:val="both"/>
            </w:pPr>
            <w:r>
              <w:rPr>
                <w:rFonts w:ascii="Times New Roman"/>
                <w:b w:val="false"/>
                <w:i w:val="false"/>
                <w:color w:val="000000"/>
                <w:sz w:val="20"/>
              </w:rPr>
              <w:t>
Білімдер: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ингредиенттердің (қант, сірне, майлар)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Жылулық өңдеу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тазалығын сақтау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Кәмпит массаларының түрлері мен олардың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Қайнатудың температуралық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көзбен бағалау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Пралине, помадалы және желелі массаларды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Тұтқырлықты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 салқындату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Ылғалдылық пен тығыздықты зертханалық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Массалар сапасына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Ауытқуларды жою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Кәмпит массаларының жаңа технологиялары мен рецептуралары.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(ISO, HACCP). </w:t>
            </w:r>
          </w:p>
          <w:p>
            <w:pPr>
              <w:spacing w:after="20"/>
              <w:ind w:left="20"/>
              <w:jc w:val="both"/>
            </w:pPr>
            <w:r>
              <w:rPr>
                <w:rFonts w:ascii="Times New Roman"/>
                <w:b w:val="false"/>
                <w:i w:val="false"/>
                <w:color w:val="000000"/>
                <w:sz w:val="20"/>
              </w:rPr>
              <w:t>
3. Технологиялық режимдерді талдау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16"/>
          <w:p>
            <w:pPr>
              <w:spacing w:after="20"/>
              <w:ind w:left="20"/>
              <w:jc w:val="both"/>
            </w:pPr>
            <w:r>
              <w:rPr>
                <w:rFonts w:ascii="Times New Roman"/>
                <w:b w:val="false"/>
                <w:i w:val="false"/>
                <w:color w:val="000000"/>
                <w:sz w:val="20"/>
              </w:rPr>
              <w:t>
2-еңбек функциясы:</w:t>
            </w:r>
          </w:p>
          <w:bookmarkEnd w:id="216"/>
          <w:p>
            <w:pPr>
              <w:spacing w:after="20"/>
              <w:ind w:left="20"/>
              <w:jc w:val="both"/>
            </w:pPr>
            <w:r>
              <w:rPr>
                <w:rFonts w:ascii="Times New Roman"/>
                <w:b w:val="false"/>
                <w:i w:val="false"/>
                <w:color w:val="000000"/>
                <w:sz w:val="20"/>
              </w:rPr>
              <w:t>
Дайын кәмпиттерді әрлеу, глазурлеу және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17"/>
          <w:p>
            <w:pPr>
              <w:spacing w:after="20"/>
              <w:ind w:left="20"/>
              <w:jc w:val="both"/>
            </w:pPr>
            <w:r>
              <w:rPr>
                <w:rFonts w:ascii="Times New Roman"/>
                <w:b w:val="false"/>
                <w:i w:val="false"/>
                <w:color w:val="000000"/>
                <w:sz w:val="20"/>
              </w:rPr>
              <w:t>
1-дағды:</w:t>
            </w:r>
          </w:p>
          <w:bookmarkEnd w:id="217"/>
          <w:p>
            <w:pPr>
              <w:spacing w:after="20"/>
              <w:ind w:left="20"/>
              <w:jc w:val="both"/>
            </w:pPr>
            <w:r>
              <w:rPr>
                <w:rFonts w:ascii="Times New Roman"/>
                <w:b w:val="false"/>
                <w:i w:val="false"/>
                <w:color w:val="000000"/>
                <w:sz w:val="20"/>
              </w:rPr>
              <w:t>
Дайын өнімдерді орау және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18"/>
          <w:p>
            <w:pPr>
              <w:spacing w:after="20"/>
              <w:ind w:left="20"/>
              <w:jc w:val="both"/>
            </w:pPr>
            <w:r>
              <w:rPr>
                <w:rFonts w:ascii="Times New Roman"/>
                <w:b w:val="false"/>
                <w:i w:val="false"/>
                <w:color w:val="000000"/>
                <w:sz w:val="20"/>
              </w:rPr>
              <w:t>
Машықтар: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жапсырмаларды жапсыру.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қолмен немесе машинамен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тығыздығын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бүтіндігін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 орау желілерінде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Учаскенің тазалығын сақтау.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машиналары мен дозаторларды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жұмсалуын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дәнекерлеу сапасын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учаскесінің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нормативтерге сәйкестігін бақылау. </w:t>
            </w:r>
          </w:p>
          <w:p>
            <w:pPr>
              <w:spacing w:after="20"/>
              <w:ind w:left="20"/>
              <w:jc w:val="both"/>
            </w:pPr>
            <w:r>
              <w:rPr>
                <w:rFonts w:ascii="Times New Roman"/>
                <w:b w:val="false"/>
                <w:i w:val="false"/>
                <w:color w:val="000000"/>
                <w:sz w:val="20"/>
              </w:rPr>
              <w:t>
3. Дайын өнім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19"/>
          <w:p>
            <w:pPr>
              <w:spacing w:after="20"/>
              <w:ind w:left="20"/>
              <w:jc w:val="both"/>
            </w:pPr>
            <w:r>
              <w:rPr>
                <w:rFonts w:ascii="Times New Roman"/>
                <w:b w:val="false"/>
                <w:i w:val="false"/>
                <w:color w:val="000000"/>
                <w:sz w:val="20"/>
              </w:rPr>
              <w:t>
Білімдер: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Жинақтап қою қағидалары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өнімдерін орауға арналған МемСТ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тығыздығын бақылау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сақтау мерзімі мен қорғанысына арналған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өнімнің сақталуына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Күні мен партия кодын қою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машиналарының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Дозаторларды баптау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материалдарының жұмсалуын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орау технологиялары (вакуум, flow-pack).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Таңбалаудың халықаралық стандарттары. </w:t>
            </w:r>
          </w:p>
          <w:p>
            <w:pPr>
              <w:spacing w:after="20"/>
              <w:ind w:left="20"/>
              <w:jc w:val="both"/>
            </w:pPr>
            <w:r>
              <w:rPr>
                <w:rFonts w:ascii="Times New Roman"/>
                <w:b w:val="false"/>
                <w:i w:val="false"/>
                <w:color w:val="000000"/>
                <w:sz w:val="20"/>
              </w:rPr>
              <w:t>
3. Орау процесін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20"/>
          <w:p>
            <w:pPr>
              <w:spacing w:after="20"/>
              <w:ind w:left="20"/>
              <w:jc w:val="both"/>
            </w:pPr>
            <w:r>
              <w:rPr>
                <w:rFonts w:ascii="Times New Roman"/>
                <w:b w:val="false"/>
                <w:i w:val="false"/>
                <w:color w:val="000000"/>
                <w:sz w:val="20"/>
              </w:rPr>
              <w:t>
2-дағды:</w:t>
            </w:r>
          </w:p>
          <w:bookmarkEnd w:id="220"/>
          <w:p>
            <w:pPr>
              <w:spacing w:after="20"/>
              <w:ind w:left="20"/>
              <w:jc w:val="both"/>
            </w:pPr>
            <w:r>
              <w:rPr>
                <w:rFonts w:ascii="Times New Roman"/>
                <w:b w:val="false"/>
                <w:i w:val="false"/>
                <w:color w:val="000000"/>
                <w:sz w:val="20"/>
              </w:rPr>
              <w:t>
Өнімдерді глазурлеу және әрлеу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21"/>
          <w:p>
            <w:pPr>
              <w:spacing w:after="20"/>
              <w:ind w:left="20"/>
              <w:jc w:val="both"/>
            </w:pPr>
            <w:r>
              <w:rPr>
                <w:rFonts w:ascii="Times New Roman"/>
                <w:b w:val="false"/>
                <w:i w:val="false"/>
                <w:color w:val="000000"/>
                <w:sz w:val="20"/>
              </w:rPr>
              <w:t>
Машықтар: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глазурлеу процесіне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Глазурь дайындап, оның температурасын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Артық глазурьды алып тастау.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Глазурь жағу машиналарында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Қабаттың қалыңдығын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Өнімдердің сыртқы түрін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Рецептура бойынша глазурь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Тұтқырлық пен температураны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сапасын анықтау.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Глазурлеу желілерін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 ақауларының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Глазурь жағу режимдерін түзету.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Глазурлеу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 мен декорацияның жаңа технологияларын енгізу. </w:t>
            </w:r>
          </w:p>
          <w:p>
            <w:pPr>
              <w:spacing w:after="20"/>
              <w:ind w:left="20"/>
              <w:jc w:val="both"/>
            </w:pPr>
            <w:r>
              <w:rPr>
                <w:rFonts w:ascii="Times New Roman"/>
                <w:b w:val="false"/>
                <w:i w:val="false"/>
                <w:color w:val="000000"/>
                <w:sz w:val="20"/>
              </w:rPr>
              <w:t>
3. Дайын өнімдердің сапасын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Глазурьдің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Температуралық режим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Глазурь түрлері (шоколадты, қантты, майлы).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салқындату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Глазурлеу және әрлеу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Сыртқы түрге қойылатын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Ақаулардың алдын алу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Глазурь жағу машиналарының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Тұтқырлық пен температураны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Әрлеу аймағындағы санитария нормалары.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Глазурлеу мен декорациялаудың инновациялық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w:t>
            </w:r>
          </w:p>
          <w:p>
            <w:pPr>
              <w:spacing w:after="20"/>
              <w:ind w:left="20"/>
              <w:jc w:val="both"/>
            </w:pPr>
            <w:r>
              <w:rPr>
                <w:rFonts w:ascii="Times New Roman"/>
                <w:b w:val="false"/>
                <w:i w:val="false"/>
                <w:color w:val="000000"/>
                <w:sz w:val="20"/>
              </w:rPr>
              <w:t>
3. Өндірістік процесті аудиттеу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23"/>
          <w:p>
            <w:pPr>
              <w:spacing w:after="20"/>
              <w:ind w:left="20"/>
              <w:jc w:val="both"/>
            </w:pPr>
            <w:r>
              <w:rPr>
                <w:rFonts w:ascii="Times New Roman"/>
                <w:b w:val="false"/>
                <w:i w:val="false"/>
                <w:color w:val="000000"/>
                <w:sz w:val="20"/>
              </w:rPr>
              <w:t>
Қосымша еңбек функциясы 1:</w:t>
            </w:r>
          </w:p>
          <w:bookmarkEnd w:id="223"/>
          <w:p>
            <w:pPr>
              <w:spacing w:after="20"/>
              <w:ind w:left="20"/>
              <w:jc w:val="both"/>
            </w:pPr>
            <w:r>
              <w:rPr>
                <w:rFonts w:ascii="Times New Roman"/>
                <w:b w:val="false"/>
                <w:i w:val="false"/>
                <w:color w:val="000000"/>
                <w:sz w:val="20"/>
              </w:rPr>
              <w:t>
Шикізат пен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24"/>
          <w:p>
            <w:pPr>
              <w:spacing w:after="20"/>
              <w:ind w:left="20"/>
              <w:jc w:val="both"/>
            </w:pPr>
            <w:r>
              <w:rPr>
                <w:rFonts w:ascii="Times New Roman"/>
                <w:b w:val="false"/>
                <w:i w:val="false"/>
                <w:color w:val="000000"/>
                <w:sz w:val="20"/>
              </w:rPr>
              <w:t>
1-дағды:</w:t>
            </w:r>
          </w:p>
          <w:bookmarkEnd w:id="224"/>
          <w:p>
            <w:pPr>
              <w:spacing w:after="20"/>
              <w:ind w:left="20"/>
              <w:jc w:val="both"/>
            </w:pPr>
            <w:r>
              <w:rPr>
                <w:rFonts w:ascii="Times New Roman"/>
                <w:b w:val="false"/>
                <w:i w:val="false"/>
                <w:color w:val="000000"/>
                <w:sz w:val="20"/>
              </w:rPr>
              <w:t>
Жұмыс орыны мен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Құрал-саймандар мен қалыптарды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Ауысым соңында жұмыс орнын жинау.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Қалыптар мен дозаторларды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жабдықтың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нұсқауымен қалыптарды майлау.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илейтін және масса темперлейтін машиналарды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 мен қысымды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Құрал-саймандардың санитарлық жағдайын қадағалау.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белгілі бір масса түріне қарай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Желілерді санитарлық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Өнімділік параметрлерін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Цехтың техникалық дайындығын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Профилактикалық қызмет көрсету кестелерін ұйымдастыру. </w:t>
            </w:r>
          </w:p>
          <w:p>
            <w:pPr>
              <w:spacing w:after="20"/>
              <w:ind w:left="20"/>
              <w:jc w:val="both"/>
            </w:pPr>
            <w:r>
              <w:rPr>
                <w:rFonts w:ascii="Times New Roman"/>
                <w:b w:val="false"/>
                <w:i w:val="false"/>
                <w:color w:val="000000"/>
                <w:sz w:val="20"/>
              </w:rPr>
              <w:t>
3. Өндірістік желілердің жарамдылығын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тазалау қағидаларының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құрал-саймандардың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Жабдықпен жұмыс істеу кезіндегі қауіпсіздік талаптары.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машиналардың арналуы мен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 майлау және жуу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қауіпсіз қосу шарттары.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Қайнату және темперлеу машиналарының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Агрегаттардың жарамдылығын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Температуралық бақылау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Желілердің технологиялық жұмыс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реттеу және қызмет көрсету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жағдайды бақылау.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технологиялық желілер және олардың автоматтандырылуы.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анықтау әдістері. </w:t>
            </w:r>
          </w:p>
          <w:p>
            <w:pPr>
              <w:spacing w:after="20"/>
              <w:ind w:left="20"/>
              <w:jc w:val="both"/>
            </w:pPr>
            <w:r>
              <w:rPr>
                <w:rFonts w:ascii="Times New Roman"/>
                <w:b w:val="false"/>
                <w:i w:val="false"/>
                <w:color w:val="000000"/>
                <w:sz w:val="20"/>
              </w:rPr>
              <w:t>
3. Өндірістегі энергия үнемдеу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27"/>
          <w:p>
            <w:pPr>
              <w:spacing w:after="20"/>
              <w:ind w:left="20"/>
              <w:jc w:val="both"/>
            </w:pPr>
            <w:r>
              <w:rPr>
                <w:rFonts w:ascii="Times New Roman"/>
                <w:b w:val="false"/>
                <w:i w:val="false"/>
                <w:color w:val="000000"/>
                <w:sz w:val="20"/>
              </w:rPr>
              <w:t>
2-дағды:</w:t>
            </w:r>
          </w:p>
          <w:bookmarkEnd w:id="227"/>
          <w:p>
            <w:pPr>
              <w:spacing w:after="20"/>
              <w:ind w:left="20"/>
              <w:jc w:val="both"/>
            </w:pPr>
            <w:r>
              <w:rPr>
                <w:rFonts w:ascii="Times New Roman"/>
                <w:b w:val="false"/>
                <w:i w:val="false"/>
                <w:color w:val="000000"/>
                <w:sz w:val="20"/>
              </w:rPr>
              <w:t>
Шикізатты қабылдау және өндіріске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басшылығымен шикізатты қабылдау және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 қаптамасының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жұмыс орнына жеткізу.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түрлері мен рецептурасына қарай сұрыптау және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Ингредиенттердің иісі мен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Компоненттерді мөлшерлеуге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жартылай фабрикаттардың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Рецептуралық талаптарға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Шикізаттың бастапқы есебін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сапа құжаттары бойынша қабылдауды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масса түрлеріне арналған шикізатты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Ингредиенттердің өндіріс үшін жарамдылығын анықтау.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қабылдау және дайындау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шығынының тиімді нормаларын әзірлеу. </w:t>
            </w:r>
          </w:p>
          <w:p>
            <w:pPr>
              <w:spacing w:after="20"/>
              <w:ind w:left="20"/>
              <w:jc w:val="both"/>
            </w:pPr>
            <w:r>
              <w:rPr>
                <w:rFonts w:ascii="Times New Roman"/>
                <w:b w:val="false"/>
                <w:i w:val="false"/>
                <w:color w:val="000000"/>
                <w:sz w:val="20"/>
              </w:rPr>
              <w:t>
3. Сақтау аймағының санитарлық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29"/>
          <w:p>
            <w:pPr>
              <w:spacing w:after="20"/>
              <w:ind w:left="20"/>
              <w:jc w:val="both"/>
            </w:pPr>
            <w:r>
              <w:rPr>
                <w:rFonts w:ascii="Times New Roman"/>
                <w:b w:val="false"/>
                <w:i w:val="false"/>
                <w:color w:val="000000"/>
                <w:sz w:val="20"/>
              </w:rPr>
              <w:t>
Білімдер: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жеке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шикізат түрлері мен олардың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ингредиенттерді қабылдау және сақтау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Қант, май және крахмал шикізатының құрамы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 мөлшерлеу және араластыру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Рецептура бойынша компоненттерді салу нормалары.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Түрлі кәмпит массаларына арналған шикізатты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және уақыттық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 сапасы мен жарамдылығын тексеру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сапасына қатысты нормативтік құжаттар (МемСТ, СанЕжН).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Ылғалдылықты, қышқылдықты және тазалықты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Қоспалар мен хош иістендіргіштермен жұмыс істеу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 бағалаудың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Халықаралық стандарттар (HACCP, ISO 22000). </w:t>
            </w:r>
          </w:p>
          <w:p>
            <w:pPr>
              <w:spacing w:after="20"/>
              <w:ind w:left="20"/>
              <w:jc w:val="both"/>
            </w:pPr>
            <w:r>
              <w:rPr>
                <w:rFonts w:ascii="Times New Roman"/>
                <w:b w:val="false"/>
                <w:i w:val="false"/>
                <w:color w:val="000000"/>
                <w:sz w:val="20"/>
              </w:rPr>
              <w:t>
3. Шикізат ресурстарын ұтымды пайдаланудың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30"/>
          <w:p>
            <w:pPr>
              <w:spacing w:after="20"/>
              <w:ind w:left="20"/>
              <w:jc w:val="both"/>
            </w:pPr>
            <w:r>
              <w:rPr>
                <w:rFonts w:ascii="Times New Roman"/>
                <w:b w:val="false"/>
                <w:i w:val="false"/>
                <w:color w:val="000000"/>
                <w:sz w:val="20"/>
              </w:rPr>
              <w:t>
Командада жұмыс істей білу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массасын дайындау желісінің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"Тағам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инженер-технологтары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3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тіркелген. </w:t>
            </w:r>
          </w:p>
          <w:bookmarkEnd w:id="231"/>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32"/>
          <w:p>
            <w:pPr>
              <w:spacing w:after="20"/>
              <w:ind w:left="20"/>
              <w:jc w:val="both"/>
            </w:pPr>
            <w:r>
              <w:rPr>
                <w:rFonts w:ascii="Times New Roman"/>
                <w:b w:val="false"/>
                <w:i w:val="false"/>
                <w:color w:val="000000"/>
                <w:sz w:val="20"/>
              </w:rPr>
              <w:t>
Білім деңгейі:</w:t>
            </w:r>
          </w:p>
          <w:bookmarkEnd w:id="23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33"/>
          <w:p>
            <w:pPr>
              <w:spacing w:after="20"/>
              <w:ind w:left="20"/>
              <w:jc w:val="both"/>
            </w:pPr>
            <w:r>
              <w:rPr>
                <w:rFonts w:ascii="Times New Roman"/>
                <w:b w:val="false"/>
                <w:i w:val="false"/>
                <w:color w:val="000000"/>
                <w:sz w:val="20"/>
              </w:rPr>
              <w:t>
Мамандық:</w:t>
            </w:r>
          </w:p>
          <w:bookmarkEnd w:id="2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34"/>
          <w:p>
            <w:pPr>
              <w:spacing w:after="20"/>
              <w:ind w:left="20"/>
              <w:jc w:val="both"/>
            </w:pPr>
            <w:r>
              <w:rPr>
                <w:rFonts w:ascii="Times New Roman"/>
                <w:b w:val="false"/>
                <w:i w:val="false"/>
                <w:color w:val="000000"/>
                <w:sz w:val="20"/>
              </w:rPr>
              <w:t>
Біліктілік:</w:t>
            </w:r>
          </w:p>
          <w:bookmarkEnd w:id="2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I санаты: Тиісті бағыт бойынша жоғары (немесе жоғары оқу орнынан кейінгі) білім және инженер-технолог II санатындағы лауазымда кемінде 2 жыл жұмыс өтілі. Инженер-технолог II санаты: Тиісті бағыт бойынша жоғары (немесе жоғары оқу орнынан кейінгі) білім және санатсыз инженер-технолог лауазымында кемінде 3 жыл жұмыс өтілі. Санатсыз инженер-технолог: Тиісті бағыт бойынша жоғары (немесе жоғары оқу орнынан кейінгі) білім және жұмыс өтіліне талап қойылмайды немесе тиісті мамандық (біліктілік) бойынша техникалық және кәсіптік, ортадан кейінгі (арнаулы орта, орта кәсіби)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2141-1-005 -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өндірістік кәсіпорындарда сапалы өнім шығару және ассортиментті үнемі жаңартып отыру мақсатында өндірісті технологиялық, ұйымдастырушылық және ғылыми қамтамасыз етуді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35"/>
          <w:p>
            <w:pPr>
              <w:spacing w:after="20"/>
              <w:ind w:left="20"/>
              <w:jc w:val="both"/>
            </w:pPr>
            <w:r>
              <w:rPr>
                <w:rFonts w:ascii="Times New Roman"/>
                <w:b w:val="false"/>
                <w:i w:val="false"/>
                <w:color w:val="000000"/>
                <w:sz w:val="20"/>
              </w:rPr>
              <w:t>
1. Технологиялық процестерді әзірлеу және оңтайландыру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бақылау және стандарттау</w:t>
            </w:r>
          </w:p>
          <w:p>
            <w:pPr>
              <w:spacing w:after="20"/>
              <w:ind w:left="20"/>
              <w:jc w:val="both"/>
            </w:pPr>
            <w:r>
              <w:rPr>
                <w:rFonts w:ascii="Times New Roman"/>
                <w:b w:val="false"/>
                <w:i w:val="false"/>
                <w:color w:val="000000"/>
                <w:sz w:val="20"/>
              </w:rPr>
              <w:t>
3. Өндірістік процесті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36"/>
          <w:p>
            <w:pPr>
              <w:spacing w:after="20"/>
              <w:ind w:left="20"/>
              <w:jc w:val="both"/>
            </w:pPr>
            <w:r>
              <w:rPr>
                <w:rFonts w:ascii="Times New Roman"/>
                <w:b w:val="false"/>
                <w:i w:val="false"/>
                <w:color w:val="000000"/>
                <w:sz w:val="20"/>
              </w:rPr>
              <w:t>
1-еңбек функциясы:</w:t>
            </w:r>
          </w:p>
          <w:bookmarkEnd w:id="236"/>
          <w:p>
            <w:pPr>
              <w:spacing w:after="20"/>
              <w:ind w:left="20"/>
              <w:jc w:val="both"/>
            </w:pPr>
            <w:r>
              <w:rPr>
                <w:rFonts w:ascii="Times New Roman"/>
                <w:b w:val="false"/>
                <w:i w:val="false"/>
                <w:color w:val="000000"/>
                <w:sz w:val="20"/>
              </w:rPr>
              <w:t>
Технологиялық процестерді әзірлеу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37"/>
          <w:p>
            <w:pPr>
              <w:spacing w:after="20"/>
              <w:ind w:left="20"/>
              <w:jc w:val="both"/>
            </w:pPr>
            <w:r>
              <w:rPr>
                <w:rFonts w:ascii="Times New Roman"/>
                <w:b w:val="false"/>
                <w:i w:val="false"/>
                <w:color w:val="000000"/>
                <w:sz w:val="20"/>
              </w:rPr>
              <w:t>
1-дағды:</w:t>
            </w:r>
          </w:p>
          <w:bookmarkEnd w:id="237"/>
          <w:p>
            <w:pPr>
              <w:spacing w:after="20"/>
              <w:ind w:left="20"/>
              <w:jc w:val="both"/>
            </w:pPr>
            <w:r>
              <w:rPr>
                <w:rFonts w:ascii="Times New Roman"/>
                <w:b w:val="false"/>
                <w:i w:val="false"/>
                <w:color w:val="000000"/>
                <w:sz w:val="20"/>
              </w:rPr>
              <w:t>
Технологиялық сызбалар мен режимдерді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Шоколад және кондитерлік өнімдерді өндірудің технологиялық карталарын, сызбаларын және рецептураларын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Процестің әр кезеңі үшін технологиялық параметрлерді (температура, ылғалдылық, қысым, өңдеу ұзақтығы) таңдау. </w:t>
            </w:r>
          </w:p>
          <w:p>
            <w:pPr>
              <w:spacing w:after="20"/>
              <w:ind w:left="20"/>
              <w:jc w:val="both"/>
            </w:pPr>
            <w:r>
              <w:rPr>
                <w:rFonts w:ascii="Times New Roman"/>
                <w:b w:val="false"/>
                <w:i w:val="false"/>
                <w:color w:val="000000"/>
                <w:sz w:val="20"/>
              </w:rPr>
              <w:t>
3. Жаңа технологияларды, автоматтандырылған басқару жүйелерін және энергия тиімді шешімдерді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39"/>
          <w:p>
            <w:pPr>
              <w:spacing w:after="20"/>
              <w:ind w:left="20"/>
              <w:jc w:val="both"/>
            </w:pPr>
            <w:r>
              <w:rPr>
                <w:rFonts w:ascii="Times New Roman"/>
                <w:b w:val="false"/>
                <w:i w:val="false"/>
                <w:color w:val="000000"/>
                <w:sz w:val="20"/>
              </w:rPr>
              <w:t>
Білімдер: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жартылай фабрикаттардың физика-химиялық және құрылымдық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желілер мен өндірістік учаскелерді жобалау негіздері. </w:t>
            </w:r>
          </w:p>
          <w:p>
            <w:pPr>
              <w:spacing w:after="20"/>
              <w:ind w:left="20"/>
              <w:jc w:val="both"/>
            </w:pPr>
            <w:r>
              <w:rPr>
                <w:rFonts w:ascii="Times New Roman"/>
                <w:b w:val="false"/>
                <w:i w:val="false"/>
                <w:color w:val="000000"/>
                <w:sz w:val="20"/>
              </w:rPr>
              <w:t>
3. Тағамдық процестерді автоматтандыру және бақылаудың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40"/>
          <w:p>
            <w:pPr>
              <w:spacing w:after="20"/>
              <w:ind w:left="20"/>
              <w:jc w:val="both"/>
            </w:pPr>
            <w:r>
              <w:rPr>
                <w:rFonts w:ascii="Times New Roman"/>
                <w:b w:val="false"/>
                <w:i w:val="false"/>
                <w:color w:val="000000"/>
                <w:sz w:val="20"/>
              </w:rPr>
              <w:t>
2-дағды:</w:t>
            </w:r>
          </w:p>
          <w:bookmarkEnd w:id="240"/>
          <w:p>
            <w:pPr>
              <w:spacing w:after="20"/>
              <w:ind w:left="20"/>
              <w:jc w:val="both"/>
            </w:pPr>
            <w:r>
              <w:rPr>
                <w:rFonts w:ascii="Times New Roman"/>
                <w:b w:val="false"/>
                <w:i w:val="false"/>
                <w:color w:val="000000"/>
                <w:sz w:val="20"/>
              </w:rPr>
              <w:t>
Технологиялық режимдерді оңтайландыру және өндірісті рационализациялау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 пен желілердің жұмыс тиімділігін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шығынын азайту және дайын өнім шығымын арттыру бойынша ұсыныстар әзірлеу. </w:t>
            </w:r>
          </w:p>
          <w:p>
            <w:pPr>
              <w:spacing w:after="20"/>
              <w:ind w:left="20"/>
              <w:jc w:val="both"/>
            </w:pPr>
            <w:r>
              <w:rPr>
                <w:rFonts w:ascii="Times New Roman"/>
                <w:b w:val="false"/>
                <w:i w:val="false"/>
                <w:color w:val="000000"/>
                <w:sz w:val="20"/>
              </w:rPr>
              <w:t>
3. Технологиялық сынақтар өткізу және жартылай фабрикаттар мен дайын өнім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процестерді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материалдар шығынын нормалау және экономиканың негіздері. </w:t>
            </w:r>
          </w:p>
          <w:p>
            <w:pPr>
              <w:spacing w:after="20"/>
              <w:ind w:left="20"/>
              <w:jc w:val="both"/>
            </w:pPr>
            <w:r>
              <w:rPr>
                <w:rFonts w:ascii="Times New Roman"/>
                <w:b w:val="false"/>
                <w:i w:val="false"/>
                <w:color w:val="000000"/>
                <w:sz w:val="20"/>
              </w:rPr>
              <w:t>
3. Өндірістік цикл мен шығындардың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43"/>
          <w:p>
            <w:pPr>
              <w:spacing w:after="20"/>
              <w:ind w:left="20"/>
              <w:jc w:val="both"/>
            </w:pPr>
            <w:r>
              <w:rPr>
                <w:rFonts w:ascii="Times New Roman"/>
                <w:b w:val="false"/>
                <w:i w:val="false"/>
                <w:color w:val="000000"/>
                <w:sz w:val="20"/>
              </w:rPr>
              <w:t>
2-еңбек функциясы:</w:t>
            </w:r>
          </w:p>
          <w:bookmarkEnd w:id="243"/>
          <w:p>
            <w:pPr>
              <w:spacing w:after="20"/>
              <w:ind w:left="20"/>
              <w:jc w:val="both"/>
            </w:pPr>
            <w:r>
              <w:rPr>
                <w:rFonts w:ascii="Times New Roman"/>
                <w:b w:val="false"/>
                <w:i w:val="false"/>
                <w:color w:val="000000"/>
                <w:sz w:val="20"/>
              </w:rPr>
              <w:t>
Өнімнің сапасын бақылау және стандарттау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44"/>
          <w:p>
            <w:pPr>
              <w:spacing w:after="20"/>
              <w:ind w:left="20"/>
              <w:jc w:val="both"/>
            </w:pPr>
            <w:r>
              <w:rPr>
                <w:rFonts w:ascii="Times New Roman"/>
                <w:b w:val="false"/>
                <w:i w:val="false"/>
                <w:color w:val="000000"/>
                <w:sz w:val="20"/>
              </w:rPr>
              <w:t>
1-дағды:</w:t>
            </w:r>
          </w:p>
          <w:bookmarkEnd w:id="244"/>
          <w:p>
            <w:pPr>
              <w:spacing w:after="20"/>
              <w:ind w:left="20"/>
              <w:jc w:val="both"/>
            </w:pPr>
            <w:r>
              <w:rPr>
                <w:rFonts w:ascii="Times New Roman"/>
                <w:b w:val="false"/>
                <w:i w:val="false"/>
                <w:color w:val="000000"/>
                <w:sz w:val="20"/>
              </w:rPr>
              <w:t>
Өндірістік сапа бақылауын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өндірістік бақылау жоспарларын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параметрлер мен санитарлық нормалардың сақталуын бақылау. </w:t>
            </w:r>
          </w:p>
          <w:p>
            <w:pPr>
              <w:spacing w:after="20"/>
              <w:ind w:left="20"/>
              <w:jc w:val="both"/>
            </w:pPr>
            <w:r>
              <w:rPr>
                <w:rFonts w:ascii="Times New Roman"/>
                <w:b w:val="false"/>
                <w:i w:val="false"/>
                <w:color w:val="000000"/>
                <w:sz w:val="20"/>
              </w:rPr>
              <w:t>
3. Сапа көрсеткіштерін талдау кезінде зертханамен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Сапаның ұлттық және халықаралық стандарттары (МемСТ, ISO 9001, ISO 22000, HACCP).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Кондитерлік өнімдерді физика-химиялық және органолептикалық бақылау әдістері. </w:t>
            </w:r>
          </w:p>
          <w:p>
            <w:pPr>
              <w:spacing w:after="20"/>
              <w:ind w:left="20"/>
              <w:jc w:val="both"/>
            </w:pPr>
            <w:r>
              <w:rPr>
                <w:rFonts w:ascii="Times New Roman"/>
                <w:b w:val="false"/>
                <w:i w:val="false"/>
                <w:color w:val="000000"/>
                <w:sz w:val="20"/>
              </w:rPr>
              <w:t>
3. Технологиялық процестердің сындарлы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47"/>
          <w:p>
            <w:pPr>
              <w:spacing w:after="20"/>
              <w:ind w:left="20"/>
              <w:jc w:val="both"/>
            </w:pPr>
            <w:r>
              <w:rPr>
                <w:rFonts w:ascii="Times New Roman"/>
                <w:b w:val="false"/>
                <w:i w:val="false"/>
                <w:color w:val="000000"/>
                <w:sz w:val="20"/>
              </w:rPr>
              <w:t>
2-дағды:</w:t>
            </w:r>
          </w:p>
          <w:bookmarkEnd w:id="247"/>
          <w:p>
            <w:pPr>
              <w:spacing w:after="20"/>
              <w:ind w:left="20"/>
              <w:jc w:val="both"/>
            </w:pPr>
            <w:r>
              <w:rPr>
                <w:rFonts w:ascii="Times New Roman"/>
                <w:b w:val="false"/>
                <w:i w:val="false"/>
                <w:color w:val="000000"/>
                <w:sz w:val="20"/>
              </w:rPr>
              <w:t>
Стандарттар мен нормативтік құжаттаманы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нұсқаулықтар, регламенттер және процестер паспорттарын әзірлеу және өзектендіру.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Өнімге арналған кәсіпорын спецификациялары мен стандарттарын (СТП) дайындау. </w:t>
            </w:r>
          </w:p>
          <w:p>
            <w:pPr>
              <w:spacing w:after="20"/>
              <w:ind w:left="20"/>
              <w:jc w:val="both"/>
            </w:pPr>
            <w:r>
              <w:rPr>
                <w:rFonts w:ascii="Times New Roman"/>
                <w:b w:val="false"/>
                <w:i w:val="false"/>
                <w:color w:val="000000"/>
                <w:sz w:val="20"/>
              </w:rPr>
              <w:t>
3. Стандарттар талаптарына сәйкестікті ішкі аудит арқылы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құжаттаманы әзірлеу және бекіту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өнімдерін стандарттау және сертификаттау саласындағы заңнамалық және нормативтік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жүйелерінің жұмыс істеу қағидаттары.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50"/>
          <w:p>
            <w:pPr>
              <w:spacing w:after="20"/>
              <w:ind w:left="20"/>
              <w:jc w:val="both"/>
            </w:pPr>
            <w:r>
              <w:rPr>
                <w:rFonts w:ascii="Times New Roman"/>
                <w:b w:val="false"/>
                <w:i w:val="false"/>
                <w:color w:val="000000"/>
                <w:sz w:val="20"/>
              </w:rPr>
              <w:t>
3-еңбек функциясы:</w:t>
            </w:r>
          </w:p>
          <w:bookmarkEnd w:id="250"/>
          <w:p>
            <w:pPr>
              <w:spacing w:after="20"/>
              <w:ind w:left="20"/>
              <w:jc w:val="both"/>
            </w:pPr>
            <w:r>
              <w:rPr>
                <w:rFonts w:ascii="Times New Roman"/>
                <w:b w:val="false"/>
                <w:i w:val="false"/>
                <w:color w:val="000000"/>
                <w:sz w:val="20"/>
              </w:rPr>
              <w:t>
Өндірістік процесті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51"/>
          <w:p>
            <w:pPr>
              <w:spacing w:after="20"/>
              <w:ind w:left="20"/>
              <w:jc w:val="both"/>
            </w:pPr>
            <w:r>
              <w:rPr>
                <w:rFonts w:ascii="Times New Roman"/>
                <w:b w:val="false"/>
                <w:i w:val="false"/>
                <w:color w:val="000000"/>
                <w:sz w:val="20"/>
              </w:rPr>
              <w:t>
1-дағды:</w:t>
            </w:r>
          </w:p>
          <w:bookmarkEnd w:id="251"/>
          <w:p>
            <w:pPr>
              <w:spacing w:after="20"/>
              <w:ind w:left="20"/>
              <w:jc w:val="both"/>
            </w:pPr>
            <w:r>
              <w:rPr>
                <w:rFonts w:ascii="Times New Roman"/>
                <w:b w:val="false"/>
                <w:i w:val="false"/>
                <w:color w:val="000000"/>
                <w:sz w:val="20"/>
              </w:rPr>
              <w:t>
Өндірістік учаскенің жұмысын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52"/>
          <w:p>
            <w:pPr>
              <w:spacing w:after="20"/>
              <w:ind w:left="20"/>
              <w:jc w:val="both"/>
            </w:pPr>
            <w:r>
              <w:rPr>
                <w:rFonts w:ascii="Times New Roman"/>
                <w:b w:val="false"/>
                <w:i w:val="false"/>
                <w:color w:val="000000"/>
                <w:sz w:val="20"/>
              </w:rPr>
              <w:t>
Машықтар: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желілердің жүктемесін жоспарлау, жабдық пен персоналдың ырғақты жұмысын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Операторлардың, реттеушілердің және сапа бақылаушыларының іс-қимылдарын үйлестіру. </w:t>
            </w:r>
          </w:p>
          <w:p>
            <w:pPr>
              <w:spacing w:after="20"/>
              <w:ind w:left="20"/>
              <w:jc w:val="both"/>
            </w:pPr>
            <w:r>
              <w:rPr>
                <w:rFonts w:ascii="Times New Roman"/>
                <w:b w:val="false"/>
                <w:i w:val="false"/>
                <w:color w:val="000000"/>
                <w:sz w:val="20"/>
              </w:rPr>
              <w:t>
3. Өндірістік тапсырмалардың орындалуын және өнім шығарудың кестеге сай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53"/>
          <w:p>
            <w:pPr>
              <w:spacing w:after="20"/>
              <w:ind w:left="20"/>
              <w:jc w:val="both"/>
            </w:pPr>
            <w:r>
              <w:rPr>
                <w:rFonts w:ascii="Times New Roman"/>
                <w:b w:val="false"/>
                <w:i w:val="false"/>
                <w:color w:val="000000"/>
                <w:sz w:val="20"/>
              </w:rPr>
              <w:t>
Білімдер: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 өнеркәсібі кәсіпорнындағы өндірістік процесті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қуаттар мен ресурстарды жоспарлау әдістері. </w:t>
            </w:r>
          </w:p>
          <w:p>
            <w:pPr>
              <w:spacing w:after="20"/>
              <w:ind w:left="20"/>
              <w:jc w:val="both"/>
            </w:pPr>
            <w:r>
              <w:rPr>
                <w:rFonts w:ascii="Times New Roman"/>
                <w:b w:val="false"/>
                <w:i w:val="false"/>
                <w:color w:val="000000"/>
                <w:sz w:val="20"/>
              </w:rPr>
              <w:t>
3. Өндірістік логистика мен есеп жүргізу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54"/>
          <w:p>
            <w:pPr>
              <w:spacing w:after="20"/>
              <w:ind w:left="20"/>
              <w:jc w:val="both"/>
            </w:pPr>
            <w:r>
              <w:rPr>
                <w:rFonts w:ascii="Times New Roman"/>
                <w:b w:val="false"/>
                <w:i w:val="false"/>
                <w:color w:val="000000"/>
                <w:sz w:val="20"/>
              </w:rPr>
              <w:t>
2-дағды:</w:t>
            </w:r>
          </w:p>
          <w:bookmarkEnd w:id="254"/>
          <w:p>
            <w:pPr>
              <w:spacing w:after="20"/>
              <w:ind w:left="20"/>
              <w:jc w:val="both"/>
            </w:pPr>
            <w:r>
              <w:rPr>
                <w:rFonts w:ascii="Times New Roman"/>
                <w:b w:val="false"/>
                <w:i w:val="false"/>
                <w:color w:val="000000"/>
                <w:sz w:val="20"/>
              </w:rPr>
              <w:t>
Жабдықтың техникалық жай-күйі мен қауіпсіздік жағдайларын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 пен коммуникациялардың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қауіпсіздігі, өрт және өндірістік қауіпсіздік талаптарының орындалуын қамтамасыз ету. </w:t>
            </w:r>
          </w:p>
          <w:p>
            <w:pPr>
              <w:spacing w:after="20"/>
              <w:ind w:left="20"/>
              <w:jc w:val="both"/>
            </w:pPr>
            <w:r>
              <w:rPr>
                <w:rFonts w:ascii="Times New Roman"/>
                <w:b w:val="false"/>
                <w:i w:val="false"/>
                <w:color w:val="000000"/>
                <w:sz w:val="20"/>
              </w:rPr>
              <w:t>
3. Техникалық қызметтермен бірлесе профилактикалық және жөндеу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қорғау және өндірістік қауіпсіздік бойынша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диагностикалау және техникалық қызмет көрсету әдістері. </w:t>
            </w:r>
          </w:p>
          <w:p>
            <w:pPr>
              <w:spacing w:after="20"/>
              <w:ind w:left="20"/>
              <w:jc w:val="both"/>
            </w:pPr>
            <w:r>
              <w:rPr>
                <w:rFonts w:ascii="Times New Roman"/>
                <w:b w:val="false"/>
                <w:i w:val="false"/>
                <w:color w:val="000000"/>
                <w:sz w:val="20"/>
              </w:rPr>
              <w:t>
3. Өндірістік үй-жайлардың санитария, гигиена және эргономика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57"/>
          <w:p>
            <w:pPr>
              <w:spacing w:after="20"/>
              <w:ind w:left="20"/>
              <w:jc w:val="both"/>
            </w:pPr>
            <w:r>
              <w:rPr>
                <w:rFonts w:ascii="Times New Roman"/>
                <w:b w:val="false"/>
                <w:i w:val="false"/>
                <w:color w:val="000000"/>
                <w:sz w:val="20"/>
              </w:rPr>
              <w:t>
Жауапкершілік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меңгерушісі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"Зертханашы (біліктілігі орташа)"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5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258"/>
          <w:p>
            <w:pPr>
              <w:spacing w:after="20"/>
              <w:ind w:left="20"/>
              <w:jc w:val="both"/>
            </w:pPr>
            <w:r>
              <w:rPr>
                <w:rFonts w:ascii="Times New Roman"/>
                <w:b w:val="false"/>
                <w:i w:val="false"/>
                <w:color w:val="000000"/>
                <w:sz w:val="20"/>
              </w:rPr>
              <w:t xml:space="preserve">
155-параграф. Зертханашы-микробиолог,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59"/>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259"/>
          <w:p>
            <w:pPr>
              <w:spacing w:after="20"/>
              <w:ind w:left="20"/>
              <w:jc w:val="both"/>
            </w:pPr>
            <w:r>
              <w:rPr>
                <w:rFonts w:ascii="Times New Roman"/>
                <w:b w:val="false"/>
                <w:i w:val="false"/>
                <w:color w:val="000000"/>
                <w:sz w:val="20"/>
              </w:rPr>
              <w:t xml:space="preserve">
156-параграф. Зертханашы-микробиолог, 4-разряд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60"/>
          <w:p>
            <w:pPr>
              <w:spacing w:after="20"/>
              <w:ind w:left="20"/>
              <w:jc w:val="both"/>
            </w:pPr>
            <w:r>
              <w:rPr>
                <w:rFonts w:ascii="Times New Roman"/>
                <w:b w:val="false"/>
                <w:i w:val="false"/>
                <w:color w:val="000000"/>
                <w:sz w:val="20"/>
              </w:rPr>
              <w:t>
Білім деңгейі:</w:t>
            </w:r>
          </w:p>
          <w:bookmarkEnd w:id="26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61"/>
          <w:p>
            <w:pPr>
              <w:spacing w:after="20"/>
              <w:ind w:left="20"/>
              <w:jc w:val="both"/>
            </w:pPr>
            <w:r>
              <w:rPr>
                <w:rFonts w:ascii="Times New Roman"/>
                <w:b w:val="false"/>
                <w:i w:val="false"/>
                <w:color w:val="000000"/>
                <w:sz w:val="20"/>
              </w:rPr>
              <w:t>
Мамандық:</w:t>
            </w:r>
          </w:p>
          <w:bookmarkEnd w:id="2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62"/>
          <w:p>
            <w:pPr>
              <w:spacing w:after="20"/>
              <w:ind w:left="20"/>
              <w:jc w:val="both"/>
            </w:pPr>
            <w:r>
              <w:rPr>
                <w:rFonts w:ascii="Times New Roman"/>
                <w:b w:val="false"/>
                <w:i w:val="false"/>
                <w:color w:val="000000"/>
                <w:sz w:val="20"/>
              </w:rPr>
              <w:t>
Біліктілік:</w:t>
            </w:r>
          </w:p>
          <w:bookmarkEnd w:id="2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Жұмыс өтілі кемінде 6 ай, 2-разрядтағы зертханашы немесе тағам және кондитерлік өнімдер өндірісіндегі зертханашының көмекшісі лауазымында жұмыс тәжірибесі болуы қажет. Жұмысшы жоғары білікті маманның басшылығымен қарапайым физика-химиялық және органолептикалық талдауларды жүргізе білуі, реактивтерді дайындауы, өлшеу нәтижелерін дұрыс рәсімдеуі және санитарлық-гигиеналық нормаларды сақтауы тиіс. Мамандандырылған оқу-өндірістік шеберханаларда немесе "Тағам өнімдерін зертханалық талдау" не "Химиялық технология" бағыты бойынша колледжде оқыған жағдайда еңбек өтілі 3 айға дейін қысқартылуы мүмкін. 4-разряд: Жұмыс өтілі — кемінде 1 жыл, 3-разрядтағы зертханашы лауазымында жұмыс тәжірибесі болуы қажет. Жұмысшы физика-химиялық және микробиологиялық талдауларды өз бетінше жүргізу, сынақ нәтижелерін өңдеу және жүйелеу бойынша практикалық дағдыларға ие болуы, сондай-ақ талдаудың стандартталған әдістемелерін (МемСТ, ISO, СанЕжН) қолдана білуі тиіс. Зертханалық жабдықтармен жұмыс істеу, құжаттама жүргізу, еңбекті қорғау нормалары мен ішкі өндірістік тәртіпті сақтау тәжірибесі қажет. Метрология негіздерін, санитарлық талаптарды және сапаны өндірістік бақылау жүйесін (HACCP, ISO 22000) білу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2113-0-001 - Зертханашы-зерттеуші (химия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(3–4-разряд)" кәсіптік стандарты ауыл шаруашылығы шикізатын өңдеу салаларының тағамдық, кондитерлік, сүт және басқа да өндірістер зертханаларында қолданылады. Жұмысшы шикізатқа, жартылай фабрикаттарға және дайын өнімге зертханалық талдаулар жүргізеді, жабдық пен реактивтерді дайындайды, сынақ нәтижелерін тіркейді, санитарлық-гигиеналық нормалар мен қауіпсіздік талаптарын сақтайды.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63"/>
          <w:p>
            <w:pPr>
              <w:spacing w:after="20"/>
              <w:ind w:left="20"/>
              <w:jc w:val="both"/>
            </w:pPr>
            <w:r>
              <w:rPr>
                <w:rFonts w:ascii="Times New Roman"/>
                <w:b w:val="false"/>
                <w:i w:val="false"/>
                <w:color w:val="000000"/>
                <w:sz w:val="20"/>
              </w:rPr>
              <w:t>
1. Сынамаларды дайындау және қарапайым талдаулар жүргізу</w:t>
            </w:r>
          </w:p>
          <w:bookmarkEnd w:id="263"/>
          <w:p>
            <w:pPr>
              <w:spacing w:after="20"/>
              <w:ind w:left="20"/>
              <w:jc w:val="both"/>
            </w:pPr>
            <w:r>
              <w:rPr>
                <w:rFonts w:ascii="Times New Roman"/>
                <w:b w:val="false"/>
                <w:i w:val="false"/>
                <w:color w:val="000000"/>
                <w:sz w:val="20"/>
              </w:rPr>
              <w:t>
2. Талдаулар жүргізу және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құжаттаманы жүргізу және санитарлық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64"/>
          <w:p>
            <w:pPr>
              <w:spacing w:after="20"/>
              <w:ind w:left="20"/>
              <w:jc w:val="both"/>
            </w:pPr>
            <w:r>
              <w:rPr>
                <w:rFonts w:ascii="Times New Roman"/>
                <w:b w:val="false"/>
                <w:i w:val="false"/>
                <w:color w:val="000000"/>
                <w:sz w:val="20"/>
              </w:rPr>
              <w:t>
1-еңбек функциясы:</w:t>
            </w:r>
          </w:p>
          <w:bookmarkEnd w:id="264"/>
          <w:p>
            <w:pPr>
              <w:spacing w:after="20"/>
              <w:ind w:left="20"/>
              <w:jc w:val="both"/>
            </w:pPr>
            <w:r>
              <w:rPr>
                <w:rFonts w:ascii="Times New Roman"/>
                <w:b w:val="false"/>
                <w:i w:val="false"/>
                <w:color w:val="000000"/>
                <w:sz w:val="20"/>
              </w:rPr>
              <w:t>
Сынамаларды дайындау және қарапайым талдаулар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65"/>
          <w:p>
            <w:pPr>
              <w:spacing w:after="20"/>
              <w:ind w:left="20"/>
              <w:jc w:val="both"/>
            </w:pPr>
            <w:r>
              <w:rPr>
                <w:rFonts w:ascii="Times New Roman"/>
                <w:b w:val="false"/>
                <w:i w:val="false"/>
                <w:color w:val="000000"/>
                <w:sz w:val="20"/>
              </w:rPr>
              <w:t>
1-дағды:</w:t>
            </w:r>
          </w:p>
          <w:bookmarkEnd w:id="265"/>
          <w:p>
            <w:pPr>
              <w:spacing w:after="20"/>
              <w:ind w:left="20"/>
              <w:jc w:val="both"/>
            </w:pPr>
            <w:r>
              <w:rPr>
                <w:rFonts w:ascii="Times New Roman"/>
                <w:b w:val="false"/>
                <w:i w:val="false"/>
                <w:color w:val="000000"/>
                <w:sz w:val="20"/>
              </w:rPr>
              <w:t>
Зертханалық жабдықтар мен реактивтерді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Талдауға арналған ыдыс пен аспаптарды дайындау, жуу және кептіру.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Нұсқаулық бойынша қарапайым ерітінділер мен реактивтерді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Қолданылатын материалдардың бар-жоғын және жарамдылығын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Аспаптардың, таразылардың және термометрлердің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Өлшеуіш ыдыстарды пайдаланып берілген концентрациядағы реактивтерді дайындау. </w:t>
            </w:r>
          </w:p>
          <w:p>
            <w:pPr>
              <w:spacing w:after="20"/>
              <w:ind w:left="20"/>
              <w:jc w:val="both"/>
            </w:pPr>
            <w:r>
              <w:rPr>
                <w:rFonts w:ascii="Times New Roman"/>
                <w:b w:val="false"/>
                <w:i w:val="false"/>
                <w:color w:val="000000"/>
                <w:sz w:val="20"/>
              </w:rPr>
              <w:t xml:space="preserve">
3. Реактивтер мен ыдыстардың таңбалануының талаптарға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67"/>
          <w:p>
            <w:pPr>
              <w:spacing w:after="20"/>
              <w:ind w:left="20"/>
              <w:jc w:val="both"/>
            </w:pPr>
            <w:r>
              <w:rPr>
                <w:rFonts w:ascii="Times New Roman"/>
                <w:b w:val="false"/>
                <w:i w:val="false"/>
                <w:color w:val="000000"/>
                <w:sz w:val="20"/>
              </w:rPr>
              <w:t>
Білімдер: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зертханалық жабдықтардың және аспаптардың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Ерітінділерді дайындау және сақтау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Химиялық заттармен жұмыс істеу кезіндегі қауіпсіздік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аспаптарды калибрлеу және дәлдігін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Химиялық реактивтермен жұмыс істеуге арналған нормативтік құжаттар. </w:t>
            </w:r>
          </w:p>
          <w:p>
            <w:pPr>
              <w:spacing w:after="20"/>
              <w:ind w:left="20"/>
              <w:jc w:val="both"/>
            </w:pPr>
            <w:r>
              <w:rPr>
                <w:rFonts w:ascii="Times New Roman"/>
                <w:b w:val="false"/>
                <w:i w:val="false"/>
                <w:color w:val="000000"/>
                <w:sz w:val="20"/>
              </w:rPr>
              <w:t xml:space="preserve">
3. Зертханада еңбек және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68"/>
          <w:p>
            <w:pPr>
              <w:spacing w:after="20"/>
              <w:ind w:left="20"/>
              <w:jc w:val="both"/>
            </w:pPr>
            <w:r>
              <w:rPr>
                <w:rFonts w:ascii="Times New Roman"/>
                <w:b w:val="false"/>
                <w:i w:val="false"/>
                <w:color w:val="000000"/>
                <w:sz w:val="20"/>
              </w:rPr>
              <w:t>
2-дағды:</w:t>
            </w:r>
          </w:p>
          <w:bookmarkEnd w:id="268"/>
          <w:p>
            <w:pPr>
              <w:spacing w:after="20"/>
              <w:ind w:left="20"/>
              <w:jc w:val="both"/>
            </w:pPr>
            <w:r>
              <w:rPr>
                <w:rFonts w:ascii="Times New Roman"/>
                <w:b w:val="false"/>
                <w:i w:val="false"/>
                <w:color w:val="000000"/>
                <w:sz w:val="20"/>
              </w:rPr>
              <w:t>
Шикізат пен материал үлгілерін іріктеу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жартылай фабрикаттардан сынамаларды белгіленген қағидаларға сәйкес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Талдауға арналған сынамаларды дайындау (ұнтақтау, өлшеу, сұйылту).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Үлгілерді таңбалап, сынаққа тапсыру.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Үлгілерді бақылау әдістемелері бойынша іріктеу және сақтау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сапасы мен күйін көзбен бағалау. </w:t>
            </w:r>
          </w:p>
          <w:p>
            <w:pPr>
              <w:spacing w:after="20"/>
              <w:ind w:left="20"/>
              <w:jc w:val="both"/>
            </w:pPr>
            <w:r>
              <w:rPr>
                <w:rFonts w:ascii="Times New Roman"/>
                <w:b w:val="false"/>
                <w:i w:val="false"/>
                <w:color w:val="000000"/>
                <w:sz w:val="20"/>
              </w:rPr>
              <w:t>
3. Үлгілердің дұрыс іріктелуін және құжатталуын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Өндірісте қолданылатын шикізат пен жартылай фабрикаттардың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Үлгілерді іріктеу тәртібі мен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 мен ыдысқа қойылатын санитарлық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МемСТ және ISO бойынша үлгілерді іріктеу және дайындау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жартылай фабрикаттардың сапа өлшемшарттар. </w:t>
            </w:r>
          </w:p>
          <w:p>
            <w:pPr>
              <w:spacing w:after="20"/>
              <w:ind w:left="20"/>
              <w:jc w:val="both"/>
            </w:pPr>
            <w:r>
              <w:rPr>
                <w:rFonts w:ascii="Times New Roman"/>
                <w:b w:val="false"/>
                <w:i w:val="false"/>
                <w:color w:val="000000"/>
                <w:sz w:val="20"/>
              </w:rPr>
              <w:t xml:space="preserve">
3. Үлгілер мен реактивтерді сақтау шарттарына қойылатын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71"/>
          <w:p>
            <w:pPr>
              <w:spacing w:after="20"/>
              <w:ind w:left="20"/>
              <w:jc w:val="both"/>
            </w:pPr>
            <w:r>
              <w:rPr>
                <w:rFonts w:ascii="Times New Roman"/>
                <w:b w:val="false"/>
                <w:i w:val="false"/>
                <w:color w:val="000000"/>
                <w:sz w:val="20"/>
              </w:rPr>
              <w:t>
2-еңбек функциясы:</w:t>
            </w:r>
          </w:p>
          <w:bookmarkEnd w:id="271"/>
          <w:p>
            <w:pPr>
              <w:spacing w:after="20"/>
              <w:ind w:left="20"/>
              <w:jc w:val="both"/>
            </w:pPr>
            <w:r>
              <w:rPr>
                <w:rFonts w:ascii="Times New Roman"/>
                <w:b w:val="false"/>
                <w:i w:val="false"/>
                <w:color w:val="000000"/>
                <w:sz w:val="20"/>
              </w:rPr>
              <w:t>
Талдаулар жүргізу және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72"/>
          <w:p>
            <w:pPr>
              <w:spacing w:after="20"/>
              <w:ind w:left="20"/>
              <w:jc w:val="both"/>
            </w:pPr>
            <w:r>
              <w:rPr>
                <w:rFonts w:ascii="Times New Roman"/>
                <w:b w:val="false"/>
                <w:i w:val="false"/>
                <w:color w:val="000000"/>
                <w:sz w:val="20"/>
              </w:rPr>
              <w:t>
1-дағды:</w:t>
            </w:r>
          </w:p>
          <w:bookmarkEnd w:id="272"/>
          <w:p>
            <w:pPr>
              <w:spacing w:after="20"/>
              <w:ind w:left="20"/>
              <w:jc w:val="both"/>
            </w:pPr>
            <w:r>
              <w:rPr>
                <w:rFonts w:ascii="Times New Roman"/>
                <w:b w:val="false"/>
                <w:i w:val="false"/>
                <w:color w:val="000000"/>
                <w:sz w:val="20"/>
              </w:rPr>
              <w:t>
Қарапайым физика-химиялық талдаулар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Үлгілердің ылғалдылығын, қышқылдығын және қант мөлшерін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Таразы, термометр, өлшеуіш цилиндр, пипетка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Өлшеу нәтижелерін зертханалық журналға тіркеу.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Бекітілген әдістемелер бойынша химиялық және титриметриялық талдаулар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дәлдігін және нәтижелердің қайталануын бақылау. </w:t>
            </w:r>
          </w:p>
          <w:p>
            <w:pPr>
              <w:spacing w:after="20"/>
              <w:ind w:left="20"/>
              <w:jc w:val="both"/>
            </w:pPr>
            <w:r>
              <w:rPr>
                <w:rFonts w:ascii="Times New Roman"/>
                <w:b w:val="false"/>
                <w:i w:val="false"/>
                <w:color w:val="000000"/>
                <w:sz w:val="20"/>
              </w:rPr>
              <w:t xml:space="preserve">
3. Сынақ хаттамалары мен актілерін ресімдеп, технологқа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74"/>
          <w:p>
            <w:pPr>
              <w:spacing w:after="20"/>
              <w:ind w:left="20"/>
              <w:jc w:val="both"/>
            </w:pPr>
            <w:r>
              <w:rPr>
                <w:rFonts w:ascii="Times New Roman"/>
                <w:b w:val="false"/>
                <w:i w:val="false"/>
                <w:color w:val="000000"/>
                <w:sz w:val="20"/>
              </w:rPr>
              <w:t>
Білімдер: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анықтаудың негізгі физика-химиялық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құралдарын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журнал жүргізу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Титрлеу, қант, май, қышқылдық және ылғалдылықты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өнімдерінің сапа және қауіпсіздік нормалары (МемСТ, СанЕжН, ISO). </w:t>
            </w:r>
          </w:p>
          <w:p>
            <w:pPr>
              <w:spacing w:after="20"/>
              <w:ind w:left="20"/>
              <w:jc w:val="both"/>
            </w:pPr>
            <w:r>
              <w:rPr>
                <w:rFonts w:ascii="Times New Roman"/>
                <w:b w:val="false"/>
                <w:i w:val="false"/>
                <w:color w:val="000000"/>
                <w:sz w:val="20"/>
              </w:rPr>
              <w:t xml:space="preserve">
3. Аналитикалық операцияларды орындау реттілігі мен дәлдігі.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75"/>
          <w:p>
            <w:pPr>
              <w:spacing w:after="20"/>
              <w:ind w:left="20"/>
              <w:jc w:val="both"/>
            </w:pPr>
            <w:r>
              <w:rPr>
                <w:rFonts w:ascii="Times New Roman"/>
                <w:b w:val="false"/>
                <w:i w:val="false"/>
                <w:color w:val="000000"/>
                <w:sz w:val="20"/>
              </w:rPr>
              <w:t>
2-дағды:</w:t>
            </w:r>
          </w:p>
          <w:bookmarkEnd w:id="275"/>
          <w:p>
            <w:pPr>
              <w:spacing w:after="20"/>
              <w:ind w:left="20"/>
              <w:jc w:val="both"/>
            </w:pPr>
            <w:r>
              <w:rPr>
                <w:rFonts w:ascii="Times New Roman"/>
                <w:b w:val="false"/>
                <w:i w:val="false"/>
                <w:color w:val="000000"/>
                <w:sz w:val="20"/>
              </w:rPr>
              <w:t>
Органолептикалық және микробиологиялық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76"/>
          <w:p>
            <w:pPr>
              <w:spacing w:after="20"/>
              <w:ind w:left="20"/>
              <w:jc w:val="both"/>
            </w:pPr>
            <w:r>
              <w:rPr>
                <w:rFonts w:ascii="Times New Roman"/>
                <w:b w:val="false"/>
                <w:i w:val="false"/>
                <w:color w:val="000000"/>
                <w:sz w:val="20"/>
              </w:rPr>
              <w:t>
Машықтар: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сыртқы түрін, иісін, түсін және консистенциясын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Аға лаборанттың бақылауымен микробиологиялық талдау үшін үлгілер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Микробиологиялық сынақтарға арналған ыдыс пен құралдарды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Мамандардың бақылауымен микробиологиялық себінділер мен бақылаулар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Нәтижелерді тіркеу және ауытқуларды анықтау. </w:t>
            </w:r>
          </w:p>
          <w:p>
            <w:pPr>
              <w:spacing w:after="20"/>
              <w:ind w:left="20"/>
              <w:jc w:val="both"/>
            </w:pPr>
            <w:r>
              <w:rPr>
                <w:rFonts w:ascii="Times New Roman"/>
                <w:b w:val="false"/>
                <w:i w:val="false"/>
                <w:color w:val="000000"/>
                <w:sz w:val="20"/>
              </w:rPr>
              <w:t xml:space="preserve">
3. Мәліметтерді зертханалық журнал мен технологиялық қызметке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77"/>
          <w:p>
            <w:pPr>
              <w:spacing w:after="20"/>
              <w:ind w:left="20"/>
              <w:jc w:val="both"/>
            </w:pPr>
            <w:r>
              <w:rPr>
                <w:rFonts w:ascii="Times New Roman"/>
                <w:b w:val="false"/>
                <w:i w:val="false"/>
                <w:color w:val="000000"/>
                <w:sz w:val="20"/>
              </w:rPr>
              <w:t>
Білімдер: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Тамақ өнімдері сапасын органолептикалық бағалау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Тамақ өнімнің микрофлорасы туралы жалпы мәліметтер.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құралдарды стерилизациялау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Микробиологиялық талдау және қоректік орталар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өнімдерінің микробиологиялық қауіпсіздік көрсеткіштері. </w:t>
            </w:r>
          </w:p>
          <w:p>
            <w:pPr>
              <w:spacing w:after="20"/>
              <w:ind w:left="20"/>
              <w:jc w:val="both"/>
            </w:pPr>
            <w:r>
              <w:rPr>
                <w:rFonts w:ascii="Times New Roman"/>
                <w:b w:val="false"/>
                <w:i w:val="false"/>
                <w:color w:val="000000"/>
                <w:sz w:val="20"/>
              </w:rPr>
              <w:t xml:space="preserve">
3. СанЕжН және HACCP талаптары микробиологиялық зерттеулерге қатысты.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78"/>
          <w:p>
            <w:pPr>
              <w:spacing w:after="20"/>
              <w:ind w:left="20"/>
              <w:jc w:val="both"/>
            </w:pPr>
            <w:r>
              <w:rPr>
                <w:rFonts w:ascii="Times New Roman"/>
                <w:b w:val="false"/>
                <w:i w:val="false"/>
                <w:color w:val="000000"/>
                <w:sz w:val="20"/>
              </w:rPr>
              <w:t>
Қосымша еңбек функциясы 1:</w:t>
            </w:r>
          </w:p>
          <w:bookmarkEnd w:id="278"/>
          <w:p>
            <w:pPr>
              <w:spacing w:after="20"/>
              <w:ind w:left="20"/>
              <w:jc w:val="both"/>
            </w:pPr>
            <w:r>
              <w:rPr>
                <w:rFonts w:ascii="Times New Roman"/>
                <w:b w:val="false"/>
                <w:i w:val="false"/>
                <w:color w:val="000000"/>
                <w:sz w:val="20"/>
              </w:rPr>
              <w:t>
Зертханалық құжаттаманы жүргізу және санитарлық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79"/>
          <w:p>
            <w:pPr>
              <w:spacing w:after="20"/>
              <w:ind w:left="20"/>
              <w:jc w:val="both"/>
            </w:pPr>
            <w:r>
              <w:rPr>
                <w:rFonts w:ascii="Times New Roman"/>
                <w:b w:val="false"/>
                <w:i w:val="false"/>
                <w:color w:val="000000"/>
                <w:sz w:val="20"/>
              </w:rPr>
              <w:t>
1-дағды:</w:t>
            </w:r>
          </w:p>
          <w:bookmarkEnd w:id="279"/>
          <w:p>
            <w:pPr>
              <w:spacing w:after="20"/>
              <w:ind w:left="20"/>
              <w:jc w:val="both"/>
            </w:pPr>
            <w:r>
              <w:rPr>
                <w:rFonts w:ascii="Times New Roman"/>
                <w:b w:val="false"/>
                <w:i w:val="false"/>
                <w:color w:val="000000"/>
                <w:sz w:val="20"/>
              </w:rPr>
              <w:t>
Зертханалық журналдар мен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журналдарды белгіленген формада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нәтижелерін шеберге немесе технологқа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Құжаттарды ішкі ережелерге сәйкес сақтау.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Есептік формалар мен сынақ хаттамаларын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Енгізілген деректердің толықтығы мен дұрыстығын тексеру. </w:t>
            </w:r>
          </w:p>
          <w:p>
            <w:pPr>
              <w:spacing w:after="20"/>
              <w:ind w:left="20"/>
              <w:jc w:val="both"/>
            </w:pPr>
            <w:r>
              <w:rPr>
                <w:rFonts w:ascii="Times New Roman"/>
                <w:b w:val="false"/>
                <w:i w:val="false"/>
                <w:color w:val="000000"/>
                <w:sz w:val="20"/>
              </w:rPr>
              <w:t xml:space="preserve">
3. Журналдар мен актілердің архивін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журналдарды жүргізу және ресімдеу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Есептік нысандар мен актілердің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Құжаттарды сақтау және құпиялық талаптары.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Зертхананың ішкі құжат айналымы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 актілері мен бақылау парақтарының нысандары. </w:t>
            </w:r>
          </w:p>
          <w:p>
            <w:pPr>
              <w:spacing w:after="20"/>
              <w:ind w:left="20"/>
              <w:jc w:val="both"/>
            </w:pPr>
            <w:r>
              <w:rPr>
                <w:rFonts w:ascii="Times New Roman"/>
                <w:b w:val="false"/>
                <w:i w:val="false"/>
                <w:color w:val="000000"/>
                <w:sz w:val="20"/>
              </w:rPr>
              <w:t xml:space="preserve">
3. Электрондық есеп пен цифрлық тіркеу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82"/>
          <w:p>
            <w:pPr>
              <w:spacing w:after="20"/>
              <w:ind w:left="20"/>
              <w:jc w:val="both"/>
            </w:pPr>
            <w:r>
              <w:rPr>
                <w:rFonts w:ascii="Times New Roman"/>
                <w:b w:val="false"/>
                <w:i w:val="false"/>
                <w:color w:val="000000"/>
                <w:sz w:val="20"/>
              </w:rPr>
              <w:t>
2-дағды:</w:t>
            </w:r>
          </w:p>
          <w:bookmarkEnd w:id="282"/>
          <w:p>
            <w:pPr>
              <w:spacing w:after="20"/>
              <w:ind w:left="20"/>
              <w:jc w:val="both"/>
            </w:pPr>
            <w:r>
              <w:rPr>
                <w:rFonts w:ascii="Times New Roman"/>
                <w:b w:val="false"/>
                <w:i w:val="false"/>
                <w:color w:val="000000"/>
                <w:sz w:val="20"/>
              </w:rPr>
              <w:t>
Санитарлық нормалар мен тәртіпті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Үлгілермен және реактивтермен жұмыс кезінде санитарлық қағидаларды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орнында тазалықты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еңбек тәртібі ережелерін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 мен жабдықтардың санитарлық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гигиена мен еңбекті қорғау режимін сақтау. </w:t>
            </w:r>
          </w:p>
          <w:p>
            <w:pPr>
              <w:spacing w:after="20"/>
              <w:ind w:left="20"/>
              <w:jc w:val="both"/>
            </w:pPr>
            <w:r>
              <w:rPr>
                <w:rFonts w:ascii="Times New Roman"/>
                <w:b w:val="false"/>
                <w:i w:val="false"/>
                <w:color w:val="000000"/>
                <w:sz w:val="20"/>
              </w:rPr>
              <w:t xml:space="preserve">
3. Жұмыс орнын тазалау және дезинфекциялауды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және химиялық реактивтермен жұмыс істеудегі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тәртіп пен еңбекті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ішкі тәртіп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СанЕжН, ISO 22000 және HACCP талаптары зертхана жағдайына қатысты.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өңдеудің әдістері мен жиілігі. </w:t>
            </w:r>
          </w:p>
          <w:p>
            <w:pPr>
              <w:spacing w:after="20"/>
              <w:ind w:left="20"/>
              <w:jc w:val="both"/>
            </w:pPr>
            <w:r>
              <w:rPr>
                <w:rFonts w:ascii="Times New Roman"/>
                <w:b w:val="false"/>
                <w:i w:val="false"/>
                <w:color w:val="000000"/>
                <w:sz w:val="20"/>
              </w:rPr>
              <w:t xml:space="preserve">
3. Қауіпсіздік техникасы бойынша нұсқама мен білімді тексеру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85"/>
          <w:p>
            <w:pPr>
              <w:spacing w:after="20"/>
              <w:ind w:left="20"/>
              <w:jc w:val="both"/>
            </w:pPr>
            <w:r>
              <w:rPr>
                <w:rFonts w:ascii="Times New Roman"/>
                <w:b w:val="false"/>
                <w:i w:val="false"/>
                <w:color w:val="000000"/>
                <w:sz w:val="20"/>
              </w:rPr>
              <w:t>
Жауапкершілік</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Ақпаратты іздеу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массасын әзірлеу желісінің операторы</w:t>
            </w:r>
          </w:p>
        </w:tc>
      </w:tr>
    </w:tbl>
    <w:bookmarkStart w:name="z1108" w:id="286"/>
    <w:p>
      <w:pPr>
        <w:spacing w:after="0"/>
        <w:ind w:left="0"/>
        <w:jc w:val="left"/>
      </w:pPr>
      <w:r>
        <w:rPr>
          <w:rFonts w:ascii="Times New Roman"/>
          <w:b/>
          <w:i w:val="false"/>
          <w:color w:val="000000"/>
        </w:rPr>
        <w:t xml:space="preserve"> 4-тарау. Кәсіптік стандарттың техникалық деректері</w:t>
      </w:r>
    </w:p>
    <w:bookmarkEnd w:id="286"/>
    <w:bookmarkStart w:name="z1109" w:id="287"/>
    <w:p>
      <w:pPr>
        <w:spacing w:after="0"/>
        <w:ind w:left="0"/>
        <w:jc w:val="both"/>
      </w:pPr>
      <w:r>
        <w:rPr>
          <w:rFonts w:ascii="Times New Roman"/>
          <w:b w:val="false"/>
          <w:i w:val="false"/>
          <w:color w:val="000000"/>
          <w:sz w:val="28"/>
        </w:rPr>
        <w:t>
      17. Мемлекеттік органның атауы:</w:t>
      </w:r>
    </w:p>
    <w:bookmarkEnd w:id="287"/>
    <w:bookmarkStart w:name="z1110" w:id="288"/>
    <w:p>
      <w:pPr>
        <w:spacing w:after="0"/>
        <w:ind w:left="0"/>
        <w:jc w:val="both"/>
      </w:pPr>
      <w:r>
        <w:rPr>
          <w:rFonts w:ascii="Times New Roman"/>
          <w:b w:val="false"/>
          <w:i w:val="false"/>
          <w:color w:val="000000"/>
          <w:sz w:val="28"/>
        </w:rPr>
        <w:t>
      Қазакстан Республикасы Ауыл шаруашылығы министрлігі</w:t>
      </w:r>
    </w:p>
    <w:bookmarkEnd w:id="288"/>
    <w:bookmarkStart w:name="z1111" w:id="289"/>
    <w:p>
      <w:pPr>
        <w:spacing w:after="0"/>
        <w:ind w:left="0"/>
        <w:jc w:val="both"/>
      </w:pPr>
      <w:r>
        <w:rPr>
          <w:rFonts w:ascii="Times New Roman"/>
          <w:b w:val="false"/>
          <w:i w:val="false"/>
          <w:color w:val="000000"/>
          <w:sz w:val="28"/>
        </w:rPr>
        <w:t>
      Орындаушы:</w:t>
      </w:r>
    </w:p>
    <w:bookmarkEnd w:id="289"/>
    <w:bookmarkStart w:name="z1112" w:id="290"/>
    <w:p>
      <w:pPr>
        <w:spacing w:after="0"/>
        <w:ind w:left="0"/>
        <w:jc w:val="both"/>
      </w:pPr>
      <w:r>
        <w:rPr>
          <w:rFonts w:ascii="Times New Roman"/>
          <w:b w:val="false"/>
          <w:i w:val="false"/>
          <w:color w:val="000000"/>
          <w:sz w:val="28"/>
        </w:rPr>
        <w:t>
      Бақтыбек Жасқайратұлы Ерғабыл, +7 (717) 255 59 12, yergabyl.b@minagri.gov.kz</w:t>
      </w:r>
    </w:p>
    <w:bookmarkEnd w:id="290"/>
    <w:bookmarkStart w:name="z1113" w:id="291"/>
    <w:p>
      <w:pPr>
        <w:spacing w:after="0"/>
        <w:ind w:left="0"/>
        <w:jc w:val="both"/>
      </w:pPr>
      <w:r>
        <w:rPr>
          <w:rFonts w:ascii="Times New Roman"/>
          <w:b w:val="false"/>
          <w:i w:val="false"/>
          <w:color w:val="000000"/>
          <w:sz w:val="28"/>
        </w:rPr>
        <w:t>
      18. Әзірлеуге қатысатын ұйымдар (кәсіпорындар):</w:t>
      </w:r>
    </w:p>
    <w:bookmarkEnd w:id="291"/>
    <w:bookmarkStart w:name="z1114" w:id="292"/>
    <w:p>
      <w:pPr>
        <w:spacing w:after="0"/>
        <w:ind w:left="0"/>
        <w:jc w:val="both"/>
      </w:pPr>
      <w:r>
        <w:rPr>
          <w:rFonts w:ascii="Times New Roman"/>
          <w:b w:val="false"/>
          <w:i w:val="false"/>
          <w:color w:val="000000"/>
          <w:sz w:val="28"/>
        </w:rPr>
        <w:t>
      "Қазақстанның тамақ кәсіпорындары одағы" ЗТБ</w:t>
      </w:r>
    </w:p>
    <w:bookmarkEnd w:id="292"/>
    <w:bookmarkStart w:name="z1115" w:id="293"/>
    <w:p>
      <w:pPr>
        <w:spacing w:after="0"/>
        <w:ind w:left="0"/>
        <w:jc w:val="both"/>
      </w:pPr>
      <w:r>
        <w:rPr>
          <w:rFonts w:ascii="Times New Roman"/>
          <w:b w:val="false"/>
          <w:i w:val="false"/>
          <w:color w:val="000000"/>
          <w:sz w:val="28"/>
        </w:rPr>
        <w:t>
      Жоба жетекшісі:</w:t>
      </w:r>
    </w:p>
    <w:bookmarkEnd w:id="293"/>
    <w:bookmarkStart w:name="z1116" w:id="294"/>
    <w:p>
      <w:pPr>
        <w:spacing w:after="0"/>
        <w:ind w:left="0"/>
        <w:jc w:val="both"/>
      </w:pPr>
      <w:r>
        <w:rPr>
          <w:rFonts w:ascii="Times New Roman"/>
          <w:b w:val="false"/>
          <w:i w:val="false"/>
          <w:color w:val="000000"/>
          <w:sz w:val="28"/>
        </w:rPr>
        <w:t>
      М.Д. Сабралиева</w:t>
      </w:r>
    </w:p>
    <w:bookmarkEnd w:id="294"/>
    <w:bookmarkStart w:name="z1117" w:id="295"/>
    <w:p>
      <w:pPr>
        <w:spacing w:after="0"/>
        <w:ind w:left="0"/>
        <w:jc w:val="both"/>
      </w:pPr>
      <w:r>
        <w:rPr>
          <w:rFonts w:ascii="Times New Roman"/>
          <w:b w:val="false"/>
          <w:i w:val="false"/>
          <w:color w:val="000000"/>
          <w:sz w:val="28"/>
        </w:rPr>
        <w:t>
      E-mail: sppk@sppk.kz</w:t>
      </w:r>
    </w:p>
    <w:bookmarkEnd w:id="295"/>
    <w:bookmarkStart w:name="z1118" w:id="296"/>
    <w:p>
      <w:pPr>
        <w:spacing w:after="0"/>
        <w:ind w:left="0"/>
        <w:jc w:val="both"/>
      </w:pPr>
      <w:r>
        <w:rPr>
          <w:rFonts w:ascii="Times New Roman"/>
          <w:b w:val="false"/>
          <w:i w:val="false"/>
          <w:color w:val="000000"/>
          <w:sz w:val="28"/>
        </w:rPr>
        <w:t>
      Телефон нөмірі: +7 (701) 799 18 91</w:t>
      </w:r>
    </w:p>
    <w:bookmarkEnd w:id="296"/>
    <w:bookmarkStart w:name="z1119" w:id="297"/>
    <w:p>
      <w:pPr>
        <w:spacing w:after="0"/>
        <w:ind w:left="0"/>
        <w:jc w:val="both"/>
      </w:pPr>
      <w:r>
        <w:rPr>
          <w:rFonts w:ascii="Times New Roman"/>
          <w:b w:val="false"/>
          <w:i w:val="false"/>
          <w:color w:val="000000"/>
          <w:sz w:val="28"/>
        </w:rPr>
        <w:t>
      Орындаушылар:</w:t>
      </w:r>
    </w:p>
    <w:bookmarkEnd w:id="297"/>
    <w:bookmarkStart w:name="z1120" w:id="298"/>
    <w:p>
      <w:pPr>
        <w:spacing w:after="0"/>
        <w:ind w:left="0"/>
        <w:jc w:val="both"/>
      </w:pPr>
      <w:r>
        <w:rPr>
          <w:rFonts w:ascii="Times New Roman"/>
          <w:b w:val="false"/>
          <w:i w:val="false"/>
          <w:color w:val="000000"/>
          <w:sz w:val="28"/>
        </w:rPr>
        <w:t>
      Айжан Болатқызы Темірбекова, +7 (707) 390 43 49, aizhan_tb@mail.ru</w:t>
      </w:r>
    </w:p>
    <w:bookmarkEnd w:id="298"/>
    <w:bookmarkStart w:name="z1121" w:id="299"/>
    <w:p>
      <w:pPr>
        <w:spacing w:after="0"/>
        <w:ind w:left="0"/>
        <w:jc w:val="both"/>
      </w:pPr>
      <w:r>
        <w:rPr>
          <w:rFonts w:ascii="Times New Roman"/>
          <w:b w:val="false"/>
          <w:i w:val="false"/>
          <w:color w:val="000000"/>
          <w:sz w:val="28"/>
        </w:rPr>
        <w:t>
      19. Кәсіптік біліктілік жөніндегі салалық кеңес: 2024 жылғы 4 желтоқсан.</w:t>
      </w:r>
    </w:p>
    <w:bookmarkEnd w:id="299"/>
    <w:bookmarkStart w:name="z1122" w:id="300"/>
    <w:p>
      <w:pPr>
        <w:spacing w:after="0"/>
        <w:ind w:left="0"/>
        <w:jc w:val="both"/>
      </w:pPr>
      <w:r>
        <w:rPr>
          <w:rFonts w:ascii="Times New Roman"/>
          <w:b w:val="false"/>
          <w:i w:val="false"/>
          <w:color w:val="000000"/>
          <w:sz w:val="28"/>
        </w:rPr>
        <w:t>
      20. Кәсіптік біліктілік жөніндегі ұлттық орган: 2025 жылғы 30 қазан.</w:t>
      </w:r>
    </w:p>
    <w:bookmarkEnd w:id="300"/>
    <w:bookmarkStart w:name="z1123" w:id="30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18 желтоқсан.</w:t>
      </w:r>
    </w:p>
    <w:bookmarkEnd w:id="301"/>
    <w:bookmarkStart w:name="z1124" w:id="302"/>
    <w:p>
      <w:pPr>
        <w:spacing w:after="0"/>
        <w:ind w:left="0"/>
        <w:jc w:val="both"/>
      </w:pPr>
      <w:r>
        <w:rPr>
          <w:rFonts w:ascii="Times New Roman"/>
          <w:b w:val="false"/>
          <w:i w:val="false"/>
          <w:color w:val="000000"/>
          <w:sz w:val="28"/>
        </w:rPr>
        <w:t>
      22. Нұсқа нөмірі және шығарылған жылы: 2-нұсқа, 2025 жыл.</w:t>
      </w:r>
    </w:p>
    <w:bookmarkEnd w:id="302"/>
    <w:bookmarkStart w:name="z1125" w:id="303"/>
    <w:p>
      <w:pPr>
        <w:spacing w:after="0"/>
        <w:ind w:left="0"/>
        <w:jc w:val="both"/>
      </w:pPr>
      <w:r>
        <w:rPr>
          <w:rFonts w:ascii="Times New Roman"/>
          <w:b w:val="false"/>
          <w:i w:val="false"/>
          <w:color w:val="000000"/>
          <w:sz w:val="28"/>
        </w:rPr>
        <w:t>
      23. Болжамды қайта қарау күні: 2028 жылғы 1 желтоқсан.</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1127" w:id="304"/>
    <w:p>
      <w:pPr>
        <w:spacing w:after="0"/>
        <w:ind w:left="0"/>
        <w:jc w:val="left"/>
      </w:pPr>
      <w:r>
        <w:rPr>
          <w:rFonts w:ascii="Times New Roman"/>
          <w:b/>
          <w:i w:val="false"/>
          <w:color w:val="000000"/>
        </w:rPr>
        <w:t xml:space="preserve"> "Макарон өнімдерін өндіру" кәсіптік стандарты</w:t>
      </w:r>
    </w:p>
    <w:bookmarkEnd w:id="304"/>
    <w:bookmarkStart w:name="z1128" w:id="305"/>
    <w:p>
      <w:pPr>
        <w:spacing w:after="0"/>
        <w:ind w:left="0"/>
        <w:jc w:val="left"/>
      </w:pPr>
      <w:r>
        <w:rPr>
          <w:rFonts w:ascii="Times New Roman"/>
          <w:b/>
          <w:i w:val="false"/>
          <w:color w:val="000000"/>
        </w:rPr>
        <w:t xml:space="preserve"> 1-тарау. Жалпы ережелер</w:t>
      </w:r>
    </w:p>
    <w:bookmarkEnd w:id="305"/>
    <w:bookmarkStart w:name="z1129" w:id="306"/>
    <w:p>
      <w:pPr>
        <w:spacing w:after="0"/>
        <w:ind w:left="0"/>
        <w:jc w:val="both"/>
      </w:pPr>
      <w:r>
        <w:rPr>
          <w:rFonts w:ascii="Times New Roman"/>
          <w:b w:val="false"/>
          <w:i w:val="false"/>
          <w:color w:val="000000"/>
          <w:sz w:val="28"/>
        </w:rPr>
        <w:t>
      Кәсіптік стандарттың қолдану аясы: "Макарон өнімдерін өндіру" кәсіптік стандарты "Кәсіптік біліктілік туралы" Қазақстан Республикасының Заңы 5-бабының 5-тармағына сәйкес әзірленген және макарон өнімдерін, оның ішінде оларды дайындау, қаптау, сақтау және сапасын бақылау бағыттарында өндірумен айналысатын жұмыскерлердің еңбегін және кәсіптік қызметін ұйымдастырусаласында қолданылады. Бұл стандарт жұмыскерлердің біліктілігіне, олардың міндеттері мен құқықтарына қойылатын талаптарды регламенттейді, сондай-ақ өндірістің барлық кезеңдерінде кәсіби міндеттерді тиімді орындау үшін мамандарда болуы тиіс қажетті білімді, дағдыны және машықты сипаттайды. Макаронды өндіру сапасы мен тиімділігін жақсартуға, сондай-ақ сала жұмыскерлерінің кәсіби деңгейін көтеруге бағытталған, бұл осы саладағы өндірістік кәсіпорындардың дамуы мен бәсекеге қабілеттілігін қамтамасыз етуге ықпал етеді.</w:t>
      </w:r>
    </w:p>
    <w:bookmarkEnd w:id="306"/>
    <w:bookmarkStart w:name="z1130" w:id="307"/>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07"/>
    <w:bookmarkStart w:name="z1131" w:id="308"/>
    <w:p>
      <w:pPr>
        <w:spacing w:after="0"/>
        <w:ind w:left="0"/>
        <w:jc w:val="both"/>
      </w:pPr>
      <w:r>
        <w:rPr>
          <w:rFonts w:ascii="Times New Roman"/>
          <w:b w:val="false"/>
          <w:i w:val="false"/>
          <w:color w:val="000000"/>
          <w:sz w:val="28"/>
        </w:rPr>
        <w:t>
      1) Бастун – ұзын макарон өнімдерін кептіруге арналған құрылғы;</w:t>
      </w:r>
    </w:p>
    <w:bookmarkEnd w:id="308"/>
    <w:bookmarkStart w:name="z1132" w:id="309"/>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309"/>
    <w:bookmarkStart w:name="z1133" w:id="310"/>
    <w:p>
      <w:pPr>
        <w:spacing w:after="0"/>
        <w:ind w:left="0"/>
        <w:jc w:val="both"/>
      </w:pPr>
      <w:r>
        <w:rPr>
          <w:rFonts w:ascii="Times New Roman"/>
          <w:b w:val="false"/>
          <w:i w:val="false"/>
          <w:color w:val="000000"/>
          <w:sz w:val="28"/>
        </w:rPr>
        <w:t>
      3) Дағды – кәсіптік міндетті толық орындауға мүмкіндік беретін білім мен машықты қолдану қабілеті;</w:t>
      </w:r>
    </w:p>
    <w:bookmarkEnd w:id="310"/>
    <w:bookmarkStart w:name="z1134" w:id="311"/>
    <w:p>
      <w:pPr>
        <w:spacing w:after="0"/>
        <w:ind w:left="0"/>
        <w:jc w:val="both"/>
      </w:pPr>
      <w:r>
        <w:rPr>
          <w:rFonts w:ascii="Times New Roman"/>
          <w:b w:val="false"/>
          <w:i w:val="false"/>
          <w:color w:val="000000"/>
          <w:sz w:val="28"/>
        </w:rPr>
        <w:t>
      4) Жұмсақ илеу – ылғалдылығы 32%-дан асатын макарон қамырын илеу;</w:t>
      </w:r>
    </w:p>
    <w:bookmarkEnd w:id="311"/>
    <w:bookmarkStart w:name="z1135" w:id="312"/>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12"/>
    <w:bookmarkStart w:name="z1136" w:id="313"/>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13"/>
    <w:bookmarkStart w:name="z1137" w:id="314"/>
    <w:p>
      <w:pPr>
        <w:spacing w:after="0"/>
        <w:ind w:left="0"/>
        <w:jc w:val="both"/>
      </w:pPr>
      <w:r>
        <w:rPr>
          <w:rFonts w:ascii="Times New Roman"/>
          <w:b w:val="false"/>
          <w:i w:val="false"/>
          <w:color w:val="000000"/>
          <w:sz w:val="28"/>
        </w:rPr>
        <w:t>
      7) Кесілген макарон өнімдері – пышақпен тығыздалған қамыр таспасынан түзілетін макарон өнімдері;</w:t>
      </w:r>
    </w:p>
    <w:bookmarkEnd w:id="314"/>
    <w:bookmarkStart w:name="z1138" w:id="315"/>
    <w:p>
      <w:pPr>
        <w:spacing w:after="0"/>
        <w:ind w:left="0"/>
        <w:jc w:val="both"/>
      </w:pPr>
      <w:r>
        <w:rPr>
          <w:rFonts w:ascii="Times New Roman"/>
          <w:b w:val="false"/>
          <w:i w:val="false"/>
          <w:color w:val="000000"/>
          <w:sz w:val="28"/>
        </w:rPr>
        <w:t>
      8) Конвективті кептіру – макарон өнімдерін жасанды қыздырумен және мәжбүрлі айналдыра отырып, ауамен кептіру;</w:t>
      </w:r>
    </w:p>
    <w:bookmarkEnd w:id="315"/>
    <w:bookmarkStart w:name="z1139" w:id="316"/>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316"/>
    <w:bookmarkStart w:name="z1140" w:id="317"/>
    <w:p>
      <w:pPr>
        <w:spacing w:after="0"/>
        <w:ind w:left="0"/>
        <w:jc w:val="both"/>
      </w:pPr>
      <w:r>
        <w:rPr>
          <w:rFonts w:ascii="Times New Roman"/>
          <w:b w:val="false"/>
          <w:i w:val="false"/>
          <w:color w:val="000000"/>
          <w:sz w:val="28"/>
        </w:rPr>
        <w:t>
      10) Қатты илеу – ылғалдылығы 30 %-дан аз макарон қамырын илеу;</w:t>
      </w:r>
    </w:p>
    <w:bookmarkEnd w:id="317"/>
    <w:bookmarkStart w:name="z1141" w:id="318"/>
    <w:p>
      <w:pPr>
        <w:spacing w:after="0"/>
        <w:ind w:left="0"/>
        <w:jc w:val="both"/>
      </w:pPr>
      <w:r>
        <w:rPr>
          <w:rFonts w:ascii="Times New Roman"/>
          <w:b w:val="false"/>
          <w:i w:val="false"/>
          <w:color w:val="000000"/>
          <w:sz w:val="28"/>
        </w:rPr>
        <w:t>
      11) Құзырет – еңбек функциясын құрайтын бір немесе бірнеше кәсіптік міндеттерді орындауға мүмкіндік беретін дағдыны қолдану қабілеті;</w:t>
      </w:r>
    </w:p>
    <w:bookmarkEnd w:id="318"/>
    <w:bookmarkStart w:name="z1142" w:id="319"/>
    <w:p>
      <w:pPr>
        <w:spacing w:after="0"/>
        <w:ind w:left="0"/>
        <w:jc w:val="both"/>
      </w:pPr>
      <w:r>
        <w:rPr>
          <w:rFonts w:ascii="Times New Roman"/>
          <w:b w:val="false"/>
          <w:i w:val="false"/>
          <w:color w:val="000000"/>
          <w:sz w:val="28"/>
        </w:rPr>
        <w:t>
      12) Макарон қамыры – ылғалдылығы мен температурасы макарон өнімдерін дайындау мақсаты мен шарттарына сәйкес келетін біркелкі түйіршек немесе үгілмегелі түрінде иленген рецепт қоспасы;</w:t>
      </w:r>
    </w:p>
    <w:bookmarkEnd w:id="319"/>
    <w:bookmarkStart w:name="z1143" w:id="320"/>
    <w:p>
      <w:pPr>
        <w:spacing w:after="0"/>
        <w:ind w:left="0"/>
        <w:jc w:val="both"/>
      </w:pPr>
      <w:r>
        <w:rPr>
          <w:rFonts w:ascii="Times New Roman"/>
          <w:b w:val="false"/>
          <w:i w:val="false"/>
          <w:color w:val="000000"/>
          <w:sz w:val="28"/>
        </w:rPr>
        <w:t>
      13) Макарон матрицасы – макарон өнімдерінің пішінін анықтайтын макарон прессінің құрамдас бөлігі;</w:t>
      </w:r>
    </w:p>
    <w:bookmarkEnd w:id="320"/>
    <w:bookmarkStart w:name="z1144" w:id="321"/>
    <w:p>
      <w:pPr>
        <w:spacing w:after="0"/>
        <w:ind w:left="0"/>
        <w:jc w:val="both"/>
      </w:pPr>
      <w:r>
        <w:rPr>
          <w:rFonts w:ascii="Times New Roman"/>
          <w:b w:val="false"/>
          <w:i w:val="false"/>
          <w:color w:val="000000"/>
          <w:sz w:val="28"/>
        </w:rPr>
        <w:t>
      14) Макарон өнімдері –дәнді және дәнді емес дақылдардан және олардың өңделген өнімдерінен қосымша шикізатты қосып және қоспай, сумен аралыстыра отырып, әртүрлі қалыпта және кептіру тәсілдерімен дайындалатын тамақ өнімі;</w:t>
      </w:r>
    </w:p>
    <w:bookmarkEnd w:id="321"/>
    <w:bookmarkStart w:name="z1145" w:id="322"/>
    <w:p>
      <w:pPr>
        <w:spacing w:after="0"/>
        <w:ind w:left="0"/>
        <w:jc w:val="both"/>
      </w:pPr>
      <w:r>
        <w:rPr>
          <w:rFonts w:ascii="Times New Roman"/>
          <w:b w:val="false"/>
          <w:i w:val="false"/>
          <w:color w:val="000000"/>
          <w:sz w:val="28"/>
        </w:rPr>
        <w:t>
      15) Макарон өнімдері сұрпы – макарон дақылының маңыздылығымен ерекшеленетін макарон өнімдерінің жіктеу бірлігі;</w:t>
      </w:r>
    </w:p>
    <w:bookmarkEnd w:id="322"/>
    <w:bookmarkStart w:name="z1146" w:id="323"/>
    <w:p>
      <w:pPr>
        <w:spacing w:after="0"/>
        <w:ind w:left="0"/>
        <w:jc w:val="both"/>
      </w:pPr>
      <w:r>
        <w:rPr>
          <w:rFonts w:ascii="Times New Roman"/>
          <w:b w:val="false"/>
          <w:i w:val="false"/>
          <w:color w:val="000000"/>
          <w:sz w:val="28"/>
        </w:rPr>
        <w:t>
      16) Макарон өнімдерінің типі – пішіні бойынша ерекшеленетін макарон өнімдерінің жіктеу бірлігі;</w:t>
      </w:r>
    </w:p>
    <w:bookmarkEnd w:id="323"/>
    <w:bookmarkStart w:name="z1147" w:id="324"/>
    <w:p>
      <w:pPr>
        <w:spacing w:after="0"/>
        <w:ind w:left="0"/>
        <w:jc w:val="both"/>
      </w:pPr>
      <w:r>
        <w:rPr>
          <w:rFonts w:ascii="Times New Roman"/>
          <w:b w:val="false"/>
          <w:i w:val="false"/>
          <w:color w:val="000000"/>
          <w:sz w:val="28"/>
        </w:rPr>
        <w:t>
      17) Кәсіп – жеке адам жүзеге асыратын және орындалуы үшін белгілі бір біліктілікті талап ететін қызмет түрі;</w:t>
      </w:r>
    </w:p>
    <w:bookmarkEnd w:id="324"/>
    <w:bookmarkStart w:name="z1148" w:id="325"/>
    <w:p>
      <w:pPr>
        <w:spacing w:after="0"/>
        <w:ind w:left="0"/>
        <w:jc w:val="both"/>
      </w:pPr>
      <w:r>
        <w:rPr>
          <w:rFonts w:ascii="Times New Roman"/>
          <w:b w:val="false"/>
          <w:i w:val="false"/>
          <w:color w:val="000000"/>
          <w:sz w:val="28"/>
        </w:rPr>
        <w:t>
      18) Өлшеп-оралған макарон өнімдері – өнімдерді зақымданудан және ысыраптан қорғауды қамтамасыз ететін буып-түю материалына салынған макарон өнімдері;</w:t>
      </w:r>
    </w:p>
    <w:bookmarkEnd w:id="325"/>
    <w:bookmarkStart w:name="z1149" w:id="326"/>
    <w:p>
      <w:pPr>
        <w:spacing w:after="0"/>
        <w:ind w:left="0"/>
        <w:jc w:val="both"/>
      </w:pPr>
      <w:r>
        <w:rPr>
          <w:rFonts w:ascii="Times New Roman"/>
          <w:b w:val="false"/>
          <w:i w:val="false"/>
          <w:color w:val="000000"/>
          <w:sz w:val="28"/>
        </w:rPr>
        <w:t>
      19) Орташа илеу – ылғалдылығы 30%-32% қоса алғанда макарон қамырын илеу;</w:t>
      </w:r>
    </w:p>
    <w:bookmarkEnd w:id="326"/>
    <w:bookmarkStart w:name="z1150" w:id="327"/>
    <w:p>
      <w:pPr>
        <w:spacing w:after="0"/>
        <w:ind w:left="0"/>
        <w:jc w:val="both"/>
      </w:pPr>
      <w:r>
        <w:rPr>
          <w:rFonts w:ascii="Times New Roman"/>
          <w:b w:val="false"/>
          <w:i w:val="false"/>
          <w:color w:val="000000"/>
          <w:sz w:val="28"/>
        </w:rPr>
        <w:t>
      20) Престелген макарон өнімдері – матрица арқылы басу жолымен пішінделетін макарон өнімдері;</w:t>
      </w:r>
    </w:p>
    <w:bookmarkEnd w:id="327"/>
    <w:bookmarkStart w:name="z1151" w:id="328"/>
    <w:p>
      <w:pPr>
        <w:spacing w:after="0"/>
        <w:ind w:left="0"/>
        <w:jc w:val="both"/>
      </w:pPr>
      <w:r>
        <w:rPr>
          <w:rFonts w:ascii="Times New Roman"/>
          <w:b w:val="false"/>
          <w:i w:val="false"/>
          <w:color w:val="000000"/>
          <w:sz w:val="28"/>
        </w:rPr>
        <w:t>
      21) Штампталған макарон өнімдері – қалыппен тығыздалған қамыр таспасынан түзілетін макарон өнімдері.</w:t>
      </w:r>
    </w:p>
    <w:bookmarkEnd w:id="328"/>
    <w:bookmarkStart w:name="z1152" w:id="3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9"/>
    <w:bookmarkStart w:name="z1153" w:id="330"/>
    <w:p>
      <w:pPr>
        <w:spacing w:after="0"/>
        <w:ind w:left="0"/>
        <w:jc w:val="both"/>
      </w:pPr>
      <w:r>
        <w:rPr>
          <w:rFonts w:ascii="Times New Roman"/>
          <w:b w:val="false"/>
          <w:i w:val="false"/>
          <w:color w:val="000000"/>
          <w:sz w:val="28"/>
        </w:rPr>
        <w:t>
      1) БТБА –Жұмыстар мен жұмысшы кәсіптерінің бірыңғай тарифтік-біліктілік анықтамалығы;</w:t>
      </w:r>
    </w:p>
    <w:bookmarkEnd w:id="330"/>
    <w:bookmarkStart w:name="z1154" w:id="331"/>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331"/>
    <w:bookmarkStart w:name="z1155" w:id="332"/>
    <w:p>
      <w:pPr>
        <w:spacing w:after="0"/>
        <w:ind w:left="0"/>
        <w:jc w:val="both"/>
      </w:pPr>
      <w:r>
        <w:rPr>
          <w:rFonts w:ascii="Times New Roman"/>
          <w:b w:val="false"/>
          <w:i w:val="false"/>
          <w:color w:val="000000"/>
          <w:sz w:val="28"/>
        </w:rPr>
        <w:t>
      3) СБШ – Салалық біліктілік шеңбері;</w:t>
      </w:r>
    </w:p>
    <w:bookmarkEnd w:id="332"/>
    <w:bookmarkStart w:name="z1156" w:id="333"/>
    <w:p>
      <w:pPr>
        <w:spacing w:after="0"/>
        <w:ind w:left="0"/>
        <w:jc w:val="both"/>
      </w:pPr>
      <w:r>
        <w:rPr>
          <w:rFonts w:ascii="Times New Roman"/>
          <w:b w:val="false"/>
          <w:i w:val="false"/>
          <w:color w:val="000000"/>
          <w:sz w:val="28"/>
        </w:rPr>
        <w:t>
      4) БА – Басшылардың, мамандардың және басқа да қызметшілер лауазымдарының біліктілік анықтамалығы;</w:t>
      </w:r>
    </w:p>
    <w:bookmarkEnd w:id="333"/>
    <w:bookmarkStart w:name="z1157" w:id="334"/>
    <w:p>
      <w:pPr>
        <w:spacing w:after="0"/>
        <w:ind w:left="0"/>
        <w:jc w:val="both"/>
      </w:pPr>
      <w:r>
        <w:rPr>
          <w:rFonts w:ascii="Times New Roman"/>
          <w:b w:val="false"/>
          <w:i w:val="false"/>
          <w:color w:val="000000"/>
          <w:sz w:val="28"/>
        </w:rPr>
        <w:t>
      5) ТжКБ – Техникалық және кәсіптік білім.</w:t>
      </w:r>
    </w:p>
    <w:bookmarkEnd w:id="334"/>
    <w:bookmarkStart w:name="z1158" w:id="335"/>
    <w:p>
      <w:pPr>
        <w:spacing w:after="0"/>
        <w:ind w:left="0"/>
        <w:jc w:val="left"/>
      </w:pPr>
      <w:r>
        <w:rPr>
          <w:rFonts w:ascii="Times New Roman"/>
          <w:b/>
          <w:i w:val="false"/>
          <w:color w:val="000000"/>
        </w:rPr>
        <w:t xml:space="preserve"> 2-тарау. Кәсіптік стандарттың паспорты</w:t>
      </w:r>
    </w:p>
    <w:bookmarkEnd w:id="335"/>
    <w:bookmarkStart w:name="z1159" w:id="336"/>
    <w:p>
      <w:pPr>
        <w:spacing w:after="0"/>
        <w:ind w:left="0"/>
        <w:jc w:val="both"/>
      </w:pPr>
      <w:r>
        <w:rPr>
          <w:rFonts w:ascii="Times New Roman"/>
          <w:b w:val="false"/>
          <w:i w:val="false"/>
          <w:color w:val="000000"/>
          <w:sz w:val="28"/>
        </w:rPr>
        <w:t>
      4. Кәсіптік стандарттың атауы: Макарон өнімдерін өндіру.</w:t>
      </w:r>
    </w:p>
    <w:bookmarkEnd w:id="336"/>
    <w:bookmarkStart w:name="z1160" w:id="337"/>
    <w:p>
      <w:pPr>
        <w:spacing w:after="0"/>
        <w:ind w:left="0"/>
        <w:jc w:val="both"/>
      </w:pPr>
      <w:r>
        <w:rPr>
          <w:rFonts w:ascii="Times New Roman"/>
          <w:b w:val="false"/>
          <w:i w:val="false"/>
          <w:color w:val="000000"/>
          <w:sz w:val="28"/>
        </w:rPr>
        <w:t>
      5. Кәсіптік стандарттың коды: C112.</w:t>
      </w:r>
    </w:p>
    <w:bookmarkEnd w:id="337"/>
    <w:bookmarkStart w:name="z1161" w:id="338"/>
    <w:p>
      <w:pPr>
        <w:spacing w:after="0"/>
        <w:ind w:left="0"/>
        <w:jc w:val="both"/>
      </w:pPr>
      <w:r>
        <w:rPr>
          <w:rFonts w:ascii="Times New Roman"/>
          <w:b w:val="false"/>
          <w:i w:val="false"/>
          <w:color w:val="000000"/>
          <w:sz w:val="28"/>
        </w:rPr>
        <w:t>
      6. ЭҚЖЖ-ға сәйкес секцияны, бөлімді, топты, сыныпты және кіші сыныпты көрсету:</w:t>
      </w:r>
    </w:p>
    <w:bookmarkEnd w:id="338"/>
    <w:bookmarkStart w:name="z1162" w:id="339"/>
    <w:p>
      <w:pPr>
        <w:spacing w:after="0"/>
        <w:ind w:left="0"/>
        <w:jc w:val="both"/>
      </w:pPr>
      <w:r>
        <w:rPr>
          <w:rFonts w:ascii="Times New Roman"/>
          <w:b w:val="false"/>
          <w:i w:val="false"/>
          <w:color w:val="000000"/>
          <w:sz w:val="28"/>
        </w:rPr>
        <w:t>
      C Өңдеуші өнеркәсіп</w:t>
      </w:r>
    </w:p>
    <w:bookmarkEnd w:id="339"/>
    <w:bookmarkStart w:name="z1163" w:id="340"/>
    <w:p>
      <w:pPr>
        <w:spacing w:after="0"/>
        <w:ind w:left="0"/>
        <w:jc w:val="both"/>
      </w:pPr>
      <w:r>
        <w:rPr>
          <w:rFonts w:ascii="Times New Roman"/>
          <w:b w:val="false"/>
          <w:i w:val="false"/>
          <w:color w:val="000000"/>
          <w:sz w:val="28"/>
        </w:rPr>
        <w:t>
      10 Тамақ өнімдерін өндіру;</w:t>
      </w:r>
    </w:p>
    <w:bookmarkEnd w:id="340"/>
    <w:bookmarkStart w:name="z1164" w:id="341"/>
    <w:p>
      <w:pPr>
        <w:spacing w:after="0"/>
        <w:ind w:left="0"/>
        <w:jc w:val="both"/>
      </w:pPr>
      <w:r>
        <w:rPr>
          <w:rFonts w:ascii="Times New Roman"/>
          <w:b w:val="false"/>
          <w:i w:val="false"/>
          <w:color w:val="000000"/>
          <w:sz w:val="28"/>
        </w:rPr>
        <w:t>
      10.7 Нан-тоқаш, макарон және ұннан жасалған кондитерлік өнімдерді өндіру;</w:t>
      </w:r>
    </w:p>
    <w:bookmarkEnd w:id="341"/>
    <w:bookmarkStart w:name="z1165" w:id="342"/>
    <w:p>
      <w:pPr>
        <w:spacing w:after="0"/>
        <w:ind w:left="0"/>
        <w:jc w:val="both"/>
      </w:pPr>
      <w:r>
        <w:rPr>
          <w:rFonts w:ascii="Times New Roman"/>
          <w:b w:val="false"/>
          <w:i w:val="false"/>
          <w:color w:val="000000"/>
          <w:sz w:val="28"/>
        </w:rPr>
        <w:t>
      10.73 Макарон өнімдерін өндіру;</w:t>
      </w:r>
    </w:p>
    <w:bookmarkEnd w:id="342"/>
    <w:bookmarkStart w:name="z1166" w:id="343"/>
    <w:p>
      <w:pPr>
        <w:spacing w:after="0"/>
        <w:ind w:left="0"/>
        <w:jc w:val="both"/>
      </w:pPr>
      <w:r>
        <w:rPr>
          <w:rFonts w:ascii="Times New Roman"/>
          <w:b w:val="false"/>
          <w:i w:val="false"/>
          <w:color w:val="000000"/>
          <w:sz w:val="28"/>
        </w:rPr>
        <w:t>
      10.73.0Макарон өнімдерін өндіру.</w:t>
      </w:r>
    </w:p>
    <w:bookmarkEnd w:id="343"/>
    <w:bookmarkStart w:name="z1167" w:id="344"/>
    <w:p>
      <w:pPr>
        <w:spacing w:after="0"/>
        <w:ind w:left="0"/>
        <w:jc w:val="both"/>
      </w:pPr>
      <w:r>
        <w:rPr>
          <w:rFonts w:ascii="Times New Roman"/>
          <w:b w:val="false"/>
          <w:i w:val="false"/>
          <w:color w:val="000000"/>
          <w:sz w:val="28"/>
        </w:rPr>
        <w:t>
      7. Кәсіптік стандарттың қысқаша сипаттамасы: Макарон өнімдерін, макарон және кеспе тағамдарын, пайдалануға дайын жартылай фабрикаттарды, кускусты, қамырдан жасалған консервіленген немесе мұздатылған өнімдерді, оның ішінде макарон өнімдерін өндірумен айналысатын кәсіптер бойынша қызмет.</w:t>
      </w:r>
    </w:p>
    <w:bookmarkEnd w:id="344"/>
    <w:bookmarkStart w:name="z1168" w:id="345"/>
    <w:p>
      <w:pPr>
        <w:spacing w:after="0"/>
        <w:ind w:left="0"/>
        <w:jc w:val="both"/>
      </w:pPr>
      <w:r>
        <w:rPr>
          <w:rFonts w:ascii="Times New Roman"/>
          <w:b w:val="false"/>
          <w:i w:val="false"/>
          <w:color w:val="000000"/>
          <w:sz w:val="28"/>
        </w:rPr>
        <w:t>
      8. Кәсіптер карточкаларының тізбесі:</w:t>
      </w:r>
    </w:p>
    <w:bookmarkEnd w:id="345"/>
    <w:bookmarkStart w:name="z1169" w:id="346"/>
    <w:p>
      <w:pPr>
        <w:spacing w:after="0"/>
        <w:ind w:left="0"/>
        <w:jc w:val="both"/>
      </w:pPr>
      <w:r>
        <w:rPr>
          <w:rFonts w:ascii="Times New Roman"/>
          <w:b w:val="false"/>
          <w:i w:val="false"/>
          <w:color w:val="000000"/>
          <w:sz w:val="28"/>
        </w:rPr>
        <w:t>
      1) Тамақ өнімдері технологиясы жөніндегі технолог - СБШ-нің 4 деңгейі;</w:t>
      </w:r>
    </w:p>
    <w:bookmarkEnd w:id="346"/>
    <w:bookmarkStart w:name="z1170" w:id="347"/>
    <w:p>
      <w:pPr>
        <w:spacing w:after="0"/>
        <w:ind w:left="0"/>
        <w:jc w:val="both"/>
      </w:pPr>
      <w:r>
        <w:rPr>
          <w:rFonts w:ascii="Times New Roman"/>
          <w:b w:val="false"/>
          <w:i w:val="false"/>
          <w:color w:val="000000"/>
          <w:sz w:val="28"/>
        </w:rPr>
        <w:t>
      4) Зерханашы (біліктілігі орташа) - СБШ-нің 4 деңгейі;</w:t>
      </w:r>
    </w:p>
    <w:bookmarkEnd w:id="347"/>
    <w:bookmarkStart w:name="z1171" w:id="348"/>
    <w:p>
      <w:pPr>
        <w:spacing w:after="0"/>
        <w:ind w:left="0"/>
        <w:jc w:val="both"/>
      </w:pPr>
      <w:r>
        <w:rPr>
          <w:rFonts w:ascii="Times New Roman"/>
          <w:b w:val="false"/>
          <w:i w:val="false"/>
          <w:color w:val="000000"/>
          <w:sz w:val="28"/>
        </w:rPr>
        <w:t>
      5) Макарон өнімдерін жасау машинасының операторы - СБШ-нің 3 деңгейі;</w:t>
      </w:r>
    </w:p>
    <w:bookmarkEnd w:id="348"/>
    <w:bookmarkStart w:name="z1172" w:id="349"/>
    <w:p>
      <w:pPr>
        <w:spacing w:after="0"/>
        <w:ind w:left="0"/>
        <w:jc w:val="both"/>
      </w:pPr>
      <w:r>
        <w:rPr>
          <w:rFonts w:ascii="Times New Roman"/>
          <w:b w:val="false"/>
          <w:i w:val="false"/>
          <w:color w:val="000000"/>
          <w:sz w:val="28"/>
        </w:rPr>
        <w:t>
      6) Тамақ өндірісінің инженер-технологтары - СБШ-нің 6 деңгейі;</w:t>
      </w:r>
    </w:p>
    <w:bookmarkEnd w:id="349"/>
    <w:bookmarkStart w:name="z1173" w:id="350"/>
    <w:p>
      <w:pPr>
        <w:spacing w:after="0"/>
        <w:ind w:left="0"/>
        <w:jc w:val="both"/>
      </w:pPr>
      <w:r>
        <w:rPr>
          <w:rFonts w:ascii="Times New Roman"/>
          <w:b w:val="false"/>
          <w:i w:val="false"/>
          <w:color w:val="000000"/>
          <w:sz w:val="28"/>
        </w:rPr>
        <w:t>
      7) Қамыр жасаушы - СБШ-нің 2 деңгейі;</w:t>
      </w:r>
    </w:p>
    <w:bookmarkEnd w:id="350"/>
    <w:bookmarkStart w:name="z1174" w:id="351"/>
    <w:p>
      <w:pPr>
        <w:spacing w:after="0"/>
        <w:ind w:left="0"/>
        <w:jc w:val="both"/>
      </w:pPr>
      <w:r>
        <w:rPr>
          <w:rFonts w:ascii="Times New Roman"/>
          <w:b w:val="false"/>
          <w:i w:val="false"/>
          <w:color w:val="000000"/>
          <w:sz w:val="28"/>
        </w:rPr>
        <w:t>
      8) Өндіріс бастығы - СБШ-нің 6 деңгейі.</w:t>
      </w:r>
    </w:p>
    <w:bookmarkEnd w:id="351"/>
    <w:bookmarkStart w:name="z1175" w:id="352"/>
    <w:p>
      <w:pPr>
        <w:spacing w:after="0"/>
        <w:ind w:left="0"/>
        <w:jc w:val="left"/>
      </w:pPr>
      <w:r>
        <w:rPr>
          <w:rFonts w:ascii="Times New Roman"/>
          <w:b/>
          <w:i w:val="false"/>
          <w:color w:val="000000"/>
        </w:rPr>
        <w:t xml:space="preserve"> 3-тарау. Кәсіптер карточкалары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өнімдерін өндіру технологиясы жөніндегі технолог"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технологиясы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5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353"/>
          <w:p>
            <w:pPr>
              <w:spacing w:after="20"/>
              <w:ind w:left="20"/>
              <w:jc w:val="both"/>
            </w:pPr>
            <w:r>
              <w:rPr>
                <w:rFonts w:ascii="Times New Roman"/>
                <w:b w:val="false"/>
                <w:i w:val="false"/>
                <w:color w:val="000000"/>
                <w:sz w:val="20"/>
              </w:rPr>
              <w:t xml:space="preserve">
109-параграф. Техник-технолог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54"/>
          <w:p>
            <w:pPr>
              <w:spacing w:after="20"/>
              <w:ind w:left="20"/>
              <w:jc w:val="both"/>
            </w:pPr>
            <w:r>
              <w:rPr>
                <w:rFonts w:ascii="Times New Roman"/>
                <w:b w:val="false"/>
                <w:i w:val="false"/>
                <w:color w:val="000000"/>
                <w:sz w:val="20"/>
              </w:rPr>
              <w:t>
Білім деңгейі:</w:t>
            </w:r>
          </w:p>
          <w:bookmarkEnd w:id="3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55"/>
          <w:p>
            <w:pPr>
              <w:spacing w:after="20"/>
              <w:ind w:left="20"/>
              <w:jc w:val="both"/>
            </w:pPr>
            <w:r>
              <w:rPr>
                <w:rFonts w:ascii="Times New Roman"/>
                <w:b w:val="false"/>
                <w:i w:val="false"/>
                <w:color w:val="000000"/>
                <w:sz w:val="20"/>
              </w:rPr>
              <w:t>
Мамандық:</w:t>
            </w:r>
          </w:p>
          <w:bookmarkEnd w:id="3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356"/>
          <w:p>
            <w:pPr>
              <w:spacing w:after="20"/>
              <w:ind w:left="20"/>
              <w:jc w:val="both"/>
            </w:pPr>
            <w:r>
              <w:rPr>
                <w:rFonts w:ascii="Times New Roman"/>
                <w:b w:val="false"/>
                <w:i w:val="false"/>
                <w:color w:val="000000"/>
                <w:sz w:val="20"/>
              </w:rPr>
              <w:t>
Біліктілік:</w:t>
            </w:r>
          </w:p>
          <w:bookmarkEnd w:id="3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57"/>
          <w:p>
            <w:pPr>
              <w:spacing w:after="20"/>
              <w:ind w:left="20"/>
              <w:jc w:val="both"/>
            </w:pPr>
            <w:r>
              <w:rPr>
                <w:rFonts w:ascii="Times New Roman"/>
                <w:b w:val="false"/>
                <w:i w:val="false"/>
                <w:color w:val="000000"/>
                <w:sz w:val="20"/>
              </w:rPr>
              <w:t>
Білім деңгейі:</w:t>
            </w:r>
          </w:p>
          <w:bookmarkEnd w:id="35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58"/>
          <w:p>
            <w:pPr>
              <w:spacing w:after="20"/>
              <w:ind w:left="20"/>
              <w:jc w:val="both"/>
            </w:pPr>
            <w:r>
              <w:rPr>
                <w:rFonts w:ascii="Times New Roman"/>
                <w:b w:val="false"/>
                <w:i w:val="false"/>
                <w:color w:val="000000"/>
                <w:sz w:val="20"/>
              </w:rPr>
              <w:t>
Мамандық:</w:t>
            </w:r>
          </w:p>
          <w:bookmarkEnd w:id="3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59"/>
          <w:p>
            <w:pPr>
              <w:spacing w:after="20"/>
              <w:ind w:left="20"/>
              <w:jc w:val="both"/>
            </w:pPr>
            <w:r>
              <w:rPr>
                <w:rFonts w:ascii="Times New Roman"/>
                <w:b w:val="false"/>
                <w:i w:val="false"/>
                <w:color w:val="000000"/>
                <w:sz w:val="20"/>
              </w:rPr>
              <w:t>
Біліктілік:</w:t>
            </w:r>
          </w:p>
          <w:bookmarkEnd w:id="3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60"/>
          <w:p>
            <w:pPr>
              <w:spacing w:after="20"/>
              <w:ind w:left="20"/>
              <w:jc w:val="both"/>
            </w:pPr>
            <w:r>
              <w:rPr>
                <w:rFonts w:ascii="Times New Roman"/>
                <w:b w:val="false"/>
                <w:i w:val="false"/>
                <w:color w:val="000000"/>
                <w:sz w:val="20"/>
              </w:rPr>
              <w:t>
2141-1-005 - Инженер-технолог (жалпы бейін)</w:t>
            </w:r>
          </w:p>
          <w:bookmarkEnd w:id="360"/>
          <w:p>
            <w:pPr>
              <w:spacing w:after="20"/>
              <w:ind w:left="20"/>
              <w:jc w:val="both"/>
            </w:pPr>
            <w:r>
              <w:rPr>
                <w:rFonts w:ascii="Times New Roman"/>
                <w:b w:val="false"/>
                <w:i w:val="false"/>
                <w:color w:val="000000"/>
                <w:sz w:val="20"/>
              </w:rPr>
              <w:t>
3129-9-004 - Техник-технолог (тамақ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өндірістік кәсіпорындарда сапалы өнім шығару және ассортиментін үнемі жаңартып отыру мақсатында өндірісті технологиялық, ұйымдастырушылық және ғылыми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61"/>
          <w:p>
            <w:pPr>
              <w:spacing w:after="20"/>
              <w:ind w:left="20"/>
              <w:jc w:val="both"/>
            </w:pPr>
            <w:r>
              <w:rPr>
                <w:rFonts w:ascii="Times New Roman"/>
                <w:b w:val="false"/>
                <w:i w:val="false"/>
                <w:color w:val="000000"/>
                <w:sz w:val="20"/>
              </w:rPr>
              <w:t>
1. Өндірістік-технологиялық процесті басқару</w:t>
            </w:r>
          </w:p>
          <w:bookmarkEnd w:id="361"/>
          <w:p>
            <w:pPr>
              <w:spacing w:after="20"/>
              <w:ind w:left="20"/>
              <w:jc w:val="both"/>
            </w:pPr>
            <w:r>
              <w:rPr>
                <w:rFonts w:ascii="Times New Roman"/>
                <w:b w:val="false"/>
                <w:i w:val="false"/>
                <w:color w:val="000000"/>
                <w:sz w:val="20"/>
              </w:rPr>
              <w:t>
2. Өндіріс процесіне жалпы басшылық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62"/>
          <w:p>
            <w:pPr>
              <w:spacing w:after="20"/>
              <w:ind w:left="20"/>
              <w:jc w:val="both"/>
            </w:pPr>
            <w:r>
              <w:rPr>
                <w:rFonts w:ascii="Times New Roman"/>
                <w:b w:val="false"/>
                <w:i w:val="false"/>
                <w:color w:val="000000"/>
                <w:sz w:val="20"/>
              </w:rPr>
              <w:t>
1-еңбек функциясы:</w:t>
            </w:r>
          </w:p>
          <w:bookmarkEnd w:id="362"/>
          <w:p>
            <w:pPr>
              <w:spacing w:after="20"/>
              <w:ind w:left="20"/>
              <w:jc w:val="both"/>
            </w:pPr>
            <w:r>
              <w:rPr>
                <w:rFonts w:ascii="Times New Roman"/>
                <w:b w:val="false"/>
                <w:i w:val="false"/>
                <w:color w:val="000000"/>
                <w:sz w:val="20"/>
              </w:rPr>
              <w:t>
Өндірістік-технологиялық процесті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63"/>
          <w:p>
            <w:pPr>
              <w:spacing w:after="20"/>
              <w:ind w:left="20"/>
              <w:jc w:val="both"/>
            </w:pPr>
            <w:r>
              <w:rPr>
                <w:rFonts w:ascii="Times New Roman"/>
                <w:b w:val="false"/>
                <w:i w:val="false"/>
                <w:color w:val="000000"/>
                <w:sz w:val="20"/>
              </w:rPr>
              <w:t>
1-дағды:</w:t>
            </w:r>
          </w:p>
          <w:bookmarkEnd w:id="363"/>
          <w:p>
            <w:pPr>
              <w:spacing w:after="20"/>
              <w:ind w:left="20"/>
              <w:jc w:val="both"/>
            </w:pPr>
            <w:r>
              <w:rPr>
                <w:rFonts w:ascii="Times New Roman"/>
                <w:b w:val="false"/>
                <w:i w:val="false"/>
                <w:color w:val="000000"/>
                <w:sz w:val="20"/>
              </w:rPr>
              <w:t>
Прогрессивті, экономикалық негізделген, заманауи технологиялар мен өндіріс режимдерін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Өндірістік-технологиялық және микробиологиялық зертханалардың қызметін басқару, негізгі және қосалқы шикізаттың, дайын өнімнің сапасын нормативтік құжаттама талаптарына сәйкестігін қамтамасыз ету мақсатында технохимиялық және микробиологиялық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желілерде, цехтарда және учаскелерде технологиялық бақылау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өнімге және өндірістік процестерге сапа бақылауын жүзеге асыру кезінде сәйкессіздіктер немесе бұзушылықтар анықталған жағдайда түзету және алдын алу шараларын қабылдау жөнінде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үлгідегі зертханалық журналдарға жазбалардың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Тамақ өнімдерінің қауіпсіздік талаптарына сәйкестігін растау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Декларациялау сұлбасын таңдау, декларациялауға қажетті құжаттаманы дайындауды қамтамасыз ету, техникалық регламенттердің талаптарына сәйкес өнім үлгілеріне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 өнімдерінің сапасы мен қауіпсіздігін қамтамасыз ету жүйелерін әзірлеу, енгізу, сертификаттау және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санитарлық-гигиеналық жағдайын бақылау, ұсыныстар әзірлеу.</w:t>
            </w:r>
          </w:p>
          <w:p>
            <w:pPr>
              <w:spacing w:after="20"/>
              <w:ind w:left="20"/>
              <w:jc w:val="both"/>
            </w:pPr>
            <w:r>
              <w:rPr>
                <w:rFonts w:ascii="Times New Roman"/>
                <w:b w:val="false"/>
                <w:i w:val="false"/>
                <w:color w:val="000000"/>
                <w:sz w:val="20"/>
              </w:rPr>
              <w:t>
9. Кәсіпорын зертханаларында еңбек қауіпсіздігі және өрт қауіпсіздігі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Наубайханада және кондитерлік кәсіпорындарда технологиялық процестерді ұйымдастыру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Наубайханада және кондитерлік өндірісте шикізаттың, жартылай фабрикаттардың және дайын өнімнің сапасын технохимиялық және зертханалық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Наубайханада және кондитерлік өнімдерді өндіру барысында жүретін физикалық, химиялық, биохимиялық және микробиологиялық үдерістер.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Шикізатқа, материалдарға және дайын өнімге қойылатын нормативтік құжаттама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Шикізаттың, жартылай фабрикаттардың және дайын өнімнің сапасын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 өнімдерінің қауіпсіздігіне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 өнімдерінің қауіпсіздігін бақылаудың аналитикалық әдістері.</w:t>
            </w:r>
          </w:p>
          <w:p>
            <w:pPr>
              <w:spacing w:after="20"/>
              <w:ind w:left="20"/>
              <w:jc w:val="both"/>
            </w:pPr>
            <w:r>
              <w:rPr>
                <w:rFonts w:ascii="Times New Roman"/>
                <w:b w:val="false"/>
                <w:i w:val="false"/>
                <w:color w:val="000000"/>
                <w:sz w:val="20"/>
              </w:rPr>
              <w:t>
9. Наубайхана және кондитерлік өндіріс желілеріндегі технологиялық жабдықтарға, қауіпсіздік және дабыл беру жүйелеріне, бақылау-өлшеу аспаптарына техникалық қызмет көрсету және оларды пайдалану кезінде еңбек қауіпсіздігіне, санитарлық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66"/>
          <w:p>
            <w:pPr>
              <w:spacing w:after="20"/>
              <w:ind w:left="20"/>
              <w:jc w:val="both"/>
            </w:pPr>
            <w:r>
              <w:rPr>
                <w:rFonts w:ascii="Times New Roman"/>
                <w:b w:val="false"/>
                <w:i w:val="false"/>
                <w:color w:val="000000"/>
                <w:sz w:val="20"/>
              </w:rPr>
              <w:t>
2-дағды:</w:t>
            </w:r>
          </w:p>
          <w:bookmarkEnd w:id="366"/>
          <w:p>
            <w:pPr>
              <w:spacing w:after="20"/>
              <w:ind w:left="20"/>
              <w:jc w:val="both"/>
            </w:pPr>
            <w:r>
              <w:rPr>
                <w:rFonts w:ascii="Times New Roman"/>
                <w:b w:val="false"/>
                <w:i w:val="false"/>
                <w:color w:val="000000"/>
                <w:sz w:val="20"/>
              </w:rPr>
              <w:t>
Жаңа өндірістік цехтар мен учаскелерді ұйымдастыру жұмыстарына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Әрбір технологиялық желі, цех және учаске үшін өндірістегі технологиялық бақылау жоспарын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жоспарларын, өндірістік рецептураларды, технологиялық нұсқаулықтарды қарастыру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өндіріске дайындау кезінде оның шығынының нормаларын белгілеу және өлшеу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жағдайлары немесе шикізат сапасы өзгерген кезде дайын өнімнің шығым нормаларын, технологиялық үдеріс көрсеткіштерін нақтылау мақсатында сынамалық өндірістік пісірулерді ұйымдастыру. Анықталған өзгерістерді технологиялық құжаттамаға енгізуді және кейіннен бекітілуін қамтамасыз ету.</w:t>
            </w:r>
          </w:p>
          <w:p>
            <w:pPr>
              <w:spacing w:after="20"/>
              <w:ind w:left="20"/>
              <w:jc w:val="both"/>
            </w:pPr>
            <w:r>
              <w:rPr>
                <w:rFonts w:ascii="Times New Roman"/>
                <w:b w:val="false"/>
                <w:i w:val="false"/>
                <w:color w:val="000000"/>
                <w:sz w:val="20"/>
              </w:rPr>
              <w:t>
5. Кәсіби бағытталған ақпараттық жүйелерде деректерді жинау, орналастыру, сақтау және беру үшін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Наубайханада және кондитерлік өндірістегі технологиялар мен технологиялық прцестерді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Наубайханадағыжәне кондитерлік өндірістегі технологиялық процестердің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нұсқаулықтарға сәйкес наубайханада және кондитерлік өндірістегі технологиялық операцияларды орындау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нұсқаулықтарға сәйкес өндірістік технологиялық операциялардың орындалу сапасын жоспарлау,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жабдықтардың өндірістік қуаттары, техникалық сипаттамалары, құрылымдық ерекшеліктері және жұмыс режимдері, сондай-ақ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өндірісі кезінде құжат айналымы, есеп жүргізу және есептілікті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әзірлеуге арналған қағидалар, нұсқаулықтар және өзге де басшылыққа алынатын материалдар.</w:t>
            </w:r>
          </w:p>
          <w:p>
            <w:pPr>
              <w:spacing w:after="20"/>
              <w:ind w:left="20"/>
              <w:jc w:val="both"/>
            </w:pPr>
            <w:r>
              <w:rPr>
                <w:rFonts w:ascii="Times New Roman"/>
                <w:b w:val="false"/>
                <w:i w:val="false"/>
                <w:color w:val="000000"/>
                <w:sz w:val="20"/>
              </w:rPr>
              <w:t>
8. Негізгі жүйелік бағдарламалық өнімдер мен қолданбалы бағдарламалар пакеттерін пайдалана отырып, ақпаратты жинау, өңдеу, сақтау және берудің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69"/>
          <w:p>
            <w:pPr>
              <w:spacing w:after="20"/>
              <w:ind w:left="20"/>
              <w:jc w:val="both"/>
            </w:pPr>
            <w:r>
              <w:rPr>
                <w:rFonts w:ascii="Times New Roman"/>
                <w:b w:val="false"/>
                <w:i w:val="false"/>
                <w:color w:val="000000"/>
                <w:sz w:val="20"/>
              </w:rPr>
              <w:t>
2-еңбек функциясы:</w:t>
            </w:r>
          </w:p>
          <w:bookmarkEnd w:id="369"/>
          <w:p>
            <w:pPr>
              <w:spacing w:after="20"/>
              <w:ind w:left="20"/>
              <w:jc w:val="both"/>
            </w:pPr>
            <w:r>
              <w:rPr>
                <w:rFonts w:ascii="Times New Roman"/>
                <w:b w:val="false"/>
                <w:i w:val="false"/>
                <w:color w:val="000000"/>
                <w:sz w:val="20"/>
              </w:rPr>
              <w:t>
Өндіріс процесіне жалпы 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70"/>
          <w:p>
            <w:pPr>
              <w:spacing w:after="20"/>
              <w:ind w:left="20"/>
              <w:jc w:val="both"/>
            </w:pPr>
            <w:r>
              <w:rPr>
                <w:rFonts w:ascii="Times New Roman"/>
                <w:b w:val="false"/>
                <w:i w:val="false"/>
                <w:color w:val="000000"/>
                <w:sz w:val="20"/>
              </w:rPr>
              <w:t>
1-дағды:</w:t>
            </w:r>
          </w:p>
          <w:bookmarkEnd w:id="370"/>
          <w:p>
            <w:pPr>
              <w:spacing w:after="20"/>
              <w:ind w:left="20"/>
              <w:jc w:val="both"/>
            </w:pPr>
            <w:r>
              <w:rPr>
                <w:rFonts w:ascii="Times New Roman"/>
                <w:b w:val="false"/>
                <w:i w:val="false"/>
                <w:color w:val="000000"/>
                <w:sz w:val="20"/>
              </w:rPr>
              <w:t>
Өндірістік қызметті жоспарлау және орындаушылар ұжымын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Әрбір технологиялық операция бойынша жалпы жұмыс көлемін орындау үшін өндіріс құралдары мен жұмыс күшіне деген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дайын өнім сапасына технохимиялық және микробиологиялық бақылау жүргізу мақсатында өндірістік-технологиялық және микробиологиялық зертханалардың жұмыс жоспарын әзірлеу және бекіту, зерттеу көлемі мен жүргізу жиілігін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Жеткізілетін өнімдердің сапасы мен қауіпсіздігі мәселелері бойынша шикізат пен материал жеткізушілерімен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жартылай фабрикаттардың және дайын өнімнің сапасын үздіксіз бақылауды жүзеге асыру үшін қажетті зертханалық жабдыққа, ыдысқа, реактивтерге деген қажеттілікті анықтау, оларды уақытылы сатып алуға өтінімдер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Өлшеулердің бірізділігін қамтамасыз ету мақсатында өлшеу құралдарын уақытылы тексеруден өткізілуін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үдерістер мен дайын өнім сапасын бақылаудың жаңа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тапсырмаларды жедел және сапалы орындау үшін кәсіпорын бөлімшелерімен өзара іс-қимыл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 технолог қызметінің құзыретіне кіретін мәселелерді шешу үшін санитарлық-эпидемиологиялық бақылау органдарымен, тәуелсіз аналитикалық зертханалармен, шикізат, қаптама, жабдық жеткізушілерімен және басқа да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Қызметкерлерді іріктеу, жаңадан қабылданған қызметкерлер үшін бейімделу жоспарларын әзірлеу және бейімделу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персоналды оқыту процесін басқару, өндірістік персонал мен технологиялық қызмет мамандарын оқыту жоспарларын қарау және бекіту.</w:t>
            </w:r>
          </w:p>
          <w:p>
            <w:pPr>
              <w:spacing w:after="20"/>
              <w:ind w:left="20"/>
              <w:jc w:val="both"/>
            </w:pPr>
            <w:r>
              <w:rPr>
                <w:rFonts w:ascii="Times New Roman"/>
                <w:b w:val="false"/>
                <w:i w:val="false"/>
                <w:color w:val="000000"/>
                <w:sz w:val="20"/>
              </w:rPr>
              <w:t>
11. Қазіргі заманғы басқару әдістері негізінде өндірісті және ұжымды тиімді ұйымдастыру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Наубайханада және кондитерлік өндірісте өндірістік және технологиялық процестерді ұйымдастыру және жүргізу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Наубайхана және кондитерлік өндіріс саласындағы өнімдер мен қызметтер нарығын зерттеуге арналған менеджмент және маркетинг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жоспарлау және басқару мәселелері бойынша негізгі заңнамалық, нормативтік, құқықтық актілер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 негіздері.</w:t>
            </w:r>
          </w:p>
          <w:p>
            <w:pPr>
              <w:spacing w:after="20"/>
              <w:ind w:left="20"/>
              <w:jc w:val="both"/>
            </w:pPr>
            <w:r>
              <w:rPr>
                <w:rFonts w:ascii="Times New Roman"/>
                <w:b w:val="false"/>
                <w:i w:val="false"/>
                <w:color w:val="000000"/>
                <w:sz w:val="20"/>
              </w:rPr>
              <w:t>
7. Өндірістік және микробиологиялық зертханаларды жабдықтауға, жұмыс жүргізуді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73"/>
          <w:p>
            <w:pPr>
              <w:spacing w:after="20"/>
              <w:ind w:left="20"/>
              <w:jc w:val="both"/>
            </w:pPr>
            <w:r>
              <w:rPr>
                <w:rFonts w:ascii="Times New Roman"/>
                <w:b w:val="false"/>
                <w:i w:val="false"/>
                <w:color w:val="000000"/>
                <w:sz w:val="20"/>
              </w:rPr>
              <w:t>
2-дағды:</w:t>
            </w:r>
          </w:p>
          <w:bookmarkEnd w:id="373"/>
          <w:p>
            <w:pPr>
              <w:spacing w:after="20"/>
              <w:ind w:left="20"/>
              <w:jc w:val="both"/>
            </w:pPr>
            <w:r>
              <w:rPr>
                <w:rFonts w:ascii="Times New Roman"/>
                <w:b w:val="false"/>
                <w:i w:val="false"/>
                <w:color w:val="000000"/>
                <w:sz w:val="20"/>
              </w:rPr>
              <w:t xml:space="preserve">
Жобаларды, ұсыныстарды және өнертабыстарды қарастыру және олардың өндіріс талаптарына сәйкестігін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жобаларын немесе өнім құрамын, стандарттарды, ұсыныстарды қарастыру және оларға қорытынды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процесіне IT-технологияларды енгізуді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Энергия шығынын азайтуға, өндірістік қуаттарды ұтымды пайдалануға, тиімділікті арттыруға арналған технологияларды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Зерттеу және тәжірибелік жұмыстарды жүргізуді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 күрделі сынақтардың технологиялық нұсқаулықтары мен рецептураларын әзірлеу. </w:t>
            </w:r>
          </w:p>
          <w:p>
            <w:pPr>
              <w:spacing w:after="20"/>
              <w:ind w:left="20"/>
              <w:jc w:val="both"/>
            </w:pPr>
            <w:r>
              <w:rPr>
                <w:rFonts w:ascii="Times New Roman"/>
                <w:b w:val="false"/>
                <w:i w:val="false"/>
                <w:color w:val="000000"/>
                <w:sz w:val="20"/>
              </w:rPr>
              <w:t xml:space="preserve">
6. Жобалық немесе зерттеу ұйымдарымен, тапсырыс берушілер өкілдерімен детальдарды келісу.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техника мен технологияны енгізудің экономикалық тиімділігін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Есептеу техникасымен жұмыс істеу ережелері және арнайы бағдарламаларды пайдалана отырып технологиялық үдерістерді жобалау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үдерістерді жобалау кезінде еңбекті ұтымды ұйымдастыру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өндірісті, еңбекті және басқаруды ұйымдастырудың негіздері. </w:t>
            </w:r>
          </w:p>
          <w:p>
            <w:pPr>
              <w:spacing w:after="20"/>
              <w:ind w:left="20"/>
              <w:jc w:val="both"/>
            </w:pPr>
            <w:r>
              <w:rPr>
                <w:rFonts w:ascii="Times New Roman"/>
                <w:b w:val="false"/>
                <w:i w:val="false"/>
                <w:color w:val="000000"/>
                <w:sz w:val="20"/>
              </w:rPr>
              <w:t xml:space="preserve">
5. Есептеу техникасымен жұмыс істеу ережелері және арнайы бағдарламаларды пайдалана отырып технологиялық үдерістерді жобалау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76"/>
          <w:p>
            <w:pPr>
              <w:spacing w:after="20"/>
              <w:ind w:left="20"/>
              <w:jc w:val="both"/>
            </w:pPr>
            <w:r>
              <w:rPr>
                <w:rFonts w:ascii="Times New Roman"/>
                <w:b w:val="false"/>
                <w:i w:val="false"/>
                <w:color w:val="000000"/>
                <w:sz w:val="20"/>
              </w:rPr>
              <w:t>
Оқу және өзін-өзі оқыту қабілеті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"Зерханашы (орта білікті)"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Зерханашы (орта білікті)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7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553бұйрығы. Қазақстан Республикасының Әділет министрлігінде 2020 жылғы 31 желтоқсанда № 22003 болып тіркелген. </w:t>
            </w:r>
          </w:p>
          <w:bookmarkEnd w:id="377"/>
          <w:p>
            <w:pPr>
              <w:spacing w:after="20"/>
              <w:ind w:left="20"/>
              <w:jc w:val="both"/>
            </w:pPr>
            <w:r>
              <w:rPr>
                <w:rFonts w:ascii="Times New Roman"/>
                <w:b w:val="false"/>
                <w:i w:val="false"/>
                <w:color w:val="000000"/>
                <w:sz w:val="20"/>
              </w:rPr>
              <w:t xml:space="preserve">
13-параграф. 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78"/>
          <w:p>
            <w:pPr>
              <w:spacing w:after="20"/>
              <w:ind w:left="20"/>
              <w:jc w:val="both"/>
            </w:pPr>
            <w:r>
              <w:rPr>
                <w:rFonts w:ascii="Times New Roman"/>
                <w:b w:val="false"/>
                <w:i w:val="false"/>
                <w:color w:val="000000"/>
                <w:sz w:val="20"/>
              </w:rPr>
              <w:t>
Білім деңгейі:</w:t>
            </w:r>
          </w:p>
          <w:bookmarkEnd w:id="37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79"/>
          <w:p>
            <w:pPr>
              <w:spacing w:after="20"/>
              <w:ind w:left="20"/>
              <w:jc w:val="both"/>
            </w:pPr>
            <w:r>
              <w:rPr>
                <w:rFonts w:ascii="Times New Roman"/>
                <w:b w:val="false"/>
                <w:i w:val="false"/>
                <w:color w:val="000000"/>
                <w:sz w:val="20"/>
              </w:rPr>
              <w:t>
Мамандық:</w:t>
            </w:r>
          </w:p>
          <w:bookmarkEnd w:id="379"/>
          <w:p>
            <w:pPr>
              <w:spacing w:after="20"/>
              <w:ind w:left="20"/>
              <w:jc w:val="both"/>
            </w:pPr>
            <w:r>
              <w:rPr>
                <w:rFonts w:ascii="Times New Roman"/>
                <w:b w:val="false"/>
                <w:i w:val="false"/>
                <w:color w:val="000000"/>
                <w:sz w:val="20"/>
              </w:rPr>
              <w:t xml:space="preserve">
Нан пісіру, макарон және кондитер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80"/>
          <w:p>
            <w:pPr>
              <w:spacing w:after="20"/>
              <w:ind w:left="20"/>
              <w:jc w:val="both"/>
            </w:pPr>
            <w:r>
              <w:rPr>
                <w:rFonts w:ascii="Times New Roman"/>
                <w:b w:val="false"/>
                <w:i w:val="false"/>
                <w:color w:val="000000"/>
                <w:sz w:val="20"/>
              </w:rPr>
              <w:t>
Білім деңгейі:</w:t>
            </w:r>
          </w:p>
          <w:bookmarkEnd w:id="3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81"/>
          <w:p>
            <w:pPr>
              <w:spacing w:after="20"/>
              <w:ind w:left="20"/>
              <w:jc w:val="both"/>
            </w:pPr>
            <w:r>
              <w:rPr>
                <w:rFonts w:ascii="Times New Roman"/>
                <w:b w:val="false"/>
                <w:i w:val="false"/>
                <w:color w:val="000000"/>
                <w:sz w:val="20"/>
              </w:rPr>
              <w:t>
Мамандық:</w:t>
            </w:r>
          </w:p>
          <w:bookmarkEnd w:id="3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82"/>
          <w:p>
            <w:pPr>
              <w:spacing w:after="20"/>
              <w:ind w:left="20"/>
              <w:jc w:val="both"/>
            </w:pPr>
            <w:r>
              <w:rPr>
                <w:rFonts w:ascii="Times New Roman"/>
                <w:b w:val="false"/>
                <w:i w:val="false"/>
                <w:color w:val="000000"/>
                <w:sz w:val="20"/>
              </w:rPr>
              <w:t>
Біліктілік:</w:t>
            </w:r>
          </w:p>
          <w:bookmarkEnd w:id="3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Химик зертханашы, пробиркамен жұмыс істейтін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нәтижелерді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83"/>
          <w:p>
            <w:pPr>
              <w:spacing w:after="20"/>
              <w:ind w:left="20"/>
              <w:jc w:val="both"/>
            </w:pPr>
            <w:r>
              <w:rPr>
                <w:rFonts w:ascii="Times New Roman"/>
                <w:b w:val="false"/>
                <w:i w:val="false"/>
                <w:color w:val="000000"/>
                <w:sz w:val="20"/>
              </w:rPr>
              <w:t>
1. Зерттеулер мен әзірлемелерді жүргізу кезінде зертханалық талдауларды, сынақтарды, өлшеулерді және басқа да жұмыс түрлерін орындау</w:t>
            </w:r>
          </w:p>
          <w:bookmarkEnd w:id="383"/>
          <w:p>
            <w:pPr>
              <w:spacing w:after="20"/>
              <w:ind w:left="20"/>
              <w:jc w:val="both"/>
            </w:pPr>
            <w:r>
              <w:rPr>
                <w:rFonts w:ascii="Times New Roman"/>
                <w:b w:val="false"/>
                <w:i w:val="false"/>
                <w:color w:val="000000"/>
                <w:sz w:val="20"/>
              </w:rPr>
              <w:t>
2. Дайын макарон өнімдерінің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84"/>
          <w:p>
            <w:pPr>
              <w:spacing w:after="20"/>
              <w:ind w:left="20"/>
              <w:jc w:val="both"/>
            </w:pPr>
            <w:r>
              <w:rPr>
                <w:rFonts w:ascii="Times New Roman"/>
                <w:b w:val="false"/>
                <w:i w:val="false"/>
                <w:color w:val="000000"/>
                <w:sz w:val="20"/>
              </w:rPr>
              <w:t>
1-еңбек функциясы:</w:t>
            </w:r>
          </w:p>
          <w:bookmarkEnd w:id="384"/>
          <w:p>
            <w:pPr>
              <w:spacing w:after="20"/>
              <w:ind w:left="20"/>
              <w:jc w:val="both"/>
            </w:pPr>
            <w:r>
              <w:rPr>
                <w:rFonts w:ascii="Times New Roman"/>
                <w:b w:val="false"/>
                <w:i w:val="false"/>
                <w:color w:val="000000"/>
                <w:sz w:val="20"/>
              </w:rPr>
              <w:t>
Зерттеулер мен әзірлемелерді жүргізу кезінде зертханалық талдауларды, сынақтарды, өлшеулерді және басқа да жұмыс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385"/>
          <w:p>
            <w:pPr>
              <w:spacing w:after="20"/>
              <w:ind w:left="20"/>
              <w:jc w:val="both"/>
            </w:pPr>
            <w:r>
              <w:rPr>
                <w:rFonts w:ascii="Times New Roman"/>
                <w:b w:val="false"/>
                <w:i w:val="false"/>
                <w:color w:val="000000"/>
                <w:sz w:val="20"/>
              </w:rPr>
              <w:t>
1-дағды:</w:t>
            </w:r>
          </w:p>
          <w:bookmarkEnd w:id="385"/>
          <w:p>
            <w:pPr>
              <w:spacing w:after="20"/>
              <w:ind w:left="20"/>
              <w:jc w:val="both"/>
            </w:pPr>
            <w:r>
              <w:rPr>
                <w:rFonts w:ascii="Times New Roman"/>
                <w:b w:val="false"/>
                <w:i w:val="false"/>
                <w:color w:val="000000"/>
                <w:sz w:val="20"/>
              </w:rPr>
              <w:t xml:space="preserve">
Зертханалық зерттеулердің нәтижелерін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 бөлімшесінің қызметкерлерін жұмысқа қажетті жабдықтармен, материалдармен, реактивтермен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Талдаулар, сынақтар, өлшеулер нәтижелерін әдістемелік материалдарға сәйкес өңдеу, жүйелеу және ресімдеу, оларды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Белгіленген тапсырмаға сәйкес әдеби дереккөздерден, рефераттық және ақпараттық басылымдардан, нормативтік-техникалық құжаттамадан деректерді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Жүргізілетін зерттеулер мен тәжірибелерге байланысты есептеу және графикалық жұмыстарды орындау. </w:t>
            </w:r>
          </w:p>
          <w:p>
            <w:pPr>
              <w:spacing w:after="20"/>
              <w:ind w:left="20"/>
              <w:jc w:val="both"/>
            </w:pPr>
            <w:r>
              <w:rPr>
                <w:rFonts w:ascii="Times New Roman"/>
                <w:b w:val="false"/>
                <w:i w:val="false"/>
                <w:color w:val="000000"/>
                <w:sz w:val="20"/>
              </w:rPr>
              <w:t xml:space="preserve">
5. Ұйым бөлімшелері орындаған жұмыстар бойынша техникалық құжаттаманы әзірлеуге және ресімдеуге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87"/>
          <w:p>
            <w:pPr>
              <w:spacing w:after="20"/>
              <w:ind w:left="20"/>
              <w:jc w:val="both"/>
            </w:pPr>
            <w:r>
              <w:rPr>
                <w:rFonts w:ascii="Times New Roman"/>
                <w:b w:val="false"/>
                <w:i w:val="false"/>
                <w:color w:val="000000"/>
                <w:sz w:val="20"/>
              </w:rPr>
              <w:t>
Білімдер: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есептеулерді, есептеу және графикалық жұмыстарды орындау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Есептеу техникасын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Экономиканың, еңбекті және өндірісті ұйымдастырудың негіздері. </w:t>
            </w:r>
          </w:p>
          <w:p>
            <w:pPr>
              <w:spacing w:after="20"/>
              <w:ind w:left="20"/>
              <w:jc w:val="both"/>
            </w:pPr>
            <w:r>
              <w:rPr>
                <w:rFonts w:ascii="Times New Roman"/>
                <w:b w:val="false"/>
                <w:i w:val="false"/>
                <w:color w:val="000000"/>
                <w:sz w:val="20"/>
              </w:rPr>
              <w:t xml:space="preserve">
4. Еңбек заңнамасы, ішкі еңбек тәртібі, еңбек қауіпсіздігі мен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88"/>
          <w:p>
            <w:pPr>
              <w:spacing w:after="20"/>
              <w:ind w:left="20"/>
              <w:jc w:val="both"/>
            </w:pPr>
            <w:r>
              <w:rPr>
                <w:rFonts w:ascii="Times New Roman"/>
                <w:b w:val="false"/>
                <w:i w:val="false"/>
                <w:color w:val="000000"/>
                <w:sz w:val="20"/>
              </w:rPr>
              <w:t>
2-дағды:</w:t>
            </w:r>
          </w:p>
          <w:bookmarkEnd w:id="388"/>
          <w:p>
            <w:pPr>
              <w:spacing w:after="20"/>
              <w:ind w:left="20"/>
              <w:jc w:val="both"/>
            </w:pPr>
            <w:r>
              <w:rPr>
                <w:rFonts w:ascii="Times New Roman"/>
                <w:b w:val="false"/>
                <w:i w:val="false"/>
                <w:color w:val="000000"/>
                <w:sz w:val="20"/>
              </w:rPr>
              <w:t>
Зерттеулер мен талдаулар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 мен әзірлемелерді жүргізу кезінде зертханалық талдауларды, сынақтарды, өлшеулерді және өзге де жұмыс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жұмыс бағдарламасына сәйкес зерттеу процесінде материалдарды жинау және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жабдықтың жарамды жағдайын қадағалау, оны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(аспаптарды, аппаратураны) эксперименттер жүргізуге дайындау, оны тексеру және әзірленген нұсқаулықтарға және өзге де техникалық құжаттамаға сәйкес қарапайым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Эксперименттерді орындауға қатысу, қажетті дайындық және қосымша операцияларды жүзеге асыру, бақылау жүргізу, аспаптардың көрсеткіштерін алу, жұмыс журналдарын жүргізу.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шикізат түрлеріне қойылатын МемСТ және ТШ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Ұнды, суды және басқа да компоненттерді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сақтау және тасымалдау қағидалары.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91"/>
          <w:p>
            <w:pPr>
              <w:spacing w:after="20"/>
              <w:ind w:left="20"/>
              <w:jc w:val="both"/>
            </w:pPr>
            <w:r>
              <w:rPr>
                <w:rFonts w:ascii="Times New Roman"/>
                <w:b w:val="false"/>
                <w:i w:val="false"/>
                <w:color w:val="000000"/>
                <w:sz w:val="20"/>
              </w:rPr>
              <w:t>
2-еңбек функциясы:</w:t>
            </w:r>
          </w:p>
          <w:bookmarkEnd w:id="391"/>
          <w:p>
            <w:pPr>
              <w:spacing w:after="20"/>
              <w:ind w:left="20"/>
              <w:jc w:val="both"/>
            </w:pPr>
            <w:r>
              <w:rPr>
                <w:rFonts w:ascii="Times New Roman"/>
                <w:b w:val="false"/>
                <w:i w:val="false"/>
                <w:color w:val="000000"/>
                <w:sz w:val="20"/>
              </w:rPr>
              <w:t>
Дайын макарон өнімдерінің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92"/>
          <w:p>
            <w:pPr>
              <w:spacing w:after="20"/>
              <w:ind w:left="20"/>
              <w:jc w:val="both"/>
            </w:pPr>
            <w:r>
              <w:rPr>
                <w:rFonts w:ascii="Times New Roman"/>
                <w:b w:val="false"/>
                <w:i w:val="false"/>
                <w:color w:val="000000"/>
                <w:sz w:val="20"/>
              </w:rPr>
              <w:t>
1-дағды:</w:t>
            </w:r>
          </w:p>
          <w:bookmarkEnd w:id="392"/>
          <w:p>
            <w:pPr>
              <w:spacing w:after="20"/>
              <w:ind w:left="20"/>
              <w:jc w:val="both"/>
            </w:pPr>
            <w:r>
              <w:rPr>
                <w:rFonts w:ascii="Times New Roman"/>
                <w:b w:val="false"/>
                <w:i w:val="false"/>
                <w:color w:val="000000"/>
                <w:sz w:val="20"/>
              </w:rPr>
              <w:t xml:space="preserve">
Бақылау нәтижелерін құжаттау және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талдау журналдарын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 хаттамалары мен нәтижелер туралы есептерді жасау. </w:t>
            </w:r>
          </w:p>
          <w:p>
            <w:pPr>
              <w:spacing w:after="20"/>
              <w:ind w:left="20"/>
              <w:jc w:val="both"/>
            </w:pPr>
            <w:r>
              <w:rPr>
                <w:rFonts w:ascii="Times New Roman"/>
                <w:b w:val="false"/>
                <w:i w:val="false"/>
                <w:color w:val="000000"/>
                <w:sz w:val="20"/>
              </w:rPr>
              <w:t xml:space="preserve">
3. Бақылау нәтижелерін технологиялық қызметке және басшылыққа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Зертхананың есептік және есеп беру құжаттамасының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 хаттамаларын сақтау және архивтеу қағидалары. </w:t>
            </w:r>
          </w:p>
          <w:p>
            <w:pPr>
              <w:spacing w:after="20"/>
              <w:ind w:left="20"/>
              <w:jc w:val="both"/>
            </w:pPr>
            <w:r>
              <w:rPr>
                <w:rFonts w:ascii="Times New Roman"/>
                <w:b w:val="false"/>
                <w:i w:val="false"/>
                <w:color w:val="000000"/>
                <w:sz w:val="20"/>
              </w:rPr>
              <w:t xml:space="preserve">
3. Өндірістік бақылаудың негіздері және ХАССП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95"/>
          <w:p>
            <w:pPr>
              <w:spacing w:after="20"/>
              <w:ind w:left="20"/>
              <w:jc w:val="both"/>
            </w:pPr>
            <w:r>
              <w:rPr>
                <w:rFonts w:ascii="Times New Roman"/>
                <w:b w:val="false"/>
                <w:i w:val="false"/>
                <w:color w:val="000000"/>
                <w:sz w:val="20"/>
              </w:rPr>
              <w:t>
2-дағды:</w:t>
            </w:r>
          </w:p>
          <w:bookmarkEnd w:id="395"/>
          <w:p>
            <w:pPr>
              <w:spacing w:after="20"/>
              <w:ind w:left="20"/>
              <w:jc w:val="both"/>
            </w:pPr>
            <w:r>
              <w:rPr>
                <w:rFonts w:ascii="Times New Roman"/>
                <w:b w:val="false"/>
                <w:i w:val="false"/>
                <w:color w:val="000000"/>
                <w:sz w:val="20"/>
              </w:rPr>
              <w:t>
Дайын өнімнің органолептикалық және физика-химиялық бақылауы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стандарттарының талаптарын сақтау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ұтымды ұйымдастыру әдістерін қолдану.</w:t>
            </w:r>
          </w:p>
          <w:p>
            <w:pPr>
              <w:spacing w:after="20"/>
              <w:ind w:left="20"/>
              <w:jc w:val="both"/>
            </w:pPr>
            <w:r>
              <w:rPr>
                <w:rFonts w:ascii="Times New Roman"/>
                <w:b w:val="false"/>
                <w:i w:val="false"/>
                <w:color w:val="000000"/>
                <w:sz w:val="20"/>
              </w:rPr>
              <w:t>
3. Жұмыс орнында еңбекті қорғау және өртке қарсы қауіпсіздік нормаларын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97"/>
          <w:p>
            <w:pPr>
              <w:spacing w:after="20"/>
              <w:ind w:left="20"/>
              <w:jc w:val="both"/>
            </w:pPr>
            <w:r>
              <w:rPr>
                <w:rFonts w:ascii="Times New Roman"/>
                <w:b w:val="false"/>
                <w:i w:val="false"/>
                <w:color w:val="000000"/>
                <w:sz w:val="20"/>
              </w:rPr>
              <w:t>
Білімдер: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жұмыстардың сапасына және өндірісте еңбекті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қойылатын санитарлық нормалар мен ережелер.</w:t>
            </w:r>
          </w:p>
          <w:p>
            <w:pPr>
              <w:spacing w:after="20"/>
              <w:ind w:left="20"/>
              <w:jc w:val="both"/>
            </w:pPr>
            <w:r>
              <w:rPr>
                <w:rFonts w:ascii="Times New Roman"/>
                <w:b w:val="false"/>
                <w:i w:val="false"/>
                <w:color w:val="000000"/>
                <w:sz w:val="20"/>
              </w:rPr>
              <w:t>
3. Қауіпсіз еңбек және өрт қауіпсіздігі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98"/>
          <w:p>
            <w:pPr>
              <w:spacing w:after="20"/>
              <w:ind w:left="20"/>
              <w:jc w:val="both"/>
            </w:pPr>
            <w:r>
              <w:rPr>
                <w:rFonts w:ascii="Times New Roman"/>
                <w:b w:val="false"/>
                <w:i w:val="false"/>
                <w:color w:val="000000"/>
                <w:sz w:val="20"/>
              </w:rPr>
              <w:t>
Дербестік және жауапкершілік</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өндіріу технологиясы бойынша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жасау машинасының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"Макарон өнімдерін жасау машинасының операторы"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жасау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9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399"/>
          <w:p>
            <w:pPr>
              <w:spacing w:after="20"/>
              <w:ind w:left="20"/>
              <w:jc w:val="both"/>
            </w:pPr>
            <w:r>
              <w:rPr>
                <w:rFonts w:ascii="Times New Roman"/>
                <w:b w:val="false"/>
                <w:i w:val="false"/>
                <w:color w:val="000000"/>
                <w:sz w:val="20"/>
              </w:rPr>
              <w:t xml:space="preserve">
1-параграф. Ағынды-автоматты желілердің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00"/>
          <w:p>
            <w:pPr>
              <w:spacing w:after="20"/>
              <w:ind w:left="20"/>
              <w:jc w:val="both"/>
            </w:pPr>
            <w:r>
              <w:rPr>
                <w:rFonts w:ascii="Times New Roman"/>
                <w:b w:val="false"/>
                <w:i w:val="false"/>
                <w:color w:val="000000"/>
                <w:sz w:val="20"/>
              </w:rPr>
              <w:t>
Білім деңгейі:</w:t>
            </w:r>
          </w:p>
          <w:bookmarkEnd w:id="40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01"/>
          <w:p>
            <w:pPr>
              <w:spacing w:after="20"/>
              <w:ind w:left="20"/>
              <w:jc w:val="both"/>
            </w:pPr>
            <w:r>
              <w:rPr>
                <w:rFonts w:ascii="Times New Roman"/>
                <w:b w:val="false"/>
                <w:i w:val="false"/>
                <w:color w:val="000000"/>
                <w:sz w:val="20"/>
              </w:rPr>
              <w:t>
Мамандық:</w:t>
            </w:r>
          </w:p>
          <w:bookmarkEnd w:id="4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02"/>
          <w:p>
            <w:pPr>
              <w:spacing w:after="20"/>
              <w:ind w:left="20"/>
              <w:jc w:val="both"/>
            </w:pPr>
            <w:r>
              <w:rPr>
                <w:rFonts w:ascii="Times New Roman"/>
                <w:b w:val="false"/>
                <w:i w:val="false"/>
                <w:color w:val="000000"/>
                <w:sz w:val="20"/>
              </w:rPr>
              <w:t>
Біліктілік:</w:t>
            </w:r>
          </w:p>
          <w:bookmarkEnd w:id="40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03"/>
          <w:p>
            <w:pPr>
              <w:spacing w:after="20"/>
              <w:ind w:left="20"/>
              <w:jc w:val="both"/>
            </w:pPr>
            <w:r>
              <w:rPr>
                <w:rFonts w:ascii="Times New Roman"/>
                <w:b w:val="false"/>
                <w:i w:val="false"/>
                <w:color w:val="000000"/>
                <w:sz w:val="20"/>
              </w:rPr>
              <w:t>
Білім деңгейі:</w:t>
            </w:r>
          </w:p>
          <w:bookmarkEnd w:id="40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04"/>
          <w:p>
            <w:pPr>
              <w:spacing w:after="20"/>
              <w:ind w:left="20"/>
              <w:jc w:val="both"/>
            </w:pPr>
            <w:r>
              <w:rPr>
                <w:rFonts w:ascii="Times New Roman"/>
                <w:b w:val="false"/>
                <w:i w:val="false"/>
                <w:color w:val="000000"/>
                <w:sz w:val="20"/>
              </w:rPr>
              <w:t>
Мамандық:</w:t>
            </w:r>
          </w:p>
          <w:bookmarkEnd w:id="4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05"/>
          <w:p>
            <w:pPr>
              <w:spacing w:after="20"/>
              <w:ind w:left="20"/>
              <w:jc w:val="both"/>
            </w:pPr>
            <w:r>
              <w:rPr>
                <w:rFonts w:ascii="Times New Roman"/>
                <w:b w:val="false"/>
                <w:i w:val="false"/>
                <w:color w:val="000000"/>
                <w:sz w:val="20"/>
              </w:rPr>
              <w:t>
Біліктілік:</w:t>
            </w:r>
          </w:p>
          <w:bookmarkEnd w:id="4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06"/>
          <w:p>
            <w:pPr>
              <w:spacing w:after="20"/>
              <w:ind w:left="20"/>
              <w:jc w:val="both"/>
            </w:pPr>
            <w:r>
              <w:rPr>
                <w:rFonts w:ascii="Times New Roman"/>
                <w:b w:val="false"/>
                <w:i w:val="false"/>
                <w:color w:val="000000"/>
                <w:sz w:val="20"/>
              </w:rPr>
              <w:t>
Білім деңгейі:</w:t>
            </w:r>
          </w:p>
          <w:bookmarkEnd w:id="40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07"/>
          <w:p>
            <w:pPr>
              <w:spacing w:after="20"/>
              <w:ind w:left="20"/>
              <w:jc w:val="both"/>
            </w:pPr>
            <w:r>
              <w:rPr>
                <w:rFonts w:ascii="Times New Roman"/>
                <w:b w:val="false"/>
                <w:i w:val="false"/>
                <w:color w:val="000000"/>
                <w:sz w:val="20"/>
              </w:rPr>
              <w:t>
Мамандық:</w:t>
            </w:r>
          </w:p>
          <w:bookmarkEnd w:id="4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08"/>
          <w:p>
            <w:pPr>
              <w:spacing w:after="20"/>
              <w:ind w:left="20"/>
              <w:jc w:val="both"/>
            </w:pPr>
            <w:r>
              <w:rPr>
                <w:rFonts w:ascii="Times New Roman"/>
                <w:b w:val="false"/>
                <w:i w:val="false"/>
                <w:color w:val="000000"/>
                <w:sz w:val="20"/>
              </w:rPr>
              <w:t>
Біліктілік:</w:t>
            </w:r>
          </w:p>
          <w:bookmarkEnd w:id="4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409"/>
          <w:p>
            <w:pPr>
              <w:spacing w:after="20"/>
              <w:ind w:left="20"/>
              <w:jc w:val="both"/>
            </w:pPr>
            <w:r>
              <w:rPr>
                <w:rFonts w:ascii="Times New Roman"/>
                <w:b w:val="false"/>
                <w:i w:val="false"/>
                <w:color w:val="000000"/>
                <w:sz w:val="20"/>
              </w:rPr>
              <w:t>
8164-9-009 - Ағынды-автоматты желілердіңң операторы</w:t>
            </w:r>
          </w:p>
          <w:bookmarkEnd w:id="409"/>
          <w:p>
            <w:pPr>
              <w:spacing w:after="20"/>
              <w:ind w:left="20"/>
              <w:jc w:val="both"/>
            </w:pPr>
            <w:r>
              <w:rPr>
                <w:rFonts w:ascii="Times New Roman"/>
                <w:b w:val="false"/>
                <w:i w:val="false"/>
                <w:color w:val="000000"/>
                <w:sz w:val="20"/>
              </w:rPr>
              <w:t>
7239-2-017 - Тағам өнімдері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Ағындық-автоматты желілерде макарон өнімдерін дайындаудың технологиялық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10"/>
          <w:p>
            <w:pPr>
              <w:spacing w:after="20"/>
              <w:ind w:left="20"/>
              <w:jc w:val="both"/>
            </w:pPr>
            <w:r>
              <w:rPr>
                <w:rFonts w:ascii="Times New Roman"/>
                <w:b w:val="false"/>
                <w:i w:val="false"/>
                <w:color w:val="000000"/>
                <w:sz w:val="20"/>
              </w:rPr>
              <w:t>
1. Ағынды-автоматтық желінің жұмысын реттеу және жолға қою</w:t>
            </w:r>
          </w:p>
          <w:bookmarkEnd w:id="410"/>
          <w:p>
            <w:pPr>
              <w:spacing w:after="20"/>
              <w:ind w:left="20"/>
              <w:jc w:val="both"/>
            </w:pPr>
            <w:r>
              <w:rPr>
                <w:rFonts w:ascii="Times New Roman"/>
                <w:b w:val="false"/>
                <w:i w:val="false"/>
                <w:color w:val="000000"/>
                <w:sz w:val="20"/>
              </w:rPr>
              <w:t>
2. Макарон жартылай фабрикаттарын кептіру процесін басқару, кептіру температурасы, ылғалдылығы және уақытына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11"/>
          <w:p>
            <w:pPr>
              <w:spacing w:after="20"/>
              <w:ind w:left="20"/>
              <w:jc w:val="both"/>
            </w:pPr>
            <w:r>
              <w:rPr>
                <w:rFonts w:ascii="Times New Roman"/>
                <w:b w:val="false"/>
                <w:i w:val="false"/>
                <w:color w:val="000000"/>
                <w:sz w:val="20"/>
              </w:rPr>
              <w:t>
1-еңбек функциясы:</w:t>
            </w:r>
          </w:p>
          <w:bookmarkEnd w:id="411"/>
          <w:p>
            <w:pPr>
              <w:spacing w:after="20"/>
              <w:ind w:left="20"/>
              <w:jc w:val="both"/>
            </w:pPr>
            <w:r>
              <w:rPr>
                <w:rFonts w:ascii="Times New Roman"/>
                <w:b w:val="false"/>
                <w:i w:val="false"/>
                <w:color w:val="000000"/>
                <w:sz w:val="20"/>
              </w:rPr>
              <w:t>
Ағынды-автоматтық желінің жұмысын реттеу және жолға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12"/>
          <w:p>
            <w:pPr>
              <w:spacing w:after="20"/>
              <w:ind w:left="20"/>
              <w:jc w:val="both"/>
            </w:pPr>
            <w:r>
              <w:rPr>
                <w:rFonts w:ascii="Times New Roman"/>
                <w:b w:val="false"/>
                <w:i w:val="false"/>
                <w:color w:val="000000"/>
                <w:sz w:val="20"/>
              </w:rPr>
              <w:t>
1-дағды:</w:t>
            </w:r>
          </w:p>
          <w:bookmarkEnd w:id="412"/>
          <w:p>
            <w:pPr>
              <w:spacing w:after="20"/>
              <w:ind w:left="20"/>
              <w:jc w:val="both"/>
            </w:pPr>
            <w:r>
              <w:rPr>
                <w:rFonts w:ascii="Times New Roman"/>
                <w:b w:val="false"/>
                <w:i w:val="false"/>
                <w:color w:val="000000"/>
                <w:sz w:val="20"/>
              </w:rPr>
              <w:t>
Басқару панелінен автоматты өндірістік желіге кіретін машина мен құрылғылардың үздіксіз және синхронды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13"/>
          <w:p>
            <w:pPr>
              <w:spacing w:after="20"/>
              <w:ind w:left="20"/>
              <w:jc w:val="both"/>
            </w:pPr>
            <w:r>
              <w:rPr>
                <w:rFonts w:ascii="Times New Roman"/>
                <w:b w:val="false"/>
                <w:i w:val="false"/>
                <w:color w:val="000000"/>
                <w:sz w:val="20"/>
              </w:rPr>
              <w:t>
Машықтар: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пресс түйіндерінің жұмысын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Үздіксіз жұмыс істейтін кептіргіш қондырғыларының жұмысын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Желінің пневмотасымалдаушылар мен басқа да машиналарды желілер механизмдерін байланыстыратын тораптардың жұмысын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Желідегі макарон өнімдерін өндіру процесінің тұрақтылығын анықтаңыз.</w:t>
            </w:r>
          </w:p>
          <w:p>
            <w:pPr>
              <w:spacing w:after="20"/>
              <w:ind w:left="20"/>
              <w:jc w:val="both"/>
            </w:pPr>
            <w:r>
              <w:rPr>
                <w:rFonts w:ascii="Times New Roman"/>
                <w:b w:val="false"/>
                <w:i w:val="false"/>
                <w:color w:val="000000"/>
                <w:sz w:val="20"/>
              </w:rPr>
              <w:t>
5. Басқару пультінен желі мен технологиялық режимдердің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14"/>
          <w:p>
            <w:pPr>
              <w:spacing w:after="20"/>
              <w:ind w:left="20"/>
              <w:jc w:val="both"/>
            </w:pPr>
            <w:r>
              <w:rPr>
                <w:rFonts w:ascii="Times New Roman"/>
                <w:b w:val="false"/>
                <w:i w:val="false"/>
                <w:color w:val="000000"/>
                <w:sz w:val="20"/>
              </w:rPr>
              <w:t>
Білімдер: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Макарон қамырын илеу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Макарон өндірісінің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желінің құрамындағы жабдықтың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Макарон өнімдерінің түрлері мен себептері.</w:t>
            </w:r>
          </w:p>
          <w:p>
            <w:pPr>
              <w:spacing w:after="20"/>
              <w:ind w:left="20"/>
              <w:jc w:val="both"/>
            </w:pPr>
            <w:r>
              <w:rPr>
                <w:rFonts w:ascii="Times New Roman"/>
                <w:b w:val="false"/>
                <w:i w:val="false"/>
                <w:color w:val="000000"/>
                <w:sz w:val="20"/>
              </w:rPr>
              <w:t>
5. Шығарылатын өнім сапасының тұрақтылығын қамтамасыз ететін технологиялық режимдер.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15"/>
          <w:p>
            <w:pPr>
              <w:spacing w:after="20"/>
              <w:ind w:left="20"/>
              <w:jc w:val="both"/>
            </w:pPr>
            <w:r>
              <w:rPr>
                <w:rFonts w:ascii="Times New Roman"/>
                <w:b w:val="false"/>
                <w:i w:val="false"/>
                <w:color w:val="000000"/>
                <w:sz w:val="20"/>
              </w:rPr>
              <w:t>
2-дағды:</w:t>
            </w:r>
          </w:p>
          <w:bookmarkEnd w:id="415"/>
          <w:p>
            <w:pPr>
              <w:spacing w:after="20"/>
              <w:ind w:left="20"/>
              <w:jc w:val="both"/>
            </w:pPr>
            <w:r>
              <w:rPr>
                <w:rFonts w:ascii="Times New Roman"/>
                <w:b w:val="false"/>
                <w:i w:val="false"/>
                <w:color w:val="000000"/>
                <w:sz w:val="20"/>
              </w:rPr>
              <w:t xml:space="preserve">
Макарон қамырын илеудің барлық кезеңдерін ұйымдастыру және орындау, рецептураны, температура, ылғалдылық және илеу уақыты параметрлерін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16"/>
          <w:p>
            <w:pPr>
              <w:spacing w:after="20"/>
              <w:ind w:left="20"/>
              <w:jc w:val="both"/>
            </w:pPr>
            <w:r>
              <w:rPr>
                <w:rFonts w:ascii="Times New Roman"/>
                <w:b w:val="false"/>
                <w:i w:val="false"/>
                <w:color w:val="000000"/>
                <w:sz w:val="20"/>
              </w:rPr>
              <w:t>
Машықтар: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Салмақ және өлшеу жабдықтарымен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Илеу параметрлерін баптау (ылғалдылық, ұзақтығы, температура)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Қамырдың сапасын көзбен және қолмен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Рецептуралар мен илеу режимдерін сақтау </w:t>
            </w:r>
          </w:p>
          <w:p>
            <w:pPr>
              <w:spacing w:after="20"/>
              <w:ind w:left="20"/>
              <w:jc w:val="both"/>
            </w:pPr>
            <w:r>
              <w:rPr>
                <w:rFonts w:ascii="Times New Roman"/>
                <w:b w:val="false"/>
                <w:i w:val="false"/>
                <w:color w:val="000000"/>
                <w:sz w:val="20"/>
              </w:rPr>
              <w:t xml:space="preserve">
5. Жабдыққа алғашқы тазалау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17"/>
          <w:p>
            <w:pPr>
              <w:spacing w:after="20"/>
              <w:ind w:left="20"/>
              <w:jc w:val="both"/>
            </w:pPr>
            <w:r>
              <w:rPr>
                <w:rFonts w:ascii="Times New Roman"/>
                <w:b w:val="false"/>
                <w:i w:val="false"/>
                <w:color w:val="000000"/>
                <w:sz w:val="20"/>
              </w:rPr>
              <w:t>
Білімдер: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түрлері және олардың технологиялық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Илеу режимдері: қатты, жұмсақ, аралас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 мен ылғалдылықтың қамыр консистенциясына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санитарлық өңдеуге қойылатын талаптар </w:t>
            </w:r>
          </w:p>
          <w:p>
            <w:pPr>
              <w:spacing w:after="20"/>
              <w:ind w:left="20"/>
              <w:jc w:val="both"/>
            </w:pPr>
            <w:r>
              <w:rPr>
                <w:rFonts w:ascii="Times New Roman"/>
                <w:b w:val="false"/>
                <w:i w:val="false"/>
                <w:color w:val="000000"/>
                <w:sz w:val="20"/>
              </w:rPr>
              <w:t xml:space="preserve">
5. Тамақ өндірісіндегі еңбекті қорғаудың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18"/>
          <w:p>
            <w:pPr>
              <w:spacing w:after="20"/>
              <w:ind w:left="20"/>
              <w:jc w:val="both"/>
            </w:pPr>
            <w:r>
              <w:rPr>
                <w:rFonts w:ascii="Times New Roman"/>
                <w:b w:val="false"/>
                <w:i w:val="false"/>
                <w:color w:val="000000"/>
                <w:sz w:val="20"/>
              </w:rPr>
              <w:t>
2-еңбек функциясы:</w:t>
            </w:r>
          </w:p>
          <w:bookmarkEnd w:id="418"/>
          <w:p>
            <w:pPr>
              <w:spacing w:after="20"/>
              <w:ind w:left="20"/>
              <w:jc w:val="both"/>
            </w:pPr>
            <w:r>
              <w:rPr>
                <w:rFonts w:ascii="Times New Roman"/>
                <w:b w:val="false"/>
                <w:i w:val="false"/>
                <w:color w:val="000000"/>
                <w:sz w:val="20"/>
              </w:rPr>
              <w:t>
Макарон жартылай фабрикаттарын кептіру процесін басқару, кептіру температурасы, ылғалдылығы және уақытына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19"/>
          <w:p>
            <w:pPr>
              <w:spacing w:after="20"/>
              <w:ind w:left="20"/>
              <w:jc w:val="both"/>
            </w:pPr>
            <w:r>
              <w:rPr>
                <w:rFonts w:ascii="Times New Roman"/>
                <w:b w:val="false"/>
                <w:i w:val="false"/>
                <w:color w:val="000000"/>
                <w:sz w:val="20"/>
              </w:rPr>
              <w:t>
1-дағды:</w:t>
            </w:r>
          </w:p>
          <w:bookmarkEnd w:id="419"/>
          <w:p>
            <w:pPr>
              <w:spacing w:after="20"/>
              <w:ind w:left="20"/>
              <w:jc w:val="both"/>
            </w:pPr>
            <w:r>
              <w:rPr>
                <w:rFonts w:ascii="Times New Roman"/>
                <w:b w:val="false"/>
                <w:i w:val="false"/>
                <w:color w:val="000000"/>
                <w:sz w:val="20"/>
              </w:rPr>
              <w:t>
Макарон жартылай фабрикаттарын кептіру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параметрлерін баптау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тәртібінің бұзылуынан туындаған ақау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параметрлердің ауытқуына уақтылы әрекет ету.</w:t>
            </w:r>
          </w:p>
          <w:p>
            <w:pPr>
              <w:spacing w:after="20"/>
              <w:ind w:left="20"/>
              <w:jc w:val="both"/>
            </w:pPr>
            <w:r>
              <w:rPr>
                <w:rFonts w:ascii="Times New Roman"/>
                <w:b w:val="false"/>
                <w:i w:val="false"/>
                <w:color w:val="000000"/>
                <w:sz w:val="20"/>
              </w:rPr>
              <w:t>
5. Өндірістік үдеріс бойынша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Макарон өнімдерін кептіру аймақтары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 мен ылғалдылықтың өнім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Кептіргіш қондырғылардың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фабрикаттардың сапасын көзбен бақылау әдістері.</w:t>
            </w:r>
          </w:p>
          <w:p>
            <w:pPr>
              <w:spacing w:after="20"/>
              <w:ind w:left="20"/>
              <w:jc w:val="both"/>
            </w:pPr>
            <w:r>
              <w:rPr>
                <w:rFonts w:ascii="Times New Roman"/>
                <w:b w:val="false"/>
                <w:i w:val="false"/>
                <w:color w:val="000000"/>
                <w:sz w:val="20"/>
              </w:rPr>
              <w:t>
5. Санитарлық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22"/>
          <w:p>
            <w:pPr>
              <w:spacing w:after="20"/>
              <w:ind w:left="20"/>
              <w:jc w:val="both"/>
            </w:pPr>
            <w:r>
              <w:rPr>
                <w:rFonts w:ascii="Times New Roman"/>
                <w:b w:val="false"/>
                <w:i w:val="false"/>
                <w:color w:val="000000"/>
                <w:sz w:val="20"/>
              </w:rPr>
              <w:t>
2-дағды:</w:t>
            </w:r>
          </w:p>
          <w:bookmarkEnd w:id="422"/>
          <w:p>
            <w:pPr>
              <w:spacing w:after="20"/>
              <w:ind w:left="20"/>
              <w:jc w:val="both"/>
            </w:pPr>
            <w:r>
              <w:rPr>
                <w:rFonts w:ascii="Times New Roman"/>
                <w:b w:val="false"/>
                <w:i w:val="false"/>
                <w:color w:val="000000"/>
                <w:sz w:val="20"/>
              </w:rPr>
              <w:t xml:space="preserve">
Жабдықтың техникалық жай-күйін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Тораптар мен агрегаттарға көзбен шолу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Айқын ақаулар мен ластануларды анықтау. </w:t>
            </w:r>
          </w:p>
          <w:p>
            <w:pPr>
              <w:spacing w:after="20"/>
              <w:ind w:left="20"/>
              <w:jc w:val="both"/>
            </w:pPr>
            <w:r>
              <w:rPr>
                <w:rFonts w:ascii="Times New Roman"/>
                <w:b w:val="false"/>
                <w:i w:val="false"/>
                <w:color w:val="000000"/>
                <w:sz w:val="20"/>
              </w:rPr>
              <w:t xml:space="preserve">
3. Ақаулар туралы шеберге хабарлау.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типтік зақымдану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тексерудің негізгі ережелері. </w:t>
            </w:r>
          </w:p>
          <w:p>
            <w:pPr>
              <w:spacing w:after="20"/>
              <w:ind w:left="20"/>
              <w:jc w:val="both"/>
            </w:pPr>
            <w:r>
              <w:rPr>
                <w:rFonts w:ascii="Times New Roman"/>
                <w:b w:val="false"/>
                <w:i w:val="false"/>
                <w:color w:val="000000"/>
                <w:sz w:val="20"/>
              </w:rPr>
              <w:t xml:space="preserve">
3. Жабдықты тоқтату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25"/>
          <w:p>
            <w:pPr>
              <w:spacing w:after="20"/>
              <w:ind w:left="20"/>
              <w:jc w:val="both"/>
            </w:pPr>
            <w:r>
              <w:rPr>
                <w:rFonts w:ascii="Times New Roman"/>
                <w:b w:val="false"/>
                <w:i w:val="false"/>
                <w:color w:val="000000"/>
                <w:sz w:val="20"/>
              </w:rPr>
              <w:t>
Жауапкершілік</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илеуші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Зерханашы (біліктілігі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"Тамақ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өндірісінің инженер-технологтары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2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426"/>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27"/>
          <w:p>
            <w:pPr>
              <w:spacing w:after="20"/>
              <w:ind w:left="20"/>
              <w:jc w:val="both"/>
            </w:pPr>
            <w:r>
              <w:rPr>
                <w:rFonts w:ascii="Times New Roman"/>
                <w:b w:val="false"/>
                <w:i w:val="false"/>
                <w:color w:val="000000"/>
                <w:sz w:val="20"/>
              </w:rPr>
              <w:t>
Білім деңгейі:</w:t>
            </w:r>
          </w:p>
          <w:bookmarkEnd w:id="4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28"/>
          <w:p>
            <w:pPr>
              <w:spacing w:after="20"/>
              <w:ind w:left="20"/>
              <w:jc w:val="both"/>
            </w:pPr>
            <w:r>
              <w:rPr>
                <w:rFonts w:ascii="Times New Roman"/>
                <w:b w:val="false"/>
                <w:i w:val="false"/>
                <w:color w:val="000000"/>
                <w:sz w:val="20"/>
              </w:rPr>
              <w:t>
Мамандық:</w:t>
            </w:r>
          </w:p>
          <w:bookmarkEnd w:id="4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29"/>
          <w:p>
            <w:pPr>
              <w:spacing w:after="20"/>
              <w:ind w:left="20"/>
              <w:jc w:val="both"/>
            </w:pPr>
            <w:r>
              <w:rPr>
                <w:rFonts w:ascii="Times New Roman"/>
                <w:b w:val="false"/>
                <w:i w:val="false"/>
                <w:color w:val="000000"/>
                <w:sz w:val="20"/>
              </w:rPr>
              <w:t>
Біліктілік:</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Сәйкес мамандық (біліктілік) бойынша техникалық және кәсіптік, орта білімнен кейінгі (арнаулы орта, орта кәсіптік) білімі және ІІ санатты техник-технолог лауазымында кемінде 2 жыл жұмыс өтілі болуы тиіс. ІІ санатты техник-технолог: Сәйкес мамандық (біліктілік) бойынша техникалық және кәсіптік, орта білімнен кейінгі (арнаулы орта, орта кәсіптік) білімі және санатсыз техник-технолог лауазымында кемінде 2 жыл жұмыс өтілі болуы тиіс. Санатсыз техник-технолог: Сәйкес мамандық (біліктілік) бойынша техникалық және кәсіптік, орта білімнен кейінгі (арнаулы орта, орта кәсіптік) білімі бар,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30"/>
          <w:p>
            <w:pPr>
              <w:spacing w:after="20"/>
              <w:ind w:left="20"/>
              <w:jc w:val="both"/>
            </w:pPr>
            <w:r>
              <w:rPr>
                <w:rFonts w:ascii="Times New Roman"/>
                <w:b w:val="false"/>
                <w:i w:val="false"/>
                <w:color w:val="000000"/>
                <w:sz w:val="20"/>
              </w:rPr>
              <w:t>
3129-9-004 - Техник-технолог (тамақ өнеркәсібі)</w:t>
            </w:r>
          </w:p>
          <w:bookmarkEnd w:id="430"/>
          <w:p>
            <w:pPr>
              <w:spacing w:after="20"/>
              <w:ind w:left="20"/>
              <w:jc w:val="both"/>
            </w:pPr>
            <w:r>
              <w:rPr>
                <w:rFonts w:ascii="Times New Roman"/>
                <w:b w:val="false"/>
                <w:i w:val="false"/>
                <w:color w:val="000000"/>
                <w:sz w:val="20"/>
              </w:rPr>
              <w:t>
2141-1-005 -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өнім шығару және ассортиментін үнемі жаңартып отыру мақсатында өндірісті технологиялық, ұйымдастырушылық және ғылыми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31"/>
          <w:p>
            <w:pPr>
              <w:spacing w:after="20"/>
              <w:ind w:left="20"/>
              <w:jc w:val="both"/>
            </w:pPr>
            <w:r>
              <w:rPr>
                <w:rFonts w:ascii="Times New Roman"/>
                <w:b w:val="false"/>
                <w:i w:val="false"/>
                <w:color w:val="000000"/>
                <w:sz w:val="20"/>
              </w:rPr>
              <w:t>
1. Өндірісті ұйымдастырушылық-технологиялық қамтамасыз ету</w:t>
            </w:r>
          </w:p>
          <w:bookmarkEnd w:id="431"/>
          <w:p>
            <w:pPr>
              <w:spacing w:after="20"/>
              <w:ind w:left="20"/>
              <w:jc w:val="both"/>
            </w:pPr>
            <w:r>
              <w:rPr>
                <w:rFonts w:ascii="Times New Roman"/>
                <w:b w:val="false"/>
                <w:i w:val="false"/>
                <w:color w:val="000000"/>
                <w:sz w:val="20"/>
              </w:rPr>
              <w:t>
2. Өндірісті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32"/>
          <w:p>
            <w:pPr>
              <w:spacing w:after="20"/>
              <w:ind w:left="20"/>
              <w:jc w:val="both"/>
            </w:pPr>
            <w:r>
              <w:rPr>
                <w:rFonts w:ascii="Times New Roman"/>
                <w:b w:val="false"/>
                <w:i w:val="false"/>
                <w:color w:val="000000"/>
                <w:sz w:val="20"/>
              </w:rPr>
              <w:t>
1-еңбек функциясы:</w:t>
            </w:r>
          </w:p>
          <w:bookmarkEnd w:id="432"/>
          <w:p>
            <w:pPr>
              <w:spacing w:after="20"/>
              <w:ind w:left="20"/>
              <w:jc w:val="both"/>
            </w:pPr>
            <w:r>
              <w:rPr>
                <w:rFonts w:ascii="Times New Roman"/>
                <w:b w:val="false"/>
                <w:i w:val="false"/>
                <w:color w:val="000000"/>
                <w:sz w:val="20"/>
              </w:rPr>
              <w:t>
Өндірісті ұйымдастырушылық-технологиялық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33"/>
          <w:p>
            <w:pPr>
              <w:spacing w:after="20"/>
              <w:ind w:left="20"/>
              <w:jc w:val="both"/>
            </w:pPr>
            <w:r>
              <w:rPr>
                <w:rFonts w:ascii="Times New Roman"/>
                <w:b w:val="false"/>
                <w:i w:val="false"/>
                <w:color w:val="000000"/>
                <w:sz w:val="20"/>
              </w:rPr>
              <w:t>
1-дағды:</w:t>
            </w:r>
          </w:p>
          <w:bookmarkEnd w:id="433"/>
          <w:p>
            <w:pPr>
              <w:spacing w:after="20"/>
              <w:ind w:left="20"/>
              <w:jc w:val="both"/>
            </w:pPr>
            <w:r>
              <w:rPr>
                <w:rFonts w:ascii="Times New Roman"/>
                <w:b w:val="false"/>
                <w:i w:val="false"/>
                <w:color w:val="000000"/>
                <w:sz w:val="20"/>
              </w:rPr>
              <w:t>
Өндіріс процестерінің барлық кезеңдері үшін технологиялық регламенттерді әзірлеуді және бекітуді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34"/>
          <w:p>
            <w:pPr>
              <w:spacing w:after="20"/>
              <w:ind w:left="20"/>
              <w:jc w:val="both"/>
            </w:pPr>
            <w:r>
              <w:rPr>
                <w:rFonts w:ascii="Times New Roman"/>
                <w:b w:val="false"/>
                <w:i w:val="false"/>
                <w:color w:val="000000"/>
                <w:sz w:val="20"/>
              </w:rPr>
              <w:t>
Машықтар: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Әрбір технологиялық желі, цех және учаске үшін өндірістегі технологиялық бақылау жоспарын әзірлеу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технологиялық жоспарларын, өндірістік рецептураларды, технологиялық нұсқаулықтарды қарастыру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өндіріске дайындау кезінде оның шығынының нормаларын белгілеу және өлшеу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 жағдайлары немесе шикізат сапасы өзгерген кезде дайын өнімнің шығым нормаларын, технологиялық үдеріс көрсеткіштерін нақтылау мақсатында сынамалық өндірістік пісірулерді ұйымдастыру. Анықталған өзгерістерді технологиялық құжаттамаға енгізуді және кейіннен бекітілуін қамтамасыз ету. </w:t>
            </w:r>
          </w:p>
          <w:p>
            <w:pPr>
              <w:spacing w:after="20"/>
              <w:ind w:left="20"/>
              <w:jc w:val="both"/>
            </w:pPr>
            <w:r>
              <w:rPr>
                <w:rFonts w:ascii="Times New Roman"/>
                <w:b w:val="false"/>
                <w:i w:val="false"/>
                <w:color w:val="000000"/>
                <w:sz w:val="20"/>
              </w:rPr>
              <w:t xml:space="preserve">
5. Кәсіби бағытталған ақпараттық жүйелерде деректерді жинау, орналастыру, сақтау және беру үшін ақпараттық технологияларды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Наубайханада және кондитерлік өндірісте технологиялар мен технологиялық үдерістерді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Наубайханада және кондитерлік өндірістегі технологиялық үдерістердің тиімділік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нұсқаулықтарға сәйкес наубайханада және кондитерлік өндірістегі технологиялық операцияларды орындау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нұсқаулықтарға сәйкес өндірістік технологиялық операциялардың орындалу сапасын жоспарлау, бақылау және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жабдықтардың өндірістік қуаттары, техникалық сипаттамалары, құрылымдық ерекшеліктері және жұмыс режимдері, сондай-ақ оны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 өндірісі кезінде құжат айналымы, есеп жүргізу және есептілікті ресімдеу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құжаттаманы әзірлеуге арналған қағидалар, нұсқаулықтар және өзге де басшылыққа алынатын материалдар. </w:t>
            </w:r>
          </w:p>
          <w:p>
            <w:pPr>
              <w:spacing w:after="20"/>
              <w:ind w:left="20"/>
              <w:jc w:val="both"/>
            </w:pPr>
            <w:r>
              <w:rPr>
                <w:rFonts w:ascii="Times New Roman"/>
                <w:b w:val="false"/>
                <w:i w:val="false"/>
                <w:color w:val="000000"/>
                <w:sz w:val="20"/>
              </w:rPr>
              <w:t xml:space="preserve">
8. Негізгі жүйелік бағдарламалық өнімдер мен қолданбалы бағдарламалар пакеттерін пайдалана отырып, ақпаратты жинау, өңдеу, сақтау және берудің әдістері мен құралдары.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36"/>
          <w:p>
            <w:pPr>
              <w:spacing w:after="20"/>
              <w:ind w:left="20"/>
              <w:jc w:val="both"/>
            </w:pPr>
            <w:r>
              <w:rPr>
                <w:rFonts w:ascii="Times New Roman"/>
                <w:b w:val="false"/>
                <w:i w:val="false"/>
                <w:color w:val="000000"/>
                <w:sz w:val="20"/>
              </w:rPr>
              <w:t>
2-дағды:</w:t>
            </w:r>
          </w:p>
          <w:bookmarkEnd w:id="436"/>
          <w:p>
            <w:pPr>
              <w:spacing w:after="20"/>
              <w:ind w:left="20"/>
              <w:jc w:val="both"/>
            </w:pPr>
            <w:r>
              <w:rPr>
                <w:rFonts w:ascii="Times New Roman"/>
                <w:b w:val="false"/>
                <w:i w:val="false"/>
                <w:color w:val="000000"/>
                <w:sz w:val="20"/>
              </w:rPr>
              <w:t>
Шығарылатын өнімнің сапасы мен қауіпсіздігін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Өндірістік-технологиялық және микробиологиялық зертханалардың қызметіне басшылық жасау, негізгі және қосалқы шикізаттың, дайын өнімнің сапасын нормативтік құжаттама талаптарына сәйкестігін қамтамасыз ету мақсатында технохимиялық және микробиологиялық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бақылау жоспарының өндірістік желілерде, цехтарда және учаскелерде орындалуын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Шикізаттың, материалдардың, дайын өнімнің және өндірістік үдерістердің сапасын бақылау барысында сәйкессіздіктер немесе бұзушылықтар анықталған жағдайда түзету және алдын алу шараларын қабылдау туралы шешімдер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Белгіленген үлгідегі зертханалық журналдардағы жазбалардың жүргізілуін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Тағам өнімдерінің қауіпсіздік талаптарына сәйкестігін растау бойынша жұмысты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Декларациялау сызбасын таңдау, декларациялау үшін қажетті құжаттаманы дайындауды қамтамасыз ету, өнім үлгілерін техникалық регламенттер талаптарына сәйкес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Тағам өнімдерінің сапасы мен қауіпсіздігін қамтамасыз ету жүйелерін әзірлеу, енгізу, сертификаттау және жұмыс жағдайында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Өндірістің санитарлық-гигиеналық жағдайын бақылау, ұсынымдар әзірлеу. </w:t>
            </w:r>
          </w:p>
          <w:p>
            <w:pPr>
              <w:spacing w:after="20"/>
              <w:ind w:left="20"/>
              <w:jc w:val="both"/>
            </w:pPr>
            <w:r>
              <w:rPr>
                <w:rFonts w:ascii="Times New Roman"/>
                <w:b w:val="false"/>
                <w:i w:val="false"/>
                <w:color w:val="000000"/>
                <w:sz w:val="20"/>
              </w:rPr>
              <w:t xml:space="preserve">
9. Кәсіпорын зертханаларында еңбек қауіпсіздігі, өрт қауіпсіздігі ережелерінің сақталуын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Наубайхана мен кондитерлік кәсіпорындардағы технологиялық үдерістерді ұйымдастыру және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Наубайхана мен кондитерлік өндірістегі шикізаттың, жартылай фабрикаттардың және дайын өнімнің сапасын технохимиялық және зертханалық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Наубайхана мен кондитерлік өнімдерді өндіру кезінде жүретін физикалық, химиялық, биохимиялық және микробиологиялық үдерістер.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Шикізатқа, материалдарға, дайын өнімге қойылатын нормативтік құжаттама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Шикізаттың, жартылай фабрикаттардың, дайын өнімнің сапасын сынау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Халықаралық стандарттар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Тағам өнімдерінің қауіпсіздігіне әсер ететін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Тағам өнімдерінің қауіпсіздігін бақылаудың аналитикалық әдістері. </w:t>
            </w:r>
          </w:p>
          <w:p>
            <w:pPr>
              <w:spacing w:after="20"/>
              <w:ind w:left="20"/>
              <w:jc w:val="both"/>
            </w:pPr>
            <w:r>
              <w:rPr>
                <w:rFonts w:ascii="Times New Roman"/>
                <w:b w:val="false"/>
                <w:i w:val="false"/>
                <w:color w:val="000000"/>
                <w:sz w:val="20"/>
              </w:rPr>
              <w:t xml:space="preserve">
9. Наубайхана мен кондитерлік өндірістегі технологиялық жабдықтарды, қауіпсіздік және дабыл беру жүйелерін, бақылау-өлшеу құралдарын техникалық пайдалану және қызмет көрсету кезінде еңбек қауіпсіздігі, санитарлық және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39"/>
          <w:p>
            <w:pPr>
              <w:spacing w:after="20"/>
              <w:ind w:left="20"/>
              <w:jc w:val="both"/>
            </w:pPr>
            <w:r>
              <w:rPr>
                <w:rFonts w:ascii="Times New Roman"/>
                <w:b w:val="false"/>
                <w:i w:val="false"/>
                <w:color w:val="000000"/>
                <w:sz w:val="20"/>
              </w:rPr>
              <w:t>
2-еңбек функциясы:</w:t>
            </w:r>
          </w:p>
          <w:bookmarkEnd w:id="439"/>
          <w:p>
            <w:pPr>
              <w:spacing w:after="20"/>
              <w:ind w:left="20"/>
              <w:jc w:val="both"/>
            </w:pPr>
            <w:r>
              <w:rPr>
                <w:rFonts w:ascii="Times New Roman"/>
                <w:b w:val="false"/>
                <w:i w:val="false"/>
                <w:color w:val="000000"/>
                <w:sz w:val="20"/>
              </w:rPr>
              <w:t>
Өндірісті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40"/>
          <w:p>
            <w:pPr>
              <w:spacing w:after="20"/>
              <w:ind w:left="20"/>
              <w:jc w:val="both"/>
            </w:pPr>
            <w:r>
              <w:rPr>
                <w:rFonts w:ascii="Times New Roman"/>
                <w:b w:val="false"/>
                <w:i w:val="false"/>
                <w:color w:val="000000"/>
                <w:sz w:val="20"/>
              </w:rPr>
              <w:t>
1-дағды:</w:t>
            </w:r>
          </w:p>
          <w:bookmarkEnd w:id="440"/>
          <w:p>
            <w:pPr>
              <w:spacing w:after="20"/>
              <w:ind w:left="20"/>
              <w:jc w:val="both"/>
            </w:pPr>
            <w:r>
              <w:rPr>
                <w:rFonts w:ascii="Times New Roman"/>
                <w:b w:val="false"/>
                <w:i w:val="false"/>
                <w:color w:val="000000"/>
                <w:sz w:val="20"/>
              </w:rPr>
              <w:t xml:space="preserve">
Өндірісті дамытудағы стратегиялық басқаруға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және ұнды кондитерлік өнімдерді өндіру саласындағы отандық және шетелдік озық тәжірибені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Қолданыстағы үдерістерді талдау, шығарылатын өнім сапасын арттыруға, өндіріс тиімділігін жоғарылатуға, технологиялық шығындар мен ысыраптарды азайтуға бағытталған ұсыныстарды қарастыру, бағалау және енгізу процесін жоспарлау. Өзгерістерді басқару, инновацияларды енгізу нәтижелерін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Дайындау және енгізуге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кәсіпорынды техникалық қайта жарақтандыру жоспарларын;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өнім сапасын жақсартуға, еңбекті ұйымдастыруды жетілдіруге, шикізат пен материалдар шығынын азайтуға, еңбек өнімділігінің өсуіне бағытталған іс-шараларды.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Кәсіпорынның ассортименттік саясатын әзірлеуге қатысу. Кәсіпорынның пайдасын арттыру үшін ассортименттік матрицаны басқару. Жаңа жоғары маржиналды өнімдерді өндіріске енгізуді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Наубайхана мен кондитерлік өндірістің технологиялық желілері мен учаскелеріне арналған технологиялық жоспарлау мен жабдық таңдауды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Жаңадан әзірленіп жатқан технологиялық үдерістер мен жаңа өнімдерді игеру бойынша зерттеу және тәжірибелік жұмыстарды жүргізуді басқару. Жаңа өнімдердің дәмін көру сынақтарын ұйымдастыру. </w:t>
            </w:r>
          </w:p>
          <w:p>
            <w:pPr>
              <w:spacing w:after="20"/>
              <w:ind w:left="20"/>
              <w:jc w:val="both"/>
            </w:pPr>
            <w:r>
              <w:rPr>
                <w:rFonts w:ascii="Times New Roman"/>
                <w:b w:val="false"/>
                <w:i w:val="false"/>
                <w:color w:val="000000"/>
                <w:sz w:val="20"/>
              </w:rPr>
              <w:t xml:space="preserve">
7. Өндірістің озық технологияларын әзірлеу кезінде табиғи ресурстарды ұтымды пайдалану және қоршаған ортаны қорғаудың негізгі қағидаттарын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дамытуды стратегиялық жоспарлау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Сала мен кәсіпорынның техникалық дамуының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Наубайхана және кондитерлік өндіріс саласындағы өнімдер мен қызметтер нарығын зерттеудің менеджмент технологиялары мен маркетингтік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кеңістікті ұйымдастырудың заманауи тәсілдері, автоматтандыру, энергия тиімділігі, экологиялылық, өндірістік қауіпсіздік, цифрландыру және логистика саласындағы ғылым мен техниканың жетістіктеріне негізделген инновациялар мен тұжырымдамалар.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Жаңа технологиялардың, жаңа шикізат түрлерінің және технологиялық жабдықтардың өнімнің бәсекеге қабілеттілігіне және тұтынушылық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Наубайхана мен кондитерлік кәсіпорындардың жаңа өндірістерін жобалау немесе жұмыс істеп тұрғандарын жаңғырту кезінде технологиялық есептеулерді құрастыру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Жаңа техника мен технологияны, ұтымды ұсыныстар мен өнертабыстарды енгізудің экономикалық тиімділігін есептеу әдістемелері. </w:t>
            </w:r>
          </w:p>
          <w:p>
            <w:pPr>
              <w:spacing w:after="20"/>
              <w:ind w:left="20"/>
              <w:jc w:val="both"/>
            </w:pPr>
            <w:r>
              <w:rPr>
                <w:rFonts w:ascii="Times New Roman"/>
                <w:b w:val="false"/>
                <w:i w:val="false"/>
                <w:color w:val="000000"/>
                <w:sz w:val="20"/>
              </w:rPr>
              <w:t xml:space="preserve">
8. Нан-тоқаш және ұнды кондитерлік өнімдер нарығының жаһандық даму үрдістері. Нарыққа әсер ететін факторлар. Сатып алу әдеттерінің трансформациясы. Саланың ұлттық және әлемдік табысты өнімдері. "Сәнді" өнімдер мен диеталар.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43"/>
          <w:p>
            <w:pPr>
              <w:spacing w:after="20"/>
              <w:ind w:left="20"/>
              <w:jc w:val="both"/>
            </w:pPr>
            <w:r>
              <w:rPr>
                <w:rFonts w:ascii="Times New Roman"/>
                <w:b w:val="false"/>
                <w:i w:val="false"/>
                <w:color w:val="000000"/>
                <w:sz w:val="20"/>
              </w:rPr>
              <w:t>
2-дағды:</w:t>
            </w:r>
          </w:p>
          <w:bookmarkEnd w:id="443"/>
          <w:p>
            <w:pPr>
              <w:spacing w:after="20"/>
              <w:ind w:left="20"/>
              <w:jc w:val="both"/>
            </w:pPr>
            <w:r>
              <w:rPr>
                <w:rFonts w:ascii="Times New Roman"/>
                <w:b w:val="false"/>
                <w:i w:val="false"/>
                <w:color w:val="000000"/>
                <w:sz w:val="20"/>
              </w:rPr>
              <w:t>
Кәсіпорынның технологиялық қызметін жоспарлау мен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Әрбір технологиялық операция бойынша жалпы жұмыс көлемін орындау үшін өндіріс құралдары мен жұмыс күшіне деген қажеттілікті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дайын өнім сапасына технохимиялық және микробиологиялық бақылау жүргізу үшін өндірістік-технологиялық және микробиологиялық зертханалардың жұмыс жоспарын әзірлеу және бекіту, зерттеу көлемі мен жүргізу жиілігін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Жеткізілетін өнімдердің сапасы мен қауіпсіздігі мәселелері бойынша шикізат пен материал жеткізушілерімен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Шикізаттың, жартылай фабрикаттардың және дайын өнімнің сапасын үздіксіз бақылауды жүзеге асыру үшін қажетті зертханалық жабдықтарға, ыдыстарға, реактивтерге деген қажеттілікті анықтау және оларды уақытылы сатып алуға өтінімдер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Өлшеулердің бірізділігін қамтамасыз ету мақсатында өлшеу құралдарының уақытылы тексеруден өтуін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үдерістер мен дайын өнім сапасын бақылаудың жаңа әдістерін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Өндірістік тапсырмаларды жедел әрі сапалы орындау үшін кәсіпорынның құрылымдық бөлімшелерімен өзара іс-қимыл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Бас технолог қызметінің құзыретіне кіретін мәселелерді шешу үшін санитарлық-эпидемиологиялық бақылау органдарымен, тәуелсіз аналитикалық зертханалармен, шикізат, қаптама, жабдық жеткізушілерімен және басқа да ұйымдармен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Қызметкерлерді іріктеу, жаңадан қабылданған қызметкерлер үшін бейімделу жоспарларын әзірлеу және бейімделу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Өндірістік персоналды оқыту процесін басқару, өндірістік персонал мен технологиялық қызмет мамандарының оқыту жоспарларын қарастыру және бекіту. </w:t>
            </w:r>
          </w:p>
          <w:p>
            <w:pPr>
              <w:spacing w:after="20"/>
              <w:ind w:left="20"/>
              <w:jc w:val="both"/>
            </w:pPr>
            <w:r>
              <w:rPr>
                <w:rFonts w:ascii="Times New Roman"/>
                <w:b w:val="false"/>
                <w:i w:val="false"/>
                <w:color w:val="000000"/>
                <w:sz w:val="20"/>
              </w:rPr>
              <w:t xml:space="preserve">
11. Қазіргі заманғы басқару әдістеріне сүйене отырып, өндірісті ұйымдастыру мен ұжымның тиімді жұмысын қамтамасыз ету тәсілдерін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жоспарлау және басқару мәселелері бойынша негізгі заңнамалық, нормативтік және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техника қауіпсіздігі, өндірістік санитария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міндеттерді шешудің үлгілік алгоритмі.</w:t>
            </w:r>
          </w:p>
          <w:p>
            <w:pPr>
              <w:spacing w:after="20"/>
              <w:ind w:left="20"/>
              <w:jc w:val="both"/>
            </w:pPr>
            <w:r>
              <w:rPr>
                <w:rFonts w:ascii="Times New Roman"/>
                <w:b w:val="false"/>
                <w:i w:val="false"/>
                <w:color w:val="000000"/>
                <w:sz w:val="20"/>
              </w:rPr>
              <w:t>
7. Өндірістегі ықтимал тәуекелдерді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46"/>
          <w:p>
            <w:pPr>
              <w:spacing w:after="20"/>
              <w:ind w:left="20"/>
              <w:jc w:val="both"/>
            </w:pPr>
            <w:r>
              <w:rPr>
                <w:rFonts w:ascii="Times New Roman"/>
                <w:b w:val="false"/>
                <w:i w:val="false"/>
                <w:color w:val="000000"/>
                <w:sz w:val="20"/>
              </w:rPr>
              <w:t>
Жауапкершілік</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туралы білім</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"Қамыр илеуші"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47"/>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447"/>
          <w:p>
            <w:pPr>
              <w:spacing w:after="20"/>
              <w:ind w:left="20"/>
              <w:jc w:val="both"/>
            </w:pPr>
            <w:r>
              <w:rPr>
                <w:rFonts w:ascii="Times New Roman"/>
                <w:b w:val="false"/>
                <w:i w:val="false"/>
                <w:color w:val="000000"/>
                <w:sz w:val="20"/>
              </w:rPr>
              <w:t xml:space="preserve">
6-параграф. Қамыр илеуші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48"/>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448"/>
          <w:p>
            <w:pPr>
              <w:spacing w:after="20"/>
              <w:ind w:left="20"/>
              <w:jc w:val="both"/>
            </w:pPr>
            <w:r>
              <w:rPr>
                <w:rFonts w:ascii="Times New Roman"/>
                <w:b w:val="false"/>
                <w:i w:val="false"/>
                <w:color w:val="000000"/>
                <w:sz w:val="20"/>
              </w:rPr>
              <w:t xml:space="preserve">
7-параграф. Қамыр илеуші,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4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449"/>
          <w:p>
            <w:pPr>
              <w:spacing w:after="20"/>
              <w:ind w:left="20"/>
              <w:jc w:val="both"/>
            </w:pPr>
            <w:r>
              <w:rPr>
                <w:rFonts w:ascii="Times New Roman"/>
                <w:b w:val="false"/>
                <w:i w:val="false"/>
                <w:color w:val="000000"/>
                <w:sz w:val="20"/>
              </w:rPr>
              <w:t xml:space="preserve">
8-параграф. Қамыр илеуші,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5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 </w:t>
            </w:r>
          </w:p>
          <w:bookmarkEnd w:id="450"/>
          <w:p>
            <w:pPr>
              <w:spacing w:after="20"/>
              <w:ind w:left="20"/>
              <w:jc w:val="both"/>
            </w:pPr>
            <w:r>
              <w:rPr>
                <w:rFonts w:ascii="Times New Roman"/>
                <w:b w:val="false"/>
                <w:i w:val="false"/>
                <w:color w:val="000000"/>
                <w:sz w:val="20"/>
              </w:rPr>
              <w:t xml:space="preserve">
9-параграф. Қамыр илеуші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51"/>
          <w:p>
            <w:pPr>
              <w:spacing w:after="20"/>
              <w:ind w:left="20"/>
              <w:jc w:val="both"/>
            </w:pPr>
            <w:r>
              <w:rPr>
                <w:rFonts w:ascii="Times New Roman"/>
                <w:b w:val="false"/>
                <w:i w:val="false"/>
                <w:color w:val="000000"/>
                <w:sz w:val="20"/>
              </w:rPr>
              <w:t>
Білім деңгейі:</w:t>
            </w:r>
          </w:p>
          <w:bookmarkEnd w:id="45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52"/>
          <w:p>
            <w:pPr>
              <w:spacing w:after="20"/>
              <w:ind w:left="20"/>
              <w:jc w:val="both"/>
            </w:pPr>
            <w:r>
              <w:rPr>
                <w:rFonts w:ascii="Times New Roman"/>
                <w:b w:val="false"/>
                <w:i w:val="false"/>
                <w:color w:val="000000"/>
                <w:sz w:val="20"/>
              </w:rPr>
              <w:t>
Мамандық:</w:t>
            </w:r>
          </w:p>
          <w:bookmarkEnd w:id="4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53"/>
          <w:p>
            <w:pPr>
              <w:spacing w:after="20"/>
              <w:ind w:left="20"/>
              <w:jc w:val="both"/>
            </w:pPr>
            <w:r>
              <w:rPr>
                <w:rFonts w:ascii="Times New Roman"/>
                <w:b w:val="false"/>
                <w:i w:val="false"/>
                <w:color w:val="000000"/>
                <w:sz w:val="20"/>
              </w:rPr>
              <w:t>
Біліктілік:</w:t>
            </w:r>
          </w:p>
          <w:bookmarkEnd w:id="4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54"/>
          <w:p>
            <w:pPr>
              <w:spacing w:after="20"/>
              <w:ind w:left="20"/>
              <w:jc w:val="both"/>
            </w:pPr>
            <w:r>
              <w:rPr>
                <w:rFonts w:ascii="Times New Roman"/>
                <w:b w:val="false"/>
                <w:i w:val="false"/>
                <w:color w:val="000000"/>
                <w:sz w:val="20"/>
              </w:rPr>
              <w:t>
Білім деңгейі:</w:t>
            </w:r>
          </w:p>
          <w:bookmarkEnd w:id="4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55"/>
          <w:p>
            <w:pPr>
              <w:spacing w:after="20"/>
              <w:ind w:left="20"/>
              <w:jc w:val="both"/>
            </w:pPr>
            <w:r>
              <w:rPr>
                <w:rFonts w:ascii="Times New Roman"/>
                <w:b w:val="false"/>
                <w:i w:val="false"/>
                <w:color w:val="000000"/>
                <w:sz w:val="20"/>
              </w:rPr>
              <w:t>
Мамандық:</w:t>
            </w:r>
          </w:p>
          <w:bookmarkEnd w:id="4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56"/>
          <w:p>
            <w:pPr>
              <w:spacing w:after="20"/>
              <w:ind w:left="20"/>
              <w:jc w:val="both"/>
            </w:pPr>
            <w:r>
              <w:rPr>
                <w:rFonts w:ascii="Times New Roman"/>
                <w:b w:val="false"/>
                <w:i w:val="false"/>
                <w:color w:val="000000"/>
                <w:sz w:val="20"/>
              </w:rPr>
              <w:t>
Біліктілік:</w:t>
            </w:r>
          </w:p>
          <w:bookmarkEnd w:id="4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 Жұмыс өтілі талап етілмейді. Өндірісте оқудан өту немесе бастапқы даярлық курстарын аяқтау жеткілікті. 3-разряд 2-разрядты қамыр илеуші немесе тамақ өнеркәсібіндегі ұқсас кәсіп бойынша кемінде 6 ай жұмыс тәжірибесі талап етіледі. 4-разряд 3-разрядты қамыр илеуші қызметінде кемінде 1 жыл жұмыс өтілі немесе макарон өнімдері өндірісіндегі технологиялық жабдықтармен жұмыс тәжірибесі талап етіледі. 5-разряд 4-разрядты қамыр илеуші қызметінде кемінде 2 жыл жұмыс өтілі, сондай-ақ ауысым (бригада) жұмысын ұйымдастыру немесе технологиялық процестерді реттеу мен бақылау функцияларын орындау тәжірибесі талап 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57"/>
          <w:p>
            <w:pPr>
              <w:spacing w:after="20"/>
              <w:ind w:left="20"/>
              <w:jc w:val="both"/>
            </w:pPr>
            <w:r>
              <w:rPr>
                <w:rFonts w:ascii="Times New Roman"/>
                <w:b w:val="false"/>
                <w:i w:val="false"/>
                <w:color w:val="000000"/>
                <w:sz w:val="20"/>
              </w:rPr>
              <w:t>
7512-2-003 - Макарон өнімдерінің жартылай фабрикаттарын престеуші</w:t>
            </w:r>
          </w:p>
          <w:bookmarkEnd w:id="457"/>
          <w:p>
            <w:pPr>
              <w:spacing w:after="20"/>
              <w:ind w:left="20"/>
              <w:jc w:val="both"/>
            </w:pPr>
            <w:r>
              <w:rPr>
                <w:rFonts w:ascii="Times New Roman"/>
                <w:b w:val="false"/>
                <w:i w:val="false"/>
                <w:color w:val="000000"/>
                <w:sz w:val="20"/>
              </w:rPr>
              <w:t>
8164-2-004 - Макарон өнімдерін жасау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периодтық әрекеттегі қамыр илегіш машиналарда қамыр дайындау процесі барлық технологиялық фазалар бойынша жүргізу. Қамыр салынған дежалар қамыр илегіш машиналарға, ашытуға және аударғыш машиналарға тасымалдау. Дежалар мен бункер қамыр қалдықтарынан тазарту. Ашытқы қоспасы мен бастапқы ашытқыныдәл мөлшерде дозалау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58"/>
          <w:p>
            <w:pPr>
              <w:spacing w:after="20"/>
              <w:ind w:left="20"/>
              <w:jc w:val="both"/>
            </w:pPr>
            <w:r>
              <w:rPr>
                <w:rFonts w:ascii="Times New Roman"/>
                <w:b w:val="false"/>
                <w:i w:val="false"/>
                <w:color w:val="000000"/>
                <w:sz w:val="20"/>
              </w:rPr>
              <w:t>
1. Макарон өнімдеріне арналған қамырды дайындау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 Макарон өнімдерін қалыптау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және жабдықты техникалық қызмет көрсету</w:t>
            </w:r>
          </w:p>
          <w:p>
            <w:pPr>
              <w:spacing w:after="20"/>
              <w:ind w:left="20"/>
              <w:jc w:val="both"/>
            </w:pPr>
            <w:r>
              <w:rPr>
                <w:rFonts w:ascii="Times New Roman"/>
                <w:b w:val="false"/>
                <w:i w:val="false"/>
                <w:color w:val="000000"/>
                <w:sz w:val="20"/>
              </w:rPr>
              <w:t>
4. Макарон өнімдерін кептірудің қажетті технологиялық параметрлерін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59"/>
          <w:p>
            <w:pPr>
              <w:spacing w:after="20"/>
              <w:ind w:left="20"/>
              <w:jc w:val="both"/>
            </w:pPr>
            <w:r>
              <w:rPr>
                <w:rFonts w:ascii="Times New Roman"/>
                <w:b w:val="false"/>
                <w:i w:val="false"/>
                <w:color w:val="000000"/>
                <w:sz w:val="20"/>
              </w:rPr>
              <w:t>
1-еңбек функциясы:</w:t>
            </w:r>
          </w:p>
          <w:bookmarkEnd w:id="459"/>
          <w:p>
            <w:pPr>
              <w:spacing w:after="20"/>
              <w:ind w:left="20"/>
              <w:jc w:val="both"/>
            </w:pPr>
            <w:r>
              <w:rPr>
                <w:rFonts w:ascii="Times New Roman"/>
                <w:b w:val="false"/>
                <w:i w:val="false"/>
                <w:color w:val="000000"/>
                <w:sz w:val="20"/>
              </w:rPr>
              <w:t>
Макарон өнімдеріне арналған қамырды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60"/>
          <w:p>
            <w:pPr>
              <w:spacing w:after="20"/>
              <w:ind w:left="20"/>
              <w:jc w:val="both"/>
            </w:pPr>
            <w:r>
              <w:rPr>
                <w:rFonts w:ascii="Times New Roman"/>
                <w:b w:val="false"/>
                <w:i w:val="false"/>
                <w:color w:val="000000"/>
                <w:sz w:val="20"/>
              </w:rPr>
              <w:t>
1-дағды:</w:t>
            </w:r>
          </w:p>
          <w:bookmarkEnd w:id="460"/>
          <w:p>
            <w:pPr>
              <w:spacing w:after="20"/>
              <w:ind w:left="20"/>
              <w:jc w:val="both"/>
            </w:pPr>
            <w:r>
              <w:rPr>
                <w:rFonts w:ascii="Times New Roman"/>
                <w:b w:val="false"/>
                <w:i w:val="false"/>
                <w:color w:val="000000"/>
                <w:sz w:val="20"/>
              </w:rPr>
              <w:t>
Макарон қамырын илеуге арналған шикізатты қабылдау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461"/>
          <w:p>
            <w:pPr>
              <w:spacing w:after="20"/>
              <w:ind w:left="20"/>
              <w:jc w:val="both"/>
            </w:pPr>
            <w:r>
              <w:rPr>
                <w:rFonts w:ascii="Times New Roman"/>
                <w:b w:val="false"/>
                <w:i w:val="false"/>
                <w:color w:val="000000"/>
                <w:sz w:val="20"/>
              </w:rPr>
              <w:t>
Машықтар: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қамырын дайындауға ұн мен суды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Шикізатқа арналған ыдыстардың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нұсқауы бойынша ингредиенттерді қамыр илегішке жүктеу.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Ұнды елеу және суды рецептураға сәйкес мөлшерлеу.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Жұмыртқа, тұз және басқа қоспаларды жүктеуге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Компоненттерді белгіленген рецептураға сәйкес мөлшерлеу.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мен судың сапасын қабылдау кезінде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 мен ылғалдылықты өлшеуге арналған аспаптарды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үшін түскен шикізатты есепке алу.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өндіріске дайындау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нормативтік құжаттарға сәйкестігін бақылау. </w:t>
            </w:r>
          </w:p>
          <w:p>
            <w:pPr>
              <w:spacing w:after="20"/>
              <w:ind w:left="20"/>
              <w:jc w:val="both"/>
            </w:pPr>
            <w:r>
              <w:rPr>
                <w:rFonts w:ascii="Times New Roman"/>
                <w:b w:val="false"/>
                <w:i w:val="false"/>
                <w:color w:val="000000"/>
                <w:sz w:val="20"/>
              </w:rPr>
              <w:t xml:space="preserve">
3. Шикізатты пайдалану тиімділігін арттырып, ысырапты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62"/>
          <w:p>
            <w:pPr>
              <w:spacing w:after="20"/>
              <w:ind w:left="20"/>
              <w:jc w:val="both"/>
            </w:pPr>
            <w:r>
              <w:rPr>
                <w:rFonts w:ascii="Times New Roman"/>
                <w:b w:val="false"/>
                <w:i w:val="false"/>
                <w:color w:val="000000"/>
                <w:sz w:val="20"/>
              </w:rPr>
              <w:t>
Білімдер: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өнімдеріне арналған ұнның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 ұн мен суды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санитарлық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Қатты бидай сорттарының технологиялық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Қоспалардың (тұз, жұмыртқа, дәрумендер) рөлі.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Рецептура бойынша шикізатты пайдалану нормалары.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мен судың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Ылғалдылықтың макарон қамырының қасиеттеріне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қабылдау кезіндегі жіберілетін нормативтер.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өнімдерінің МемСт және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зертханалық талдаудың заманауи әдістері. </w:t>
            </w:r>
          </w:p>
          <w:p>
            <w:pPr>
              <w:spacing w:after="20"/>
              <w:ind w:left="20"/>
              <w:jc w:val="both"/>
            </w:pPr>
            <w:r>
              <w:rPr>
                <w:rFonts w:ascii="Times New Roman"/>
                <w:b w:val="false"/>
                <w:i w:val="false"/>
                <w:color w:val="000000"/>
                <w:sz w:val="20"/>
              </w:rPr>
              <w:t xml:space="preserve">
3. Өндірістік логистиканың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63"/>
          <w:p>
            <w:pPr>
              <w:spacing w:after="20"/>
              <w:ind w:left="20"/>
              <w:jc w:val="both"/>
            </w:pPr>
            <w:r>
              <w:rPr>
                <w:rFonts w:ascii="Times New Roman"/>
                <w:b w:val="false"/>
                <w:i w:val="false"/>
                <w:color w:val="000000"/>
                <w:sz w:val="20"/>
              </w:rPr>
              <w:t>
2-дағды:</w:t>
            </w:r>
          </w:p>
          <w:bookmarkEnd w:id="463"/>
          <w:p>
            <w:pPr>
              <w:spacing w:after="20"/>
              <w:ind w:left="20"/>
              <w:jc w:val="both"/>
            </w:pPr>
            <w:r>
              <w:rPr>
                <w:rFonts w:ascii="Times New Roman"/>
                <w:b w:val="false"/>
                <w:i w:val="false"/>
                <w:color w:val="000000"/>
                <w:sz w:val="20"/>
              </w:rPr>
              <w:t>
Қамырды қамыр илейтін машиналарда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 бойынша ингредиенттерді қамыр илегішке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илеу кезінде машинаның жұмысын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соңында машинаны тазалау.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илеу режимін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консистенциясын қолмен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нұсқауы бойынша илеу барысында түзетулер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илегіш машиналардың параметрлерін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дайындық деңгейін органолептикалық көрсеткіштер бойынша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Илеу процесінде қарапайым ақауларды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желіде қамыр дайындау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технологиялық параметрлерге сәйкестігін бақылау. </w:t>
            </w:r>
          </w:p>
          <w:p>
            <w:pPr>
              <w:spacing w:after="20"/>
              <w:ind w:left="20"/>
              <w:jc w:val="both"/>
            </w:pPr>
            <w:r>
              <w:rPr>
                <w:rFonts w:ascii="Times New Roman"/>
                <w:b w:val="false"/>
                <w:i w:val="false"/>
                <w:color w:val="000000"/>
                <w:sz w:val="20"/>
              </w:rPr>
              <w:t xml:space="preserve">
3. Қамыр илеу кезінде персоналды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465"/>
          <w:p>
            <w:pPr>
              <w:spacing w:after="20"/>
              <w:ind w:left="20"/>
              <w:jc w:val="both"/>
            </w:pPr>
            <w:r>
              <w:rPr>
                <w:rFonts w:ascii="Times New Roman"/>
                <w:b w:val="false"/>
                <w:i w:val="false"/>
                <w:color w:val="000000"/>
                <w:sz w:val="20"/>
              </w:rPr>
              <w:t>
Білімдер: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илегіш машинаның негізгі бөлшектері.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Басқару тетіктерінің міндеті.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жұмыс істеу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Илеу режимдері (уақыты, жылдамдығы).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дайындық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Температураның қамыр сапасына әсері.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дайындаудың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Консистенцияны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санитарияға қойылатын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сапасының стандарттары. </w:t>
            </w:r>
          </w:p>
          <w:p>
            <w:pPr>
              <w:spacing w:after="20"/>
              <w:ind w:left="20"/>
              <w:jc w:val="both"/>
            </w:pPr>
            <w:r>
              <w:rPr>
                <w:rFonts w:ascii="Times New Roman"/>
                <w:b w:val="false"/>
                <w:i w:val="false"/>
                <w:color w:val="000000"/>
                <w:sz w:val="20"/>
              </w:rPr>
              <w:t>
3. Үдерістің тиімділігін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66"/>
          <w:p>
            <w:pPr>
              <w:spacing w:after="20"/>
              <w:ind w:left="20"/>
              <w:jc w:val="both"/>
            </w:pPr>
            <w:r>
              <w:rPr>
                <w:rFonts w:ascii="Times New Roman"/>
                <w:b w:val="false"/>
                <w:i w:val="false"/>
                <w:color w:val="000000"/>
                <w:sz w:val="20"/>
              </w:rPr>
              <w:t>
2-еңбек функциясы:</w:t>
            </w:r>
          </w:p>
          <w:bookmarkEnd w:id="466"/>
          <w:p>
            <w:pPr>
              <w:spacing w:after="20"/>
              <w:ind w:left="20"/>
              <w:jc w:val="both"/>
            </w:pPr>
            <w:r>
              <w:rPr>
                <w:rFonts w:ascii="Times New Roman"/>
                <w:b w:val="false"/>
                <w:i w:val="false"/>
                <w:color w:val="000000"/>
                <w:sz w:val="20"/>
              </w:rPr>
              <w:t>
Макарон өнімдерін қалыптау және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67"/>
          <w:p>
            <w:pPr>
              <w:spacing w:after="20"/>
              <w:ind w:left="20"/>
              <w:jc w:val="both"/>
            </w:pPr>
            <w:r>
              <w:rPr>
                <w:rFonts w:ascii="Times New Roman"/>
                <w:b w:val="false"/>
                <w:i w:val="false"/>
                <w:color w:val="000000"/>
                <w:sz w:val="20"/>
              </w:rPr>
              <w:t>
1-дағды:</w:t>
            </w:r>
          </w:p>
          <w:bookmarkEnd w:id="467"/>
          <w:p>
            <w:pPr>
              <w:spacing w:after="20"/>
              <w:ind w:left="20"/>
              <w:jc w:val="both"/>
            </w:pPr>
            <w:r>
              <w:rPr>
                <w:rFonts w:ascii="Times New Roman"/>
                <w:b w:val="false"/>
                <w:i w:val="false"/>
                <w:color w:val="000000"/>
                <w:sz w:val="20"/>
              </w:rPr>
              <w:t>
Рецептураларға сәйкес престеу режимін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 престің қабылдау бункеріне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шнекке біркелкі берілуін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Деформацияланған бұйымдарды қолмен алып тастау.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Престің жұмысын шебердің бақылауымен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Макаронның фильерлер арқылы шығуын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Фильердегі қарапайым бітелулерді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бұйымдар үшін престің параметрлерін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Престеудің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Ақаулы өнімді есепке алу және оның шығу себептерін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Престеу және қалыптау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желінің өнімділік көрсеткіштерін талдау. </w:t>
            </w:r>
          </w:p>
          <w:p>
            <w:pPr>
              <w:spacing w:after="20"/>
              <w:ind w:left="20"/>
              <w:jc w:val="both"/>
            </w:pPr>
            <w:r>
              <w:rPr>
                <w:rFonts w:ascii="Times New Roman"/>
                <w:b w:val="false"/>
                <w:i w:val="false"/>
                <w:color w:val="000000"/>
                <w:sz w:val="20"/>
              </w:rPr>
              <w:t>
3. Өнім сапасын жақсарту шараларын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престің негізгі бөлшектері.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Фильердің міндеті.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Преспен жұмыс істеу кезіндегі қауіпсіздік қағидалары.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Престеу режимдері және шнектің айналу жылдамдығы.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Фильер пішінінің макарон өнімдерінің түріне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Престеу кезіндегі ықтимал ақаулар.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Престеудің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Қалыптау кезінде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салмағы мен пішіні бойынша жіберілетін нормативтер.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өнімдерін престеудің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Халықаралық сапа стандарттары. </w:t>
            </w:r>
          </w:p>
          <w:p>
            <w:pPr>
              <w:spacing w:after="20"/>
              <w:ind w:left="20"/>
              <w:jc w:val="both"/>
            </w:pPr>
            <w:r>
              <w:rPr>
                <w:rFonts w:ascii="Times New Roman"/>
                <w:b w:val="false"/>
                <w:i w:val="false"/>
                <w:color w:val="000000"/>
                <w:sz w:val="20"/>
              </w:rPr>
              <w:t xml:space="preserve">
3. Үдерістің энергия тиімділігін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70"/>
          <w:p>
            <w:pPr>
              <w:spacing w:after="20"/>
              <w:ind w:left="20"/>
              <w:jc w:val="both"/>
            </w:pPr>
            <w:r>
              <w:rPr>
                <w:rFonts w:ascii="Times New Roman"/>
                <w:b w:val="false"/>
                <w:i w:val="false"/>
                <w:color w:val="000000"/>
                <w:sz w:val="20"/>
              </w:rPr>
              <w:t>
2-дағды:</w:t>
            </w:r>
          </w:p>
          <w:bookmarkEnd w:id="470"/>
          <w:p>
            <w:pPr>
              <w:spacing w:after="20"/>
              <w:ind w:left="20"/>
              <w:jc w:val="both"/>
            </w:pPr>
            <w:r>
              <w:rPr>
                <w:rFonts w:ascii="Times New Roman"/>
                <w:b w:val="false"/>
                <w:i w:val="false"/>
                <w:color w:val="000000"/>
                <w:sz w:val="20"/>
              </w:rPr>
              <w:t>
Макарон өнімдерін кесу және алдын ала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1.Макарон өнімдерін кесуге арналған пышақтарды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2.Өнімдердің ұзындығын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3.Ақаулы өнімдерді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1.Автоматты кесу құрылғыларымен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2.Кесудің біркелкілігін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3.Өнімдерді науаларға орналастыру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1.Кесу және бастапқы кептіру режимдерін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2.Кептіру алдындағы өнім ылғалдылығын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3.Өнім мен ақаудың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1.Кесу және кептіру желісіндегі процесті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3.Кесу және кептіру учаскесінің персоналына басшылық жасау.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1.Пішіні бойынша макарон өнімдерінің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2.Кесу және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3.Санитариялық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1.Кесу жабдығының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 ылғалдылығының кесу процесіне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3.Кесу кезінде туындайтын ықтимал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1.Өнімдердің ұзындығы мен ылғалдылығын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2.Жартылай фабрикаттардың сапа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3.Кептірудің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1.Макарон өнімдерін кесу және кептірудің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2.Дайын өнімнің сапа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3.Өндірістік процесті оңтайландыру әдістері.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73"/>
          <w:p>
            <w:pPr>
              <w:spacing w:after="20"/>
              <w:ind w:left="20"/>
              <w:jc w:val="both"/>
            </w:pPr>
            <w:r>
              <w:rPr>
                <w:rFonts w:ascii="Times New Roman"/>
                <w:b w:val="false"/>
                <w:i w:val="false"/>
                <w:color w:val="000000"/>
                <w:sz w:val="20"/>
              </w:rPr>
              <w:t>
3-еңбек функциясы:</w:t>
            </w:r>
          </w:p>
          <w:bookmarkEnd w:id="473"/>
          <w:p>
            <w:pPr>
              <w:spacing w:after="20"/>
              <w:ind w:left="20"/>
              <w:jc w:val="both"/>
            </w:pPr>
            <w:r>
              <w:rPr>
                <w:rFonts w:ascii="Times New Roman"/>
                <w:b w:val="false"/>
                <w:i w:val="false"/>
                <w:color w:val="000000"/>
                <w:sz w:val="20"/>
              </w:rPr>
              <w:t>
Кептіру және жабдықты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474"/>
          <w:p>
            <w:pPr>
              <w:spacing w:after="20"/>
              <w:ind w:left="20"/>
              <w:jc w:val="both"/>
            </w:pPr>
            <w:r>
              <w:rPr>
                <w:rFonts w:ascii="Times New Roman"/>
                <w:b w:val="false"/>
                <w:i w:val="false"/>
                <w:color w:val="000000"/>
                <w:sz w:val="20"/>
              </w:rPr>
              <w:t>
1-дағды:</w:t>
            </w:r>
          </w:p>
          <w:bookmarkEnd w:id="474"/>
          <w:p>
            <w:pPr>
              <w:spacing w:after="20"/>
              <w:ind w:left="20"/>
              <w:jc w:val="both"/>
            </w:pPr>
            <w:r>
              <w:rPr>
                <w:rFonts w:ascii="Times New Roman"/>
                <w:b w:val="false"/>
                <w:i w:val="false"/>
                <w:color w:val="000000"/>
                <w:sz w:val="20"/>
              </w:rPr>
              <w:t>
Макарон өнімдерін кептіру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1.Өнімдері бар табақтарды кептіру камерасына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2.Шебердің нұсқауы бойынша кептіру уақытын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3.Кептіру аяқталған соң өнімдерді түсіру.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1.Камерадағы температура мен ылғалдылықты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2.Кептірудің біркелкілігін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3.Нұсқаулыққа сәйкес кептіру уақытын түзету.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1.Әртүрлі өнімдер үшін оңтайлы кептіру режимдерін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2.Үдеріс параметрлерінің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3.Кептіру камераларының жұмысындағы қарапайым ақауларды жою.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1.Кептіру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2.Режимдердің өнім сапасына әсерін талдау.</w:t>
            </w:r>
          </w:p>
          <w:p>
            <w:pPr>
              <w:spacing w:after="20"/>
              <w:ind w:left="20"/>
              <w:jc w:val="both"/>
            </w:pPr>
            <w:r>
              <w:rPr>
                <w:rFonts w:ascii="Times New Roman"/>
                <w:b w:val="false"/>
                <w:i w:val="false"/>
                <w:color w:val="000000"/>
                <w:sz w:val="20"/>
              </w:rPr>
              <w:t>
3.Өнімділікті арттыру үшін режимдерді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1.Кептіру процесінің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2.Өнімдердің дайындық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3.Кептіру жабдығымен жұмыс істеу кезіндегі қауіпсіздік қағидалары.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1.Әртүрлі өнімдерге арналған кептіру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2.Температура мен уақыттың сапаға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3.Кептіру кезіндегі мүмкін ақаулар.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1.Кептіру кезінде сапаны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2.Дайын өнімдердің ылғалдылық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3.Санитария мен қауіпсіздік талаптары.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1.Макарон өнімдерін кептірудің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2.Халықаралық сапа стандарттары.</w:t>
            </w:r>
          </w:p>
          <w:p>
            <w:pPr>
              <w:spacing w:after="20"/>
              <w:ind w:left="20"/>
              <w:jc w:val="both"/>
            </w:pPr>
            <w:r>
              <w:rPr>
                <w:rFonts w:ascii="Times New Roman"/>
                <w:b w:val="false"/>
                <w:i w:val="false"/>
                <w:color w:val="000000"/>
                <w:sz w:val="20"/>
              </w:rPr>
              <w:t>
3.Процесті энергия тиімді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77"/>
          <w:p>
            <w:pPr>
              <w:spacing w:after="20"/>
              <w:ind w:left="20"/>
              <w:jc w:val="both"/>
            </w:pPr>
            <w:r>
              <w:rPr>
                <w:rFonts w:ascii="Times New Roman"/>
                <w:b w:val="false"/>
                <w:i w:val="false"/>
                <w:color w:val="000000"/>
                <w:sz w:val="20"/>
              </w:rPr>
              <w:t>
2-дағды:</w:t>
            </w:r>
          </w:p>
          <w:bookmarkEnd w:id="477"/>
          <w:p>
            <w:pPr>
              <w:spacing w:after="20"/>
              <w:ind w:left="20"/>
              <w:jc w:val="both"/>
            </w:pPr>
            <w:r>
              <w:rPr>
                <w:rFonts w:ascii="Times New Roman"/>
                <w:b w:val="false"/>
                <w:i w:val="false"/>
                <w:color w:val="000000"/>
                <w:sz w:val="20"/>
              </w:rPr>
              <w:t>
Жабдықты техникалық қызмет көрсету және ұсақ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78"/>
          <w:p>
            <w:pPr>
              <w:spacing w:after="20"/>
              <w:ind w:left="20"/>
              <w:jc w:val="both"/>
            </w:pPr>
            <w:r>
              <w:rPr>
                <w:rFonts w:ascii="Times New Roman"/>
                <w:b w:val="false"/>
                <w:i w:val="false"/>
                <w:color w:val="000000"/>
                <w:sz w:val="20"/>
              </w:rPr>
              <w:t>
Машықтар: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Жұмыстан кейін жабдықты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нұсқауы бойынша қозғалмалы бөлшектерді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хабарлау.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Шығын материалдары мен бөлшектерін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көрсетуден кейін жабдықтың жұмысын тексеру.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ішінара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Тораптар мен механизмдерді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Жөндеуге өтінімдер жасау.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күрделі жөндеуді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диагностикалау. </w:t>
            </w:r>
          </w:p>
          <w:p>
            <w:pPr>
              <w:spacing w:after="20"/>
              <w:ind w:left="20"/>
              <w:jc w:val="both"/>
            </w:pPr>
            <w:r>
              <w:rPr>
                <w:rFonts w:ascii="Times New Roman"/>
                <w:b w:val="false"/>
                <w:i w:val="false"/>
                <w:color w:val="000000"/>
                <w:sz w:val="20"/>
              </w:rPr>
              <w:t xml:space="preserve">
3. Үйірмедегі (участоктағы) техникалық қызмет көрсетуді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79"/>
          <w:p>
            <w:pPr>
              <w:spacing w:after="20"/>
              <w:ind w:left="20"/>
              <w:jc w:val="both"/>
            </w:pPr>
            <w:r>
              <w:rPr>
                <w:rFonts w:ascii="Times New Roman"/>
                <w:b w:val="false"/>
                <w:i w:val="false"/>
                <w:color w:val="000000"/>
                <w:sz w:val="20"/>
              </w:rPr>
              <w:t>
Білімдер: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негізгі тораптарының міндеті.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күтім талаптары.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Жиі кездесетін ақаулар және оларды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жөндеу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диагностикалау әдістері.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престерінің және кептіру камераларының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Электромеханиканың негіздері.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диагностикалаудың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 мен сызбалар. </w:t>
            </w:r>
          </w:p>
          <w:p>
            <w:pPr>
              <w:spacing w:after="20"/>
              <w:ind w:left="20"/>
              <w:jc w:val="both"/>
            </w:pPr>
            <w:r>
              <w:rPr>
                <w:rFonts w:ascii="Times New Roman"/>
                <w:b w:val="false"/>
                <w:i w:val="false"/>
                <w:color w:val="000000"/>
                <w:sz w:val="20"/>
              </w:rPr>
              <w:t xml:space="preserve">
3. Жабдық жұмысының сенімділігін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80"/>
          <w:p>
            <w:pPr>
              <w:spacing w:after="20"/>
              <w:ind w:left="20"/>
              <w:jc w:val="both"/>
            </w:pPr>
            <w:r>
              <w:rPr>
                <w:rFonts w:ascii="Times New Roman"/>
                <w:b w:val="false"/>
                <w:i w:val="false"/>
                <w:color w:val="000000"/>
                <w:sz w:val="20"/>
              </w:rPr>
              <w:t>
4-еңбек функциясы:</w:t>
            </w:r>
          </w:p>
          <w:bookmarkEnd w:id="480"/>
          <w:p>
            <w:pPr>
              <w:spacing w:after="20"/>
              <w:ind w:left="20"/>
              <w:jc w:val="both"/>
            </w:pPr>
            <w:r>
              <w:rPr>
                <w:rFonts w:ascii="Times New Roman"/>
                <w:b w:val="false"/>
                <w:i w:val="false"/>
                <w:color w:val="000000"/>
                <w:sz w:val="20"/>
              </w:rPr>
              <w:t>
Макарон өнімдерін кептірудің қажетті технологиялық параметрлерін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481"/>
          <w:p>
            <w:pPr>
              <w:spacing w:after="20"/>
              <w:ind w:left="20"/>
              <w:jc w:val="both"/>
            </w:pPr>
            <w:r>
              <w:rPr>
                <w:rFonts w:ascii="Times New Roman"/>
                <w:b w:val="false"/>
                <w:i w:val="false"/>
                <w:color w:val="000000"/>
                <w:sz w:val="20"/>
              </w:rPr>
              <w:t>
1-дағды:</w:t>
            </w:r>
          </w:p>
          <w:bookmarkEnd w:id="481"/>
          <w:p>
            <w:pPr>
              <w:spacing w:after="20"/>
              <w:ind w:left="20"/>
              <w:jc w:val="both"/>
            </w:pPr>
            <w:r>
              <w:rPr>
                <w:rFonts w:ascii="Times New Roman"/>
                <w:b w:val="false"/>
                <w:i w:val="false"/>
                <w:color w:val="000000"/>
                <w:sz w:val="20"/>
              </w:rPr>
              <w:t>
Макарон өнімдерін кептіру режимдерін баптау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 бойынша өнімдерді кептіру камерасына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кептіру уақытын көзбен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Камера жұмысының ақаулары туралы шеберге хабарлау.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Нұсқаулыққа сәйкес уақыт пен температура параметрлерін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Кептіру процесінің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Кептіру уақытын рұқсат етілген шектерде түзету.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өнімдер үшін кептірудің оңтайлы режимдерін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Процесс параметрлерін есепке алу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Ылғалдылық өзгерген кезде жабдықты реттеу.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желідегі кептіру қондырғыларының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Кептіру режимдерінің тиімділігін талдау. </w:t>
            </w:r>
          </w:p>
          <w:p>
            <w:pPr>
              <w:spacing w:after="20"/>
              <w:ind w:left="20"/>
              <w:jc w:val="both"/>
            </w:pPr>
            <w:r>
              <w:rPr>
                <w:rFonts w:ascii="Times New Roman"/>
                <w:b w:val="false"/>
                <w:i w:val="false"/>
                <w:color w:val="000000"/>
                <w:sz w:val="20"/>
              </w:rPr>
              <w:t xml:space="preserve">
3. Өнімділік пен сапаны арттыру үшін параметрлерді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83"/>
          <w:p>
            <w:pPr>
              <w:spacing w:after="20"/>
              <w:ind w:left="20"/>
              <w:jc w:val="both"/>
            </w:pPr>
            <w:r>
              <w:rPr>
                <w:rFonts w:ascii="Times New Roman"/>
                <w:b w:val="false"/>
                <w:i w:val="false"/>
                <w:color w:val="000000"/>
                <w:sz w:val="20"/>
              </w:rPr>
              <w:t>
Білімдер: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Кептіру процесінің міндеті.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дайындықтың негізгі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Кептіру жабдығымен жұмыс істеу кезіндегі қауіпсіздік ережелері.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Кептіру кезіндегі уақыт пен температураның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Ылғалдылықтың дайын өнім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Режимдер бұзылған жағдайда пайда болатын ықтимал ақаулар.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Кептіруден кейінгі жартылай фабрикаттардың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Ылғалдылық бойынша жіберілетін нормативтер.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 мен қауіпсіздікке қойылатын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өнімдерін кептірудің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Халықаралық сапа стандарттары. </w:t>
            </w:r>
          </w:p>
          <w:p>
            <w:pPr>
              <w:spacing w:after="20"/>
              <w:ind w:left="20"/>
              <w:jc w:val="both"/>
            </w:pPr>
            <w:r>
              <w:rPr>
                <w:rFonts w:ascii="Times New Roman"/>
                <w:b w:val="false"/>
                <w:i w:val="false"/>
                <w:color w:val="000000"/>
                <w:sz w:val="20"/>
              </w:rPr>
              <w:t xml:space="preserve">
3. Үдерісті энергия тиімді жүргізу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484"/>
          <w:p>
            <w:pPr>
              <w:spacing w:after="20"/>
              <w:ind w:left="20"/>
              <w:jc w:val="both"/>
            </w:pPr>
            <w:r>
              <w:rPr>
                <w:rFonts w:ascii="Times New Roman"/>
                <w:b w:val="false"/>
                <w:i w:val="false"/>
                <w:color w:val="000000"/>
                <w:sz w:val="20"/>
              </w:rPr>
              <w:t>
2-дағды:</w:t>
            </w:r>
          </w:p>
          <w:bookmarkEnd w:id="484"/>
          <w:p>
            <w:pPr>
              <w:spacing w:after="20"/>
              <w:ind w:left="20"/>
              <w:jc w:val="both"/>
            </w:pPr>
            <w:r>
              <w:rPr>
                <w:rFonts w:ascii="Times New Roman"/>
                <w:b w:val="false"/>
                <w:i w:val="false"/>
                <w:color w:val="000000"/>
                <w:sz w:val="20"/>
              </w:rPr>
              <w:t xml:space="preserve">
Кептіру камераларындағы микроклиматтың тұрақтылығын бақылау және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485"/>
          <w:p>
            <w:pPr>
              <w:spacing w:after="20"/>
              <w:ind w:left="20"/>
              <w:jc w:val="both"/>
            </w:pPr>
            <w:r>
              <w:rPr>
                <w:rFonts w:ascii="Times New Roman"/>
                <w:b w:val="false"/>
                <w:i w:val="false"/>
                <w:color w:val="000000"/>
                <w:sz w:val="20"/>
              </w:rPr>
              <w:t>
Машықтар: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 мен ылғалдылық датчиктерінің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Кептіру процесінде аспаптардың көрсеткіштерін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Аспаптардағы ақаулар туралы шеберге хабарлау.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Камерадағы температура мен ылғалдылықтың тұрақтылығын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Желдету жүйесінің жағдайын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Нұсқаулық бойынша ұсақ түзетулер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Желдету және ауаны тарату жүйесін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Аспаптардың көрсеткіштерін талдау және режимді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жүйелеріндегі қарапайым ақауларды жою.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Кептіру учаскесінде микроклиматты бақылауды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 бақылау графиктерін әзірлеу. </w:t>
            </w:r>
          </w:p>
          <w:p>
            <w:pPr>
              <w:spacing w:after="20"/>
              <w:ind w:left="20"/>
              <w:jc w:val="both"/>
            </w:pPr>
            <w:r>
              <w:rPr>
                <w:rFonts w:ascii="Times New Roman"/>
                <w:b w:val="false"/>
                <w:i w:val="false"/>
                <w:color w:val="000000"/>
                <w:sz w:val="20"/>
              </w:rPr>
              <w:t xml:space="preserve">
3. Микроклимат тұрақтылығын қамтамасыз етудің жаңа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486"/>
          <w:p>
            <w:pPr>
              <w:spacing w:after="20"/>
              <w:ind w:left="20"/>
              <w:jc w:val="both"/>
            </w:pPr>
            <w:r>
              <w:rPr>
                <w:rFonts w:ascii="Times New Roman"/>
                <w:b w:val="false"/>
                <w:i w:val="false"/>
                <w:color w:val="000000"/>
                <w:sz w:val="20"/>
              </w:rPr>
              <w:t>
Білімдер: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 мен ылғалдылықты бақылаудың негізгі аспаптары.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аспаптарымен жұмыс істеу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Кептіру режимінің бұзылу белгілері.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Микроклиматтың кептірудің біркелкілігіне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өнімдерге арналған температура мен ылғалдылық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Режим тұрақсыз болған жағдайда пайда болатын ықтимал ақаулар.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Микроклимат параметрлерін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Желдету және құрғату жүйелерінің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санитарияға қойылатын талаптар.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заманауи бақылау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Микроклиматты бақылаудың халықаралық стандарттары. </w:t>
            </w:r>
          </w:p>
          <w:p>
            <w:pPr>
              <w:spacing w:after="20"/>
              <w:ind w:left="20"/>
              <w:jc w:val="both"/>
            </w:pPr>
            <w:r>
              <w:rPr>
                <w:rFonts w:ascii="Times New Roman"/>
                <w:b w:val="false"/>
                <w:i w:val="false"/>
                <w:color w:val="000000"/>
                <w:sz w:val="20"/>
              </w:rPr>
              <w:t xml:space="preserve">
3. Технологиялық үдерістің тұрақтылығын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87"/>
          <w:p>
            <w:pPr>
              <w:spacing w:after="20"/>
              <w:ind w:left="20"/>
              <w:jc w:val="both"/>
            </w:pPr>
            <w:r>
              <w:rPr>
                <w:rFonts w:ascii="Times New Roman"/>
                <w:b w:val="false"/>
                <w:i w:val="false"/>
                <w:color w:val="000000"/>
                <w:sz w:val="20"/>
              </w:rPr>
              <w:t>
Жауапкершілік</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жасау машинасының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"Өндіріс бастығы (өңдеуші кәсіпорын)"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8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488"/>
          <w:p>
            <w:pPr>
              <w:spacing w:after="20"/>
              <w:ind w:left="20"/>
              <w:jc w:val="both"/>
            </w:pPr>
            <w:r>
              <w:rPr>
                <w:rFonts w:ascii="Times New Roman"/>
                <w:b w:val="false"/>
                <w:i w:val="false"/>
                <w:color w:val="000000"/>
                <w:sz w:val="20"/>
              </w:rPr>
              <w:t xml:space="preserve">
91-параграф. Ұйым директоры (Бас директор, Атқарушы директор, Президент, Басқарма төрағасы, Басқарушы)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89"/>
          <w:p>
            <w:pPr>
              <w:spacing w:after="20"/>
              <w:ind w:left="20"/>
              <w:jc w:val="both"/>
            </w:pPr>
            <w:r>
              <w:rPr>
                <w:rFonts w:ascii="Times New Roman"/>
                <w:b w:val="false"/>
                <w:i w:val="false"/>
                <w:color w:val="000000"/>
                <w:sz w:val="20"/>
              </w:rPr>
              <w:t>
Білім деңгейі:</w:t>
            </w:r>
          </w:p>
          <w:bookmarkEnd w:id="4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490"/>
          <w:p>
            <w:pPr>
              <w:spacing w:after="20"/>
              <w:ind w:left="20"/>
              <w:jc w:val="both"/>
            </w:pPr>
            <w:r>
              <w:rPr>
                <w:rFonts w:ascii="Times New Roman"/>
                <w:b w:val="false"/>
                <w:i w:val="false"/>
                <w:color w:val="000000"/>
                <w:sz w:val="20"/>
              </w:rPr>
              <w:t>
Мамандық:</w:t>
            </w:r>
          </w:p>
          <w:bookmarkEnd w:id="4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91"/>
          <w:p>
            <w:pPr>
              <w:spacing w:after="20"/>
              <w:ind w:left="20"/>
              <w:jc w:val="both"/>
            </w:pPr>
            <w:r>
              <w:rPr>
                <w:rFonts w:ascii="Times New Roman"/>
                <w:b w:val="false"/>
                <w:i w:val="false"/>
                <w:color w:val="000000"/>
                <w:sz w:val="20"/>
              </w:rPr>
              <w:t>
Біліктілік:</w:t>
            </w:r>
          </w:p>
          <w:bookmarkEnd w:id="4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 бейініне сәйкес келетін экономикалық қызмет түрінде басшы лауазымында кемінде 5 жыл жұмыс өтілі, "Іскерлік әкімшілік ету магистрі" ғылыми дәрежесі немесе басқару (менеджмент) саласындағы қосымша білімінің болғаны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92"/>
          <w:p>
            <w:pPr>
              <w:spacing w:after="20"/>
              <w:ind w:left="20"/>
              <w:jc w:val="both"/>
            </w:pPr>
            <w:r>
              <w:rPr>
                <w:rFonts w:ascii="Times New Roman"/>
                <w:b w:val="false"/>
                <w:i w:val="false"/>
                <w:color w:val="000000"/>
                <w:sz w:val="20"/>
              </w:rPr>
              <w:t>
1210-0-011 - Өндірістік бірлестіктің бас директоры</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1210-0-023 - Комбинат директоры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1210-0-028 - Кәсіпорын директоры</w:t>
            </w:r>
          </w:p>
          <w:p>
            <w:pPr>
              <w:spacing w:after="20"/>
              <w:ind w:left="20"/>
              <w:jc w:val="both"/>
            </w:pPr>
            <w:r>
              <w:rPr>
                <w:rFonts w:ascii="Times New Roman"/>
                <w:b w:val="false"/>
                <w:i w:val="false"/>
                <w:color w:val="000000"/>
                <w:sz w:val="20"/>
              </w:rPr>
              <w:t>
1210-0-029 - Өндірістік бірлестік директоры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және қаржы-экономикалық қызметке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493"/>
          <w:p>
            <w:pPr>
              <w:spacing w:after="20"/>
              <w:ind w:left="20"/>
              <w:jc w:val="both"/>
            </w:pPr>
            <w:r>
              <w:rPr>
                <w:rFonts w:ascii="Times New Roman"/>
                <w:b w:val="false"/>
                <w:i w:val="false"/>
                <w:color w:val="000000"/>
                <w:sz w:val="20"/>
              </w:rPr>
              <w:t>
1. Өндірістік-шаруашылық қызметті басқару</w:t>
            </w:r>
          </w:p>
          <w:bookmarkEnd w:id="493"/>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Қақтығыстарды басқару және жағдайды сыни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494"/>
          <w:p>
            <w:pPr>
              <w:spacing w:after="20"/>
              <w:ind w:left="20"/>
              <w:jc w:val="both"/>
            </w:pPr>
            <w:r>
              <w:rPr>
                <w:rFonts w:ascii="Times New Roman"/>
                <w:b w:val="false"/>
                <w:i w:val="false"/>
                <w:color w:val="000000"/>
                <w:sz w:val="20"/>
              </w:rPr>
              <w:t>
1-еңбек функциясы:</w:t>
            </w:r>
          </w:p>
          <w:bookmarkEnd w:id="494"/>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95"/>
          <w:p>
            <w:pPr>
              <w:spacing w:after="20"/>
              <w:ind w:left="20"/>
              <w:jc w:val="both"/>
            </w:pPr>
            <w:r>
              <w:rPr>
                <w:rFonts w:ascii="Times New Roman"/>
                <w:b w:val="false"/>
                <w:i w:val="false"/>
                <w:color w:val="000000"/>
                <w:sz w:val="20"/>
              </w:rPr>
              <w:t>
1-дағды:</w:t>
            </w:r>
          </w:p>
          <w:bookmarkEnd w:id="495"/>
          <w:p>
            <w:pPr>
              <w:spacing w:after="20"/>
              <w:ind w:left="20"/>
              <w:jc w:val="both"/>
            </w:pPr>
            <w:r>
              <w:rPr>
                <w:rFonts w:ascii="Times New Roman"/>
                <w:b w:val="false"/>
                <w:i w:val="false"/>
                <w:color w:val="000000"/>
                <w:sz w:val="20"/>
              </w:rPr>
              <w:t>
Кәсіпорынды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жұмыс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Өнімдер мен қызметтерді сатудың өсуіне ықпал ету және пайданың өсуі.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және заңнамалық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қуаты, ұйым өнімдерін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өнімдерін өндіру технологиясы.</w:t>
            </w:r>
          </w:p>
          <w:p>
            <w:pPr>
              <w:spacing w:after="20"/>
              <w:ind w:left="20"/>
              <w:jc w:val="both"/>
            </w:pPr>
            <w:r>
              <w:rPr>
                <w:rFonts w:ascii="Times New Roman"/>
                <w:b w:val="false"/>
                <w:i w:val="false"/>
                <w:color w:val="000000"/>
                <w:sz w:val="20"/>
              </w:rPr>
              <w:t>
5. Кәсіпкерлік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98"/>
          <w:p>
            <w:pPr>
              <w:spacing w:after="20"/>
              <w:ind w:left="20"/>
              <w:jc w:val="both"/>
            </w:pPr>
            <w:r>
              <w:rPr>
                <w:rFonts w:ascii="Times New Roman"/>
                <w:b w:val="false"/>
                <w:i w:val="false"/>
                <w:color w:val="000000"/>
                <w:sz w:val="20"/>
              </w:rPr>
              <w:t>
2-дағды:</w:t>
            </w:r>
          </w:p>
          <w:bookmarkEnd w:id="498"/>
          <w:p>
            <w:pPr>
              <w:spacing w:after="20"/>
              <w:ind w:left="20"/>
              <w:jc w:val="both"/>
            </w:pPr>
            <w:r>
              <w:rPr>
                <w:rFonts w:ascii="Times New Roman"/>
                <w:b w:val="false"/>
                <w:i w:val="false"/>
                <w:color w:val="000000"/>
                <w:sz w:val="20"/>
              </w:rPr>
              <w:t xml:space="preserve">
Кәсіпорынның қаржы-экономикалық қызметіне тиімді бақылауды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мүлкі мен ақшалай қаражатын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Кредит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мүліктік және өзге де мүдделерін сотта, арбитражда, мемлекеттік органдарда және басқа ұйымдарда қорғау және ұсыну. </w:t>
            </w:r>
          </w:p>
          <w:p>
            <w:pPr>
              <w:spacing w:after="20"/>
              <w:ind w:left="20"/>
              <w:jc w:val="both"/>
            </w:pPr>
            <w:r>
              <w:rPr>
                <w:rFonts w:ascii="Times New Roman"/>
                <w:b w:val="false"/>
                <w:i w:val="false"/>
                <w:color w:val="000000"/>
                <w:sz w:val="20"/>
              </w:rPr>
              <w:t xml:space="preserve">
6. Қызметкерлердің ҚР заңнамасы талаптарын, ішкі нормативтік құжаттарды және лауазымдық міндеттерін орындауын бақылау жөніндегі 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Салық заңнамасы, ұйымның өндірістік-шаруашылық және қаржылық-экономикалық қызметінің бизнес-жоспарларын құрастыру және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01"/>
          <w:p>
            <w:pPr>
              <w:spacing w:after="20"/>
              <w:ind w:left="20"/>
              <w:jc w:val="both"/>
            </w:pPr>
            <w:r>
              <w:rPr>
                <w:rFonts w:ascii="Times New Roman"/>
                <w:b w:val="false"/>
                <w:i w:val="false"/>
                <w:color w:val="000000"/>
                <w:sz w:val="20"/>
              </w:rPr>
              <w:t>
2-еңбек функциясы:</w:t>
            </w:r>
          </w:p>
          <w:bookmarkEnd w:id="501"/>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502"/>
          <w:p>
            <w:pPr>
              <w:spacing w:after="20"/>
              <w:ind w:left="20"/>
              <w:jc w:val="both"/>
            </w:pPr>
            <w:r>
              <w:rPr>
                <w:rFonts w:ascii="Times New Roman"/>
                <w:b w:val="false"/>
                <w:i w:val="false"/>
                <w:color w:val="000000"/>
                <w:sz w:val="20"/>
              </w:rPr>
              <w:t>
1-дағды:</w:t>
            </w:r>
          </w:p>
          <w:bookmarkEnd w:id="502"/>
          <w:p>
            <w:pPr>
              <w:spacing w:after="20"/>
              <w:ind w:left="20"/>
              <w:jc w:val="both"/>
            </w:pPr>
            <w:r>
              <w:rPr>
                <w:rFonts w:ascii="Times New Roman"/>
                <w:b w:val="false"/>
                <w:i w:val="false"/>
                <w:color w:val="000000"/>
                <w:sz w:val="20"/>
              </w:rPr>
              <w:t>
Білікті кадрлармен қамтамасыз ету үшін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Еңбекке қолайлы және өмір мен денсаулыққа қауіпсіз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еңбекке деген уәждемесін, бастамашылдығын және белсенділігін дамытуға ықпал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04"/>
          <w:p>
            <w:pPr>
              <w:spacing w:after="20"/>
              <w:ind w:left="20"/>
              <w:jc w:val="both"/>
            </w:pPr>
            <w:r>
              <w:rPr>
                <w:rFonts w:ascii="Times New Roman"/>
                <w:b w:val="false"/>
                <w:i w:val="false"/>
                <w:color w:val="000000"/>
                <w:sz w:val="20"/>
              </w:rPr>
              <w:t>
Білімдер: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және кәсіби этика негіздері. </w:t>
            </w:r>
          </w:p>
          <w:p>
            <w:pPr>
              <w:spacing w:after="20"/>
              <w:ind w:left="20"/>
              <w:jc w:val="both"/>
            </w:pPr>
            <w:r>
              <w:rPr>
                <w:rFonts w:ascii="Times New Roman"/>
                <w:b w:val="false"/>
                <w:i w:val="false"/>
                <w:color w:val="000000"/>
                <w:sz w:val="20"/>
              </w:rPr>
              <w:t xml:space="preserve">
5. Ұжымдық шарттарды әзірлеу мен жасасу және әлеуметтік-еңбек қатынастарын реттеу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05"/>
          <w:p>
            <w:pPr>
              <w:spacing w:after="20"/>
              <w:ind w:left="20"/>
              <w:jc w:val="both"/>
            </w:pPr>
            <w:r>
              <w:rPr>
                <w:rFonts w:ascii="Times New Roman"/>
                <w:b w:val="false"/>
                <w:i w:val="false"/>
                <w:color w:val="000000"/>
                <w:sz w:val="20"/>
              </w:rPr>
              <w:t>
2-дағды:</w:t>
            </w:r>
          </w:p>
          <w:bookmarkEnd w:id="505"/>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06"/>
          <w:p>
            <w:pPr>
              <w:spacing w:after="20"/>
              <w:ind w:left="20"/>
              <w:jc w:val="both"/>
            </w:pPr>
            <w:r>
              <w:rPr>
                <w:rFonts w:ascii="Times New Roman"/>
                <w:b w:val="false"/>
                <w:i w:val="false"/>
                <w:color w:val="000000"/>
                <w:sz w:val="20"/>
              </w:rPr>
              <w:t>
Машықтар: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тетігін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07"/>
          <w:p>
            <w:pPr>
              <w:spacing w:after="20"/>
              <w:ind w:left="20"/>
              <w:jc w:val="both"/>
            </w:pPr>
            <w:r>
              <w:rPr>
                <w:rFonts w:ascii="Times New Roman"/>
                <w:b w:val="false"/>
                <w:i w:val="false"/>
                <w:color w:val="000000"/>
                <w:sz w:val="20"/>
              </w:rPr>
              <w:t>
Білімдер:</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басқарудың және шаруашылық жүргізудіңзаманауи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Нарық-сыртқы және ішкі жағдай.</w:t>
            </w:r>
          </w:p>
          <w:p>
            <w:pPr>
              <w:spacing w:after="20"/>
              <w:ind w:left="20"/>
              <w:jc w:val="both"/>
            </w:pPr>
            <w:r>
              <w:rPr>
                <w:rFonts w:ascii="Times New Roman"/>
                <w:b w:val="false"/>
                <w:i w:val="false"/>
                <w:color w:val="000000"/>
                <w:sz w:val="20"/>
              </w:rPr>
              <w:t>
4. Экономикалық индикаторлар жүйесі, маркетинг, жарнама техникасы, сатуды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508"/>
          <w:p>
            <w:pPr>
              <w:spacing w:after="20"/>
              <w:ind w:left="20"/>
              <w:jc w:val="both"/>
            </w:pPr>
            <w:r>
              <w:rPr>
                <w:rFonts w:ascii="Times New Roman"/>
                <w:b w:val="false"/>
                <w:i w:val="false"/>
                <w:color w:val="000000"/>
                <w:sz w:val="20"/>
              </w:rPr>
              <w:t>
Қосымша еңбек функциясы 1:</w:t>
            </w:r>
          </w:p>
          <w:bookmarkEnd w:id="508"/>
          <w:p>
            <w:pPr>
              <w:spacing w:after="20"/>
              <w:ind w:left="20"/>
              <w:jc w:val="both"/>
            </w:pPr>
            <w:r>
              <w:rPr>
                <w:rFonts w:ascii="Times New Roman"/>
                <w:b w:val="false"/>
                <w:i w:val="false"/>
                <w:color w:val="000000"/>
                <w:sz w:val="20"/>
              </w:rPr>
              <w:t>
Қақтығыстарды басқару және жағдайды сыни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09"/>
          <w:p>
            <w:pPr>
              <w:spacing w:after="20"/>
              <w:ind w:left="20"/>
              <w:jc w:val="both"/>
            </w:pPr>
            <w:r>
              <w:rPr>
                <w:rFonts w:ascii="Times New Roman"/>
                <w:b w:val="false"/>
                <w:i w:val="false"/>
                <w:color w:val="000000"/>
                <w:sz w:val="20"/>
              </w:rPr>
              <w:t>
1-дағды:</w:t>
            </w:r>
          </w:p>
          <w:bookmarkEnd w:id="509"/>
          <w:p>
            <w:pPr>
              <w:spacing w:after="20"/>
              <w:ind w:left="20"/>
              <w:jc w:val="both"/>
            </w:pPr>
            <w:r>
              <w:rPr>
                <w:rFonts w:ascii="Times New Roman"/>
                <w:b w:val="false"/>
                <w:i w:val="false"/>
                <w:color w:val="000000"/>
                <w:sz w:val="20"/>
              </w:rPr>
              <w:t>
Қақтығыстың жағдайлардың алдын алуға бағытталған стратегияларды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Ұжымдағы қақтығыстық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Өндірілген азық-түлікті сату кезінде қақтығыстық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және әріптестермен өзара әрекеттесуді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тұлғааралық қарым-қатынасты басқару,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Негізделген тұжырымдарды тұжырымдай отырып, оқиғаларды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 негізделген бағалау, түсіндіру.</w:t>
            </w:r>
          </w:p>
          <w:p>
            <w:pPr>
              <w:spacing w:after="20"/>
              <w:ind w:left="20"/>
              <w:jc w:val="both"/>
            </w:pPr>
            <w:r>
              <w:rPr>
                <w:rFonts w:ascii="Times New Roman"/>
                <w:b w:val="false"/>
                <w:i w:val="false"/>
                <w:color w:val="000000"/>
                <w:sz w:val="20"/>
              </w:rPr>
              <w:t>
8. Нәтижелерді жағдайлар мен мәселелерге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11"/>
          <w:p>
            <w:pPr>
              <w:spacing w:after="20"/>
              <w:ind w:left="20"/>
              <w:jc w:val="both"/>
            </w:pPr>
            <w:r>
              <w:rPr>
                <w:rFonts w:ascii="Times New Roman"/>
                <w:b w:val="false"/>
                <w:i w:val="false"/>
                <w:color w:val="000000"/>
                <w:sz w:val="20"/>
              </w:rPr>
              <w:t>
Білімдер: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Конфликтологияның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Сыни ойлау теориясы.</w:t>
            </w:r>
          </w:p>
          <w:p>
            <w:pPr>
              <w:spacing w:after="20"/>
              <w:ind w:left="20"/>
              <w:jc w:val="both"/>
            </w:pPr>
            <w:r>
              <w:rPr>
                <w:rFonts w:ascii="Times New Roman"/>
                <w:b w:val="false"/>
                <w:i w:val="false"/>
                <w:color w:val="000000"/>
                <w:sz w:val="20"/>
              </w:rPr>
              <w:t>
6.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12"/>
          <w:p>
            <w:pPr>
              <w:spacing w:after="20"/>
              <w:ind w:left="20"/>
              <w:jc w:val="both"/>
            </w:pPr>
            <w:r>
              <w:rPr>
                <w:rFonts w:ascii="Times New Roman"/>
                <w:b w:val="false"/>
                <w:i w:val="false"/>
                <w:color w:val="000000"/>
                <w:sz w:val="20"/>
              </w:rPr>
              <w:t>
2-дағды:</w:t>
            </w:r>
          </w:p>
          <w:bookmarkEnd w:id="512"/>
          <w:p>
            <w:pPr>
              <w:spacing w:after="20"/>
              <w:ind w:left="20"/>
              <w:jc w:val="both"/>
            </w:pPr>
            <w:r>
              <w:rPr>
                <w:rFonts w:ascii="Times New Roman"/>
                <w:b w:val="false"/>
                <w:i w:val="false"/>
                <w:color w:val="000000"/>
                <w:sz w:val="20"/>
              </w:rPr>
              <w:t xml:space="preserve">
Макарон өндірісін дамытуды стратегиялық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513"/>
          <w:p>
            <w:pPr>
              <w:spacing w:after="20"/>
              <w:ind w:left="20"/>
              <w:jc w:val="both"/>
            </w:pPr>
            <w:r>
              <w:rPr>
                <w:rFonts w:ascii="Times New Roman"/>
                <w:b w:val="false"/>
                <w:i w:val="false"/>
                <w:color w:val="000000"/>
                <w:sz w:val="20"/>
              </w:rPr>
              <w:t>
Машықтар: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Саладағы кәсіпорын дамуының басым бағыттарын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 жаңғыртудың стратегиялық жоспарларын әзірлеу және бекіту. </w:t>
            </w:r>
          </w:p>
          <w:p>
            <w:pPr>
              <w:spacing w:after="20"/>
              <w:ind w:left="20"/>
              <w:jc w:val="both"/>
            </w:pPr>
            <w:r>
              <w:rPr>
                <w:rFonts w:ascii="Times New Roman"/>
                <w:b w:val="false"/>
                <w:i w:val="false"/>
                <w:color w:val="000000"/>
                <w:sz w:val="20"/>
              </w:rPr>
              <w:t xml:space="preserve">
3. Инвестициялық жобаларды бағалау және қаржыландыру тарту жөнінде шешімдер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514"/>
          <w:p>
            <w:pPr>
              <w:spacing w:after="20"/>
              <w:ind w:left="20"/>
              <w:jc w:val="both"/>
            </w:pPr>
            <w:r>
              <w:rPr>
                <w:rFonts w:ascii="Times New Roman"/>
                <w:b w:val="false"/>
                <w:i w:val="false"/>
                <w:color w:val="000000"/>
                <w:sz w:val="20"/>
              </w:rPr>
              <w:t>
Білімдер: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Макарон өнімдерін өндіру мен экспорттаудың заманауи үрдістері.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Стратегиялық және дағдарысқа қарсы басқару әдістері. </w:t>
            </w:r>
          </w:p>
          <w:p>
            <w:pPr>
              <w:spacing w:after="20"/>
              <w:ind w:left="20"/>
              <w:jc w:val="both"/>
            </w:pPr>
            <w:r>
              <w:rPr>
                <w:rFonts w:ascii="Times New Roman"/>
                <w:b w:val="false"/>
                <w:i w:val="false"/>
                <w:color w:val="000000"/>
                <w:sz w:val="20"/>
              </w:rPr>
              <w:t xml:space="preserve">
3. Тамақ кәсіпорындарының қызметіне қойылатын заңнамалық және нормативтік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515"/>
          <w:p>
            <w:pPr>
              <w:spacing w:after="20"/>
              <w:ind w:left="20"/>
              <w:jc w:val="both"/>
            </w:pPr>
            <w:r>
              <w:rPr>
                <w:rFonts w:ascii="Times New Roman"/>
                <w:b w:val="false"/>
                <w:i w:val="false"/>
                <w:color w:val="000000"/>
                <w:sz w:val="20"/>
              </w:rPr>
              <w:t>
Жауапкершілік</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технологиясы бойынша технолог</w:t>
            </w:r>
          </w:p>
        </w:tc>
      </w:tr>
    </w:tbl>
    <w:bookmarkStart w:name="z1825" w:id="516"/>
    <w:p>
      <w:pPr>
        <w:spacing w:after="0"/>
        <w:ind w:left="0"/>
        <w:jc w:val="left"/>
      </w:pPr>
      <w:r>
        <w:rPr>
          <w:rFonts w:ascii="Times New Roman"/>
          <w:b/>
          <w:i w:val="false"/>
          <w:color w:val="000000"/>
        </w:rPr>
        <w:t xml:space="preserve"> 4-тарау. Кәсіптік стандарттың техникалық деректері</w:t>
      </w:r>
    </w:p>
    <w:bookmarkEnd w:id="516"/>
    <w:bookmarkStart w:name="z1826" w:id="517"/>
    <w:p>
      <w:pPr>
        <w:spacing w:after="0"/>
        <w:ind w:left="0"/>
        <w:jc w:val="both"/>
      </w:pPr>
      <w:r>
        <w:rPr>
          <w:rFonts w:ascii="Times New Roman"/>
          <w:b w:val="false"/>
          <w:i w:val="false"/>
          <w:color w:val="000000"/>
          <w:sz w:val="28"/>
        </w:rPr>
        <w:t>
      15. Мемлекеттік органның атауы:</w:t>
      </w:r>
    </w:p>
    <w:bookmarkEnd w:id="517"/>
    <w:bookmarkStart w:name="z1827" w:id="518"/>
    <w:p>
      <w:pPr>
        <w:spacing w:after="0"/>
        <w:ind w:left="0"/>
        <w:jc w:val="both"/>
      </w:pPr>
      <w:r>
        <w:rPr>
          <w:rFonts w:ascii="Times New Roman"/>
          <w:b w:val="false"/>
          <w:i w:val="false"/>
          <w:color w:val="000000"/>
          <w:sz w:val="28"/>
        </w:rPr>
        <w:t>
      Қазакстан Республикасы Ауыл шаруашылығы министрлігі.</w:t>
      </w:r>
    </w:p>
    <w:bookmarkEnd w:id="518"/>
    <w:bookmarkStart w:name="z1828" w:id="519"/>
    <w:p>
      <w:pPr>
        <w:spacing w:after="0"/>
        <w:ind w:left="0"/>
        <w:jc w:val="both"/>
      </w:pPr>
      <w:r>
        <w:rPr>
          <w:rFonts w:ascii="Times New Roman"/>
          <w:b w:val="false"/>
          <w:i w:val="false"/>
          <w:color w:val="000000"/>
          <w:sz w:val="28"/>
        </w:rPr>
        <w:t>
      Орындаушы:</w:t>
      </w:r>
    </w:p>
    <w:bookmarkEnd w:id="519"/>
    <w:bookmarkStart w:name="z1829" w:id="520"/>
    <w:p>
      <w:pPr>
        <w:spacing w:after="0"/>
        <w:ind w:left="0"/>
        <w:jc w:val="both"/>
      </w:pPr>
      <w:r>
        <w:rPr>
          <w:rFonts w:ascii="Times New Roman"/>
          <w:b w:val="false"/>
          <w:i w:val="false"/>
          <w:color w:val="000000"/>
          <w:sz w:val="28"/>
        </w:rPr>
        <w:t>
      Бақтыбек Жасқайратұлы Ерғабыл, +7 (717) 255 59 12, yergabyl.b@minagri.gov.kz.</w:t>
      </w:r>
    </w:p>
    <w:bookmarkEnd w:id="520"/>
    <w:bookmarkStart w:name="z1830" w:id="521"/>
    <w:p>
      <w:pPr>
        <w:spacing w:after="0"/>
        <w:ind w:left="0"/>
        <w:jc w:val="both"/>
      </w:pPr>
      <w:r>
        <w:rPr>
          <w:rFonts w:ascii="Times New Roman"/>
          <w:b w:val="false"/>
          <w:i w:val="false"/>
          <w:color w:val="000000"/>
          <w:sz w:val="28"/>
        </w:rPr>
        <w:t>
      16. Әзірлеуге қатысатын ұйымдар (кәсіпорындар):</w:t>
      </w:r>
    </w:p>
    <w:bookmarkEnd w:id="521"/>
    <w:bookmarkStart w:name="z1831" w:id="522"/>
    <w:p>
      <w:pPr>
        <w:spacing w:after="0"/>
        <w:ind w:left="0"/>
        <w:jc w:val="both"/>
      </w:pPr>
      <w:r>
        <w:rPr>
          <w:rFonts w:ascii="Times New Roman"/>
          <w:b w:val="false"/>
          <w:i w:val="false"/>
          <w:color w:val="000000"/>
          <w:sz w:val="28"/>
        </w:rPr>
        <w:t>
      "Қазақстанның тамақ кәсіпорындары одағы" ЗТБ</w:t>
      </w:r>
    </w:p>
    <w:bookmarkEnd w:id="522"/>
    <w:bookmarkStart w:name="z1832" w:id="523"/>
    <w:p>
      <w:pPr>
        <w:spacing w:after="0"/>
        <w:ind w:left="0"/>
        <w:jc w:val="both"/>
      </w:pPr>
      <w:r>
        <w:rPr>
          <w:rFonts w:ascii="Times New Roman"/>
          <w:b w:val="false"/>
          <w:i w:val="false"/>
          <w:color w:val="000000"/>
          <w:sz w:val="28"/>
        </w:rPr>
        <w:t>
      Жоба жетекшісі:</w:t>
      </w:r>
    </w:p>
    <w:bookmarkEnd w:id="523"/>
    <w:bookmarkStart w:name="z1833" w:id="524"/>
    <w:p>
      <w:pPr>
        <w:spacing w:after="0"/>
        <w:ind w:left="0"/>
        <w:jc w:val="both"/>
      </w:pPr>
      <w:r>
        <w:rPr>
          <w:rFonts w:ascii="Times New Roman"/>
          <w:b w:val="false"/>
          <w:i w:val="false"/>
          <w:color w:val="000000"/>
          <w:sz w:val="28"/>
        </w:rPr>
        <w:t>
      М.Д. Сабралиева</w:t>
      </w:r>
    </w:p>
    <w:bookmarkEnd w:id="524"/>
    <w:bookmarkStart w:name="z1834" w:id="525"/>
    <w:p>
      <w:pPr>
        <w:spacing w:after="0"/>
        <w:ind w:left="0"/>
        <w:jc w:val="both"/>
      </w:pPr>
      <w:r>
        <w:rPr>
          <w:rFonts w:ascii="Times New Roman"/>
          <w:b w:val="false"/>
          <w:i w:val="false"/>
          <w:color w:val="000000"/>
          <w:sz w:val="28"/>
        </w:rPr>
        <w:t>
      E-mail: sppk@sppk.kz.</w:t>
      </w:r>
    </w:p>
    <w:bookmarkEnd w:id="525"/>
    <w:bookmarkStart w:name="z1835" w:id="526"/>
    <w:p>
      <w:pPr>
        <w:spacing w:after="0"/>
        <w:ind w:left="0"/>
        <w:jc w:val="both"/>
      </w:pPr>
      <w:r>
        <w:rPr>
          <w:rFonts w:ascii="Times New Roman"/>
          <w:b w:val="false"/>
          <w:i w:val="false"/>
          <w:color w:val="000000"/>
          <w:sz w:val="28"/>
        </w:rPr>
        <w:t>
      Телефон нөмірі: +7 (701) 799 18 91</w:t>
      </w:r>
    </w:p>
    <w:bookmarkEnd w:id="526"/>
    <w:bookmarkStart w:name="z1836" w:id="527"/>
    <w:p>
      <w:pPr>
        <w:spacing w:after="0"/>
        <w:ind w:left="0"/>
        <w:jc w:val="both"/>
      </w:pPr>
      <w:r>
        <w:rPr>
          <w:rFonts w:ascii="Times New Roman"/>
          <w:b w:val="false"/>
          <w:i w:val="false"/>
          <w:color w:val="000000"/>
          <w:sz w:val="28"/>
        </w:rPr>
        <w:t>
      Орындаушылар:</w:t>
      </w:r>
    </w:p>
    <w:bookmarkEnd w:id="527"/>
    <w:bookmarkStart w:name="z1837" w:id="528"/>
    <w:p>
      <w:pPr>
        <w:spacing w:after="0"/>
        <w:ind w:left="0"/>
        <w:jc w:val="both"/>
      </w:pPr>
      <w:r>
        <w:rPr>
          <w:rFonts w:ascii="Times New Roman"/>
          <w:b w:val="false"/>
          <w:i w:val="false"/>
          <w:color w:val="000000"/>
          <w:sz w:val="28"/>
        </w:rPr>
        <w:t>
      Айжан Болатқызы Темирбекова, +7 (707) 590 43 49, aizhan_tb@mail.ru.</w:t>
      </w:r>
    </w:p>
    <w:bookmarkEnd w:id="528"/>
    <w:bookmarkStart w:name="z1838" w:id="529"/>
    <w:p>
      <w:pPr>
        <w:spacing w:after="0"/>
        <w:ind w:left="0"/>
        <w:jc w:val="both"/>
      </w:pPr>
      <w:r>
        <w:rPr>
          <w:rFonts w:ascii="Times New Roman"/>
          <w:b w:val="false"/>
          <w:i w:val="false"/>
          <w:color w:val="000000"/>
          <w:sz w:val="28"/>
        </w:rPr>
        <w:t>
      17. Кәсіптік біліктілік жөніндегі салалық кеңес: 2024 жылғы</w:t>
      </w:r>
    </w:p>
    <w:bookmarkEnd w:id="529"/>
    <w:bookmarkStart w:name="z1839" w:id="530"/>
    <w:p>
      <w:pPr>
        <w:spacing w:after="0"/>
        <w:ind w:left="0"/>
        <w:jc w:val="both"/>
      </w:pPr>
      <w:r>
        <w:rPr>
          <w:rFonts w:ascii="Times New Roman"/>
          <w:b w:val="false"/>
          <w:i w:val="false"/>
          <w:color w:val="000000"/>
          <w:sz w:val="28"/>
        </w:rPr>
        <w:t>
      18. 4 желтоқсан.</w:t>
      </w:r>
    </w:p>
    <w:bookmarkEnd w:id="530"/>
    <w:bookmarkStart w:name="z1840" w:id="531"/>
    <w:p>
      <w:pPr>
        <w:spacing w:after="0"/>
        <w:ind w:left="0"/>
        <w:jc w:val="both"/>
      </w:pPr>
      <w:r>
        <w:rPr>
          <w:rFonts w:ascii="Times New Roman"/>
          <w:b w:val="false"/>
          <w:i w:val="false"/>
          <w:color w:val="000000"/>
          <w:sz w:val="28"/>
        </w:rPr>
        <w:t>
      19. Кәсіптік біліктілік жөніндегі ұлттық орган: 2025 жылғы</w:t>
      </w:r>
    </w:p>
    <w:bookmarkEnd w:id="531"/>
    <w:bookmarkStart w:name="z1841" w:id="532"/>
    <w:p>
      <w:pPr>
        <w:spacing w:after="0"/>
        <w:ind w:left="0"/>
        <w:jc w:val="both"/>
      </w:pPr>
      <w:r>
        <w:rPr>
          <w:rFonts w:ascii="Times New Roman"/>
          <w:b w:val="false"/>
          <w:i w:val="false"/>
          <w:color w:val="000000"/>
          <w:sz w:val="28"/>
        </w:rPr>
        <w:t>
      20. 27 тамыз.</w:t>
      </w:r>
    </w:p>
    <w:bookmarkEnd w:id="532"/>
    <w:bookmarkStart w:name="z1842" w:id="533"/>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18 желтоқсан.</w:t>
      </w:r>
    </w:p>
    <w:bookmarkEnd w:id="533"/>
    <w:bookmarkStart w:name="z1843" w:id="534"/>
    <w:p>
      <w:pPr>
        <w:spacing w:after="0"/>
        <w:ind w:left="0"/>
        <w:jc w:val="both"/>
      </w:pPr>
      <w:r>
        <w:rPr>
          <w:rFonts w:ascii="Times New Roman"/>
          <w:b w:val="false"/>
          <w:i w:val="false"/>
          <w:color w:val="000000"/>
          <w:sz w:val="28"/>
        </w:rPr>
        <w:t>
      22. Нұсқа нөмірі және шығарылған жылы: 2-нұсқа, 2025 жыл.</w:t>
      </w:r>
    </w:p>
    <w:bookmarkEnd w:id="534"/>
    <w:bookmarkStart w:name="z1844" w:id="535"/>
    <w:p>
      <w:pPr>
        <w:spacing w:after="0"/>
        <w:ind w:left="0"/>
        <w:jc w:val="both"/>
      </w:pPr>
      <w:r>
        <w:rPr>
          <w:rFonts w:ascii="Times New Roman"/>
          <w:b w:val="false"/>
          <w:i w:val="false"/>
          <w:color w:val="000000"/>
          <w:sz w:val="28"/>
        </w:rPr>
        <w:t>
      23. Болжамды қайта қарау күні: 2028 жылғы 1 желтоқсан.</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3-қосымша</w:t>
            </w:r>
          </w:p>
        </w:tc>
      </w:tr>
    </w:tbl>
    <w:bookmarkStart w:name="z1846" w:id="536"/>
    <w:p>
      <w:pPr>
        <w:spacing w:after="0"/>
        <w:ind w:left="0"/>
        <w:jc w:val="left"/>
      </w:pPr>
      <w:r>
        <w:rPr>
          <w:rFonts w:ascii="Times New Roman"/>
          <w:b/>
          <w:i w:val="false"/>
          <w:color w:val="000000"/>
        </w:rPr>
        <w:t xml:space="preserve">  "Бөтелкедегі ауыз су өндірісі" кәсіптік стандарты</w:t>
      </w:r>
    </w:p>
    <w:bookmarkEnd w:id="536"/>
    <w:bookmarkStart w:name="z1847" w:id="537"/>
    <w:p>
      <w:pPr>
        <w:spacing w:after="0"/>
        <w:ind w:left="0"/>
        <w:jc w:val="left"/>
      </w:pPr>
      <w:r>
        <w:rPr>
          <w:rFonts w:ascii="Times New Roman"/>
          <w:b/>
          <w:i w:val="false"/>
          <w:color w:val="000000"/>
        </w:rPr>
        <w:t xml:space="preserve"> 1-тарау. Жалпы ережелер</w:t>
      </w:r>
    </w:p>
    <w:bookmarkEnd w:id="537"/>
    <w:bookmarkStart w:name="z1848" w:id="538"/>
    <w:p>
      <w:pPr>
        <w:spacing w:after="0"/>
        <w:ind w:left="0"/>
        <w:jc w:val="both"/>
      </w:pPr>
      <w:r>
        <w:rPr>
          <w:rFonts w:ascii="Times New Roman"/>
          <w:b w:val="false"/>
          <w:i w:val="false"/>
          <w:color w:val="000000"/>
          <w:sz w:val="28"/>
        </w:rPr>
        <w:t>
      1. Кәсіптік стандарттың қолдану аясы: "Бөтелкедегі ауыз суды өндіру" кәсіптік стандарты "Кәсіби біліктіліктер туралы" Қазақстан Республикасы Заңының 5-бабының 5-тармағына сәйкес әзірленген және ауыз суды өндіру, оны тазалау, сүзу, орау, сақтау және тарату саласында өндірістік үдерісті тиімді ұйымдастыру үшін қажетті қызметкерлердің біліктілігіне қойылатын талаптарды және кәсіби құзыреттерді реттейді. Стандарт осы салада жұмыс істейтін барлық мамандарға, сондай-ақ ішуге арналған бөтелкедегі суды өндірумен және сатумен айналысатын кәсіпорындарға қолданылады.</w:t>
      </w:r>
    </w:p>
    <w:bookmarkEnd w:id="538"/>
    <w:bookmarkStart w:name="z1849" w:id="53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39"/>
    <w:bookmarkStart w:name="z1850" w:id="540"/>
    <w:p>
      <w:pPr>
        <w:spacing w:after="0"/>
        <w:ind w:left="0"/>
        <w:jc w:val="both"/>
      </w:pPr>
      <w:r>
        <w:rPr>
          <w:rFonts w:ascii="Times New Roman"/>
          <w:b w:val="false"/>
          <w:i w:val="false"/>
          <w:color w:val="000000"/>
          <w:sz w:val="28"/>
        </w:rPr>
        <w:t>
      1) Ауыз су – бұл адам мен басқа тіршілік иелерінің күнделікті шектеусіз және қауіпсіз тұтынуына арналған су;</w:t>
      </w:r>
    </w:p>
    <w:bookmarkEnd w:id="540"/>
    <w:bookmarkStart w:name="z1851" w:id="541"/>
    <w:p>
      <w:pPr>
        <w:spacing w:after="0"/>
        <w:ind w:left="0"/>
        <w:jc w:val="both"/>
      </w:pPr>
      <w:r>
        <w:rPr>
          <w:rFonts w:ascii="Times New Roman"/>
          <w:b w:val="false"/>
          <w:i w:val="false"/>
          <w:color w:val="000000"/>
          <w:sz w:val="28"/>
        </w:rPr>
        <w:t>
      2) Білім – кәсіби тапсырманы орындау аясында әрекеттерді жүзеге асыру үшін қажетті меңгерілген және игерілген ақпарат;</w:t>
      </w:r>
    </w:p>
    <w:bookmarkEnd w:id="541"/>
    <w:bookmarkStart w:name="z1852" w:id="542"/>
    <w:p>
      <w:pPr>
        <w:spacing w:after="0"/>
        <w:ind w:left="0"/>
        <w:jc w:val="both"/>
      </w:pPr>
      <w:r>
        <w:rPr>
          <w:rFonts w:ascii="Times New Roman"/>
          <w:b w:val="false"/>
          <w:i w:val="false"/>
          <w:color w:val="000000"/>
          <w:sz w:val="28"/>
        </w:rPr>
        <w:t>
      3) Бөтелкедегі су – бұл әртүрлі сауда-саттыққа арналған шыны немесе пластикалық бөтелкелерге құйылған су болып табылатын тамақ өнімі. Ыдыстың көлемі 0,33 литрлік бөтелкелерден кулерлерге арналған 19 литрлік бөтелкелерге дейін болады;</w:t>
      </w:r>
    </w:p>
    <w:bookmarkEnd w:id="542"/>
    <w:bookmarkStart w:name="z1853" w:id="543"/>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машықты қолдану қабілеті;</w:t>
      </w:r>
    </w:p>
    <w:bookmarkEnd w:id="543"/>
    <w:bookmarkStart w:name="z1854" w:id="544"/>
    <w:p>
      <w:pPr>
        <w:spacing w:after="0"/>
        <w:ind w:left="0"/>
        <w:jc w:val="both"/>
      </w:pPr>
      <w:r>
        <w:rPr>
          <w:rFonts w:ascii="Times New Roman"/>
          <w:b w:val="false"/>
          <w:i w:val="false"/>
          <w:color w:val="000000"/>
          <w:sz w:val="28"/>
        </w:rPr>
        <w:t>
      5) Кәсіби біліктілік – мамандық бойынша еңбек функцияларын орындау үшін қажетті құзыреттерді меңгеруді сипаттайтын кәсіби даярлық дәрежесі;</w:t>
      </w:r>
    </w:p>
    <w:bookmarkEnd w:id="544"/>
    <w:bookmarkStart w:name="z1855" w:id="545"/>
    <w:p>
      <w:pPr>
        <w:spacing w:after="0"/>
        <w:ind w:left="0"/>
        <w:jc w:val="both"/>
      </w:pPr>
      <w:r>
        <w:rPr>
          <w:rFonts w:ascii="Times New Roman"/>
          <w:b w:val="false"/>
          <w:i w:val="false"/>
          <w:color w:val="000000"/>
          <w:sz w:val="28"/>
        </w:rPr>
        <w:t>
      6) Кәсіби стандарт – белгілі бір кәсіби қызмет саласында білімге, дағдыға, машыққа, еңбек өтіліне қойылатын жалпы талаптарды, сондай-ақ формалды және (немесе) формалды емес және (немесе) бейресми білімді, біліктілік пен құзыреттілік деңгейін, еңбек мазмұнын, сапасы мен жағдайларын айқындайтын жазбаша ресми құжат;</w:t>
      </w:r>
    </w:p>
    <w:bookmarkEnd w:id="545"/>
    <w:bookmarkStart w:name="z1856" w:id="546"/>
    <w:p>
      <w:pPr>
        <w:spacing w:after="0"/>
        <w:ind w:left="0"/>
        <w:jc w:val="both"/>
      </w:pPr>
      <w:r>
        <w:rPr>
          <w:rFonts w:ascii="Times New Roman"/>
          <w:b w:val="false"/>
          <w:i w:val="false"/>
          <w:color w:val="000000"/>
          <w:sz w:val="28"/>
        </w:rPr>
        <w:t>
      7) Кулер (аппарат) – ауыз суды құюға, мөлшерлеуге арналған құрылғы;</w:t>
      </w:r>
    </w:p>
    <w:bookmarkEnd w:id="546"/>
    <w:bookmarkStart w:name="z1857" w:id="547"/>
    <w:p>
      <w:pPr>
        <w:spacing w:after="0"/>
        <w:ind w:left="0"/>
        <w:jc w:val="both"/>
      </w:pPr>
      <w:r>
        <w:rPr>
          <w:rFonts w:ascii="Times New Roman"/>
          <w:b w:val="false"/>
          <w:i w:val="false"/>
          <w:color w:val="000000"/>
          <w:sz w:val="28"/>
        </w:rPr>
        <w:t>
      8) Машық – кәсіби тапсырма аясында жеке-дара іс-қимылды физикалық тұрғыдан және (немесе) ақылмен орындауға мүмкіндік беретін қабілет;</w:t>
      </w:r>
    </w:p>
    <w:bookmarkEnd w:id="547"/>
    <w:bookmarkStart w:name="z1858" w:id="548"/>
    <w:p>
      <w:pPr>
        <w:spacing w:after="0"/>
        <w:ind w:left="0"/>
        <w:jc w:val="both"/>
      </w:pPr>
      <w:r>
        <w:rPr>
          <w:rFonts w:ascii="Times New Roman"/>
          <w:b w:val="false"/>
          <w:i w:val="false"/>
          <w:color w:val="000000"/>
          <w:sz w:val="28"/>
        </w:rPr>
        <w:t>
      9) Құзырет – еңбек функциясын құрайтын бір немесе бірнеше кәсіби тапсырмаларды орындауға мүмкіндік беретін дағдыларды қолдану қабілеті;</w:t>
      </w:r>
    </w:p>
    <w:bookmarkEnd w:id="548"/>
    <w:bookmarkStart w:name="z1859" w:id="549"/>
    <w:p>
      <w:pPr>
        <w:spacing w:after="0"/>
        <w:ind w:left="0"/>
        <w:jc w:val="both"/>
      </w:pPr>
      <w:r>
        <w:rPr>
          <w:rFonts w:ascii="Times New Roman"/>
          <w:b w:val="false"/>
          <w:i w:val="false"/>
          <w:color w:val="000000"/>
          <w:sz w:val="28"/>
        </w:rPr>
        <w:t>
      10) Мамандық – жеке тұлға жүзеге асыратын және оны орындау үшін белгілі бір біліктілікті қажет ететін кәсіп түрі;</w:t>
      </w:r>
    </w:p>
    <w:bookmarkEnd w:id="549"/>
    <w:bookmarkStart w:name="z1860" w:id="550"/>
    <w:p>
      <w:pPr>
        <w:spacing w:after="0"/>
        <w:ind w:left="0"/>
        <w:jc w:val="both"/>
      </w:pPr>
      <w:r>
        <w:rPr>
          <w:rFonts w:ascii="Times New Roman"/>
          <w:b w:val="false"/>
          <w:i w:val="false"/>
          <w:color w:val="000000"/>
          <w:sz w:val="28"/>
        </w:rPr>
        <w:t>
      11) СанЕжН – денсаулықты пен қалыпты өмірді сақтау мақсатында адам үшін қауіпсіз және зиянсыз нормалардың сипаттамалары мен талаптары бар мемлекеттік заңға тәуелді нормативтік құқықтық актілер.</w:t>
      </w:r>
    </w:p>
    <w:bookmarkEnd w:id="550"/>
    <w:bookmarkStart w:name="z1861" w:id="55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51"/>
    <w:bookmarkStart w:name="z1862" w:id="552"/>
    <w:p>
      <w:pPr>
        <w:spacing w:after="0"/>
        <w:ind w:left="0"/>
        <w:jc w:val="both"/>
      </w:pPr>
      <w:r>
        <w:rPr>
          <w:rFonts w:ascii="Times New Roman"/>
          <w:b w:val="false"/>
          <w:i w:val="false"/>
          <w:color w:val="000000"/>
          <w:sz w:val="28"/>
        </w:rPr>
        <w:t>
      1) БТБА – бірыңғай тарифтік біліктілік анықтамалығы;</w:t>
      </w:r>
    </w:p>
    <w:bookmarkEnd w:id="552"/>
    <w:bookmarkStart w:name="z1863" w:id="553"/>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553"/>
    <w:bookmarkStart w:name="z1864" w:id="554"/>
    <w:p>
      <w:pPr>
        <w:spacing w:after="0"/>
        <w:ind w:left="0"/>
        <w:jc w:val="both"/>
      </w:pPr>
      <w:r>
        <w:rPr>
          <w:rFonts w:ascii="Times New Roman"/>
          <w:b w:val="false"/>
          <w:i w:val="false"/>
          <w:color w:val="000000"/>
          <w:sz w:val="28"/>
        </w:rPr>
        <w:t>
      3) СБШ – салалық біліктілік шеңбері;</w:t>
      </w:r>
    </w:p>
    <w:bookmarkEnd w:id="554"/>
    <w:bookmarkStart w:name="z1865" w:id="555"/>
    <w:p>
      <w:pPr>
        <w:spacing w:after="0"/>
        <w:ind w:left="0"/>
        <w:jc w:val="both"/>
      </w:pPr>
      <w:r>
        <w:rPr>
          <w:rFonts w:ascii="Times New Roman"/>
          <w:b w:val="false"/>
          <w:i w:val="false"/>
          <w:color w:val="000000"/>
          <w:sz w:val="28"/>
        </w:rPr>
        <w:t>
      4) БА – Басшылар анықтамалығы;</w:t>
      </w:r>
    </w:p>
    <w:bookmarkEnd w:id="555"/>
    <w:bookmarkStart w:name="z1866" w:id="556"/>
    <w:p>
      <w:pPr>
        <w:spacing w:after="0"/>
        <w:ind w:left="0"/>
        <w:jc w:val="both"/>
      </w:pPr>
      <w:r>
        <w:rPr>
          <w:rFonts w:ascii="Times New Roman"/>
          <w:b w:val="false"/>
          <w:i w:val="false"/>
          <w:color w:val="000000"/>
          <w:sz w:val="28"/>
        </w:rPr>
        <w:t>
      5) ТжКБ – техникалық және кәсіптік білім беру;</w:t>
      </w:r>
    </w:p>
    <w:bookmarkEnd w:id="556"/>
    <w:bookmarkStart w:name="z1867" w:id="557"/>
    <w:p>
      <w:pPr>
        <w:spacing w:after="0"/>
        <w:ind w:left="0"/>
        <w:jc w:val="both"/>
      </w:pPr>
      <w:r>
        <w:rPr>
          <w:rFonts w:ascii="Times New Roman"/>
          <w:b w:val="false"/>
          <w:i w:val="false"/>
          <w:color w:val="000000"/>
          <w:sz w:val="28"/>
        </w:rPr>
        <w:t>
      6) ISO – International Organization for Standardization (Халықаралық стандарттау ұйымы);</w:t>
      </w:r>
    </w:p>
    <w:bookmarkEnd w:id="557"/>
    <w:bookmarkStart w:name="z1868" w:id="558"/>
    <w:p>
      <w:pPr>
        <w:spacing w:after="0"/>
        <w:ind w:left="0"/>
        <w:jc w:val="both"/>
      </w:pPr>
      <w:r>
        <w:rPr>
          <w:rFonts w:ascii="Times New Roman"/>
          <w:b w:val="false"/>
          <w:i w:val="false"/>
          <w:color w:val="000000"/>
          <w:sz w:val="28"/>
        </w:rPr>
        <w:t>
      7) HACCP – Hazard Analysis and Critical Control Points (қауіп-қатерді талдау және сындарлы бақылау нүктелері);</w:t>
      </w:r>
    </w:p>
    <w:bookmarkEnd w:id="558"/>
    <w:bookmarkStart w:name="z1869" w:id="559"/>
    <w:p>
      <w:pPr>
        <w:spacing w:after="0"/>
        <w:ind w:left="0"/>
        <w:jc w:val="both"/>
      </w:pPr>
      <w:r>
        <w:rPr>
          <w:rFonts w:ascii="Times New Roman"/>
          <w:b w:val="false"/>
          <w:i w:val="false"/>
          <w:color w:val="000000"/>
          <w:sz w:val="28"/>
        </w:rPr>
        <w:t>
      8) МЕМСТ – Мемлекеттік стандарт;</w:t>
      </w:r>
    </w:p>
    <w:bookmarkEnd w:id="559"/>
    <w:bookmarkStart w:name="z1870" w:id="560"/>
    <w:p>
      <w:pPr>
        <w:spacing w:after="0"/>
        <w:ind w:left="0"/>
        <w:jc w:val="both"/>
      </w:pPr>
      <w:r>
        <w:rPr>
          <w:rFonts w:ascii="Times New Roman"/>
          <w:b w:val="false"/>
          <w:i w:val="false"/>
          <w:color w:val="000000"/>
          <w:sz w:val="28"/>
        </w:rPr>
        <w:t>
      9) ДДСҰ – дүниежүзілік денсаулық сақтау ұйымы;</w:t>
      </w:r>
    </w:p>
    <w:bookmarkEnd w:id="560"/>
    <w:bookmarkStart w:name="z1871" w:id="561"/>
    <w:p>
      <w:pPr>
        <w:spacing w:after="0"/>
        <w:ind w:left="0"/>
        <w:jc w:val="both"/>
      </w:pPr>
      <w:r>
        <w:rPr>
          <w:rFonts w:ascii="Times New Roman"/>
          <w:b w:val="false"/>
          <w:i w:val="false"/>
          <w:color w:val="000000"/>
          <w:sz w:val="28"/>
        </w:rPr>
        <w:t>
      10) ЕАЭО – евразийский экономикалық одақ;</w:t>
      </w:r>
    </w:p>
    <w:bookmarkEnd w:id="561"/>
    <w:bookmarkStart w:name="z1872" w:id="562"/>
    <w:p>
      <w:pPr>
        <w:spacing w:after="0"/>
        <w:ind w:left="0"/>
        <w:jc w:val="both"/>
      </w:pPr>
      <w:r>
        <w:rPr>
          <w:rFonts w:ascii="Times New Roman"/>
          <w:b w:val="false"/>
          <w:i w:val="false"/>
          <w:color w:val="000000"/>
          <w:sz w:val="28"/>
        </w:rPr>
        <w:t>
      11) GMP – Good Manufacturing Practice (Надлежащая производственная практика).</w:t>
      </w:r>
    </w:p>
    <w:bookmarkEnd w:id="562"/>
    <w:bookmarkStart w:name="z1873" w:id="563"/>
    <w:p>
      <w:pPr>
        <w:spacing w:after="0"/>
        <w:ind w:left="0"/>
        <w:jc w:val="left"/>
      </w:pPr>
      <w:r>
        <w:rPr>
          <w:rFonts w:ascii="Times New Roman"/>
          <w:b/>
          <w:i w:val="false"/>
          <w:color w:val="000000"/>
        </w:rPr>
        <w:t xml:space="preserve"> 2-тарау. Кәсіптік стандарттың паспорты</w:t>
      </w:r>
    </w:p>
    <w:bookmarkEnd w:id="563"/>
    <w:bookmarkStart w:name="z1874" w:id="564"/>
    <w:p>
      <w:pPr>
        <w:spacing w:after="0"/>
        <w:ind w:left="0"/>
        <w:jc w:val="both"/>
      </w:pPr>
      <w:r>
        <w:rPr>
          <w:rFonts w:ascii="Times New Roman"/>
          <w:b w:val="false"/>
          <w:i w:val="false"/>
          <w:color w:val="000000"/>
          <w:sz w:val="28"/>
        </w:rPr>
        <w:t>
      4. Кәсіптік стандарттың атауы: Бөтелкедегі ауыз су өндіру.</w:t>
      </w:r>
    </w:p>
    <w:bookmarkEnd w:id="564"/>
    <w:bookmarkStart w:name="z1875" w:id="565"/>
    <w:p>
      <w:pPr>
        <w:spacing w:after="0"/>
        <w:ind w:left="0"/>
        <w:jc w:val="both"/>
      </w:pPr>
      <w:r>
        <w:rPr>
          <w:rFonts w:ascii="Times New Roman"/>
          <w:b w:val="false"/>
          <w:i w:val="false"/>
          <w:color w:val="000000"/>
          <w:sz w:val="28"/>
        </w:rPr>
        <w:t>
      5. Кәсіптік стандарттың коды: C116.</w:t>
      </w:r>
    </w:p>
    <w:bookmarkEnd w:id="565"/>
    <w:bookmarkStart w:name="z1876" w:id="56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66"/>
    <w:bookmarkStart w:name="z1877" w:id="567"/>
    <w:p>
      <w:pPr>
        <w:spacing w:after="0"/>
        <w:ind w:left="0"/>
        <w:jc w:val="both"/>
      </w:pPr>
      <w:r>
        <w:rPr>
          <w:rFonts w:ascii="Times New Roman"/>
          <w:b w:val="false"/>
          <w:i w:val="false"/>
          <w:color w:val="000000"/>
          <w:sz w:val="28"/>
        </w:rPr>
        <w:t>
      C Өңдеу өнеркәсібі;</w:t>
      </w:r>
    </w:p>
    <w:bookmarkEnd w:id="567"/>
    <w:bookmarkStart w:name="z1878" w:id="568"/>
    <w:p>
      <w:pPr>
        <w:spacing w:after="0"/>
        <w:ind w:left="0"/>
        <w:jc w:val="both"/>
      </w:pPr>
      <w:r>
        <w:rPr>
          <w:rFonts w:ascii="Times New Roman"/>
          <w:b w:val="false"/>
          <w:i w:val="false"/>
          <w:color w:val="000000"/>
          <w:sz w:val="28"/>
        </w:rPr>
        <w:t>
      11 Сусындар өндіру;</w:t>
      </w:r>
    </w:p>
    <w:bookmarkEnd w:id="568"/>
    <w:bookmarkStart w:name="z1879" w:id="569"/>
    <w:p>
      <w:pPr>
        <w:spacing w:after="0"/>
        <w:ind w:left="0"/>
        <w:jc w:val="both"/>
      </w:pPr>
      <w:r>
        <w:rPr>
          <w:rFonts w:ascii="Times New Roman"/>
          <w:b w:val="false"/>
          <w:i w:val="false"/>
          <w:color w:val="000000"/>
          <w:sz w:val="28"/>
        </w:rPr>
        <w:t>
      11.0 Сусындар өндіру;</w:t>
      </w:r>
    </w:p>
    <w:bookmarkEnd w:id="569"/>
    <w:bookmarkStart w:name="z1880" w:id="570"/>
    <w:p>
      <w:pPr>
        <w:spacing w:after="0"/>
        <w:ind w:left="0"/>
        <w:jc w:val="both"/>
      </w:pPr>
      <w:r>
        <w:rPr>
          <w:rFonts w:ascii="Times New Roman"/>
          <w:b w:val="false"/>
          <w:i w:val="false"/>
          <w:color w:val="000000"/>
          <w:sz w:val="28"/>
        </w:rPr>
        <w:t>
      11.07 Алкогольсіз сусындарды, минералды суларды және басқа да бөтелкелерге құйылатын сусындарды өндіру;</w:t>
      </w:r>
    </w:p>
    <w:bookmarkEnd w:id="570"/>
    <w:bookmarkStart w:name="z1881" w:id="571"/>
    <w:p>
      <w:pPr>
        <w:spacing w:after="0"/>
        <w:ind w:left="0"/>
        <w:jc w:val="both"/>
      </w:pPr>
      <w:r>
        <w:rPr>
          <w:rFonts w:ascii="Times New Roman"/>
          <w:b w:val="false"/>
          <w:i w:val="false"/>
          <w:color w:val="000000"/>
          <w:sz w:val="28"/>
        </w:rPr>
        <w:t>
      11.07.0 Алкогольсіз сусындарды, минералды суларды және басқа да бөтелкелерге құйылатын сусындарды өндіру;</w:t>
      </w:r>
    </w:p>
    <w:bookmarkEnd w:id="571"/>
    <w:bookmarkStart w:name="z1882" w:id="572"/>
    <w:p>
      <w:pPr>
        <w:spacing w:after="0"/>
        <w:ind w:left="0"/>
        <w:jc w:val="both"/>
      </w:pPr>
      <w:r>
        <w:rPr>
          <w:rFonts w:ascii="Times New Roman"/>
          <w:b w:val="false"/>
          <w:i w:val="false"/>
          <w:color w:val="000000"/>
          <w:sz w:val="28"/>
        </w:rPr>
        <w:t>
      7. Кәсіптік стандарттың қысқаша сипаттамасы: Ауыз су — бұл азық-түлік өнімдеріне жататын, тиісті түрде тазартылған және сүзгіден өткізілген артезиан құдықтарының суы.</w:t>
      </w:r>
    </w:p>
    <w:bookmarkEnd w:id="572"/>
    <w:bookmarkStart w:name="z1883" w:id="573"/>
    <w:p>
      <w:pPr>
        <w:spacing w:after="0"/>
        <w:ind w:left="0"/>
        <w:jc w:val="both"/>
      </w:pPr>
      <w:r>
        <w:rPr>
          <w:rFonts w:ascii="Times New Roman"/>
          <w:b w:val="false"/>
          <w:i w:val="false"/>
          <w:color w:val="000000"/>
          <w:sz w:val="28"/>
        </w:rPr>
        <w:t>
      8. Кәсіптер карточкаларының тізімі:</w:t>
      </w:r>
    </w:p>
    <w:bookmarkEnd w:id="573"/>
    <w:bookmarkStart w:name="z1884" w:id="574"/>
    <w:p>
      <w:pPr>
        <w:spacing w:after="0"/>
        <w:ind w:left="0"/>
        <w:jc w:val="both"/>
      </w:pPr>
      <w:r>
        <w:rPr>
          <w:rFonts w:ascii="Times New Roman"/>
          <w:b w:val="false"/>
          <w:i w:val="false"/>
          <w:color w:val="000000"/>
          <w:sz w:val="28"/>
        </w:rPr>
        <w:t>
      1) Химик, зертханашы - СБШ-ның 3-деңгейі;</w:t>
      </w:r>
    </w:p>
    <w:bookmarkEnd w:id="574"/>
    <w:bookmarkStart w:name="z1885" w:id="575"/>
    <w:p>
      <w:pPr>
        <w:spacing w:after="0"/>
        <w:ind w:left="0"/>
        <w:jc w:val="both"/>
      </w:pPr>
      <w:r>
        <w:rPr>
          <w:rFonts w:ascii="Times New Roman"/>
          <w:b w:val="false"/>
          <w:i w:val="false"/>
          <w:color w:val="000000"/>
          <w:sz w:val="28"/>
        </w:rPr>
        <w:t>
      2) Ұйымның бас директоры - СБШ-ның 7-деңгейі;</w:t>
      </w:r>
    </w:p>
    <w:bookmarkEnd w:id="575"/>
    <w:bookmarkStart w:name="z1886" w:id="576"/>
    <w:p>
      <w:pPr>
        <w:spacing w:after="0"/>
        <w:ind w:left="0"/>
        <w:jc w:val="both"/>
      </w:pPr>
      <w:r>
        <w:rPr>
          <w:rFonts w:ascii="Times New Roman"/>
          <w:b w:val="false"/>
          <w:i w:val="false"/>
          <w:color w:val="000000"/>
          <w:sz w:val="28"/>
        </w:rPr>
        <w:t>
      3) Техник-технолог (тамақ өнеркәсібі) - СБШ-ның 4-деңгейі;</w:t>
      </w:r>
    </w:p>
    <w:bookmarkEnd w:id="576"/>
    <w:bookmarkStart w:name="z1887" w:id="577"/>
    <w:p>
      <w:pPr>
        <w:spacing w:after="0"/>
        <w:ind w:left="0"/>
        <w:jc w:val="both"/>
      </w:pPr>
      <w:r>
        <w:rPr>
          <w:rFonts w:ascii="Times New Roman"/>
          <w:b w:val="false"/>
          <w:i w:val="false"/>
          <w:color w:val="000000"/>
          <w:sz w:val="28"/>
        </w:rPr>
        <w:t>
      4) Тамақ өндірісінің инженер-технологтары - СБШ-ның 6-деңгейі;</w:t>
      </w:r>
    </w:p>
    <w:bookmarkEnd w:id="577"/>
    <w:bookmarkStart w:name="z1888" w:id="578"/>
    <w:p>
      <w:pPr>
        <w:spacing w:after="0"/>
        <w:ind w:left="0"/>
        <w:jc w:val="both"/>
      </w:pPr>
      <w:r>
        <w:rPr>
          <w:rFonts w:ascii="Times New Roman"/>
          <w:b w:val="false"/>
          <w:i w:val="false"/>
          <w:color w:val="000000"/>
          <w:sz w:val="28"/>
        </w:rPr>
        <w:t>
      5) Жүк тиеу және жүк түсіру қондырғысының операторы - СБШ-ның 2-деңгейі.</w:t>
      </w:r>
    </w:p>
    <w:bookmarkEnd w:id="578"/>
    <w:bookmarkStart w:name="z1889" w:id="579"/>
    <w:p>
      <w:pPr>
        <w:spacing w:after="0"/>
        <w:ind w:left="0"/>
        <w:jc w:val="left"/>
      </w:pPr>
      <w:r>
        <w:rPr>
          <w:rFonts w:ascii="Times New Roman"/>
          <w:b/>
          <w:i w:val="false"/>
          <w:color w:val="000000"/>
        </w:rPr>
        <w:t xml:space="preserve"> 3-тарау. Кәсіптер карточкалары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"Химик, зертханалық"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зертханалық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58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580"/>
          <w:p>
            <w:pPr>
              <w:spacing w:after="20"/>
              <w:ind w:left="20"/>
              <w:jc w:val="both"/>
            </w:pPr>
            <w:r>
              <w:rPr>
                <w:rFonts w:ascii="Times New Roman"/>
                <w:b w:val="false"/>
                <w:i w:val="false"/>
                <w:color w:val="000000"/>
                <w:sz w:val="20"/>
              </w:rPr>
              <w:t xml:space="preserve">
155-параграф. Зертханашы-микробиолог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58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581"/>
          <w:p>
            <w:pPr>
              <w:spacing w:after="20"/>
              <w:ind w:left="20"/>
              <w:jc w:val="both"/>
            </w:pPr>
            <w:r>
              <w:rPr>
                <w:rFonts w:ascii="Times New Roman"/>
                <w:b w:val="false"/>
                <w:i w:val="false"/>
                <w:color w:val="000000"/>
                <w:sz w:val="20"/>
              </w:rPr>
              <w:t xml:space="preserve">
156-параграф. Зертханашы -микробиолог 4-разряд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582"/>
          <w:p>
            <w:pPr>
              <w:spacing w:after="20"/>
              <w:ind w:left="20"/>
              <w:jc w:val="both"/>
            </w:pPr>
            <w:r>
              <w:rPr>
                <w:rFonts w:ascii="Times New Roman"/>
                <w:b w:val="false"/>
                <w:i w:val="false"/>
                <w:color w:val="000000"/>
                <w:sz w:val="20"/>
              </w:rPr>
              <w:t>
Білім деңгейі:</w:t>
            </w:r>
          </w:p>
          <w:bookmarkEnd w:id="58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83"/>
          <w:p>
            <w:pPr>
              <w:spacing w:after="20"/>
              <w:ind w:left="20"/>
              <w:jc w:val="both"/>
            </w:pPr>
            <w:r>
              <w:rPr>
                <w:rFonts w:ascii="Times New Roman"/>
                <w:b w:val="false"/>
                <w:i w:val="false"/>
                <w:color w:val="000000"/>
                <w:sz w:val="20"/>
              </w:rPr>
              <w:t>
Мамандық:</w:t>
            </w:r>
          </w:p>
          <w:bookmarkEnd w:id="583"/>
          <w:p>
            <w:pPr>
              <w:spacing w:after="20"/>
              <w:ind w:left="20"/>
              <w:jc w:val="both"/>
            </w:pPr>
            <w:r>
              <w:rPr>
                <w:rFonts w:ascii="Times New Roman"/>
                <w:b w:val="false"/>
                <w:i w:val="false"/>
                <w:color w:val="000000"/>
                <w:sz w:val="20"/>
              </w:rPr>
              <w:t xml:space="preserve">
Стандарттау, метрология және сертификаттау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584"/>
          <w:p>
            <w:pPr>
              <w:spacing w:after="20"/>
              <w:ind w:left="20"/>
              <w:jc w:val="both"/>
            </w:pPr>
            <w:r>
              <w:rPr>
                <w:rFonts w:ascii="Times New Roman"/>
                <w:b w:val="false"/>
                <w:i w:val="false"/>
                <w:color w:val="000000"/>
                <w:sz w:val="20"/>
              </w:rPr>
              <w:t>
Біліктілік:</w:t>
            </w:r>
          </w:p>
          <w:bookmarkEnd w:id="58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585"/>
          <w:p>
            <w:pPr>
              <w:spacing w:after="20"/>
              <w:ind w:left="20"/>
              <w:jc w:val="both"/>
            </w:pPr>
            <w:r>
              <w:rPr>
                <w:rFonts w:ascii="Times New Roman"/>
                <w:b w:val="false"/>
                <w:i w:val="false"/>
                <w:color w:val="000000"/>
                <w:sz w:val="20"/>
              </w:rPr>
              <w:t>
Білім деңгейі:</w:t>
            </w:r>
          </w:p>
          <w:bookmarkEnd w:id="58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86"/>
          <w:p>
            <w:pPr>
              <w:spacing w:after="20"/>
              <w:ind w:left="20"/>
              <w:jc w:val="both"/>
            </w:pPr>
            <w:r>
              <w:rPr>
                <w:rFonts w:ascii="Times New Roman"/>
                <w:b w:val="false"/>
                <w:i w:val="false"/>
                <w:color w:val="000000"/>
                <w:sz w:val="20"/>
              </w:rPr>
              <w:t>
Мамандық:</w:t>
            </w:r>
          </w:p>
          <w:bookmarkEnd w:id="586"/>
          <w:p>
            <w:pPr>
              <w:spacing w:after="20"/>
              <w:ind w:left="20"/>
              <w:jc w:val="both"/>
            </w:pPr>
            <w:r>
              <w:rPr>
                <w:rFonts w:ascii="Times New Roman"/>
                <w:b w:val="false"/>
                <w:i w:val="false"/>
                <w:color w:val="000000"/>
                <w:sz w:val="20"/>
              </w:rPr>
              <w:t xml:space="preserve">
Гигиена және эпидемиология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87"/>
          <w:p>
            <w:pPr>
              <w:spacing w:after="20"/>
              <w:ind w:left="20"/>
              <w:jc w:val="both"/>
            </w:pPr>
            <w:r>
              <w:rPr>
                <w:rFonts w:ascii="Times New Roman"/>
                <w:b w:val="false"/>
                <w:i w:val="false"/>
                <w:color w:val="000000"/>
                <w:sz w:val="20"/>
              </w:rPr>
              <w:t>
Біліктілік:</w:t>
            </w:r>
          </w:p>
          <w:bookmarkEnd w:id="58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588"/>
          <w:p>
            <w:pPr>
              <w:spacing w:after="20"/>
              <w:ind w:left="20"/>
              <w:jc w:val="both"/>
            </w:pPr>
            <w:r>
              <w:rPr>
                <w:rFonts w:ascii="Times New Roman"/>
                <w:b w:val="false"/>
                <w:i w:val="false"/>
                <w:color w:val="000000"/>
                <w:sz w:val="20"/>
              </w:rPr>
              <w:t>
Білім деңгейі:</w:t>
            </w:r>
          </w:p>
          <w:bookmarkEnd w:id="58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89"/>
          <w:p>
            <w:pPr>
              <w:spacing w:after="20"/>
              <w:ind w:left="20"/>
              <w:jc w:val="both"/>
            </w:pPr>
            <w:r>
              <w:rPr>
                <w:rFonts w:ascii="Times New Roman"/>
                <w:b w:val="false"/>
                <w:i w:val="false"/>
                <w:color w:val="000000"/>
                <w:sz w:val="20"/>
              </w:rPr>
              <w:t>
Мамандық:</w:t>
            </w:r>
          </w:p>
          <w:bookmarkEnd w:id="5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590"/>
          <w:p>
            <w:pPr>
              <w:spacing w:after="20"/>
              <w:ind w:left="20"/>
              <w:jc w:val="both"/>
            </w:pPr>
            <w:r>
              <w:rPr>
                <w:rFonts w:ascii="Times New Roman"/>
                <w:b w:val="false"/>
                <w:i w:val="false"/>
                <w:color w:val="000000"/>
                <w:sz w:val="20"/>
              </w:rPr>
              <w:t>
Біліктілік:</w:t>
            </w:r>
          </w:p>
          <w:bookmarkEnd w:id="5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91"/>
          <w:p>
            <w:pPr>
              <w:spacing w:after="20"/>
              <w:ind w:left="20"/>
              <w:jc w:val="both"/>
            </w:pPr>
            <w:r>
              <w:rPr>
                <w:rFonts w:ascii="Times New Roman"/>
                <w:b w:val="false"/>
                <w:i w:val="false"/>
                <w:color w:val="000000"/>
                <w:sz w:val="20"/>
              </w:rPr>
              <w:t>
3111-9-005 - Зертханашы (біліктілігі орташа)</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3111-1-005 - Зертханашы химик, түтікшелер бойынша</w:t>
            </w:r>
          </w:p>
          <w:p>
            <w:pPr>
              <w:spacing w:after="20"/>
              <w:ind w:left="20"/>
              <w:jc w:val="both"/>
            </w:pPr>
            <w:r>
              <w:rPr>
                <w:rFonts w:ascii="Times New Roman"/>
                <w:b w:val="false"/>
                <w:i w:val="false"/>
                <w:color w:val="000000"/>
                <w:sz w:val="20"/>
              </w:rPr>
              <w:t>
3111-1-003 - Техник-химик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бойынша микробиологиялық және биологиялық бақылауды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592"/>
          <w:p>
            <w:pPr>
              <w:spacing w:after="20"/>
              <w:ind w:left="20"/>
              <w:jc w:val="both"/>
            </w:pPr>
            <w:r>
              <w:rPr>
                <w:rFonts w:ascii="Times New Roman"/>
                <w:b w:val="false"/>
                <w:i w:val="false"/>
                <w:color w:val="000000"/>
                <w:sz w:val="20"/>
              </w:rPr>
              <w:t>
1. Судың микробиологиялық талдауларын жүргізу</w:t>
            </w:r>
          </w:p>
          <w:bookmarkEnd w:id="592"/>
          <w:p>
            <w:pPr>
              <w:spacing w:after="20"/>
              <w:ind w:left="20"/>
              <w:jc w:val="both"/>
            </w:pPr>
            <w:r>
              <w:rPr>
                <w:rFonts w:ascii="Times New Roman"/>
                <w:b w:val="false"/>
                <w:i w:val="false"/>
                <w:color w:val="000000"/>
                <w:sz w:val="20"/>
              </w:rPr>
              <w:t>
2. Өндірістің санитарлық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593"/>
          <w:p>
            <w:pPr>
              <w:spacing w:after="20"/>
              <w:ind w:left="20"/>
              <w:jc w:val="both"/>
            </w:pPr>
            <w:r>
              <w:rPr>
                <w:rFonts w:ascii="Times New Roman"/>
                <w:b w:val="false"/>
                <w:i w:val="false"/>
                <w:color w:val="000000"/>
                <w:sz w:val="20"/>
              </w:rPr>
              <w:t>
1-еңбек функциясы:</w:t>
            </w:r>
          </w:p>
          <w:bookmarkEnd w:id="593"/>
          <w:p>
            <w:pPr>
              <w:spacing w:after="20"/>
              <w:ind w:left="20"/>
              <w:jc w:val="both"/>
            </w:pPr>
            <w:r>
              <w:rPr>
                <w:rFonts w:ascii="Times New Roman"/>
                <w:b w:val="false"/>
                <w:i w:val="false"/>
                <w:color w:val="000000"/>
                <w:sz w:val="20"/>
              </w:rPr>
              <w:t>
Судың микробиологиялық талдауларын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94"/>
          <w:p>
            <w:pPr>
              <w:spacing w:after="20"/>
              <w:ind w:left="20"/>
              <w:jc w:val="both"/>
            </w:pPr>
            <w:r>
              <w:rPr>
                <w:rFonts w:ascii="Times New Roman"/>
                <w:b w:val="false"/>
                <w:i w:val="false"/>
                <w:color w:val="000000"/>
                <w:sz w:val="20"/>
              </w:rPr>
              <w:t>
1-дағды:</w:t>
            </w:r>
          </w:p>
          <w:bookmarkEnd w:id="594"/>
          <w:p>
            <w:pPr>
              <w:spacing w:after="20"/>
              <w:ind w:left="20"/>
              <w:jc w:val="both"/>
            </w:pPr>
            <w:r>
              <w:rPr>
                <w:rFonts w:ascii="Times New Roman"/>
                <w:b w:val="false"/>
                <w:i w:val="false"/>
                <w:color w:val="000000"/>
                <w:sz w:val="20"/>
              </w:rPr>
              <w:t>
Сынаманы зерттеуге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Нормативтерге сәйкес су сынамаларын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Егуге арналған қоректік орталарды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Ыдыстар мен жабдықтарды стерильдеу.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 сынамаларды дайындау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Сынамаларды алу мен тасымалдаудың дұрыстығын бақылау. </w:t>
            </w:r>
          </w:p>
          <w:p>
            <w:pPr>
              <w:spacing w:after="20"/>
              <w:ind w:left="20"/>
              <w:jc w:val="both"/>
            </w:pPr>
            <w:r>
              <w:rPr>
                <w:rFonts w:ascii="Times New Roman"/>
                <w:b w:val="false"/>
                <w:i w:val="false"/>
                <w:color w:val="000000"/>
                <w:sz w:val="20"/>
              </w:rPr>
              <w:t xml:space="preserve">
3 Күрделі қоректік орталарды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Суды сынамаларын алудың нормативтік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Микробиологиялық зерттеулерге арналған қоректік орталардың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Стерильдеу және асептика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 сынамаларының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Қоректік орталарды дайындау және сақтаудың заманауи әдістері. </w:t>
            </w:r>
          </w:p>
          <w:p>
            <w:pPr>
              <w:spacing w:after="20"/>
              <w:ind w:left="20"/>
              <w:jc w:val="both"/>
            </w:pPr>
            <w:r>
              <w:rPr>
                <w:rFonts w:ascii="Times New Roman"/>
                <w:b w:val="false"/>
                <w:i w:val="false"/>
                <w:color w:val="000000"/>
                <w:sz w:val="20"/>
              </w:rPr>
              <w:t xml:space="preserve">
3 Зертханалық рәсімдерді валидациялау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97"/>
          <w:p>
            <w:pPr>
              <w:spacing w:after="20"/>
              <w:ind w:left="20"/>
              <w:jc w:val="both"/>
            </w:pPr>
            <w:r>
              <w:rPr>
                <w:rFonts w:ascii="Times New Roman"/>
                <w:b w:val="false"/>
                <w:i w:val="false"/>
                <w:color w:val="000000"/>
                <w:sz w:val="20"/>
              </w:rPr>
              <w:t>
2-дағды:</w:t>
            </w:r>
          </w:p>
          <w:bookmarkEnd w:id="597"/>
          <w:p>
            <w:pPr>
              <w:spacing w:after="20"/>
              <w:ind w:left="20"/>
              <w:jc w:val="both"/>
            </w:pPr>
            <w:r>
              <w:rPr>
                <w:rFonts w:ascii="Times New Roman"/>
                <w:b w:val="false"/>
                <w:i w:val="false"/>
                <w:color w:val="000000"/>
                <w:sz w:val="20"/>
              </w:rPr>
              <w:t>
Микробиологиялық бақылауды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Қоректік ортаға егу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Микроорганизмдердің өсуін колония морфологиясы бойынша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Талдау нәтижелерінің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ISO әдістемелері бойынша сандық және сапалық талдаулар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Микроорганизмдерді санауға арналған автоматтандырылған құралдарды пайдалану. </w:t>
            </w:r>
          </w:p>
          <w:p>
            <w:pPr>
              <w:spacing w:after="20"/>
              <w:ind w:left="20"/>
              <w:jc w:val="both"/>
            </w:pPr>
            <w:r>
              <w:rPr>
                <w:rFonts w:ascii="Times New Roman"/>
                <w:b w:val="false"/>
                <w:i w:val="false"/>
                <w:color w:val="000000"/>
                <w:sz w:val="20"/>
              </w:rPr>
              <w:t xml:space="preserve">
3 Санитарлық-гигиеналық қауіптерді анықтау үшін нәтижелерді интерпретациялау.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Егу және инкубациялау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Судағы негізгі санитарлық-маңызды микроорганизмдер.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журналдарды толтыру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Патогенді микроорганизмдерді идентификациялау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Микробиологиялық бақылаудың заманауи стандарттары (ISO). </w:t>
            </w:r>
          </w:p>
          <w:p>
            <w:pPr>
              <w:spacing w:after="20"/>
              <w:ind w:left="20"/>
              <w:jc w:val="both"/>
            </w:pPr>
            <w:r>
              <w:rPr>
                <w:rFonts w:ascii="Times New Roman"/>
                <w:b w:val="false"/>
                <w:i w:val="false"/>
                <w:color w:val="000000"/>
                <w:sz w:val="20"/>
              </w:rPr>
              <w:t xml:space="preserve">
3 Биологиялық қауіпсіздік және тәуекелді талдау негіздері (HACCP).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00"/>
          <w:p>
            <w:pPr>
              <w:spacing w:after="20"/>
              <w:ind w:left="20"/>
              <w:jc w:val="both"/>
            </w:pPr>
            <w:r>
              <w:rPr>
                <w:rFonts w:ascii="Times New Roman"/>
                <w:b w:val="false"/>
                <w:i w:val="false"/>
                <w:color w:val="000000"/>
                <w:sz w:val="20"/>
              </w:rPr>
              <w:t>
2-еңбек функциясы:</w:t>
            </w:r>
          </w:p>
          <w:bookmarkEnd w:id="600"/>
          <w:p>
            <w:pPr>
              <w:spacing w:after="20"/>
              <w:ind w:left="20"/>
              <w:jc w:val="both"/>
            </w:pPr>
            <w:r>
              <w:rPr>
                <w:rFonts w:ascii="Times New Roman"/>
                <w:b w:val="false"/>
                <w:i w:val="false"/>
                <w:color w:val="000000"/>
                <w:sz w:val="20"/>
              </w:rPr>
              <w:t>
Өндірістің санитарлық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01"/>
          <w:p>
            <w:pPr>
              <w:spacing w:after="20"/>
              <w:ind w:left="20"/>
              <w:jc w:val="both"/>
            </w:pPr>
            <w:r>
              <w:rPr>
                <w:rFonts w:ascii="Times New Roman"/>
                <w:b w:val="false"/>
                <w:i w:val="false"/>
                <w:color w:val="000000"/>
                <w:sz w:val="20"/>
              </w:rPr>
              <w:t>
1-дағды:</w:t>
            </w:r>
          </w:p>
          <w:bookmarkEnd w:id="601"/>
          <w:p>
            <w:pPr>
              <w:spacing w:after="20"/>
              <w:ind w:left="20"/>
              <w:jc w:val="both"/>
            </w:pPr>
            <w:r>
              <w:rPr>
                <w:rFonts w:ascii="Times New Roman"/>
                <w:b w:val="false"/>
                <w:i w:val="false"/>
                <w:color w:val="000000"/>
                <w:sz w:val="20"/>
              </w:rPr>
              <w:t>
Тазалық пен санитарлық параметрлерді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02"/>
          <w:p>
            <w:pPr>
              <w:spacing w:after="20"/>
              <w:ind w:left="20"/>
              <w:jc w:val="both"/>
            </w:pPr>
            <w:r>
              <w:rPr>
                <w:rFonts w:ascii="Times New Roman"/>
                <w:b w:val="false"/>
                <w:i w:val="false"/>
                <w:color w:val="000000"/>
                <w:sz w:val="20"/>
              </w:rPr>
              <w:t>
Машықтар: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 мен беткейлерден сүртпе сынамаларын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үй-жайлардың санитарлық жағдайын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нәтижелерін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 санитарлық мониторингті жоспарлау және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Микробиологиялық ластану динамикасын талдау. </w:t>
            </w:r>
          </w:p>
          <w:p>
            <w:pPr>
              <w:spacing w:after="20"/>
              <w:ind w:left="20"/>
              <w:jc w:val="both"/>
            </w:pPr>
            <w:r>
              <w:rPr>
                <w:rFonts w:ascii="Times New Roman"/>
                <w:b w:val="false"/>
                <w:i w:val="false"/>
                <w:color w:val="000000"/>
                <w:sz w:val="20"/>
              </w:rPr>
              <w:t xml:space="preserve">
3 Санитарлық жағдайды жақсарту бойынша ұсыныстар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03"/>
          <w:p>
            <w:pPr>
              <w:spacing w:after="20"/>
              <w:ind w:left="20"/>
              <w:jc w:val="both"/>
            </w:pPr>
            <w:r>
              <w:rPr>
                <w:rFonts w:ascii="Times New Roman"/>
                <w:b w:val="false"/>
                <w:i w:val="false"/>
                <w:color w:val="000000"/>
                <w:sz w:val="20"/>
              </w:rPr>
              <w:t>
Білімдер: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микробиологиялық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Тұтынылатын суға арналған санитарлық ережелер мен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гигиенаның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бақылау бағдарламалары.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тәуекелдерді талдау әдістері. </w:t>
            </w:r>
          </w:p>
          <w:p>
            <w:pPr>
              <w:spacing w:after="20"/>
              <w:ind w:left="20"/>
              <w:jc w:val="both"/>
            </w:pPr>
            <w:r>
              <w:rPr>
                <w:rFonts w:ascii="Times New Roman"/>
                <w:b w:val="false"/>
                <w:i w:val="false"/>
                <w:color w:val="000000"/>
                <w:sz w:val="20"/>
              </w:rPr>
              <w:t xml:space="preserve">
3 ДДСҰ және ЕАЭО-ның тұтынылатын суға қатысты нормативтері.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604"/>
          <w:p>
            <w:pPr>
              <w:spacing w:after="20"/>
              <w:ind w:left="20"/>
              <w:jc w:val="both"/>
            </w:pPr>
            <w:r>
              <w:rPr>
                <w:rFonts w:ascii="Times New Roman"/>
                <w:b w:val="false"/>
                <w:i w:val="false"/>
                <w:color w:val="000000"/>
                <w:sz w:val="20"/>
              </w:rPr>
              <w:t>
2-дағды:</w:t>
            </w:r>
          </w:p>
          <w:bookmarkEnd w:id="604"/>
          <w:p>
            <w:pPr>
              <w:spacing w:after="20"/>
              <w:ind w:left="20"/>
              <w:jc w:val="both"/>
            </w:pPr>
            <w:r>
              <w:rPr>
                <w:rFonts w:ascii="Times New Roman"/>
                <w:b w:val="false"/>
                <w:i w:val="false"/>
                <w:color w:val="000000"/>
                <w:sz w:val="20"/>
              </w:rPr>
              <w:t xml:space="preserve">
Зертханалық құжаттаманы және есептілікті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Микробиологиялық зерттеулердің хаттамаларын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нәтижелерін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бөлімшелерге беру үшін есептерді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 нәтижелері бойынша электрондық деректер базасын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органдарға арналған жиынтық есептерді қалыптастыру. </w:t>
            </w:r>
          </w:p>
          <w:p>
            <w:pPr>
              <w:spacing w:after="20"/>
              <w:ind w:left="20"/>
              <w:jc w:val="both"/>
            </w:pPr>
            <w:r>
              <w:rPr>
                <w:rFonts w:ascii="Times New Roman"/>
                <w:b w:val="false"/>
                <w:i w:val="false"/>
                <w:color w:val="000000"/>
                <w:sz w:val="20"/>
              </w:rPr>
              <w:t xml:space="preserve">
3 Ішкі есептік нысандарды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құжаттаманың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Мәліметтерді статистикалық өңдеудің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ақпаратты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өнеркәсібіндегі құжат айналымы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Зерттеу нәтижелерін статистикалық талдау әдістері. </w:t>
            </w:r>
          </w:p>
          <w:p>
            <w:pPr>
              <w:spacing w:after="20"/>
              <w:ind w:left="20"/>
              <w:jc w:val="both"/>
            </w:pPr>
            <w:r>
              <w:rPr>
                <w:rFonts w:ascii="Times New Roman"/>
                <w:b w:val="false"/>
                <w:i w:val="false"/>
                <w:color w:val="000000"/>
                <w:sz w:val="20"/>
              </w:rPr>
              <w:t xml:space="preserve">
3 Бақылаушы органдарға есептілікті ұсыну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607"/>
          <w:p>
            <w:pPr>
              <w:spacing w:after="20"/>
              <w:ind w:left="20"/>
              <w:jc w:val="both"/>
            </w:pPr>
            <w:r>
              <w:rPr>
                <w:rFonts w:ascii="Times New Roman"/>
                <w:b w:val="false"/>
                <w:i w:val="false"/>
                <w:color w:val="000000"/>
                <w:sz w:val="20"/>
              </w:rPr>
              <w:t>
Тәртіптілік</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Өнім туралы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бас директоры"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60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608"/>
          <w:p>
            <w:pPr>
              <w:spacing w:after="20"/>
              <w:ind w:left="20"/>
              <w:jc w:val="both"/>
            </w:pPr>
            <w:r>
              <w:rPr>
                <w:rFonts w:ascii="Times New Roman"/>
                <w:b w:val="false"/>
                <w:i w:val="false"/>
                <w:color w:val="000000"/>
                <w:sz w:val="20"/>
              </w:rPr>
              <w:t xml:space="preserve">
4-параграф. Ұйымның бас директоры, директоры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13"/>
          <w:p>
            <w:pPr>
              <w:spacing w:after="20"/>
              <w:ind w:left="20"/>
              <w:jc w:val="both"/>
            </w:pPr>
            <w:r>
              <w:rPr>
                <w:rFonts w:ascii="Times New Roman"/>
                <w:b w:val="false"/>
                <w:i w:val="false"/>
                <w:color w:val="000000"/>
                <w:sz w:val="20"/>
              </w:rPr>
              <w:t>
Мамандық:</w:t>
            </w:r>
          </w:p>
          <w:bookmarkEnd w:id="61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614"/>
          <w:p>
            <w:pPr>
              <w:spacing w:after="20"/>
              <w:ind w:left="20"/>
              <w:jc w:val="both"/>
            </w:pPr>
            <w:r>
              <w:rPr>
                <w:rFonts w:ascii="Times New Roman"/>
                <w:b w:val="false"/>
                <w:i w:val="false"/>
                <w:color w:val="000000"/>
                <w:sz w:val="20"/>
              </w:rPr>
              <w:t>
Біліктілік:</w:t>
            </w:r>
          </w:p>
          <w:bookmarkEnd w:id="6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16"/>
          <w:p>
            <w:pPr>
              <w:spacing w:after="20"/>
              <w:ind w:left="20"/>
              <w:jc w:val="both"/>
            </w:pPr>
            <w:r>
              <w:rPr>
                <w:rFonts w:ascii="Times New Roman"/>
                <w:b w:val="false"/>
                <w:i w:val="false"/>
                <w:color w:val="000000"/>
                <w:sz w:val="20"/>
              </w:rPr>
              <w:t>
Біліктілік:</w:t>
            </w:r>
          </w:p>
          <w:bookmarkEnd w:id="6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мамандығы бойынша жұмыс өтілі кемінде 5 жыл болуға тиіс, доктор, ғылым кандидаты, философия докторы (PhD) немесе бейіні бойынша доктор ғылыми дәрежесі (немесе дәрежесі) болған кезде ғылыми-педагогикалық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17"/>
          <w:p>
            <w:pPr>
              <w:spacing w:after="20"/>
              <w:ind w:left="20"/>
              <w:jc w:val="both"/>
            </w:pPr>
            <w:r>
              <w:rPr>
                <w:rFonts w:ascii="Times New Roman"/>
                <w:b w:val="false"/>
                <w:i w:val="false"/>
                <w:color w:val="000000"/>
                <w:sz w:val="20"/>
              </w:rPr>
              <w:t>
1210-0-011 - Өндірістік бірлестіктің бас директоры</w:t>
            </w:r>
          </w:p>
          <w:bookmarkEnd w:id="617"/>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 шаруашылық және қаржы-экономикалық қызметке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618"/>
          <w:p>
            <w:pPr>
              <w:spacing w:after="20"/>
              <w:ind w:left="20"/>
              <w:jc w:val="both"/>
            </w:pPr>
            <w:r>
              <w:rPr>
                <w:rFonts w:ascii="Times New Roman"/>
                <w:b w:val="false"/>
                <w:i w:val="false"/>
                <w:color w:val="000000"/>
                <w:sz w:val="20"/>
              </w:rPr>
              <w:t>
1. Өндірістік-шаруашылық қызметті басқару</w:t>
            </w:r>
          </w:p>
          <w:bookmarkEnd w:id="618"/>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Қақтығыстарды басқару және жағдайды сыни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19"/>
          <w:p>
            <w:pPr>
              <w:spacing w:after="20"/>
              <w:ind w:left="20"/>
              <w:jc w:val="both"/>
            </w:pPr>
            <w:r>
              <w:rPr>
                <w:rFonts w:ascii="Times New Roman"/>
                <w:b w:val="false"/>
                <w:i w:val="false"/>
                <w:color w:val="000000"/>
                <w:sz w:val="20"/>
              </w:rPr>
              <w:t>
1-еңбек функциясы:</w:t>
            </w:r>
          </w:p>
          <w:bookmarkEnd w:id="619"/>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620"/>
          <w:p>
            <w:pPr>
              <w:spacing w:after="20"/>
              <w:ind w:left="20"/>
              <w:jc w:val="both"/>
            </w:pPr>
            <w:r>
              <w:rPr>
                <w:rFonts w:ascii="Times New Roman"/>
                <w:b w:val="false"/>
                <w:i w:val="false"/>
                <w:color w:val="000000"/>
                <w:sz w:val="20"/>
              </w:rPr>
              <w:t>
1-дағды:</w:t>
            </w:r>
          </w:p>
          <w:bookmarkEnd w:id="620"/>
          <w:p>
            <w:pPr>
              <w:spacing w:after="20"/>
              <w:ind w:left="20"/>
              <w:jc w:val="both"/>
            </w:pPr>
            <w:r>
              <w:rPr>
                <w:rFonts w:ascii="Times New Roman"/>
                <w:b w:val="false"/>
                <w:i w:val="false"/>
                <w:color w:val="000000"/>
                <w:sz w:val="20"/>
              </w:rPr>
              <w:t>
Кәсіпорынды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9 Өнімдер мен қызметтерді сатудың өсуіне ықпал ету және пайданың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және заңнамалық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қуаты, ұйым өнімдерін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өнімдерін өндіру технологиясы.</w:t>
            </w:r>
          </w:p>
          <w:p>
            <w:pPr>
              <w:spacing w:after="20"/>
              <w:ind w:left="20"/>
              <w:jc w:val="both"/>
            </w:pPr>
            <w:r>
              <w:rPr>
                <w:rFonts w:ascii="Times New Roman"/>
                <w:b w:val="false"/>
                <w:i w:val="false"/>
                <w:color w:val="000000"/>
                <w:sz w:val="20"/>
              </w:rPr>
              <w:t>
5 Кәсіпкерлік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23"/>
          <w:p>
            <w:pPr>
              <w:spacing w:after="20"/>
              <w:ind w:left="20"/>
              <w:jc w:val="both"/>
            </w:pPr>
            <w:r>
              <w:rPr>
                <w:rFonts w:ascii="Times New Roman"/>
                <w:b w:val="false"/>
                <w:i w:val="false"/>
                <w:color w:val="000000"/>
                <w:sz w:val="20"/>
              </w:rPr>
              <w:t>
2-дағды:</w:t>
            </w:r>
          </w:p>
          <w:bookmarkEnd w:id="623"/>
          <w:p>
            <w:pPr>
              <w:spacing w:after="20"/>
              <w:ind w:left="20"/>
              <w:jc w:val="both"/>
            </w:pPr>
            <w:r>
              <w:rPr>
                <w:rFonts w:ascii="Times New Roman"/>
                <w:b w:val="false"/>
                <w:i w:val="false"/>
                <w:color w:val="000000"/>
                <w:sz w:val="20"/>
              </w:rPr>
              <w:t xml:space="preserve">
Кәсіпорынның қаржылық-экономикалық қызметіне тиімді бақылауды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барлық түрдегі шоттарын банктерде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мүлкі мен ақшалай қаражаттарын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Несие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мүліктік және басқа да мүдделерін сотта, төрелік сотта, мемлекеттік органдарда және өзге де ұйымдарда қорғау және ұсыну. </w:t>
            </w:r>
          </w:p>
          <w:p>
            <w:pPr>
              <w:spacing w:after="20"/>
              <w:ind w:left="20"/>
              <w:jc w:val="both"/>
            </w:pPr>
            <w:r>
              <w:rPr>
                <w:rFonts w:ascii="Times New Roman"/>
                <w:b w:val="false"/>
                <w:i w:val="false"/>
                <w:color w:val="000000"/>
                <w:sz w:val="20"/>
              </w:rPr>
              <w:t xml:space="preserve">
7 Қызметкерлердің ҚР заңнамасы, ішкі нормативтік құжаттары және лауазымдық міндеттемелері талаптарын орындауын бақылау жөніндегі 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несиелендіру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Салық заңнамасы, өндірістік-шаруашылық және қаржылық-экономикалық қызмет бойынша бизнес-жоспарларды құру және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626"/>
          <w:p>
            <w:pPr>
              <w:spacing w:after="20"/>
              <w:ind w:left="20"/>
              <w:jc w:val="both"/>
            </w:pPr>
            <w:r>
              <w:rPr>
                <w:rFonts w:ascii="Times New Roman"/>
                <w:b w:val="false"/>
                <w:i w:val="false"/>
                <w:color w:val="000000"/>
                <w:sz w:val="20"/>
              </w:rPr>
              <w:t>
2-еңбек функциясы:</w:t>
            </w:r>
          </w:p>
          <w:bookmarkEnd w:id="626"/>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627"/>
          <w:p>
            <w:pPr>
              <w:spacing w:after="20"/>
              <w:ind w:left="20"/>
              <w:jc w:val="both"/>
            </w:pPr>
            <w:r>
              <w:rPr>
                <w:rFonts w:ascii="Times New Roman"/>
                <w:b w:val="false"/>
                <w:i w:val="false"/>
                <w:color w:val="000000"/>
                <w:sz w:val="20"/>
              </w:rPr>
              <w:t>
1-дағды:</w:t>
            </w:r>
          </w:p>
          <w:bookmarkEnd w:id="627"/>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30"/>
          <w:p>
            <w:pPr>
              <w:spacing w:after="20"/>
              <w:ind w:left="20"/>
              <w:jc w:val="both"/>
            </w:pPr>
            <w:r>
              <w:rPr>
                <w:rFonts w:ascii="Times New Roman"/>
                <w:b w:val="false"/>
                <w:i w:val="false"/>
                <w:color w:val="000000"/>
                <w:sz w:val="20"/>
              </w:rPr>
              <w:t>
2-дағды:</w:t>
            </w:r>
          </w:p>
          <w:bookmarkEnd w:id="630"/>
          <w:p>
            <w:pPr>
              <w:spacing w:after="20"/>
              <w:ind w:left="20"/>
              <w:jc w:val="both"/>
            </w:pPr>
            <w:r>
              <w:rPr>
                <w:rFonts w:ascii="Times New Roman"/>
                <w:b w:val="false"/>
                <w:i w:val="false"/>
                <w:color w:val="000000"/>
                <w:sz w:val="20"/>
              </w:rPr>
              <w:t xml:space="preserve">
Құзыретті кадрлармен ұйымды қамтамасыз ету бойынша шаралар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пен денсаулыққа қолайлы және қауіпсіз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шарттың әзірленуін, жасалуын және орындалуын,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 мотивациясын, бастамашылдығын және белсенділігін дамытуға ықпал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мен кәсіби этиканың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мен жасасу тәртібі және әлеуметтік-еңбек қатынастарын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33"/>
          <w:p>
            <w:pPr>
              <w:spacing w:after="20"/>
              <w:ind w:left="20"/>
              <w:jc w:val="both"/>
            </w:pPr>
            <w:r>
              <w:rPr>
                <w:rFonts w:ascii="Times New Roman"/>
                <w:b w:val="false"/>
                <w:i w:val="false"/>
                <w:color w:val="000000"/>
                <w:sz w:val="20"/>
              </w:rPr>
              <w:t>
1-қосымша еңбек функциясы:</w:t>
            </w:r>
          </w:p>
          <w:bookmarkEnd w:id="633"/>
          <w:p>
            <w:pPr>
              <w:spacing w:after="20"/>
              <w:ind w:left="20"/>
              <w:jc w:val="both"/>
            </w:pPr>
            <w:r>
              <w:rPr>
                <w:rFonts w:ascii="Times New Roman"/>
                <w:b w:val="false"/>
                <w:i w:val="false"/>
                <w:color w:val="000000"/>
                <w:sz w:val="20"/>
              </w:rPr>
              <w:t>
Қақтығыстарды басқару және жағдайды сыни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634"/>
          <w:p>
            <w:pPr>
              <w:spacing w:after="20"/>
              <w:ind w:left="20"/>
              <w:jc w:val="both"/>
            </w:pPr>
            <w:r>
              <w:rPr>
                <w:rFonts w:ascii="Times New Roman"/>
                <w:b w:val="false"/>
                <w:i w:val="false"/>
                <w:color w:val="000000"/>
                <w:sz w:val="20"/>
              </w:rPr>
              <w:t>
1-дағды:</w:t>
            </w:r>
          </w:p>
          <w:bookmarkEnd w:id="634"/>
          <w:p>
            <w:pPr>
              <w:spacing w:after="20"/>
              <w:ind w:left="20"/>
              <w:jc w:val="both"/>
            </w:pPr>
            <w:r>
              <w:rPr>
                <w:rFonts w:ascii="Times New Roman"/>
                <w:b w:val="false"/>
                <w:i w:val="false"/>
                <w:color w:val="000000"/>
                <w:sz w:val="20"/>
              </w:rPr>
              <w:t>
Техникалық регламенттер мен сапа стандарттарының сақталуын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35"/>
          <w:p>
            <w:pPr>
              <w:spacing w:after="20"/>
              <w:ind w:left="20"/>
              <w:jc w:val="both"/>
            </w:pPr>
            <w:r>
              <w:rPr>
                <w:rFonts w:ascii="Times New Roman"/>
                <w:b w:val="false"/>
                <w:i w:val="false"/>
                <w:color w:val="000000"/>
                <w:sz w:val="20"/>
              </w:rPr>
              <w:t>
Машықтар: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ЕАЭО-ның "Қапталған ауыз судың, оның ішінде табиғи минералды судың қауіпсіздігі туралы" Техникалық регламентін енгізуді және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нормалардың, ISO және HACCP талаптарының орындалуын бақылау. </w:t>
            </w:r>
          </w:p>
          <w:p>
            <w:pPr>
              <w:spacing w:after="20"/>
              <w:ind w:left="20"/>
              <w:jc w:val="both"/>
            </w:pPr>
            <w:r>
              <w:rPr>
                <w:rFonts w:ascii="Times New Roman"/>
                <w:b w:val="false"/>
                <w:i w:val="false"/>
                <w:color w:val="000000"/>
                <w:sz w:val="20"/>
              </w:rPr>
              <w:t xml:space="preserve">
3 Өндірістің халықаралық және ұлттық стандарттарға сәйкестігін тексеру үшін ішкі аудиттер мен тексерулерді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636"/>
          <w:p>
            <w:pPr>
              <w:spacing w:after="20"/>
              <w:ind w:left="20"/>
              <w:jc w:val="both"/>
            </w:pPr>
            <w:r>
              <w:rPr>
                <w:rFonts w:ascii="Times New Roman"/>
                <w:b w:val="false"/>
                <w:i w:val="false"/>
                <w:color w:val="000000"/>
                <w:sz w:val="20"/>
              </w:rPr>
              <w:t>
Білімдер: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Ауыз судың қауіпсіздігіне қатысты ЕАЭО мен Қазақстан Республикасының техникалық регламенттерінің негізгі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өнімдерінің сапасы мен қауіпсіздігінің халықаралық стандарттары (ISO , HACCP, GMP). </w:t>
            </w:r>
          </w:p>
          <w:p>
            <w:pPr>
              <w:spacing w:after="20"/>
              <w:ind w:left="20"/>
              <w:jc w:val="both"/>
            </w:pPr>
            <w:r>
              <w:rPr>
                <w:rFonts w:ascii="Times New Roman"/>
                <w:b w:val="false"/>
                <w:i w:val="false"/>
                <w:color w:val="000000"/>
                <w:sz w:val="20"/>
              </w:rPr>
              <w:t xml:space="preserve">
3 Мемлекеттік бақылау органдарының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637"/>
          <w:p>
            <w:pPr>
              <w:spacing w:after="20"/>
              <w:ind w:left="20"/>
              <w:jc w:val="both"/>
            </w:pPr>
            <w:r>
              <w:rPr>
                <w:rFonts w:ascii="Times New Roman"/>
                <w:b w:val="false"/>
                <w:i w:val="false"/>
                <w:color w:val="000000"/>
                <w:sz w:val="20"/>
              </w:rPr>
              <w:t>
2-дағды:</w:t>
            </w:r>
          </w:p>
          <w:bookmarkEnd w:id="637"/>
          <w:p>
            <w:pPr>
              <w:spacing w:after="20"/>
              <w:ind w:left="20"/>
              <w:jc w:val="both"/>
            </w:pPr>
            <w:r>
              <w:rPr>
                <w:rFonts w:ascii="Times New Roman"/>
                <w:b w:val="false"/>
                <w:i w:val="false"/>
                <w:color w:val="000000"/>
                <w:sz w:val="20"/>
              </w:rPr>
              <w:t>
Жанжалды жағдайлардың алдын алуға бағытталған стратегияларды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Ұжымдағы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Өндірілген азық-түлікті сату кезінде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және әріптестермен өзара әрекеттесуді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тұлғааралық қарым-қатынасты басқару,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Негізделген тұжырымдарды тұжырымдай отырып, оқиғаларды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 негізделген бағалау, түсіндіру.</w:t>
            </w:r>
          </w:p>
          <w:p>
            <w:pPr>
              <w:spacing w:after="20"/>
              <w:ind w:left="20"/>
              <w:jc w:val="both"/>
            </w:pPr>
            <w:r>
              <w:rPr>
                <w:rFonts w:ascii="Times New Roman"/>
                <w:b w:val="false"/>
                <w:i w:val="false"/>
                <w:color w:val="000000"/>
                <w:sz w:val="20"/>
              </w:rPr>
              <w:t>
8 Нәтижелерді жағдайлар мен мәселелерге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Конфликтологияның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Сыни ойлау теориясы.</w:t>
            </w:r>
          </w:p>
          <w:p>
            <w:pPr>
              <w:spacing w:after="20"/>
              <w:ind w:left="20"/>
              <w:jc w:val="both"/>
            </w:pPr>
            <w:r>
              <w:rPr>
                <w:rFonts w:ascii="Times New Roman"/>
                <w:b w:val="false"/>
                <w:i w:val="false"/>
                <w:color w:val="000000"/>
                <w:sz w:val="20"/>
              </w:rPr>
              <w:t>
6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40"/>
          <w:p>
            <w:pPr>
              <w:spacing w:after="20"/>
              <w:ind w:left="20"/>
              <w:jc w:val="both"/>
            </w:pPr>
            <w:r>
              <w:rPr>
                <w:rFonts w:ascii="Times New Roman"/>
                <w:b w:val="false"/>
                <w:i w:val="false"/>
                <w:color w:val="000000"/>
                <w:sz w:val="20"/>
              </w:rPr>
              <w:t>
Жауапкершілік</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"Техник-технолог (тамақ өнеркәсібі)"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4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641"/>
          <w:p>
            <w:pPr>
              <w:spacing w:after="20"/>
              <w:ind w:left="20"/>
              <w:jc w:val="both"/>
            </w:pPr>
            <w:r>
              <w:rPr>
                <w:rFonts w:ascii="Times New Roman"/>
                <w:b w:val="false"/>
                <w:i w:val="false"/>
                <w:color w:val="000000"/>
                <w:sz w:val="20"/>
              </w:rPr>
              <w:t xml:space="preserve">
109-параграф.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642"/>
          <w:p>
            <w:pPr>
              <w:spacing w:after="20"/>
              <w:ind w:left="20"/>
              <w:jc w:val="both"/>
            </w:pPr>
            <w:r>
              <w:rPr>
                <w:rFonts w:ascii="Times New Roman"/>
                <w:b w:val="false"/>
                <w:i w:val="false"/>
                <w:color w:val="000000"/>
                <w:sz w:val="20"/>
              </w:rPr>
              <w:t>
Білім деңгейі:</w:t>
            </w:r>
          </w:p>
          <w:bookmarkEnd w:id="64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643"/>
          <w:p>
            <w:pPr>
              <w:spacing w:after="20"/>
              <w:ind w:left="20"/>
              <w:jc w:val="both"/>
            </w:pPr>
            <w:r>
              <w:rPr>
                <w:rFonts w:ascii="Times New Roman"/>
                <w:b w:val="false"/>
                <w:i w:val="false"/>
                <w:color w:val="000000"/>
                <w:sz w:val="20"/>
              </w:rPr>
              <w:t>
Мамандық:</w:t>
            </w:r>
          </w:p>
          <w:bookmarkEnd w:id="643"/>
          <w:p>
            <w:pPr>
              <w:spacing w:after="20"/>
              <w:ind w:left="20"/>
              <w:jc w:val="both"/>
            </w:pPr>
            <w:r>
              <w:rPr>
                <w:rFonts w:ascii="Times New Roman"/>
                <w:b w:val="false"/>
                <w:i w:val="false"/>
                <w:color w:val="000000"/>
                <w:sz w:val="20"/>
              </w:rPr>
              <w:t xml:space="preserve">
Тағам өндірісінің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I санаты: тиісті мамандық (біліктілік) бойынша техникалық және кәсіптік, орта білімнен кейінгі (арнайы орта, орта кәсіптік) білімі болуы және II санаттағы техник-технолог лауазымында кемінде 2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44"/>
          <w:p>
            <w:pPr>
              <w:spacing w:after="20"/>
              <w:ind w:left="20"/>
              <w:jc w:val="both"/>
            </w:pPr>
            <w:r>
              <w:rPr>
                <w:rFonts w:ascii="Times New Roman"/>
                <w:b w:val="false"/>
                <w:i w:val="false"/>
                <w:color w:val="000000"/>
                <w:sz w:val="20"/>
              </w:rPr>
              <w:t>
3112-1-005 - Техник-технолог (жалпы бейін)</w:t>
            </w:r>
          </w:p>
          <w:bookmarkEnd w:id="644"/>
          <w:p>
            <w:pPr>
              <w:spacing w:after="20"/>
              <w:ind w:left="20"/>
              <w:jc w:val="both"/>
            </w:pPr>
            <w:r>
              <w:rPr>
                <w:rFonts w:ascii="Times New Roman"/>
                <w:b w:val="false"/>
                <w:i w:val="false"/>
                <w:color w:val="000000"/>
                <w:sz w:val="20"/>
              </w:rPr>
              <w:t>
3129-9-006 - Тамақ өнеркәсібінің технологі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жабдықталуы мен технологиялық процесін жақсарту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645"/>
          <w:p>
            <w:pPr>
              <w:spacing w:after="20"/>
              <w:ind w:left="20"/>
              <w:jc w:val="both"/>
            </w:pPr>
            <w:r>
              <w:rPr>
                <w:rFonts w:ascii="Times New Roman"/>
                <w:b w:val="false"/>
                <w:i w:val="false"/>
                <w:color w:val="000000"/>
                <w:sz w:val="20"/>
              </w:rPr>
              <w:t>
1. Неғұрлым білікті маманның басшылығымен технологиялық процестерді және өндірістің оңтайлы режимдерін әзірлеу.</w:t>
            </w:r>
          </w:p>
          <w:bookmarkEnd w:id="645"/>
          <w:p>
            <w:pPr>
              <w:spacing w:after="20"/>
              <w:ind w:left="20"/>
              <w:jc w:val="both"/>
            </w:pPr>
            <w:r>
              <w:rPr>
                <w:rFonts w:ascii="Times New Roman"/>
                <w:b w:val="false"/>
                <w:i w:val="false"/>
                <w:color w:val="000000"/>
                <w:sz w:val="20"/>
              </w:rPr>
              <w:t xml:space="preserve">
2. Еңбекті ғылыми ұйымдастырудың міндеттерін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646"/>
          <w:p>
            <w:pPr>
              <w:spacing w:after="20"/>
              <w:ind w:left="20"/>
              <w:jc w:val="both"/>
            </w:pPr>
            <w:r>
              <w:rPr>
                <w:rFonts w:ascii="Times New Roman"/>
                <w:b w:val="false"/>
                <w:i w:val="false"/>
                <w:color w:val="000000"/>
                <w:sz w:val="20"/>
              </w:rPr>
              <w:t>
1-еңбек функциясы:</w:t>
            </w:r>
          </w:p>
          <w:bookmarkEnd w:id="646"/>
          <w:p>
            <w:pPr>
              <w:spacing w:after="20"/>
              <w:ind w:left="20"/>
              <w:jc w:val="both"/>
            </w:pPr>
            <w:r>
              <w:rPr>
                <w:rFonts w:ascii="Times New Roman"/>
                <w:b w:val="false"/>
                <w:i w:val="false"/>
                <w:color w:val="000000"/>
                <w:sz w:val="20"/>
              </w:rPr>
              <w:t>
Неғұрлым білікті маманның басшылығымен технологиялық процестерді және өндірістің оңтайлы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47"/>
          <w:p>
            <w:pPr>
              <w:spacing w:after="20"/>
              <w:ind w:left="20"/>
              <w:jc w:val="both"/>
            </w:pPr>
            <w:r>
              <w:rPr>
                <w:rFonts w:ascii="Times New Roman"/>
                <w:b w:val="false"/>
                <w:i w:val="false"/>
                <w:color w:val="000000"/>
                <w:sz w:val="20"/>
              </w:rPr>
              <w:t>
1-дағды:</w:t>
            </w:r>
          </w:p>
          <w:bookmarkEnd w:id="647"/>
          <w:p>
            <w:pPr>
              <w:spacing w:after="20"/>
              <w:ind w:left="20"/>
              <w:jc w:val="both"/>
            </w:pPr>
            <w:r>
              <w:rPr>
                <w:rFonts w:ascii="Times New Roman"/>
                <w:b w:val="false"/>
                <w:i w:val="false"/>
                <w:color w:val="000000"/>
                <w:sz w:val="20"/>
              </w:rPr>
              <w:t>
Технологиялық процесстер мен өндіріс режимдерін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сынауды, жобаланатын технологиялық процестер мен өндіріс режимдерін тексеру және игеру бойынша эксперименттік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Патенттік зерттеулер жүргізу және Жобаланатын техника және технология объектілерінің техникалық деңгейінің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технологиямен қарастырылған құрылғыларды, жабдықтар мен арнайы жабдықтарды жобалауға техникалық тапсырмалар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 мен өндіріс режимдерін түзетуге байланысты техникалық құжаттамаға өзгерістер енгізу және оларды кәсіпорын бөлімшелерімен келісу.</w:t>
            </w:r>
          </w:p>
          <w:p>
            <w:pPr>
              <w:spacing w:after="20"/>
              <w:ind w:left="20"/>
              <w:jc w:val="both"/>
            </w:pPr>
            <w:r>
              <w:rPr>
                <w:rFonts w:ascii="Times New Roman"/>
                <w:b w:val="false"/>
                <w:i w:val="false"/>
                <w:color w:val="000000"/>
                <w:sz w:val="20"/>
              </w:rPr>
              <w:t>
5 Қауіпсіздік ережелері мен санитарлық нормалардың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49"/>
          <w:p>
            <w:pPr>
              <w:spacing w:after="20"/>
              <w:ind w:left="20"/>
              <w:jc w:val="both"/>
            </w:pPr>
            <w:r>
              <w:rPr>
                <w:rFonts w:ascii="Times New Roman"/>
                <w:b w:val="false"/>
                <w:i w:val="false"/>
                <w:color w:val="000000"/>
                <w:sz w:val="20"/>
              </w:rPr>
              <w:t>
Білімдер: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дайындаудың бірыңғай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Типтік технологиялық процестер және өндіріс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немесе өндіріс режимі әзірленетін өнімнің құрамы. Жобаланатын объектінің техникалық сипаттамалары және оған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процестерді, жабдықтарды жобалау кезінде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Патенттік зерттеулер жүргізу әдістері. </w:t>
            </w:r>
          </w:p>
          <w:p>
            <w:pPr>
              <w:spacing w:after="20"/>
              <w:ind w:left="20"/>
              <w:jc w:val="both"/>
            </w:pPr>
            <w:r>
              <w:rPr>
                <w:rFonts w:ascii="Times New Roman"/>
                <w:b w:val="false"/>
                <w:i w:val="false"/>
                <w:color w:val="000000"/>
                <w:sz w:val="20"/>
              </w:rPr>
              <w:t>
6 Қауіпсіздік ережелері және санитарлық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650"/>
          <w:p>
            <w:pPr>
              <w:spacing w:after="20"/>
              <w:ind w:left="20"/>
              <w:jc w:val="both"/>
            </w:pPr>
            <w:r>
              <w:rPr>
                <w:rFonts w:ascii="Times New Roman"/>
                <w:b w:val="false"/>
                <w:i w:val="false"/>
                <w:color w:val="000000"/>
                <w:sz w:val="20"/>
              </w:rPr>
              <w:t>
2-дағды:</w:t>
            </w:r>
          </w:p>
          <w:bookmarkEnd w:id="650"/>
          <w:p>
            <w:pPr>
              <w:spacing w:after="20"/>
              <w:ind w:left="20"/>
              <w:jc w:val="both"/>
            </w:pPr>
            <w:r>
              <w:rPr>
                <w:rFonts w:ascii="Times New Roman"/>
                <w:b w:val="false"/>
                <w:i w:val="false"/>
                <w:color w:val="000000"/>
                <w:sz w:val="20"/>
              </w:rPr>
              <w:t>
Ішкі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Өнімге нормативтік-техникалық құжаттама бойынша мәліметтер базасын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құжаттарды жасау.</w:t>
            </w:r>
          </w:p>
          <w:p>
            <w:pPr>
              <w:spacing w:after="20"/>
              <w:ind w:left="20"/>
              <w:jc w:val="both"/>
            </w:pPr>
            <w:r>
              <w:rPr>
                <w:rFonts w:ascii="Times New Roman"/>
                <w:b w:val="false"/>
                <w:i w:val="false"/>
                <w:color w:val="000000"/>
                <w:sz w:val="20"/>
              </w:rPr>
              <w:t>
3 Есеп беру құжаттамасын жасау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52"/>
          <w:p>
            <w:pPr>
              <w:spacing w:after="20"/>
              <w:ind w:left="20"/>
              <w:jc w:val="both"/>
            </w:pPr>
            <w:r>
              <w:rPr>
                <w:rFonts w:ascii="Times New Roman"/>
                <w:b w:val="false"/>
                <w:i w:val="false"/>
                <w:color w:val="000000"/>
                <w:sz w:val="20"/>
              </w:rPr>
              <w:t>
Білімдер: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әзірлеу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әзірлеу және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Саладағы заманауи тенденциялар және ұйым стандарттары.</w:t>
            </w:r>
          </w:p>
          <w:p>
            <w:pPr>
              <w:spacing w:after="20"/>
              <w:ind w:left="20"/>
              <w:jc w:val="both"/>
            </w:pPr>
            <w:r>
              <w:rPr>
                <w:rFonts w:ascii="Times New Roman"/>
                <w:b w:val="false"/>
                <w:i w:val="false"/>
                <w:color w:val="000000"/>
                <w:sz w:val="20"/>
              </w:rPr>
              <w:t>
4 Саланың нормативтік-құқықтық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53"/>
          <w:p>
            <w:pPr>
              <w:spacing w:after="20"/>
              <w:ind w:left="20"/>
              <w:jc w:val="both"/>
            </w:pPr>
            <w:r>
              <w:rPr>
                <w:rFonts w:ascii="Times New Roman"/>
                <w:b w:val="false"/>
                <w:i w:val="false"/>
                <w:color w:val="000000"/>
                <w:sz w:val="20"/>
              </w:rPr>
              <w:t>
2-еңбек функциясы:</w:t>
            </w:r>
          </w:p>
          <w:bookmarkEnd w:id="653"/>
          <w:p>
            <w:pPr>
              <w:spacing w:after="20"/>
              <w:ind w:left="20"/>
              <w:jc w:val="both"/>
            </w:pPr>
            <w:r>
              <w:rPr>
                <w:rFonts w:ascii="Times New Roman"/>
                <w:b w:val="false"/>
                <w:i w:val="false"/>
                <w:color w:val="000000"/>
                <w:sz w:val="20"/>
              </w:rPr>
              <w:t xml:space="preserve">
Еңбекті ғылыми ұйымдастырудың міндеттерін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54"/>
          <w:p>
            <w:pPr>
              <w:spacing w:after="20"/>
              <w:ind w:left="20"/>
              <w:jc w:val="both"/>
            </w:pPr>
            <w:r>
              <w:rPr>
                <w:rFonts w:ascii="Times New Roman"/>
                <w:b w:val="false"/>
                <w:i w:val="false"/>
                <w:color w:val="000000"/>
                <w:sz w:val="20"/>
              </w:rPr>
              <w:t>
1-дағды:</w:t>
            </w:r>
          </w:p>
          <w:bookmarkEnd w:id="654"/>
          <w:p>
            <w:pPr>
              <w:spacing w:after="20"/>
              <w:ind w:left="20"/>
              <w:jc w:val="both"/>
            </w:pPr>
            <w:r>
              <w:rPr>
                <w:rFonts w:ascii="Times New Roman"/>
                <w:b w:val="false"/>
                <w:i w:val="false"/>
                <w:color w:val="000000"/>
                <w:sz w:val="20"/>
              </w:rPr>
              <w:t>
Ақпаратты іздеу,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дереккөздерді пайдалана отырып, жедел өндірістік ақпаратты іздеу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жүйелеп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талдау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талдауда статистикалық әдістерді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пайдалану және бөлімшелерге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Өндірістік ақпаратты сақтау. </w:t>
            </w:r>
          </w:p>
          <w:p>
            <w:pPr>
              <w:spacing w:after="20"/>
              <w:ind w:left="20"/>
              <w:jc w:val="both"/>
            </w:pPr>
            <w:r>
              <w:rPr>
                <w:rFonts w:ascii="Times New Roman"/>
                <w:b w:val="false"/>
                <w:i w:val="false"/>
                <w:color w:val="000000"/>
                <w:sz w:val="20"/>
              </w:rPr>
              <w:t xml:space="preserve">
7 Ақпаратты өңдеу жүйесін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Жедел және өндірістік ақпаратты іздеу мен жинаудың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ақпаратты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ақпаратты беру 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өңдеудің статистикалық әдістері. </w:t>
            </w:r>
          </w:p>
          <w:p>
            <w:pPr>
              <w:spacing w:after="20"/>
              <w:ind w:left="20"/>
              <w:jc w:val="both"/>
            </w:pPr>
            <w:r>
              <w:rPr>
                <w:rFonts w:ascii="Times New Roman"/>
                <w:b w:val="false"/>
                <w:i w:val="false"/>
                <w:color w:val="000000"/>
                <w:sz w:val="20"/>
              </w:rPr>
              <w:t xml:space="preserve">
6 Өндірістік ақпаратты өңдеу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57"/>
          <w:p>
            <w:pPr>
              <w:spacing w:after="20"/>
              <w:ind w:left="20"/>
              <w:jc w:val="both"/>
            </w:pPr>
            <w:r>
              <w:rPr>
                <w:rFonts w:ascii="Times New Roman"/>
                <w:b w:val="false"/>
                <w:i w:val="false"/>
                <w:color w:val="000000"/>
                <w:sz w:val="20"/>
              </w:rPr>
              <w:t>
2-дағды:</w:t>
            </w:r>
          </w:p>
          <w:bookmarkEnd w:id="657"/>
          <w:p>
            <w:pPr>
              <w:spacing w:after="20"/>
              <w:ind w:left="20"/>
              <w:jc w:val="both"/>
            </w:pPr>
            <w:r>
              <w:rPr>
                <w:rFonts w:ascii="Times New Roman"/>
                <w:b w:val="false"/>
                <w:i w:val="false"/>
                <w:color w:val="000000"/>
                <w:sz w:val="20"/>
              </w:rPr>
              <w:t>
Өндірісте патенттік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58"/>
          <w:p>
            <w:pPr>
              <w:spacing w:after="20"/>
              <w:ind w:left="20"/>
              <w:jc w:val="both"/>
            </w:pPr>
            <w:r>
              <w:rPr>
                <w:rFonts w:ascii="Times New Roman"/>
                <w:b w:val="false"/>
                <w:i w:val="false"/>
                <w:color w:val="000000"/>
                <w:sz w:val="20"/>
              </w:rPr>
              <w:t>
Машықтар: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жөніндегі ережелер мен заңнамалық актілерді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Әзірлеуде техникалық негізделген уақыт (өндіріс) нормаларын қолданыңыз, егжей-тегжейлі және операциялық материалдық нормативтерді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Шикізатты тұтыну нормаларын және жобаланған технологиялық процестердің экономикалық тиімділігін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5 Цехтарда технологиялық процестерді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Өнімнің ақаулы болу себептерін анықтаңыз және оның алдын алу және жою бойынша ұсыныстар дайындаңыз.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процестің карталарын және материалдық карталарды, жабдықтардың ведомостарын және басқа да Технологиялық құжаттамаларды жасау.</w:t>
            </w:r>
          </w:p>
          <w:p>
            <w:pPr>
              <w:spacing w:after="20"/>
              <w:ind w:left="20"/>
              <w:jc w:val="both"/>
            </w:pPr>
            <w:r>
              <w:rPr>
                <w:rFonts w:ascii="Times New Roman"/>
                <w:b w:val="false"/>
                <w:i w:val="false"/>
                <w:color w:val="000000"/>
                <w:sz w:val="20"/>
              </w:rPr>
              <w:t>
8 Жабдықты өңдеу және дезинфекциялау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659"/>
          <w:p>
            <w:pPr>
              <w:spacing w:after="20"/>
              <w:ind w:left="20"/>
              <w:jc w:val="both"/>
            </w:pPr>
            <w:r>
              <w:rPr>
                <w:rFonts w:ascii="Times New Roman"/>
                <w:b w:val="false"/>
                <w:i w:val="false"/>
                <w:color w:val="000000"/>
                <w:sz w:val="20"/>
              </w:rPr>
              <w:t>
Білімдер: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дайындаудың бірыңғай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режимі немесе технологиялық процесс әзірленетін өнімнің конструкциялары немесе өнім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Жобаланатын объектінің техникалық сипаттамалары, оған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 мен жабдықтарды жобалау кезінде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Патенттік зерттеулер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Кәсіпорын шығаратын өндіріс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Кәсіпорынның негізгі технологиялық жабдықтары, оның жұмыс принциптері.</w:t>
            </w:r>
          </w:p>
          <w:p>
            <w:pPr>
              <w:spacing w:after="20"/>
              <w:ind w:left="20"/>
              <w:jc w:val="both"/>
            </w:pPr>
            <w:r>
              <w:rPr>
                <w:rFonts w:ascii="Times New Roman"/>
                <w:b w:val="false"/>
                <w:i w:val="false"/>
                <w:color w:val="000000"/>
                <w:sz w:val="20"/>
              </w:rPr>
              <w:t>
9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60"/>
          <w:p>
            <w:pPr>
              <w:spacing w:after="20"/>
              <w:ind w:left="20"/>
              <w:jc w:val="both"/>
            </w:pPr>
            <w:r>
              <w:rPr>
                <w:rFonts w:ascii="Times New Roman"/>
                <w:b w:val="false"/>
                <w:i w:val="false"/>
                <w:color w:val="000000"/>
                <w:sz w:val="20"/>
              </w:rPr>
              <w:t>
Дәлдік</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Үнемді өндіріс</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"Тамақ өндірісінің инженер-технологтары"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өндірісінің инженер-технологтары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6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661"/>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62"/>
          <w:p>
            <w:pPr>
              <w:spacing w:after="20"/>
              <w:ind w:left="20"/>
              <w:jc w:val="both"/>
            </w:pPr>
            <w:r>
              <w:rPr>
                <w:rFonts w:ascii="Times New Roman"/>
                <w:b w:val="false"/>
                <w:i w:val="false"/>
                <w:color w:val="000000"/>
                <w:sz w:val="20"/>
              </w:rPr>
              <w:t>
Білім деңгейі:</w:t>
            </w:r>
          </w:p>
          <w:bookmarkEnd w:id="6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63"/>
          <w:p>
            <w:pPr>
              <w:spacing w:after="20"/>
              <w:ind w:left="20"/>
              <w:jc w:val="both"/>
            </w:pPr>
            <w:r>
              <w:rPr>
                <w:rFonts w:ascii="Times New Roman"/>
                <w:b w:val="false"/>
                <w:i w:val="false"/>
                <w:color w:val="000000"/>
                <w:sz w:val="20"/>
              </w:rPr>
              <w:t>
Мамандық:</w:t>
            </w:r>
          </w:p>
          <w:bookmarkEnd w:id="663"/>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64"/>
          <w:p>
            <w:pPr>
              <w:spacing w:after="20"/>
              <w:ind w:left="20"/>
              <w:jc w:val="both"/>
            </w:pPr>
            <w:r>
              <w:rPr>
                <w:rFonts w:ascii="Times New Roman"/>
                <w:b w:val="false"/>
                <w:i w:val="false"/>
                <w:color w:val="000000"/>
                <w:sz w:val="20"/>
              </w:rPr>
              <w:t>
Біліктілік:</w:t>
            </w:r>
          </w:p>
          <w:bookmarkEnd w:id="6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65"/>
          <w:p>
            <w:pPr>
              <w:spacing w:after="20"/>
              <w:ind w:left="20"/>
              <w:jc w:val="both"/>
            </w:pPr>
            <w:r>
              <w:rPr>
                <w:rFonts w:ascii="Times New Roman"/>
                <w:b w:val="false"/>
                <w:i w:val="false"/>
                <w:color w:val="000000"/>
                <w:sz w:val="20"/>
              </w:rPr>
              <w:t>
Білім деңгейі:</w:t>
            </w:r>
          </w:p>
          <w:bookmarkEnd w:id="6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66"/>
          <w:p>
            <w:pPr>
              <w:spacing w:after="20"/>
              <w:ind w:left="20"/>
              <w:jc w:val="both"/>
            </w:pPr>
            <w:r>
              <w:rPr>
                <w:rFonts w:ascii="Times New Roman"/>
                <w:b w:val="false"/>
                <w:i w:val="false"/>
                <w:color w:val="000000"/>
                <w:sz w:val="20"/>
              </w:rPr>
              <w:t>
Мамандық:</w:t>
            </w:r>
          </w:p>
          <w:bookmarkEnd w:id="6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67"/>
          <w:p>
            <w:pPr>
              <w:spacing w:after="20"/>
              <w:ind w:left="20"/>
              <w:jc w:val="both"/>
            </w:pPr>
            <w:r>
              <w:rPr>
                <w:rFonts w:ascii="Times New Roman"/>
                <w:b w:val="false"/>
                <w:i w:val="false"/>
                <w:color w:val="000000"/>
                <w:sz w:val="20"/>
              </w:rPr>
              <w:t>
Біліктілік:</w:t>
            </w:r>
          </w:p>
          <w:bookmarkEnd w:id="6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 даярлау бағыты бойынша жоғары (немесе жоғары оқу орнынан кейінгі) білім және мамандығы бойынша кемінде 3 жыл маман лауазымдарында жұмыс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68"/>
          <w:p>
            <w:pPr>
              <w:spacing w:after="20"/>
              <w:ind w:left="20"/>
              <w:jc w:val="both"/>
            </w:pPr>
            <w:r>
              <w:rPr>
                <w:rFonts w:ascii="Times New Roman"/>
                <w:b w:val="false"/>
                <w:i w:val="false"/>
                <w:color w:val="000000"/>
                <w:sz w:val="20"/>
              </w:rPr>
              <w:t>
2145-4-008 - Тамақ өндірісінің химигі</w:t>
            </w:r>
          </w:p>
          <w:bookmarkEnd w:id="668"/>
          <w:p>
            <w:pPr>
              <w:spacing w:after="20"/>
              <w:ind w:left="20"/>
              <w:jc w:val="both"/>
            </w:pPr>
            <w:r>
              <w:rPr>
                <w:rFonts w:ascii="Times New Roman"/>
                <w:b w:val="false"/>
                <w:i w:val="false"/>
                <w:color w:val="000000"/>
                <w:sz w:val="20"/>
              </w:rPr>
              <w:t>
2131-5-009 - Микробиолог,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микробиологиялық және биологиялық бақылауды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69"/>
          <w:p>
            <w:pPr>
              <w:spacing w:after="20"/>
              <w:ind w:left="20"/>
              <w:jc w:val="both"/>
            </w:pPr>
            <w:r>
              <w:rPr>
                <w:rFonts w:ascii="Times New Roman"/>
                <w:b w:val="false"/>
                <w:i w:val="false"/>
                <w:color w:val="000000"/>
                <w:sz w:val="20"/>
              </w:rPr>
              <w:t>
1. Микробиологиялық операцияларды жүргізу</w:t>
            </w:r>
          </w:p>
          <w:bookmarkEnd w:id="669"/>
          <w:p>
            <w:pPr>
              <w:spacing w:after="20"/>
              <w:ind w:left="20"/>
              <w:jc w:val="both"/>
            </w:pPr>
            <w:r>
              <w:rPr>
                <w:rFonts w:ascii="Times New Roman"/>
                <w:b w:val="false"/>
                <w:i w:val="false"/>
                <w:color w:val="000000"/>
                <w:sz w:val="20"/>
              </w:rPr>
              <w:t>
2. Жағдайға және ақпаратқа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70"/>
          <w:p>
            <w:pPr>
              <w:spacing w:after="20"/>
              <w:ind w:left="20"/>
              <w:jc w:val="both"/>
            </w:pPr>
            <w:r>
              <w:rPr>
                <w:rFonts w:ascii="Times New Roman"/>
                <w:b w:val="false"/>
                <w:i w:val="false"/>
                <w:color w:val="000000"/>
                <w:sz w:val="20"/>
              </w:rPr>
              <w:t>
1-еңбек функциясы:</w:t>
            </w:r>
          </w:p>
          <w:bookmarkEnd w:id="670"/>
          <w:p>
            <w:pPr>
              <w:spacing w:after="20"/>
              <w:ind w:left="20"/>
              <w:jc w:val="both"/>
            </w:pPr>
            <w:r>
              <w:rPr>
                <w:rFonts w:ascii="Times New Roman"/>
                <w:b w:val="false"/>
                <w:i w:val="false"/>
                <w:color w:val="000000"/>
                <w:sz w:val="20"/>
              </w:rPr>
              <w:t>
Микробиологиялық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71"/>
          <w:p>
            <w:pPr>
              <w:spacing w:after="20"/>
              <w:ind w:left="20"/>
              <w:jc w:val="both"/>
            </w:pPr>
            <w:r>
              <w:rPr>
                <w:rFonts w:ascii="Times New Roman"/>
                <w:b w:val="false"/>
                <w:i w:val="false"/>
                <w:color w:val="000000"/>
                <w:sz w:val="20"/>
              </w:rPr>
              <w:t>
1-дағды:</w:t>
            </w:r>
          </w:p>
          <w:bookmarkEnd w:id="671"/>
          <w:p>
            <w:pPr>
              <w:spacing w:after="20"/>
              <w:ind w:left="20"/>
              <w:jc w:val="both"/>
            </w:pPr>
            <w:r>
              <w:rPr>
                <w:rFonts w:ascii="Times New Roman"/>
                <w:b w:val="false"/>
                <w:i w:val="false"/>
                <w:color w:val="000000"/>
                <w:sz w:val="20"/>
              </w:rPr>
              <w:t>
Жауапты микробиологиялық операцияларды, зерттеулер мен талдауларды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Зертханада микроорганизмдердің таза дақылдарын дайындау және олардың өндірісін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Микроорганизмдерді өсіру үшін қоректік заттардың дайындалуын бақылауды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процестің барлық кезеңдерінде белгіленген микробиологиялық режимнің сақталуын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Өндірістің технологиялық процестерінде нормалардан ауытқуға жол бермеу.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технологиялық процестеріндегі нормадан ауытқуларды анықтаңыз және оларды жоюға нұсқау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Микробиологиялық жабдықтар мен аспаптардың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өрт қауіпсіздігі бойынша қолданыстағы ережелер мен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Еңбекті қорғау жөніндегі нұсқаулықтарды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Технологиялық нұсқауларды орындаңыз.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ережелерін орындау.</w:t>
            </w:r>
          </w:p>
          <w:p>
            <w:pPr>
              <w:spacing w:after="20"/>
              <w:ind w:left="20"/>
              <w:jc w:val="both"/>
            </w:pPr>
            <w:r>
              <w:rPr>
                <w:rFonts w:ascii="Times New Roman"/>
                <w:b w:val="false"/>
                <w:i w:val="false"/>
                <w:color w:val="000000"/>
                <w:sz w:val="20"/>
              </w:rPr>
              <w:t>
11 Жүргізілген микробиологиялық жұмыстардың, зертханалық зерттеулер мен өлшеулердің нәтижелері туралы есептерді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73"/>
          <w:p>
            <w:pPr>
              <w:spacing w:after="20"/>
              <w:ind w:left="20"/>
              <w:jc w:val="both"/>
            </w:pPr>
            <w:r>
              <w:rPr>
                <w:rFonts w:ascii="Times New Roman"/>
                <w:b w:val="false"/>
                <w:i w:val="false"/>
                <w:color w:val="000000"/>
                <w:sz w:val="20"/>
              </w:rPr>
              <w:t>
Білімдер: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қызметін реттейтін ҚР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өнімдерін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қауіпсіздік техникасы,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Титрленген ерітінділерді, индикаторларды, реактивтер мен қоректік заттарды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Микробиологиялық зерттеулер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Ерітінділер мен реактивтерді сақтау шарттары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мен жабдықтарының жұмысы, зертханалық ыдыстарды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Шикізатты, қосалқы материалдарды және дайын өнімді зерттеу мен талдаудың нақты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Метрология негіздері</w:t>
            </w:r>
          </w:p>
          <w:p>
            <w:pPr>
              <w:spacing w:after="20"/>
              <w:ind w:left="20"/>
              <w:jc w:val="both"/>
            </w:pPr>
            <w:r>
              <w:rPr>
                <w:rFonts w:ascii="Times New Roman"/>
                <w:b w:val="false"/>
                <w:i w:val="false"/>
                <w:color w:val="000000"/>
                <w:sz w:val="20"/>
              </w:rPr>
              <w:t>
12 Шикізатты, қосалқы материалдарды және дайын өнімді микробиологиялық бақылау жөніндегі журналдарды дұрыс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74"/>
          <w:p>
            <w:pPr>
              <w:spacing w:after="20"/>
              <w:ind w:left="20"/>
              <w:jc w:val="both"/>
            </w:pPr>
            <w:r>
              <w:rPr>
                <w:rFonts w:ascii="Times New Roman"/>
                <w:b w:val="false"/>
                <w:i w:val="false"/>
                <w:color w:val="000000"/>
                <w:sz w:val="20"/>
              </w:rPr>
              <w:t>
2-дағды:</w:t>
            </w:r>
          </w:p>
          <w:bookmarkEnd w:id="674"/>
          <w:p>
            <w:pPr>
              <w:spacing w:after="20"/>
              <w:ind w:left="20"/>
              <w:jc w:val="both"/>
            </w:pPr>
            <w:r>
              <w:rPr>
                <w:rFonts w:ascii="Times New Roman"/>
                <w:b w:val="false"/>
                <w:i w:val="false"/>
                <w:color w:val="000000"/>
                <w:sz w:val="20"/>
              </w:rPr>
              <w:t xml:space="preserve">
Цехтардың дер кезінде санитарлық тексерілуін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және көмекші цехтардың тиісті санитарлық жағдайын қамтамасыз ету үшін цех қызметкерлерін жүйелі түрде тексеріп, талап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Цехтердің дер кезінде санитарлық тексерілуін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 мен санитариядағы барлық бұзушылықтар туралы кәсіпорын басшылығына уақтылы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орнында салауатты және қауіпсіз еңбек жағдайларын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Өндірістік үдерістің барлық сатыларында белгіленген микробиологиялық тәртіпті сақтау. </w:t>
            </w:r>
          </w:p>
          <w:p>
            <w:pPr>
              <w:spacing w:after="20"/>
              <w:ind w:left="20"/>
              <w:jc w:val="both"/>
            </w:pPr>
            <w:r>
              <w:rPr>
                <w:rFonts w:ascii="Times New Roman"/>
                <w:b w:val="false"/>
                <w:i w:val="false"/>
                <w:color w:val="000000"/>
                <w:sz w:val="20"/>
              </w:rPr>
              <w:t xml:space="preserve">
6 Аппаратура мен жабдықтардың санитарлық-техникалық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ұйымдастырушылық-технологиялық құрылымының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Аппаратура мен жабдықтардың санитарлық-техникалық жағдайын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үдерістің барлық сатыларында микробиологиялық режимдер. </w:t>
            </w:r>
          </w:p>
          <w:p>
            <w:pPr>
              <w:spacing w:after="20"/>
              <w:ind w:left="20"/>
              <w:jc w:val="both"/>
            </w:pPr>
            <w:r>
              <w:rPr>
                <w:rFonts w:ascii="Times New Roman"/>
                <w:b w:val="false"/>
                <w:i w:val="false"/>
                <w:color w:val="000000"/>
                <w:sz w:val="20"/>
              </w:rPr>
              <w:t xml:space="preserve">
4 Жұмыс орнында қауіпсіз еңбек жағдайларын қамтамасыз ету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677"/>
          <w:p>
            <w:pPr>
              <w:spacing w:after="20"/>
              <w:ind w:left="20"/>
              <w:jc w:val="both"/>
            </w:pPr>
            <w:r>
              <w:rPr>
                <w:rFonts w:ascii="Times New Roman"/>
                <w:b w:val="false"/>
                <w:i w:val="false"/>
                <w:color w:val="000000"/>
                <w:sz w:val="20"/>
              </w:rPr>
              <w:t>
2-еңбек функциясы:</w:t>
            </w:r>
          </w:p>
          <w:bookmarkEnd w:id="677"/>
          <w:p>
            <w:pPr>
              <w:spacing w:after="20"/>
              <w:ind w:left="20"/>
              <w:jc w:val="both"/>
            </w:pPr>
            <w:r>
              <w:rPr>
                <w:rFonts w:ascii="Times New Roman"/>
                <w:b w:val="false"/>
                <w:i w:val="false"/>
                <w:color w:val="000000"/>
                <w:sz w:val="20"/>
              </w:rPr>
              <w:t>
Жағдайға және ақпаратқа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678"/>
          <w:p>
            <w:pPr>
              <w:spacing w:after="20"/>
              <w:ind w:left="20"/>
              <w:jc w:val="both"/>
            </w:pPr>
            <w:r>
              <w:rPr>
                <w:rFonts w:ascii="Times New Roman"/>
                <w:b w:val="false"/>
                <w:i w:val="false"/>
                <w:color w:val="000000"/>
                <w:sz w:val="20"/>
              </w:rPr>
              <w:t>
1-дағды:</w:t>
            </w:r>
          </w:p>
          <w:bookmarkEnd w:id="678"/>
          <w:p>
            <w:pPr>
              <w:spacing w:after="20"/>
              <w:ind w:left="20"/>
              <w:jc w:val="both"/>
            </w:pPr>
            <w:r>
              <w:rPr>
                <w:rFonts w:ascii="Times New Roman"/>
                <w:b w:val="false"/>
                <w:i w:val="false"/>
                <w:color w:val="000000"/>
                <w:sz w:val="20"/>
              </w:rPr>
              <w:t>
Ақпаратты іздеу,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679"/>
          <w:p>
            <w:pPr>
              <w:spacing w:after="20"/>
              <w:ind w:left="20"/>
              <w:jc w:val="both"/>
            </w:pPr>
            <w:r>
              <w:rPr>
                <w:rFonts w:ascii="Times New Roman"/>
                <w:b w:val="false"/>
                <w:i w:val="false"/>
                <w:color w:val="000000"/>
                <w:sz w:val="20"/>
              </w:rPr>
              <w:t>
Машықтар: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көздерді қолдана отырып, жедел және өндірістік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және өндірістік ақпаратты өңдеу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Жедел және өндірістік ақпаратты талдау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және өндірістік ақпаратты талдаудың статистикалық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пайдалану және жедел және өндірістік ақпаратты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өндірістік ақпаратты сақтаңыз.</w:t>
            </w:r>
          </w:p>
          <w:p>
            <w:pPr>
              <w:spacing w:after="20"/>
              <w:ind w:left="20"/>
              <w:jc w:val="both"/>
            </w:pPr>
            <w:r>
              <w:rPr>
                <w:rFonts w:ascii="Times New Roman"/>
                <w:b w:val="false"/>
                <w:i w:val="false"/>
                <w:color w:val="000000"/>
                <w:sz w:val="20"/>
              </w:rPr>
              <w:t>
7 Жедел және өндірістік ақпаратты өңдеу жүйесін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80"/>
          <w:p>
            <w:pPr>
              <w:spacing w:after="20"/>
              <w:ind w:left="20"/>
              <w:jc w:val="both"/>
            </w:pPr>
            <w:r>
              <w:rPr>
                <w:rFonts w:ascii="Times New Roman"/>
                <w:b w:val="false"/>
                <w:i w:val="false"/>
                <w:color w:val="000000"/>
                <w:sz w:val="20"/>
              </w:rPr>
              <w:t>
Білімдер: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және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өндірістік ақпаратты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өндірістік ақпаратты беру 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Жедел және өндірістік ақпаратты өңдеудің статистикалық әдістері. </w:t>
            </w:r>
          </w:p>
          <w:p>
            <w:pPr>
              <w:spacing w:after="20"/>
              <w:ind w:left="20"/>
              <w:jc w:val="both"/>
            </w:pPr>
            <w:r>
              <w:rPr>
                <w:rFonts w:ascii="Times New Roman"/>
                <w:b w:val="false"/>
                <w:i w:val="false"/>
                <w:color w:val="000000"/>
                <w:sz w:val="20"/>
              </w:rPr>
              <w:t>
6 Жедел және өндірістік ақпаратты өңдеу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681"/>
          <w:p>
            <w:pPr>
              <w:spacing w:after="20"/>
              <w:ind w:left="20"/>
              <w:jc w:val="both"/>
            </w:pPr>
            <w:r>
              <w:rPr>
                <w:rFonts w:ascii="Times New Roman"/>
                <w:b w:val="false"/>
                <w:i w:val="false"/>
                <w:color w:val="000000"/>
                <w:sz w:val="20"/>
              </w:rPr>
              <w:t>
2-дағды:</w:t>
            </w:r>
          </w:p>
          <w:bookmarkEnd w:id="681"/>
          <w:p>
            <w:pPr>
              <w:spacing w:after="20"/>
              <w:ind w:left="20"/>
              <w:jc w:val="both"/>
            </w:pPr>
            <w:r>
              <w:rPr>
                <w:rFonts w:ascii="Times New Roman"/>
                <w:b w:val="false"/>
                <w:i w:val="false"/>
                <w:color w:val="000000"/>
                <w:sz w:val="20"/>
              </w:rPr>
              <w:t>
Жағдайды сыни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82"/>
          <w:p>
            <w:pPr>
              <w:spacing w:after="20"/>
              <w:ind w:left="20"/>
              <w:jc w:val="both"/>
            </w:pPr>
            <w:r>
              <w:rPr>
                <w:rFonts w:ascii="Times New Roman"/>
                <w:b w:val="false"/>
                <w:i w:val="false"/>
                <w:color w:val="000000"/>
                <w:sz w:val="20"/>
              </w:rPr>
              <w:t>
Машықтар: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Негізделген тұжырымдарды тұжырымдай отырып, оқиғаларды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негізделген бағалау, түсіндіру.</w:t>
            </w:r>
          </w:p>
          <w:p>
            <w:pPr>
              <w:spacing w:after="20"/>
              <w:ind w:left="20"/>
              <w:jc w:val="both"/>
            </w:pPr>
            <w:r>
              <w:rPr>
                <w:rFonts w:ascii="Times New Roman"/>
                <w:b w:val="false"/>
                <w:i w:val="false"/>
                <w:color w:val="000000"/>
                <w:sz w:val="20"/>
              </w:rPr>
              <w:t>
3 Нәтижелерді жағдайлар мен мәселелерге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683"/>
          <w:p>
            <w:pPr>
              <w:spacing w:after="20"/>
              <w:ind w:left="20"/>
              <w:jc w:val="both"/>
            </w:pPr>
            <w:r>
              <w:rPr>
                <w:rFonts w:ascii="Times New Roman"/>
                <w:b w:val="false"/>
                <w:i w:val="false"/>
                <w:color w:val="000000"/>
                <w:sz w:val="20"/>
              </w:rPr>
              <w:t>
Білімдер:</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Сыни ойлау теориясы.</w:t>
            </w:r>
          </w:p>
          <w:p>
            <w:pPr>
              <w:spacing w:after="20"/>
              <w:ind w:left="20"/>
              <w:jc w:val="both"/>
            </w:pPr>
            <w:r>
              <w:rPr>
                <w:rFonts w:ascii="Times New Roman"/>
                <w:b w:val="false"/>
                <w:i w:val="false"/>
                <w:color w:val="000000"/>
                <w:sz w:val="20"/>
              </w:rPr>
              <w:t>
3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84"/>
          <w:p>
            <w:pPr>
              <w:spacing w:after="20"/>
              <w:ind w:left="20"/>
              <w:jc w:val="both"/>
            </w:pPr>
            <w:r>
              <w:rPr>
                <w:rFonts w:ascii="Times New Roman"/>
                <w:b w:val="false"/>
                <w:i w:val="false"/>
                <w:color w:val="000000"/>
                <w:sz w:val="20"/>
              </w:rPr>
              <w:t>
Бейімділік</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"Жүк тиеу және жүк түсіру қондырғысының операторы"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және жүк түсіру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685"/>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685"/>
          <w:p>
            <w:pPr>
              <w:spacing w:after="20"/>
              <w:ind w:left="20"/>
              <w:jc w:val="both"/>
            </w:pPr>
            <w:r>
              <w:rPr>
                <w:rFonts w:ascii="Times New Roman"/>
                <w:b w:val="false"/>
                <w:i w:val="false"/>
                <w:color w:val="000000"/>
                <w:sz w:val="20"/>
              </w:rPr>
              <w:t xml:space="preserve">
328-параграф. Жинақтаушы-қаптаушы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686"/>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686"/>
          <w:p>
            <w:pPr>
              <w:spacing w:after="20"/>
              <w:ind w:left="20"/>
              <w:jc w:val="both"/>
            </w:pPr>
            <w:r>
              <w:rPr>
                <w:rFonts w:ascii="Times New Roman"/>
                <w:b w:val="false"/>
                <w:i w:val="false"/>
                <w:color w:val="000000"/>
                <w:sz w:val="20"/>
              </w:rPr>
              <w:t xml:space="preserve">
329-параграф. Жинақтаушы-қаптаушы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8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687"/>
          <w:p>
            <w:pPr>
              <w:spacing w:after="20"/>
              <w:ind w:left="20"/>
              <w:jc w:val="both"/>
            </w:pPr>
            <w:r>
              <w:rPr>
                <w:rFonts w:ascii="Times New Roman"/>
                <w:b w:val="false"/>
                <w:i w:val="false"/>
                <w:color w:val="000000"/>
                <w:sz w:val="20"/>
              </w:rPr>
              <w:t xml:space="preserve">
330-параграф. Жинақтаушы-қаптаушы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68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688"/>
          <w:p>
            <w:pPr>
              <w:spacing w:after="20"/>
              <w:ind w:left="20"/>
              <w:jc w:val="both"/>
            </w:pPr>
            <w:r>
              <w:rPr>
                <w:rFonts w:ascii="Times New Roman"/>
                <w:b w:val="false"/>
                <w:i w:val="false"/>
                <w:color w:val="000000"/>
                <w:sz w:val="20"/>
              </w:rPr>
              <w:t xml:space="preserve">
331-параграф. Жинақтаушы-қаптаушы 4-разряд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89"/>
          <w:p>
            <w:pPr>
              <w:spacing w:after="20"/>
              <w:ind w:left="20"/>
              <w:jc w:val="both"/>
            </w:pPr>
            <w:r>
              <w:rPr>
                <w:rFonts w:ascii="Times New Roman"/>
                <w:b w:val="false"/>
                <w:i w:val="false"/>
                <w:color w:val="000000"/>
                <w:sz w:val="20"/>
              </w:rPr>
              <w:t>
Білім деңгейі:</w:t>
            </w:r>
          </w:p>
          <w:bookmarkEnd w:id="68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690"/>
          <w:p>
            <w:pPr>
              <w:spacing w:after="20"/>
              <w:ind w:left="20"/>
              <w:jc w:val="both"/>
            </w:pPr>
            <w:r>
              <w:rPr>
                <w:rFonts w:ascii="Times New Roman"/>
                <w:b w:val="false"/>
                <w:i w:val="false"/>
                <w:color w:val="000000"/>
                <w:sz w:val="20"/>
              </w:rPr>
              <w:t>
Мамандық:</w:t>
            </w:r>
          </w:p>
          <w:bookmarkEnd w:id="6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91"/>
          <w:p>
            <w:pPr>
              <w:spacing w:after="20"/>
              <w:ind w:left="20"/>
              <w:jc w:val="both"/>
            </w:pPr>
            <w:r>
              <w:rPr>
                <w:rFonts w:ascii="Times New Roman"/>
                <w:b w:val="false"/>
                <w:i w:val="false"/>
                <w:color w:val="000000"/>
                <w:sz w:val="20"/>
              </w:rPr>
              <w:t>
Біліктілік:</w:t>
            </w:r>
          </w:p>
          <w:bookmarkEnd w:id="6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692"/>
          <w:p>
            <w:pPr>
              <w:spacing w:after="20"/>
              <w:ind w:left="20"/>
              <w:jc w:val="both"/>
            </w:pPr>
            <w:r>
              <w:rPr>
                <w:rFonts w:ascii="Times New Roman"/>
                <w:b w:val="false"/>
                <w:i w:val="false"/>
                <w:color w:val="000000"/>
                <w:sz w:val="20"/>
              </w:rPr>
              <w:t>
Білім деңгейі:</w:t>
            </w:r>
          </w:p>
          <w:bookmarkEnd w:id="69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93"/>
          <w:p>
            <w:pPr>
              <w:spacing w:after="20"/>
              <w:ind w:left="20"/>
              <w:jc w:val="both"/>
            </w:pPr>
            <w:r>
              <w:rPr>
                <w:rFonts w:ascii="Times New Roman"/>
                <w:b w:val="false"/>
                <w:i w:val="false"/>
                <w:color w:val="000000"/>
                <w:sz w:val="20"/>
              </w:rPr>
              <w:t>
Мамандық:</w:t>
            </w:r>
          </w:p>
          <w:bookmarkEnd w:id="6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94"/>
          <w:p>
            <w:pPr>
              <w:spacing w:after="20"/>
              <w:ind w:left="20"/>
              <w:jc w:val="both"/>
            </w:pPr>
            <w:r>
              <w:rPr>
                <w:rFonts w:ascii="Times New Roman"/>
                <w:b w:val="false"/>
                <w:i w:val="false"/>
                <w:color w:val="000000"/>
                <w:sz w:val="20"/>
              </w:rPr>
              <w:t>
Біліктілік:</w:t>
            </w:r>
          </w:p>
          <w:bookmarkEnd w:id="6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8343-9-037 - Механикаландырылған және автоматтандырылған қоймалар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желілерінің технологиялық жабдықтарына жедел техникалық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95"/>
          <w:p>
            <w:pPr>
              <w:spacing w:after="20"/>
              <w:ind w:left="20"/>
              <w:jc w:val="both"/>
            </w:pPr>
            <w:r>
              <w:rPr>
                <w:rFonts w:ascii="Times New Roman"/>
                <w:b w:val="false"/>
                <w:i w:val="false"/>
                <w:color w:val="000000"/>
                <w:sz w:val="20"/>
              </w:rPr>
              <w:t xml:space="preserve">
1. Дайын өнімді жинау және қаптау </w:t>
            </w:r>
          </w:p>
          <w:bookmarkEnd w:id="695"/>
          <w:p>
            <w:pPr>
              <w:spacing w:after="20"/>
              <w:ind w:left="20"/>
              <w:jc w:val="both"/>
            </w:pPr>
            <w:r>
              <w:rPr>
                <w:rFonts w:ascii="Times New Roman"/>
                <w:b w:val="false"/>
                <w:i w:val="false"/>
                <w:color w:val="000000"/>
                <w:sz w:val="20"/>
              </w:rPr>
              <w:t>
2. Қаптама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Сапаны бақылау және өнімді есепке алу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96"/>
          <w:p>
            <w:pPr>
              <w:spacing w:after="20"/>
              <w:ind w:left="20"/>
              <w:jc w:val="both"/>
            </w:pPr>
            <w:r>
              <w:rPr>
                <w:rFonts w:ascii="Times New Roman"/>
                <w:b w:val="false"/>
                <w:i w:val="false"/>
                <w:color w:val="000000"/>
                <w:sz w:val="20"/>
              </w:rPr>
              <w:t>
1-еңбек функциясы:</w:t>
            </w:r>
          </w:p>
          <w:bookmarkEnd w:id="696"/>
          <w:p>
            <w:pPr>
              <w:spacing w:after="20"/>
              <w:ind w:left="20"/>
              <w:jc w:val="both"/>
            </w:pPr>
            <w:r>
              <w:rPr>
                <w:rFonts w:ascii="Times New Roman"/>
                <w:b w:val="false"/>
                <w:i w:val="false"/>
                <w:color w:val="000000"/>
                <w:sz w:val="20"/>
              </w:rPr>
              <w:t xml:space="preserve">
Дайын өнімді жинау және қаптау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697"/>
          <w:p>
            <w:pPr>
              <w:spacing w:after="20"/>
              <w:ind w:left="20"/>
              <w:jc w:val="both"/>
            </w:pPr>
            <w:r>
              <w:rPr>
                <w:rFonts w:ascii="Times New Roman"/>
                <w:b w:val="false"/>
                <w:i w:val="false"/>
                <w:color w:val="000000"/>
                <w:sz w:val="20"/>
              </w:rPr>
              <w:t>
1-дағды:</w:t>
            </w:r>
          </w:p>
          <w:bookmarkEnd w:id="697"/>
          <w:p>
            <w:pPr>
              <w:spacing w:after="20"/>
              <w:ind w:left="20"/>
              <w:jc w:val="both"/>
            </w:pPr>
            <w:r>
              <w:rPr>
                <w:rFonts w:ascii="Times New Roman"/>
                <w:b w:val="false"/>
                <w:i w:val="false"/>
                <w:color w:val="000000"/>
                <w:sz w:val="20"/>
              </w:rPr>
              <w:t xml:space="preserve">
Өнімді ыдысқа жинау операцияларын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98"/>
          <w:p>
            <w:pPr>
              <w:spacing w:after="20"/>
              <w:ind w:left="20"/>
              <w:jc w:val="both"/>
            </w:pPr>
            <w:r>
              <w:rPr>
                <w:rFonts w:ascii="Times New Roman"/>
                <w:b w:val="false"/>
                <w:i w:val="false"/>
                <w:color w:val="000000"/>
                <w:sz w:val="20"/>
              </w:rPr>
              <w:t>
Машықтар: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қарапайым сызба бойынша қораптарға және жәшіктерге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ыдысының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тазалықта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салмақ пен сан бойынша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тасымалдау кезінде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Маркировкалық жапсырмалармен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қаптау түрлерінде жинақтау ретін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Салмақ пен жиынтықты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Жинау үшін механикаландырылған құралдарды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Төмен білікті қаптаушылардың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Жинақтау үдерістерін оңтайландыру. </w:t>
            </w:r>
          </w:p>
          <w:p>
            <w:pPr>
              <w:spacing w:after="20"/>
              <w:ind w:left="20"/>
              <w:jc w:val="both"/>
            </w:pPr>
            <w:r>
              <w:rPr>
                <w:rFonts w:ascii="Times New Roman"/>
                <w:b w:val="false"/>
                <w:i w:val="false"/>
                <w:color w:val="000000"/>
                <w:sz w:val="20"/>
              </w:rPr>
              <w:t xml:space="preserve">
3 Сапа стандарттарының орындалуын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99"/>
          <w:p>
            <w:pPr>
              <w:spacing w:after="20"/>
              <w:ind w:left="20"/>
              <w:jc w:val="both"/>
            </w:pPr>
            <w:r>
              <w:rPr>
                <w:rFonts w:ascii="Times New Roman"/>
                <w:b w:val="false"/>
                <w:i w:val="false"/>
                <w:color w:val="000000"/>
                <w:sz w:val="20"/>
              </w:rPr>
              <w:t>
Білімдер: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ыдыстары мен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және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жинақтау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 жинақтау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Маркировканың түрлері және оны салу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қоймалау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Жинақтау үстелдері мен бейімдемелерінің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логистика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Тасымалдау және тұтынушылық қаптамаға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Қаптауға қатысты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сапасын бақылау әдістері. </w:t>
            </w:r>
          </w:p>
          <w:p>
            <w:pPr>
              <w:spacing w:after="20"/>
              <w:ind w:left="20"/>
              <w:jc w:val="both"/>
            </w:pPr>
            <w:r>
              <w:rPr>
                <w:rFonts w:ascii="Times New Roman"/>
                <w:b w:val="false"/>
                <w:i w:val="false"/>
                <w:color w:val="000000"/>
                <w:sz w:val="20"/>
              </w:rPr>
              <w:t xml:space="preserve">
3 Жинақтау кезінде еңбекті қорғау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700"/>
          <w:p>
            <w:pPr>
              <w:spacing w:after="20"/>
              <w:ind w:left="20"/>
              <w:jc w:val="both"/>
            </w:pPr>
            <w:r>
              <w:rPr>
                <w:rFonts w:ascii="Times New Roman"/>
                <w:b w:val="false"/>
                <w:i w:val="false"/>
                <w:color w:val="000000"/>
                <w:sz w:val="20"/>
              </w:rPr>
              <w:t>
2-дағды:</w:t>
            </w:r>
          </w:p>
          <w:bookmarkEnd w:id="700"/>
          <w:p>
            <w:pPr>
              <w:spacing w:after="20"/>
              <w:ind w:left="20"/>
              <w:jc w:val="both"/>
            </w:pPr>
            <w:r>
              <w:rPr>
                <w:rFonts w:ascii="Times New Roman"/>
                <w:b w:val="false"/>
                <w:i w:val="false"/>
                <w:color w:val="000000"/>
                <w:sz w:val="20"/>
              </w:rPr>
              <w:t>
Өнімді тасымалдауға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01"/>
          <w:p>
            <w:pPr>
              <w:spacing w:after="20"/>
              <w:ind w:left="20"/>
              <w:jc w:val="both"/>
            </w:pPr>
            <w:r>
              <w:rPr>
                <w:rFonts w:ascii="Times New Roman"/>
                <w:b w:val="false"/>
                <w:i w:val="false"/>
                <w:color w:val="000000"/>
                <w:sz w:val="20"/>
              </w:rPr>
              <w:t>
Машықтар: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өнімді поддондарға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байлау материалдарын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Қоймадағы тазалық пен тәртіпті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 арбаларымен және роликті конвейерлермен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ыдысқа дұрыс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штабельдеуді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Стрейч-плҰнка мен байлау ленталарын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Паллеттерді бекітілген сызбалар бойынша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Штабельдердің орнықтылығын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Қоймадағы өнімді орналастыруды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Тасымалдауға дайындалған өнімнің сапасын бақылау. </w:t>
            </w:r>
          </w:p>
          <w:p>
            <w:pPr>
              <w:spacing w:after="20"/>
              <w:ind w:left="20"/>
              <w:jc w:val="both"/>
            </w:pPr>
            <w:r>
              <w:rPr>
                <w:rFonts w:ascii="Times New Roman"/>
                <w:b w:val="false"/>
                <w:i w:val="false"/>
                <w:color w:val="000000"/>
                <w:sz w:val="20"/>
              </w:rPr>
              <w:t xml:space="preserve">
3 Қойма алаңдарын тиімді пайдалануды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702"/>
          <w:p>
            <w:pPr>
              <w:spacing w:after="20"/>
              <w:ind w:left="20"/>
              <w:jc w:val="both"/>
            </w:pPr>
            <w:r>
              <w:rPr>
                <w:rFonts w:ascii="Times New Roman"/>
                <w:b w:val="false"/>
                <w:i w:val="false"/>
                <w:color w:val="000000"/>
                <w:sz w:val="20"/>
              </w:rPr>
              <w:t>
Білімдер: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Көлікке арналған ыдыстың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Қоймалау бойынша қарапайым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Қоймалардың тазалығына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 тасымалдау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Байлау материалдарының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Қоймалық есептің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Паллеттеу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құрылысы және олармен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 пен паллеттерге рұқсат етілетін жүктеменің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Қоймалаудың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және тасымалдау бойынша нормативтер </w:t>
            </w:r>
          </w:p>
          <w:p>
            <w:pPr>
              <w:spacing w:after="20"/>
              <w:ind w:left="20"/>
              <w:jc w:val="both"/>
            </w:pPr>
            <w:r>
              <w:rPr>
                <w:rFonts w:ascii="Times New Roman"/>
                <w:b w:val="false"/>
                <w:i w:val="false"/>
                <w:color w:val="000000"/>
                <w:sz w:val="20"/>
              </w:rPr>
              <w:t xml:space="preserve">
3 Есеп пен түгендеу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03"/>
          <w:p>
            <w:pPr>
              <w:spacing w:after="20"/>
              <w:ind w:left="20"/>
              <w:jc w:val="both"/>
            </w:pPr>
            <w:r>
              <w:rPr>
                <w:rFonts w:ascii="Times New Roman"/>
                <w:b w:val="false"/>
                <w:i w:val="false"/>
                <w:color w:val="000000"/>
                <w:sz w:val="20"/>
              </w:rPr>
              <w:t>
2-еңбек функциясы:</w:t>
            </w:r>
          </w:p>
          <w:bookmarkEnd w:id="703"/>
          <w:p>
            <w:pPr>
              <w:spacing w:after="20"/>
              <w:ind w:left="20"/>
              <w:jc w:val="both"/>
            </w:pPr>
            <w:r>
              <w:rPr>
                <w:rFonts w:ascii="Times New Roman"/>
                <w:b w:val="false"/>
                <w:i w:val="false"/>
                <w:color w:val="000000"/>
                <w:sz w:val="20"/>
              </w:rPr>
              <w:t>
Қаптама материалдарын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704"/>
          <w:p>
            <w:pPr>
              <w:spacing w:after="20"/>
              <w:ind w:left="20"/>
              <w:jc w:val="both"/>
            </w:pPr>
            <w:r>
              <w:rPr>
                <w:rFonts w:ascii="Times New Roman"/>
                <w:b w:val="false"/>
                <w:i w:val="false"/>
                <w:color w:val="000000"/>
                <w:sz w:val="20"/>
              </w:rPr>
              <w:t>
1-дағды:</w:t>
            </w:r>
          </w:p>
          <w:bookmarkEnd w:id="704"/>
          <w:p>
            <w:pPr>
              <w:spacing w:after="20"/>
              <w:ind w:left="20"/>
              <w:jc w:val="both"/>
            </w:pPr>
            <w:r>
              <w:rPr>
                <w:rFonts w:ascii="Times New Roman"/>
                <w:b w:val="false"/>
                <w:i w:val="false"/>
                <w:color w:val="000000"/>
                <w:sz w:val="20"/>
              </w:rPr>
              <w:t>
Өнім сапасын бақылау бойынша өлшеулер жүргізу және өлшеу нәтижелерін есепке алу құжаттамасына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Қораптарды, жәшіктерді және пленканы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материалдарының бүтіндігін көзбен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түрлеріне қарай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саны мен сапасын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қоймаға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 учаскеге жіберуге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өндіріс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шығынын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қоймалық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Түскен партиялардың сапасын бақылау</w:t>
            </w:r>
          </w:p>
          <w:p>
            <w:pPr>
              <w:spacing w:after="20"/>
              <w:ind w:left="20"/>
              <w:jc w:val="both"/>
            </w:pPr>
            <w:r>
              <w:rPr>
                <w:rFonts w:ascii="Times New Roman"/>
                <w:b w:val="false"/>
                <w:i w:val="false"/>
                <w:color w:val="000000"/>
                <w:sz w:val="20"/>
              </w:rPr>
              <w:t>
3 Жарамсыз қаптаманы есептен шығару және қайтару туралы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материалдарының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 сақтау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 қоймалау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Түскен қаптаманы есепке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Әртүрлі материалдарды сақтау жағдайлары.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 өлшемдері мен мақсатына қарай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Қоймалық логистиканың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Қаптамамен қауіпсіз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материалдарына арналған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Түскен партиялардың сапасын бақылау әдістері. </w:t>
            </w:r>
          </w:p>
          <w:p>
            <w:pPr>
              <w:spacing w:after="20"/>
              <w:ind w:left="20"/>
              <w:jc w:val="both"/>
            </w:pPr>
            <w:r>
              <w:rPr>
                <w:rFonts w:ascii="Times New Roman"/>
                <w:b w:val="false"/>
                <w:i w:val="false"/>
                <w:color w:val="000000"/>
                <w:sz w:val="20"/>
              </w:rPr>
              <w:t xml:space="preserve">
3 Қоймалық құжаттаманы жүргізу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07"/>
          <w:p>
            <w:pPr>
              <w:spacing w:after="20"/>
              <w:ind w:left="20"/>
              <w:jc w:val="both"/>
            </w:pPr>
            <w:r>
              <w:rPr>
                <w:rFonts w:ascii="Times New Roman"/>
                <w:b w:val="false"/>
                <w:i w:val="false"/>
                <w:color w:val="000000"/>
                <w:sz w:val="20"/>
              </w:rPr>
              <w:t>
2-дағды:</w:t>
            </w:r>
          </w:p>
          <w:bookmarkEnd w:id="707"/>
          <w:p>
            <w:pPr>
              <w:spacing w:after="20"/>
              <w:ind w:left="20"/>
              <w:jc w:val="both"/>
            </w:pPr>
            <w:r>
              <w:rPr>
                <w:rFonts w:ascii="Times New Roman"/>
                <w:b w:val="false"/>
                <w:i w:val="false"/>
                <w:color w:val="000000"/>
                <w:sz w:val="20"/>
              </w:rPr>
              <w:t>
Қаптарды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08"/>
          <w:p>
            <w:pPr>
              <w:spacing w:after="20"/>
              <w:ind w:left="20"/>
              <w:jc w:val="both"/>
            </w:pPr>
            <w:r>
              <w:rPr>
                <w:rFonts w:ascii="Times New Roman"/>
                <w:b w:val="false"/>
                <w:i w:val="false"/>
                <w:color w:val="000000"/>
                <w:sz w:val="20"/>
              </w:rPr>
              <w:t>
Машықтар: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қораптарды ашу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ПлҰнка мен қағазды қию.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 жұмыс орнына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 желілерге арналған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құралдармен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 дайындауға арналған механикаландырылған құрылғыларды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учаскеге жеткізуді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 материалдарының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 дайындау процесін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жарамдылығын бақылау. </w:t>
            </w:r>
          </w:p>
          <w:p>
            <w:pPr>
              <w:spacing w:after="20"/>
              <w:ind w:left="20"/>
              <w:jc w:val="both"/>
            </w:pPr>
            <w:r>
              <w:rPr>
                <w:rFonts w:ascii="Times New Roman"/>
                <w:b w:val="false"/>
                <w:i w:val="false"/>
                <w:color w:val="000000"/>
                <w:sz w:val="20"/>
              </w:rPr>
              <w:t xml:space="preserve">
3 Төменгі разрядты жұмысшылардың жұмысына басшылық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09"/>
          <w:p>
            <w:pPr>
              <w:spacing w:after="20"/>
              <w:ind w:left="20"/>
              <w:jc w:val="both"/>
            </w:pPr>
            <w:r>
              <w:rPr>
                <w:rFonts w:ascii="Times New Roman"/>
                <w:b w:val="false"/>
                <w:i w:val="false"/>
                <w:color w:val="000000"/>
                <w:sz w:val="20"/>
              </w:rPr>
              <w:t>
Білімдер: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ыдыс түрлері (қораптар, пакеттер).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Құрал-саймандармен жұмыс істеудің қарапайым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Қаптамаға арналған құралдардың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беру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құралдарының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Жабдыққа техникалық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процестерін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дайындаудың заманауи технологиялары. </w:t>
            </w:r>
          </w:p>
          <w:p>
            <w:pPr>
              <w:spacing w:after="20"/>
              <w:ind w:left="20"/>
              <w:jc w:val="both"/>
            </w:pPr>
            <w:r>
              <w:rPr>
                <w:rFonts w:ascii="Times New Roman"/>
                <w:b w:val="false"/>
                <w:i w:val="false"/>
                <w:color w:val="000000"/>
                <w:sz w:val="20"/>
              </w:rPr>
              <w:t xml:space="preserve">
3 Өндірістік санитария нормативтері.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10"/>
          <w:p>
            <w:pPr>
              <w:spacing w:after="20"/>
              <w:ind w:left="20"/>
              <w:jc w:val="both"/>
            </w:pPr>
            <w:r>
              <w:rPr>
                <w:rFonts w:ascii="Times New Roman"/>
                <w:b w:val="false"/>
                <w:i w:val="false"/>
                <w:color w:val="000000"/>
                <w:sz w:val="20"/>
              </w:rPr>
              <w:t>
Қосымша еңбек функциясы 1:</w:t>
            </w:r>
          </w:p>
          <w:bookmarkEnd w:id="710"/>
          <w:p>
            <w:pPr>
              <w:spacing w:after="20"/>
              <w:ind w:left="20"/>
              <w:jc w:val="both"/>
            </w:pPr>
            <w:r>
              <w:rPr>
                <w:rFonts w:ascii="Times New Roman"/>
                <w:b w:val="false"/>
                <w:i w:val="false"/>
                <w:color w:val="000000"/>
                <w:sz w:val="20"/>
              </w:rPr>
              <w:t xml:space="preserve">
Сапаны бақылау және өнімді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11"/>
          <w:p>
            <w:pPr>
              <w:spacing w:after="20"/>
              <w:ind w:left="20"/>
              <w:jc w:val="both"/>
            </w:pPr>
            <w:r>
              <w:rPr>
                <w:rFonts w:ascii="Times New Roman"/>
                <w:b w:val="false"/>
                <w:i w:val="false"/>
                <w:color w:val="000000"/>
                <w:sz w:val="20"/>
              </w:rPr>
              <w:t>
1-дағды:</w:t>
            </w:r>
          </w:p>
          <w:bookmarkEnd w:id="711"/>
          <w:p>
            <w:pPr>
              <w:spacing w:after="20"/>
              <w:ind w:left="20"/>
              <w:jc w:val="both"/>
            </w:pPr>
            <w:r>
              <w:rPr>
                <w:rFonts w:ascii="Times New Roman"/>
                <w:b w:val="false"/>
                <w:i w:val="false"/>
                <w:color w:val="000000"/>
                <w:sz w:val="20"/>
              </w:rPr>
              <w:t xml:space="preserve">
Оралған өнімнің сапасын көзбен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12"/>
          <w:p>
            <w:pPr>
              <w:spacing w:after="20"/>
              <w:ind w:left="20"/>
              <w:jc w:val="both"/>
            </w:pPr>
            <w:r>
              <w:rPr>
                <w:rFonts w:ascii="Times New Roman"/>
                <w:b w:val="false"/>
                <w:i w:val="false"/>
                <w:color w:val="000000"/>
                <w:sz w:val="20"/>
              </w:rPr>
              <w:t>
Машықтар: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Айқын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Сапасыз өнімді бөлек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Қаптаманың стандарттарға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Таңбалаумен және жапсырмалармен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өнімді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өлшеу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салмағы мен санын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ақаулар туралы есептер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Бүлінген өнімді азайту шараларын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Ораушылардың жұмысын бақылау. </w:t>
            </w:r>
          </w:p>
          <w:p>
            <w:pPr>
              <w:spacing w:after="20"/>
              <w:ind w:left="20"/>
              <w:jc w:val="both"/>
            </w:pPr>
            <w:r>
              <w:rPr>
                <w:rFonts w:ascii="Times New Roman"/>
                <w:b w:val="false"/>
                <w:i w:val="false"/>
                <w:color w:val="000000"/>
                <w:sz w:val="20"/>
              </w:rPr>
              <w:t xml:space="preserve">
3 Сапа бойынша жоспарлардың орындалуын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13"/>
          <w:p>
            <w:pPr>
              <w:spacing w:after="20"/>
              <w:ind w:left="20"/>
              <w:jc w:val="both"/>
            </w:pPr>
            <w:r>
              <w:rPr>
                <w:rFonts w:ascii="Times New Roman"/>
                <w:b w:val="false"/>
                <w:i w:val="false"/>
                <w:color w:val="000000"/>
                <w:sz w:val="20"/>
              </w:rPr>
              <w:t>
Білімдер: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ақауларының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гигиенаның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өнімді есепке алудың қарапайым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маркировкалауға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Сапасы бойынша сұрыптау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өнімді есепке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Метрология және бақылау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Салмақ пен санды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Рұқсат етілетін ауытқулар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Қазіргі заманғы сапа стандарттары. </w:t>
            </w:r>
          </w:p>
          <w:p>
            <w:pPr>
              <w:spacing w:after="20"/>
              <w:ind w:left="20"/>
              <w:jc w:val="both"/>
            </w:pPr>
            <w:r>
              <w:rPr>
                <w:rFonts w:ascii="Times New Roman"/>
                <w:b w:val="false"/>
                <w:i w:val="false"/>
                <w:color w:val="000000"/>
                <w:sz w:val="20"/>
              </w:rPr>
              <w:t xml:space="preserve">
3 Сапаны басқару жүйелері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714"/>
          <w:p>
            <w:pPr>
              <w:spacing w:after="20"/>
              <w:ind w:left="20"/>
              <w:jc w:val="both"/>
            </w:pPr>
            <w:r>
              <w:rPr>
                <w:rFonts w:ascii="Times New Roman"/>
                <w:b w:val="false"/>
                <w:i w:val="false"/>
                <w:color w:val="000000"/>
                <w:sz w:val="20"/>
              </w:rPr>
              <w:t>
2-дағды:</w:t>
            </w:r>
          </w:p>
          <w:bookmarkEnd w:id="714"/>
          <w:p>
            <w:pPr>
              <w:spacing w:after="20"/>
              <w:ind w:left="20"/>
              <w:jc w:val="both"/>
            </w:pPr>
            <w:r>
              <w:rPr>
                <w:rFonts w:ascii="Times New Roman"/>
                <w:b w:val="false"/>
                <w:i w:val="false"/>
                <w:color w:val="000000"/>
                <w:sz w:val="20"/>
              </w:rPr>
              <w:t xml:space="preserve">
Ілеспе құжаттаманы есепке алу және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жапсырмаларды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Күнін және қолын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Құжаттаманы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Ілеспе ведомостарды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Берілген өнімді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есеп беру нысандарын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есепке алу журналдарын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Бүлінген өнімдер актілерін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компьютерлік бағдарламалармен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 өнімді есепке алуды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Кіші қызметкерлердің құжаттаманы жүргізуін бақылау. </w:t>
            </w:r>
          </w:p>
          <w:p>
            <w:pPr>
              <w:spacing w:after="20"/>
              <w:ind w:left="20"/>
              <w:jc w:val="both"/>
            </w:pPr>
            <w:r>
              <w:rPr>
                <w:rFonts w:ascii="Times New Roman"/>
                <w:b w:val="false"/>
                <w:i w:val="false"/>
                <w:color w:val="000000"/>
                <w:sz w:val="20"/>
              </w:rPr>
              <w:t xml:space="preserve">
3 Басшылыққа есептер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Ілеспе құжаттардың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Жапсырмаларды толтырудың қарапайым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 жүргізудің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құжаттамасының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Ведомостарды толтыру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Қоймалық есептің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Есепке алу журналдары мен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Бүлінген өнім және есептен шығаруға арналған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ДК-мен жұмыс істеудің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Өндірісте есептілікті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Электрондық есеп жүйелері. </w:t>
            </w:r>
          </w:p>
          <w:p>
            <w:pPr>
              <w:spacing w:after="20"/>
              <w:ind w:left="20"/>
              <w:jc w:val="both"/>
            </w:pPr>
            <w:r>
              <w:rPr>
                <w:rFonts w:ascii="Times New Roman"/>
                <w:b w:val="false"/>
                <w:i w:val="false"/>
                <w:color w:val="000000"/>
                <w:sz w:val="20"/>
              </w:rPr>
              <w:t xml:space="preserve">
3 Құжат айналымының нормативтері.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17"/>
          <w:p>
            <w:pPr>
              <w:spacing w:after="20"/>
              <w:ind w:left="20"/>
              <w:jc w:val="both"/>
            </w:pPr>
            <w:r>
              <w:rPr>
                <w:rFonts w:ascii="Times New Roman"/>
                <w:b w:val="false"/>
                <w:i w:val="false"/>
                <w:color w:val="000000"/>
                <w:sz w:val="20"/>
              </w:rPr>
              <w:t>
Жүйелі ойлау</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Шағылысу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bl>
    <w:bookmarkStart w:name="z2419" w:id="718"/>
    <w:p>
      <w:pPr>
        <w:spacing w:after="0"/>
        <w:ind w:left="0"/>
        <w:jc w:val="left"/>
      </w:pPr>
      <w:r>
        <w:rPr>
          <w:rFonts w:ascii="Times New Roman"/>
          <w:b/>
          <w:i w:val="false"/>
          <w:color w:val="000000"/>
        </w:rPr>
        <w:t xml:space="preserve"> 4-тарау. Кәсіптік стандарттың техникалық деректері</w:t>
      </w:r>
    </w:p>
    <w:bookmarkEnd w:id="718"/>
    <w:bookmarkStart w:name="z2420" w:id="719"/>
    <w:p>
      <w:pPr>
        <w:spacing w:after="0"/>
        <w:ind w:left="0"/>
        <w:jc w:val="both"/>
      </w:pPr>
      <w:r>
        <w:rPr>
          <w:rFonts w:ascii="Times New Roman"/>
          <w:b w:val="false"/>
          <w:i w:val="false"/>
          <w:color w:val="000000"/>
          <w:sz w:val="28"/>
        </w:rPr>
        <w:t>
      14. Мемлекеттік органның атауы:</w:t>
      </w:r>
    </w:p>
    <w:bookmarkEnd w:id="719"/>
    <w:bookmarkStart w:name="z2421" w:id="720"/>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720"/>
    <w:bookmarkStart w:name="z2422" w:id="721"/>
    <w:p>
      <w:pPr>
        <w:spacing w:after="0"/>
        <w:ind w:left="0"/>
        <w:jc w:val="both"/>
      </w:pPr>
      <w:r>
        <w:rPr>
          <w:rFonts w:ascii="Times New Roman"/>
          <w:b w:val="false"/>
          <w:i w:val="false"/>
          <w:color w:val="000000"/>
          <w:sz w:val="28"/>
        </w:rPr>
        <w:t>
      Орындаушы:</w:t>
      </w:r>
    </w:p>
    <w:bookmarkEnd w:id="721"/>
    <w:bookmarkStart w:name="z2423" w:id="722"/>
    <w:p>
      <w:pPr>
        <w:spacing w:after="0"/>
        <w:ind w:left="0"/>
        <w:jc w:val="both"/>
      </w:pPr>
      <w:r>
        <w:rPr>
          <w:rFonts w:ascii="Times New Roman"/>
          <w:b w:val="false"/>
          <w:i w:val="false"/>
          <w:color w:val="000000"/>
          <w:sz w:val="28"/>
        </w:rPr>
        <w:t>
      Бақтыбек Жасқайратұлы Ерғабыл, +7 (717) 255 59 12, yergabyl.b@minagri.gov.kz</w:t>
      </w:r>
    </w:p>
    <w:bookmarkEnd w:id="722"/>
    <w:bookmarkStart w:name="z2424" w:id="723"/>
    <w:p>
      <w:pPr>
        <w:spacing w:after="0"/>
        <w:ind w:left="0"/>
        <w:jc w:val="both"/>
      </w:pPr>
      <w:r>
        <w:rPr>
          <w:rFonts w:ascii="Times New Roman"/>
          <w:b w:val="false"/>
          <w:i w:val="false"/>
          <w:color w:val="000000"/>
          <w:sz w:val="28"/>
        </w:rPr>
        <w:t>
      15. Әзірлеуге қатысатын ұйымдар (кәсіпорындар):</w:t>
      </w:r>
    </w:p>
    <w:bookmarkEnd w:id="723"/>
    <w:bookmarkStart w:name="z2425" w:id="724"/>
    <w:p>
      <w:pPr>
        <w:spacing w:after="0"/>
        <w:ind w:left="0"/>
        <w:jc w:val="both"/>
      </w:pPr>
      <w:r>
        <w:rPr>
          <w:rFonts w:ascii="Times New Roman"/>
          <w:b w:val="false"/>
          <w:i w:val="false"/>
          <w:color w:val="000000"/>
          <w:sz w:val="28"/>
        </w:rPr>
        <w:t>
      "Қазақстан Республикасының тамақ кәсіпорындары одағы" ЗТБ</w:t>
      </w:r>
    </w:p>
    <w:bookmarkEnd w:id="724"/>
    <w:bookmarkStart w:name="z2426" w:id="725"/>
    <w:p>
      <w:pPr>
        <w:spacing w:after="0"/>
        <w:ind w:left="0"/>
        <w:jc w:val="both"/>
      </w:pPr>
      <w:r>
        <w:rPr>
          <w:rFonts w:ascii="Times New Roman"/>
          <w:b w:val="false"/>
          <w:i w:val="false"/>
          <w:color w:val="000000"/>
          <w:sz w:val="28"/>
        </w:rPr>
        <w:t>
      Жоба жетекшісі:</w:t>
      </w:r>
    </w:p>
    <w:bookmarkEnd w:id="725"/>
    <w:bookmarkStart w:name="z2427" w:id="726"/>
    <w:p>
      <w:pPr>
        <w:spacing w:after="0"/>
        <w:ind w:left="0"/>
        <w:jc w:val="both"/>
      </w:pPr>
      <w:r>
        <w:rPr>
          <w:rFonts w:ascii="Times New Roman"/>
          <w:b w:val="false"/>
          <w:i w:val="false"/>
          <w:color w:val="000000"/>
          <w:sz w:val="28"/>
        </w:rPr>
        <w:t>
      Сабралиева М.Д.</w:t>
      </w:r>
    </w:p>
    <w:bookmarkEnd w:id="726"/>
    <w:bookmarkStart w:name="z2428" w:id="727"/>
    <w:p>
      <w:pPr>
        <w:spacing w:after="0"/>
        <w:ind w:left="0"/>
        <w:jc w:val="both"/>
      </w:pPr>
      <w:r>
        <w:rPr>
          <w:rFonts w:ascii="Times New Roman"/>
          <w:b w:val="false"/>
          <w:i w:val="false"/>
          <w:color w:val="000000"/>
          <w:sz w:val="28"/>
        </w:rPr>
        <w:t>
      E-mail: sppk@sppk.kz</w:t>
      </w:r>
    </w:p>
    <w:bookmarkEnd w:id="727"/>
    <w:bookmarkStart w:name="z2429" w:id="728"/>
    <w:p>
      <w:pPr>
        <w:spacing w:after="0"/>
        <w:ind w:left="0"/>
        <w:jc w:val="both"/>
      </w:pPr>
      <w:r>
        <w:rPr>
          <w:rFonts w:ascii="Times New Roman"/>
          <w:b w:val="false"/>
          <w:i w:val="false"/>
          <w:color w:val="000000"/>
          <w:sz w:val="28"/>
        </w:rPr>
        <w:t>
      Телефон нөмірі: +7 (701) 799 18 91</w:t>
      </w:r>
    </w:p>
    <w:bookmarkEnd w:id="728"/>
    <w:bookmarkStart w:name="z2430" w:id="729"/>
    <w:p>
      <w:pPr>
        <w:spacing w:after="0"/>
        <w:ind w:left="0"/>
        <w:jc w:val="both"/>
      </w:pPr>
      <w:r>
        <w:rPr>
          <w:rFonts w:ascii="Times New Roman"/>
          <w:b w:val="false"/>
          <w:i w:val="false"/>
          <w:color w:val="000000"/>
          <w:sz w:val="28"/>
        </w:rPr>
        <w:t>
      Орындаушылар:</w:t>
      </w:r>
    </w:p>
    <w:bookmarkEnd w:id="729"/>
    <w:bookmarkStart w:name="z2431" w:id="730"/>
    <w:p>
      <w:pPr>
        <w:spacing w:after="0"/>
        <w:ind w:left="0"/>
        <w:jc w:val="both"/>
      </w:pPr>
      <w:r>
        <w:rPr>
          <w:rFonts w:ascii="Times New Roman"/>
          <w:b w:val="false"/>
          <w:i w:val="false"/>
          <w:color w:val="000000"/>
          <w:sz w:val="28"/>
        </w:rPr>
        <w:t>
      Ирина Викторовна Анаятова, +7 (777) 676 91 55, 121219891@mail.ru</w:t>
      </w:r>
    </w:p>
    <w:bookmarkEnd w:id="730"/>
    <w:bookmarkStart w:name="z2432" w:id="731"/>
    <w:p>
      <w:pPr>
        <w:spacing w:after="0"/>
        <w:ind w:left="0"/>
        <w:jc w:val="both"/>
      </w:pPr>
      <w:r>
        <w:rPr>
          <w:rFonts w:ascii="Times New Roman"/>
          <w:b w:val="false"/>
          <w:i w:val="false"/>
          <w:color w:val="000000"/>
          <w:sz w:val="28"/>
        </w:rPr>
        <w:t>
      16. Кәсіптік біліктілік жөніндегі салалық кеңес: 2024 жылғы</w:t>
      </w:r>
    </w:p>
    <w:bookmarkEnd w:id="731"/>
    <w:bookmarkStart w:name="z2433" w:id="732"/>
    <w:p>
      <w:pPr>
        <w:spacing w:after="0"/>
        <w:ind w:left="0"/>
        <w:jc w:val="both"/>
      </w:pPr>
      <w:r>
        <w:rPr>
          <w:rFonts w:ascii="Times New Roman"/>
          <w:b w:val="false"/>
          <w:i w:val="false"/>
          <w:color w:val="000000"/>
          <w:sz w:val="28"/>
        </w:rPr>
        <w:t>
      17. 12 қыркүйек.</w:t>
      </w:r>
    </w:p>
    <w:bookmarkEnd w:id="732"/>
    <w:bookmarkStart w:name="z2434" w:id="733"/>
    <w:p>
      <w:pPr>
        <w:spacing w:after="0"/>
        <w:ind w:left="0"/>
        <w:jc w:val="both"/>
      </w:pPr>
      <w:r>
        <w:rPr>
          <w:rFonts w:ascii="Times New Roman"/>
          <w:b w:val="false"/>
          <w:i w:val="false"/>
          <w:color w:val="000000"/>
          <w:sz w:val="28"/>
        </w:rPr>
        <w:t>
      18. Кәсіптік біліктілік жөніндегі ұлттық орган: 2025 жылғы 13 қазан.</w:t>
      </w:r>
    </w:p>
    <w:bookmarkEnd w:id="733"/>
    <w:bookmarkStart w:name="z2435" w:id="734"/>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18 желтоқсан.</w:t>
      </w:r>
    </w:p>
    <w:bookmarkEnd w:id="734"/>
    <w:bookmarkStart w:name="z2436" w:id="735"/>
    <w:p>
      <w:pPr>
        <w:spacing w:after="0"/>
        <w:ind w:left="0"/>
        <w:jc w:val="both"/>
      </w:pPr>
      <w:r>
        <w:rPr>
          <w:rFonts w:ascii="Times New Roman"/>
          <w:b w:val="false"/>
          <w:i w:val="false"/>
          <w:color w:val="000000"/>
          <w:sz w:val="28"/>
        </w:rPr>
        <w:t>
      20. Нұсқа нөмірі және шығарылған жылы: Нұсқа 2, 2025 жыл.</w:t>
      </w:r>
    </w:p>
    <w:bookmarkEnd w:id="735"/>
    <w:bookmarkStart w:name="z2437" w:id="736"/>
    <w:p>
      <w:pPr>
        <w:spacing w:after="0"/>
        <w:ind w:left="0"/>
        <w:jc w:val="both"/>
      </w:pPr>
      <w:r>
        <w:rPr>
          <w:rFonts w:ascii="Times New Roman"/>
          <w:b w:val="false"/>
          <w:i w:val="false"/>
          <w:color w:val="000000"/>
          <w:sz w:val="28"/>
        </w:rPr>
        <w:t>
      21. Болжамды қайта қарау күні: 2028 жылғы 1 қаңтар.</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4-қосымша</w:t>
            </w:r>
          </w:p>
        </w:tc>
      </w:tr>
    </w:tbl>
    <w:bookmarkStart w:name="z2439" w:id="737"/>
    <w:p>
      <w:pPr>
        <w:spacing w:after="0"/>
        <w:ind w:left="0"/>
        <w:jc w:val="left"/>
      </w:pPr>
      <w:r>
        <w:rPr>
          <w:rFonts w:ascii="Times New Roman"/>
          <w:b/>
          <w:i w:val="false"/>
          <w:color w:val="000000"/>
        </w:rPr>
        <w:t xml:space="preserve"> "Өлшеп оралған шәй өндіру" кәсіптік стандарты</w:t>
      </w:r>
    </w:p>
    <w:bookmarkEnd w:id="737"/>
    <w:bookmarkStart w:name="z2440" w:id="738"/>
    <w:p>
      <w:pPr>
        <w:spacing w:after="0"/>
        <w:ind w:left="0"/>
        <w:jc w:val="left"/>
      </w:pPr>
      <w:r>
        <w:rPr>
          <w:rFonts w:ascii="Times New Roman"/>
          <w:b/>
          <w:i w:val="false"/>
          <w:color w:val="000000"/>
        </w:rPr>
        <w:t xml:space="preserve"> 1-тарау. Жалпы ережелер</w:t>
      </w:r>
    </w:p>
    <w:bookmarkEnd w:id="738"/>
    <w:bookmarkStart w:name="z2441" w:id="739"/>
    <w:p>
      <w:pPr>
        <w:spacing w:after="0"/>
        <w:ind w:left="0"/>
        <w:jc w:val="both"/>
      </w:pPr>
      <w:r>
        <w:rPr>
          <w:rFonts w:ascii="Times New Roman"/>
          <w:b w:val="false"/>
          <w:i w:val="false"/>
          <w:color w:val="000000"/>
          <w:sz w:val="28"/>
        </w:rPr>
        <w:t>
      1. Кәсіптік стандарттың қолдану аясы: "Өлшеп оралған шай өндіру" кәсіптік стандарты шай өндіру және қаптау, сондай-ақ аспаздық пен қонақ үй бизнесі саласында қолданылады. Ол шай өндірісінің барлық кезеңдерін шикізатты таңдаудан бастап дайын өнімді қаптау және таңбалауға дейінгі үдерістерді қамтиды. Стандарт өлшеп оралған шай өндірісінде қызмет атқаратын мамандардың біліктілігі мен кәсіби дағдыларына қойылатын талаптарды айқындайды, сондай-ақ өндірісті жүзеге асыруға арналған жабдықтар мен технологиялық үдерістер бойынша ұсынымдарды қамтиды. "Кәсіптік біліктілік туралы" Қазақстан Республикасы Заңының 5-бабына сәйкес әзірленген және жұмысқа қабылдау кезінде үміткерлерге қойылатын талаптарды қалыптастыруда, білім беру бағдарламаларын, оның ішінде кәсіпорындардағы персоналды оқыту бағдарламаларын әзірлеуде, қызметкерлер мен білім беру ұйымдары түлектерінің кәсіби біліктілігін тану барысында, сондай-ақ ұйымдар мен кәсіпорындарда персоналды басқару саласындағы кең ауқымды міндеттерді шешу үшін қолданылуы мүмкін.</w:t>
      </w:r>
    </w:p>
    <w:bookmarkEnd w:id="739"/>
    <w:bookmarkStart w:name="z2442" w:id="74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740"/>
    <w:bookmarkStart w:name="z2443" w:id="741"/>
    <w:p>
      <w:pPr>
        <w:spacing w:after="0"/>
        <w:ind w:left="0"/>
        <w:jc w:val="both"/>
      </w:pPr>
      <w:r>
        <w:rPr>
          <w:rFonts w:ascii="Times New Roman"/>
          <w:b w:val="false"/>
          <w:i w:val="false"/>
          <w:color w:val="000000"/>
          <w:sz w:val="28"/>
        </w:rPr>
        <w:t>
      1) Артикул – өнімнің, тауардың түрі немесе үлгісі, сондай-ақ оның кодтауға арналған сандық немесе әріптік белгісі;</w:t>
      </w:r>
    </w:p>
    <w:bookmarkEnd w:id="741"/>
    <w:bookmarkStart w:name="z2444" w:id="742"/>
    <w:p>
      <w:pPr>
        <w:spacing w:after="0"/>
        <w:ind w:left="0"/>
        <w:jc w:val="both"/>
      </w:pPr>
      <w:r>
        <w:rPr>
          <w:rFonts w:ascii="Times New Roman"/>
          <w:b w:val="false"/>
          <w:i w:val="false"/>
          <w:color w:val="000000"/>
          <w:sz w:val="28"/>
        </w:rPr>
        <w:t>
      2) Шай пакеттеріне арналған бекітпе-қысқыш – аз да болса сапалы сервистің таптырмас бөлігі болып табылады. Олардың арқасында пакеттер эстетикалық жағынан жағымды көрінеді, жеткілікті тығыздыққа ие, тек соңғы өнімге қажетті ауа мөлшерін өткізеді;</w:t>
      </w:r>
    </w:p>
    <w:bookmarkEnd w:id="742"/>
    <w:bookmarkStart w:name="z2445" w:id="743"/>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743"/>
    <w:bookmarkStart w:name="z2446" w:id="744"/>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744"/>
    <w:bookmarkStart w:name="z2447" w:id="745"/>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745"/>
    <w:bookmarkStart w:name="z2448" w:id="746"/>
    <w:p>
      <w:pPr>
        <w:spacing w:after="0"/>
        <w:ind w:left="0"/>
        <w:jc w:val="both"/>
      </w:pPr>
      <w:r>
        <w:rPr>
          <w:rFonts w:ascii="Times New Roman"/>
          <w:b w:val="false"/>
          <w:i w:val="false"/>
          <w:color w:val="000000"/>
          <w:sz w:val="28"/>
        </w:rPr>
        <w:t>
      6) Купаждау – бұл белгілі бір арақатынаста алынған бастапқы өнімдер (материалдар) мен дәм (немесе тағамдық) қоспаларды біріктіру;</w:t>
      </w:r>
    </w:p>
    <w:bookmarkEnd w:id="746"/>
    <w:bookmarkStart w:name="z2449" w:id="747"/>
    <w:p>
      <w:pPr>
        <w:spacing w:after="0"/>
        <w:ind w:left="0"/>
        <w:jc w:val="both"/>
      </w:pPr>
      <w:r>
        <w:rPr>
          <w:rFonts w:ascii="Times New Roman"/>
          <w:b w:val="false"/>
          <w:i w:val="false"/>
          <w:color w:val="000000"/>
          <w:sz w:val="28"/>
        </w:rPr>
        <w:t>
      7) Купаждау барабаны – әр түрлі шай, кофе және басқа да сусымалы компоненттерді араластыруға арналған араластырғыш барабан;</w:t>
      </w:r>
    </w:p>
    <w:bookmarkEnd w:id="747"/>
    <w:bookmarkStart w:name="z2450" w:id="748"/>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748"/>
    <w:bookmarkStart w:name="z2451" w:id="749"/>
    <w:p>
      <w:pPr>
        <w:spacing w:after="0"/>
        <w:ind w:left="0"/>
        <w:jc w:val="both"/>
      </w:pPr>
      <w:r>
        <w:rPr>
          <w:rFonts w:ascii="Times New Roman"/>
          <w:b w:val="false"/>
          <w:i w:val="false"/>
          <w:color w:val="000000"/>
          <w:sz w:val="28"/>
        </w:rPr>
        <w:t>
      9)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749"/>
    <w:bookmarkStart w:name="z2452" w:id="750"/>
    <w:p>
      <w:pPr>
        <w:spacing w:after="0"/>
        <w:ind w:left="0"/>
        <w:jc w:val="both"/>
      </w:pPr>
      <w:r>
        <w:rPr>
          <w:rFonts w:ascii="Times New Roman"/>
          <w:b w:val="false"/>
          <w:i w:val="false"/>
          <w:color w:val="000000"/>
          <w:sz w:val="28"/>
        </w:rPr>
        <w:t>
      10) Құзырет – еңбек функциясын құрайтын бір немесе бірнеше кәсіптік міндетті орындауға мүмкіндік беретін дағдыны қолдану қабілеті;</w:t>
      </w:r>
    </w:p>
    <w:bookmarkEnd w:id="750"/>
    <w:bookmarkStart w:name="z2453" w:id="751"/>
    <w:p>
      <w:pPr>
        <w:spacing w:after="0"/>
        <w:ind w:left="0"/>
        <w:jc w:val="both"/>
      </w:pPr>
      <w:r>
        <w:rPr>
          <w:rFonts w:ascii="Times New Roman"/>
          <w:b w:val="false"/>
          <w:i w:val="false"/>
          <w:color w:val="000000"/>
          <w:sz w:val="28"/>
        </w:rPr>
        <w:t>
      11) Кәсіп – жеке адам жүзеге асыратын және орындалуы үшін белгілі бір біліктілікті талап ететін қызмет түрі;</w:t>
      </w:r>
    </w:p>
    <w:bookmarkEnd w:id="751"/>
    <w:bookmarkStart w:name="z2454" w:id="752"/>
    <w:p>
      <w:pPr>
        <w:spacing w:after="0"/>
        <w:ind w:left="0"/>
        <w:jc w:val="both"/>
      </w:pPr>
      <w:r>
        <w:rPr>
          <w:rFonts w:ascii="Times New Roman"/>
          <w:b w:val="false"/>
          <w:i w:val="false"/>
          <w:color w:val="000000"/>
          <w:sz w:val="28"/>
        </w:rPr>
        <w:t>
      12) Сапаны бағалаудың органолептикалық әдісі – шикізатты, өнімді сыртқы түрі, иісі, түсі, дәмі мен консистенциясы бойынша бағалау әдісі;</w:t>
      </w:r>
    </w:p>
    <w:bookmarkEnd w:id="752"/>
    <w:bookmarkStart w:name="z2455" w:id="753"/>
    <w:p>
      <w:pPr>
        <w:spacing w:after="0"/>
        <w:ind w:left="0"/>
        <w:jc w:val="both"/>
      </w:pPr>
      <w:r>
        <w:rPr>
          <w:rFonts w:ascii="Times New Roman"/>
          <w:b w:val="false"/>
          <w:i w:val="false"/>
          <w:color w:val="000000"/>
          <w:sz w:val="28"/>
        </w:rPr>
        <w:t>
      13) Термопринтер – термиялық басып шығару қағидаты бойынша кескінді қолдануға арналған құрылғы.</w:t>
      </w:r>
    </w:p>
    <w:bookmarkEnd w:id="753"/>
    <w:bookmarkStart w:name="z2456" w:id="75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54"/>
    <w:bookmarkStart w:name="z2457" w:id="755"/>
    <w:p>
      <w:pPr>
        <w:spacing w:after="0"/>
        <w:ind w:left="0"/>
        <w:jc w:val="both"/>
      </w:pPr>
      <w:r>
        <w:rPr>
          <w:rFonts w:ascii="Times New Roman"/>
          <w:b w:val="false"/>
          <w:i w:val="false"/>
          <w:color w:val="000000"/>
          <w:sz w:val="28"/>
        </w:rPr>
        <w:t>
      1) БА – басшылар, мамандар және басқа да қызметшілер лауазымдарының біліктілік анықтамалығы;</w:t>
      </w:r>
    </w:p>
    <w:bookmarkEnd w:id="755"/>
    <w:bookmarkStart w:name="z2458" w:id="75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756"/>
    <w:bookmarkStart w:name="z2459" w:id="757"/>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757"/>
    <w:bookmarkStart w:name="z2460" w:id="758"/>
    <w:p>
      <w:pPr>
        <w:spacing w:after="0"/>
        <w:ind w:left="0"/>
        <w:jc w:val="both"/>
      </w:pPr>
      <w:r>
        <w:rPr>
          <w:rFonts w:ascii="Times New Roman"/>
          <w:b w:val="false"/>
          <w:i w:val="false"/>
          <w:color w:val="000000"/>
          <w:sz w:val="28"/>
        </w:rPr>
        <w:t>
      4) СБШ – салалық біліктілік шеңбері;</w:t>
      </w:r>
    </w:p>
    <w:bookmarkEnd w:id="758"/>
    <w:bookmarkStart w:name="z2461" w:id="759"/>
    <w:p>
      <w:pPr>
        <w:spacing w:after="0"/>
        <w:ind w:left="0"/>
        <w:jc w:val="both"/>
      </w:pPr>
      <w:r>
        <w:rPr>
          <w:rFonts w:ascii="Times New Roman"/>
          <w:b w:val="false"/>
          <w:i w:val="false"/>
          <w:color w:val="000000"/>
          <w:sz w:val="28"/>
        </w:rPr>
        <w:t>
      5) ТжКБ – техникалық және кәсіби білім;</w:t>
      </w:r>
    </w:p>
    <w:bookmarkEnd w:id="759"/>
    <w:bookmarkStart w:name="z2462" w:id="760"/>
    <w:p>
      <w:pPr>
        <w:spacing w:after="0"/>
        <w:ind w:left="0"/>
        <w:jc w:val="both"/>
      </w:pPr>
      <w:r>
        <w:rPr>
          <w:rFonts w:ascii="Times New Roman"/>
          <w:b w:val="false"/>
          <w:i w:val="false"/>
          <w:color w:val="000000"/>
          <w:sz w:val="28"/>
        </w:rPr>
        <w:t>
      6) HACCP – Hazard Analysis and Critical Control Points (HACCP) — бұл қауіп-қатерлерді талдау және сыни бақылау нүктелері жүйесі. Ол тамақ өнеркәсібінде қауіпсіздікті қамтамасыз ету мақсатында қолданылады;</w:t>
      </w:r>
    </w:p>
    <w:bookmarkEnd w:id="760"/>
    <w:bookmarkStart w:name="z2463" w:id="761"/>
    <w:p>
      <w:pPr>
        <w:spacing w:after="0"/>
        <w:ind w:left="0"/>
        <w:jc w:val="both"/>
      </w:pPr>
      <w:r>
        <w:rPr>
          <w:rFonts w:ascii="Times New Roman"/>
          <w:b w:val="false"/>
          <w:i w:val="false"/>
          <w:color w:val="000000"/>
          <w:sz w:val="28"/>
        </w:rPr>
        <w:t>
      7) ISO 22000 – азық-түлік өнімдерінің қауіпсіздігін басқарушы халықаралық стандарт жүйесі;</w:t>
      </w:r>
    </w:p>
    <w:bookmarkEnd w:id="761"/>
    <w:bookmarkStart w:name="z2464" w:id="762"/>
    <w:p>
      <w:pPr>
        <w:spacing w:after="0"/>
        <w:ind w:left="0"/>
        <w:jc w:val="both"/>
      </w:pPr>
      <w:r>
        <w:rPr>
          <w:rFonts w:ascii="Times New Roman"/>
          <w:b w:val="false"/>
          <w:i w:val="false"/>
          <w:color w:val="000000"/>
          <w:sz w:val="28"/>
        </w:rPr>
        <w:t>
      8) GMP – Good Manufacturing Practice (GMP) — Тиісті өндірістік практика — бұл халықаралық ережелер мен нормалардың жиынтығы, ол қауіпсіз және сапалы тағам өнімдерін, дәрілік заттарды және косметиканы шығаруды қамтамасыз етеді.</w:t>
      </w:r>
    </w:p>
    <w:bookmarkEnd w:id="762"/>
    <w:bookmarkStart w:name="z2465" w:id="763"/>
    <w:p>
      <w:pPr>
        <w:spacing w:after="0"/>
        <w:ind w:left="0"/>
        <w:jc w:val="left"/>
      </w:pPr>
      <w:r>
        <w:rPr>
          <w:rFonts w:ascii="Times New Roman"/>
          <w:b/>
          <w:i w:val="false"/>
          <w:color w:val="000000"/>
        </w:rPr>
        <w:t xml:space="preserve"> 2-тарау. Кәсіптік стандарттың паспорты</w:t>
      </w:r>
    </w:p>
    <w:bookmarkEnd w:id="763"/>
    <w:bookmarkStart w:name="z2466" w:id="764"/>
    <w:p>
      <w:pPr>
        <w:spacing w:after="0"/>
        <w:ind w:left="0"/>
        <w:jc w:val="both"/>
      </w:pPr>
      <w:r>
        <w:rPr>
          <w:rFonts w:ascii="Times New Roman"/>
          <w:b w:val="false"/>
          <w:i w:val="false"/>
          <w:color w:val="000000"/>
          <w:sz w:val="28"/>
        </w:rPr>
        <w:t>
      4. Кәсіптік стандарттың атауы: Өлшеп оралған шай өндіру</w:t>
      </w:r>
    </w:p>
    <w:bookmarkEnd w:id="764"/>
    <w:bookmarkStart w:name="z2467" w:id="765"/>
    <w:p>
      <w:pPr>
        <w:spacing w:after="0"/>
        <w:ind w:left="0"/>
        <w:jc w:val="both"/>
      </w:pPr>
      <w:r>
        <w:rPr>
          <w:rFonts w:ascii="Times New Roman"/>
          <w:b w:val="false"/>
          <w:i w:val="false"/>
          <w:color w:val="000000"/>
          <w:sz w:val="28"/>
        </w:rPr>
        <w:t>
      5. Кәсіптік стандарттың коды: C113</w:t>
      </w:r>
    </w:p>
    <w:bookmarkEnd w:id="765"/>
    <w:bookmarkStart w:name="z2468" w:id="76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66"/>
    <w:bookmarkStart w:name="z2469" w:id="767"/>
    <w:p>
      <w:pPr>
        <w:spacing w:after="0"/>
        <w:ind w:left="0"/>
        <w:jc w:val="both"/>
      </w:pPr>
      <w:r>
        <w:rPr>
          <w:rFonts w:ascii="Times New Roman"/>
          <w:b w:val="false"/>
          <w:i w:val="false"/>
          <w:color w:val="000000"/>
          <w:sz w:val="28"/>
        </w:rPr>
        <w:t>
      C Өңдеу өнеркәсібі;</w:t>
      </w:r>
    </w:p>
    <w:bookmarkEnd w:id="767"/>
    <w:bookmarkStart w:name="z2470" w:id="768"/>
    <w:p>
      <w:pPr>
        <w:spacing w:after="0"/>
        <w:ind w:left="0"/>
        <w:jc w:val="both"/>
      </w:pPr>
      <w:r>
        <w:rPr>
          <w:rFonts w:ascii="Times New Roman"/>
          <w:b w:val="false"/>
          <w:i w:val="false"/>
          <w:color w:val="000000"/>
          <w:sz w:val="28"/>
        </w:rPr>
        <w:t>
      10 Тамақ өнімдерін өндіру;</w:t>
      </w:r>
    </w:p>
    <w:bookmarkEnd w:id="768"/>
    <w:bookmarkStart w:name="z2471" w:id="769"/>
    <w:p>
      <w:pPr>
        <w:spacing w:after="0"/>
        <w:ind w:left="0"/>
        <w:jc w:val="both"/>
      </w:pPr>
      <w:r>
        <w:rPr>
          <w:rFonts w:ascii="Times New Roman"/>
          <w:b w:val="false"/>
          <w:i w:val="false"/>
          <w:color w:val="000000"/>
          <w:sz w:val="28"/>
        </w:rPr>
        <w:t>
      10.8 Басқа да тамақ өнімдерін өндіру;</w:t>
      </w:r>
    </w:p>
    <w:bookmarkEnd w:id="769"/>
    <w:bookmarkStart w:name="z2472" w:id="770"/>
    <w:p>
      <w:pPr>
        <w:spacing w:after="0"/>
        <w:ind w:left="0"/>
        <w:jc w:val="both"/>
      </w:pPr>
      <w:r>
        <w:rPr>
          <w:rFonts w:ascii="Times New Roman"/>
          <w:b w:val="false"/>
          <w:i w:val="false"/>
          <w:color w:val="000000"/>
          <w:sz w:val="28"/>
        </w:rPr>
        <w:t>
      10.83 Шай және кофе өндіру;</w:t>
      </w:r>
    </w:p>
    <w:bookmarkEnd w:id="770"/>
    <w:bookmarkStart w:name="z2473" w:id="771"/>
    <w:p>
      <w:pPr>
        <w:spacing w:after="0"/>
        <w:ind w:left="0"/>
        <w:jc w:val="both"/>
      </w:pPr>
      <w:r>
        <w:rPr>
          <w:rFonts w:ascii="Times New Roman"/>
          <w:b w:val="false"/>
          <w:i w:val="false"/>
          <w:color w:val="000000"/>
          <w:sz w:val="28"/>
        </w:rPr>
        <w:t>
      10.83.0 Шай және кофе өндіру.</w:t>
      </w:r>
    </w:p>
    <w:bookmarkEnd w:id="771"/>
    <w:bookmarkStart w:name="z2474" w:id="772"/>
    <w:p>
      <w:pPr>
        <w:spacing w:after="0"/>
        <w:ind w:left="0"/>
        <w:jc w:val="both"/>
      </w:pPr>
      <w:r>
        <w:rPr>
          <w:rFonts w:ascii="Times New Roman"/>
          <w:b w:val="false"/>
          <w:i w:val="false"/>
          <w:color w:val="000000"/>
          <w:sz w:val="28"/>
        </w:rPr>
        <w:t>
      7. Кәсіптік стандарттың қысқаша сипаттамасы: Шайдың әртүрлі түрлерін араластыру және құрастыру, биохимиялық бақылау, шайды буып-түю және буып-түюмен айналысатын кәсіптер бойынша қызмет.</w:t>
      </w:r>
    </w:p>
    <w:bookmarkEnd w:id="772"/>
    <w:bookmarkStart w:name="z2475" w:id="773"/>
    <w:p>
      <w:pPr>
        <w:spacing w:after="0"/>
        <w:ind w:left="0"/>
        <w:jc w:val="both"/>
      </w:pPr>
      <w:r>
        <w:rPr>
          <w:rFonts w:ascii="Times New Roman"/>
          <w:b w:val="false"/>
          <w:i w:val="false"/>
          <w:color w:val="000000"/>
          <w:sz w:val="28"/>
        </w:rPr>
        <w:t>
      8. Кәсіптер карточкаларының тізімі:</w:t>
      </w:r>
    </w:p>
    <w:bookmarkEnd w:id="773"/>
    <w:bookmarkStart w:name="z2476" w:id="774"/>
    <w:p>
      <w:pPr>
        <w:spacing w:after="0"/>
        <w:ind w:left="0"/>
        <w:jc w:val="both"/>
      </w:pPr>
      <w:r>
        <w:rPr>
          <w:rFonts w:ascii="Times New Roman"/>
          <w:b w:val="false"/>
          <w:i w:val="false"/>
          <w:color w:val="000000"/>
          <w:sz w:val="28"/>
        </w:rPr>
        <w:t>
      1) Микробиолог, сапаны бақылау - 4 СБШ деңгейі;</w:t>
      </w:r>
    </w:p>
    <w:bookmarkEnd w:id="774"/>
    <w:bookmarkStart w:name="z2477" w:id="775"/>
    <w:p>
      <w:pPr>
        <w:spacing w:after="0"/>
        <w:ind w:left="0"/>
        <w:jc w:val="both"/>
      </w:pPr>
      <w:r>
        <w:rPr>
          <w:rFonts w:ascii="Times New Roman"/>
          <w:b w:val="false"/>
          <w:i w:val="false"/>
          <w:color w:val="000000"/>
          <w:sz w:val="28"/>
        </w:rPr>
        <w:t>
      2) Тамақ өндірісінің инженер-технологтары - 6 СБШ деңгейі;</w:t>
      </w:r>
    </w:p>
    <w:bookmarkEnd w:id="775"/>
    <w:bookmarkStart w:name="z2478" w:id="776"/>
    <w:p>
      <w:pPr>
        <w:spacing w:after="0"/>
        <w:ind w:left="0"/>
        <w:jc w:val="both"/>
      </w:pPr>
      <w:r>
        <w:rPr>
          <w:rFonts w:ascii="Times New Roman"/>
          <w:b w:val="false"/>
          <w:i w:val="false"/>
          <w:color w:val="000000"/>
          <w:sz w:val="28"/>
        </w:rPr>
        <w:t>
      3) Өлшекп-орау машинары машинисі - 2 СБШ деңгейі;</w:t>
      </w:r>
    </w:p>
    <w:bookmarkEnd w:id="776"/>
    <w:bookmarkStart w:name="z2479" w:id="777"/>
    <w:p>
      <w:pPr>
        <w:spacing w:after="0"/>
        <w:ind w:left="0"/>
        <w:jc w:val="both"/>
      </w:pPr>
      <w:r>
        <w:rPr>
          <w:rFonts w:ascii="Times New Roman"/>
          <w:b w:val="false"/>
          <w:i w:val="false"/>
          <w:color w:val="000000"/>
          <w:sz w:val="28"/>
        </w:rPr>
        <w:t>
      4) Купаждаушы - 3 СБШ деңгейі;</w:t>
      </w:r>
    </w:p>
    <w:bookmarkEnd w:id="777"/>
    <w:bookmarkStart w:name="z2480" w:id="778"/>
    <w:p>
      <w:pPr>
        <w:spacing w:after="0"/>
        <w:ind w:left="0"/>
        <w:jc w:val="both"/>
      </w:pPr>
      <w:r>
        <w:rPr>
          <w:rFonts w:ascii="Times New Roman"/>
          <w:b w:val="false"/>
          <w:i w:val="false"/>
          <w:color w:val="000000"/>
          <w:sz w:val="28"/>
        </w:rPr>
        <w:t>
      5) Техник-технолог (тамақ өнеркәсібі) - 4 СБШ деңгейі;</w:t>
      </w:r>
    </w:p>
    <w:bookmarkEnd w:id="778"/>
    <w:bookmarkStart w:name="z2481" w:id="779"/>
    <w:p>
      <w:pPr>
        <w:spacing w:after="0"/>
        <w:ind w:left="0"/>
        <w:jc w:val="both"/>
      </w:pPr>
      <w:r>
        <w:rPr>
          <w:rFonts w:ascii="Times New Roman"/>
          <w:b w:val="false"/>
          <w:i w:val="false"/>
          <w:color w:val="000000"/>
          <w:sz w:val="28"/>
        </w:rPr>
        <w:t>
      6) Бас директор - 7 СБШ деңгейі.</w:t>
      </w:r>
    </w:p>
    <w:bookmarkEnd w:id="779"/>
    <w:bookmarkStart w:name="z2482" w:id="780"/>
    <w:p>
      <w:pPr>
        <w:spacing w:after="0"/>
        <w:ind w:left="0"/>
        <w:jc w:val="left"/>
      </w:pPr>
      <w:r>
        <w:rPr>
          <w:rFonts w:ascii="Times New Roman"/>
          <w:b/>
          <w:i w:val="false"/>
          <w:color w:val="000000"/>
        </w:rPr>
        <w:t xml:space="preserve"> 3-тарау. Кәсіптер карточкалары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"Микробиолог, сапаны бақылау"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8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министрінің2020 жылғы 30 желтоқсандағы № 553 бұйрығы. Қазақстан Республикасының Әділет министрлігінде 2020 жылғы 31 желтоқсанда № 22003 болып тіркелді. </w:t>
            </w:r>
          </w:p>
          <w:bookmarkEnd w:id="781"/>
          <w:p>
            <w:pPr>
              <w:spacing w:after="20"/>
              <w:ind w:left="20"/>
              <w:jc w:val="both"/>
            </w:pPr>
            <w:r>
              <w:rPr>
                <w:rFonts w:ascii="Times New Roman"/>
                <w:b w:val="false"/>
                <w:i w:val="false"/>
                <w:color w:val="000000"/>
                <w:sz w:val="20"/>
              </w:rPr>
              <w:t xml:space="preserve">
75-параграф. Өндірістік зертхана бастығы (өндірісті бақылау бойынша)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782"/>
          <w:p>
            <w:pPr>
              <w:spacing w:after="20"/>
              <w:ind w:left="20"/>
              <w:jc w:val="both"/>
            </w:pPr>
            <w:r>
              <w:rPr>
                <w:rFonts w:ascii="Times New Roman"/>
                <w:b w:val="false"/>
                <w:i w:val="false"/>
                <w:color w:val="000000"/>
                <w:sz w:val="20"/>
              </w:rPr>
              <w:t>
Білім деңгейі:</w:t>
            </w:r>
          </w:p>
          <w:bookmarkEnd w:id="78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783"/>
          <w:p>
            <w:pPr>
              <w:spacing w:after="20"/>
              <w:ind w:left="20"/>
              <w:jc w:val="both"/>
            </w:pPr>
            <w:r>
              <w:rPr>
                <w:rFonts w:ascii="Times New Roman"/>
                <w:b w:val="false"/>
                <w:i w:val="false"/>
                <w:color w:val="000000"/>
                <w:sz w:val="20"/>
              </w:rPr>
              <w:t>
Мамандық:</w:t>
            </w:r>
          </w:p>
          <w:bookmarkEnd w:id="783"/>
          <w:p>
            <w:pPr>
              <w:spacing w:after="20"/>
              <w:ind w:left="20"/>
              <w:jc w:val="both"/>
            </w:pPr>
            <w:r>
              <w:rPr>
                <w:rFonts w:ascii="Times New Roman"/>
                <w:b w:val="false"/>
                <w:i w:val="false"/>
                <w:color w:val="000000"/>
                <w:sz w:val="20"/>
              </w:rPr>
              <w:t xml:space="preserve">
Стандарттау, метрология және сертификаттау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784"/>
          <w:p>
            <w:pPr>
              <w:spacing w:after="20"/>
              <w:ind w:left="20"/>
              <w:jc w:val="both"/>
            </w:pPr>
            <w:r>
              <w:rPr>
                <w:rFonts w:ascii="Times New Roman"/>
                <w:b w:val="false"/>
                <w:i w:val="false"/>
                <w:color w:val="000000"/>
                <w:sz w:val="20"/>
              </w:rPr>
              <w:t>
Біліктілік:</w:t>
            </w:r>
          </w:p>
          <w:bookmarkEnd w:id="78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785"/>
          <w:p>
            <w:pPr>
              <w:spacing w:after="20"/>
              <w:ind w:left="20"/>
              <w:jc w:val="both"/>
            </w:pPr>
            <w:r>
              <w:rPr>
                <w:rFonts w:ascii="Times New Roman"/>
                <w:b w:val="false"/>
                <w:i w:val="false"/>
                <w:color w:val="000000"/>
                <w:sz w:val="20"/>
              </w:rPr>
              <w:t>
Білім деңгейі:</w:t>
            </w:r>
          </w:p>
          <w:bookmarkEnd w:id="78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786"/>
          <w:p>
            <w:pPr>
              <w:spacing w:after="20"/>
              <w:ind w:left="20"/>
              <w:jc w:val="both"/>
            </w:pPr>
            <w:r>
              <w:rPr>
                <w:rFonts w:ascii="Times New Roman"/>
                <w:b w:val="false"/>
                <w:i w:val="false"/>
                <w:color w:val="000000"/>
                <w:sz w:val="20"/>
              </w:rPr>
              <w:t>
Мамандық:</w:t>
            </w:r>
          </w:p>
          <w:bookmarkEnd w:id="7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87"/>
          <w:p>
            <w:pPr>
              <w:spacing w:after="20"/>
              <w:ind w:left="20"/>
              <w:jc w:val="both"/>
            </w:pPr>
            <w:r>
              <w:rPr>
                <w:rFonts w:ascii="Times New Roman"/>
                <w:b w:val="false"/>
                <w:i w:val="false"/>
                <w:color w:val="000000"/>
                <w:sz w:val="20"/>
              </w:rPr>
              <w:t>
Біліктілік:</w:t>
            </w:r>
          </w:p>
          <w:bookmarkEnd w:id="7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бақылау зертханасында немесе соған ұқсас лауазымда кемінде 2 жыл жұмыс өтілі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2131-5-006 - Микробиолог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шикізатты, өндірістік жабдықты, дайын өнімді микробиологиялық бақылауды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88"/>
          <w:p>
            <w:pPr>
              <w:spacing w:after="20"/>
              <w:ind w:left="20"/>
              <w:jc w:val="both"/>
            </w:pPr>
            <w:r>
              <w:rPr>
                <w:rFonts w:ascii="Times New Roman"/>
                <w:b w:val="false"/>
                <w:i w:val="false"/>
                <w:color w:val="000000"/>
                <w:sz w:val="20"/>
              </w:rPr>
              <w:t>
1. Сынамаларды іріктеу және дайындау</w:t>
            </w:r>
          </w:p>
          <w:bookmarkEnd w:id="788"/>
          <w:p>
            <w:pPr>
              <w:spacing w:after="20"/>
              <w:ind w:left="20"/>
              <w:jc w:val="both"/>
            </w:pPr>
            <w:r>
              <w:rPr>
                <w:rFonts w:ascii="Times New Roman"/>
                <w:b w:val="false"/>
                <w:i w:val="false"/>
                <w:color w:val="000000"/>
                <w:sz w:val="20"/>
              </w:rPr>
              <w:t xml:space="preserve">
2. Микробиологиялық анализдарды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789"/>
          <w:p>
            <w:pPr>
              <w:spacing w:after="20"/>
              <w:ind w:left="20"/>
              <w:jc w:val="both"/>
            </w:pPr>
            <w:r>
              <w:rPr>
                <w:rFonts w:ascii="Times New Roman"/>
                <w:b w:val="false"/>
                <w:i w:val="false"/>
                <w:color w:val="000000"/>
                <w:sz w:val="20"/>
              </w:rPr>
              <w:t>
1-еңбек функциясы:</w:t>
            </w:r>
          </w:p>
          <w:bookmarkEnd w:id="789"/>
          <w:p>
            <w:pPr>
              <w:spacing w:after="20"/>
              <w:ind w:left="20"/>
              <w:jc w:val="both"/>
            </w:pPr>
            <w:r>
              <w:rPr>
                <w:rFonts w:ascii="Times New Roman"/>
                <w:b w:val="false"/>
                <w:i w:val="false"/>
                <w:color w:val="000000"/>
                <w:sz w:val="20"/>
              </w:rPr>
              <w:t>
Сынамаларды іріктеу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790"/>
          <w:p>
            <w:pPr>
              <w:spacing w:after="20"/>
              <w:ind w:left="20"/>
              <w:jc w:val="both"/>
            </w:pPr>
            <w:r>
              <w:rPr>
                <w:rFonts w:ascii="Times New Roman"/>
                <w:b w:val="false"/>
                <w:i w:val="false"/>
                <w:color w:val="000000"/>
                <w:sz w:val="20"/>
              </w:rPr>
              <w:t>
1-дағды:</w:t>
            </w:r>
          </w:p>
          <w:bookmarkEnd w:id="790"/>
          <w:p>
            <w:pPr>
              <w:spacing w:after="20"/>
              <w:ind w:left="20"/>
              <w:jc w:val="both"/>
            </w:pPr>
            <w:r>
              <w:rPr>
                <w:rFonts w:ascii="Times New Roman"/>
                <w:b w:val="false"/>
                <w:i w:val="false"/>
                <w:color w:val="000000"/>
                <w:sz w:val="20"/>
              </w:rPr>
              <w:t xml:space="preserve">
Шикізаттың, жартылай фабрикаттардың және дайын өнімнің сынамаларын іріктеу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Бекітілген әдістемелер мен санитариялық қағидаларға сәйкес өнім, су, ауа және шайындылардан сынама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Микробиологиялық талдаулар жүргізу: себінді жасау, микроорганизмдерді сәйкестендіру, сандық есеп жүргізу, қауіпсіздік көрсеткіштерін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жабдықтармен жұмыс істеу (автоклав, термостат, микроскоп, ламинарлық бокс, талдағыштар)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Зертханалық құжаттаманы жүргізу: сынақ хаттамаларын, журналдарды, есептерді белгіленген нысанда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Өнімнің нормативтік құжаттама талаптарына (ISO және т.б.)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Микробиологиялық ақаулар мен ауытқулардың себептерін тергеп-тексеруге қатысу </w:t>
            </w:r>
          </w:p>
          <w:p>
            <w:pPr>
              <w:spacing w:after="20"/>
              <w:ind w:left="20"/>
              <w:jc w:val="both"/>
            </w:pPr>
            <w:r>
              <w:rPr>
                <w:rFonts w:ascii="Times New Roman"/>
                <w:b w:val="false"/>
                <w:i w:val="false"/>
                <w:color w:val="000000"/>
                <w:sz w:val="20"/>
              </w:rPr>
              <w:t>
7. Биологиялық және өндірістік қауіпсіздік, санитариялық-гигиеналық тәртіп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 санитария және өндірістік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Тамақ өнімдері мен өндірістік ортаның микробиологиялық зерттеу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Микробиологиялық көрсеткіштерге қойылатын нормативтік талаптар (МЕМСТ, КО ТР, СанЕжН, ISO 7218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Сапа менеджменті жүйесінің негіздері (HACCP, GMP – салалық ерекшеліктерге байланысты)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Зертханалық жабдықтар мен жеке қорғаныс құралдарын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құжаттаманы ресімдеуге, журналдар мен есептілікті жүргізуге қойылатын талаптар </w:t>
            </w:r>
          </w:p>
          <w:p>
            <w:pPr>
              <w:spacing w:after="20"/>
              <w:ind w:left="20"/>
              <w:jc w:val="both"/>
            </w:pPr>
            <w:r>
              <w:rPr>
                <w:rFonts w:ascii="Times New Roman"/>
                <w:b w:val="false"/>
                <w:i w:val="false"/>
                <w:color w:val="000000"/>
                <w:sz w:val="20"/>
              </w:rPr>
              <w:t>
7. Зертханада еңбекті қорғау, техника қауіпсіздігі және өрт қауіпсіздігі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793"/>
          <w:p>
            <w:pPr>
              <w:spacing w:after="20"/>
              <w:ind w:left="20"/>
              <w:jc w:val="both"/>
            </w:pPr>
            <w:r>
              <w:rPr>
                <w:rFonts w:ascii="Times New Roman"/>
                <w:b w:val="false"/>
                <w:i w:val="false"/>
                <w:color w:val="000000"/>
                <w:sz w:val="20"/>
              </w:rPr>
              <w:t>
2-дағды:</w:t>
            </w:r>
          </w:p>
          <w:bookmarkEnd w:id="793"/>
          <w:p>
            <w:pPr>
              <w:spacing w:after="20"/>
              <w:ind w:left="20"/>
              <w:jc w:val="both"/>
            </w:pPr>
            <w:r>
              <w:rPr>
                <w:rFonts w:ascii="Times New Roman"/>
                <w:b w:val="false"/>
                <w:i w:val="false"/>
                <w:color w:val="000000"/>
                <w:sz w:val="20"/>
              </w:rPr>
              <w:t>
Сынамаларды анализге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Шикізатқа, дайын өнімге, қосалқы материалдар мен жабдықтарға, су мен ауаға микробиологиялық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жабдықтың санитариялық жағдайына микробиологиялық бақылау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цехтарда санитариялық-гигиеналық және технологиялық режимдердің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Дайын өнімді микробиологиялық көрсеткіштер бойынша бақылауды жүргізу. </w:t>
            </w:r>
          </w:p>
          <w:p>
            <w:pPr>
              <w:spacing w:after="20"/>
              <w:ind w:left="20"/>
              <w:jc w:val="both"/>
            </w:pPr>
            <w:r>
              <w:rPr>
                <w:rFonts w:ascii="Times New Roman"/>
                <w:b w:val="false"/>
                <w:i w:val="false"/>
                <w:color w:val="000000"/>
                <w:sz w:val="20"/>
              </w:rPr>
              <w:t xml:space="preserve">
5. Дайын өнімнің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Нормативтік базаны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қауіпсіздігі мен сапасына қатысты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менеджменті жүйелері. </w:t>
            </w:r>
          </w:p>
          <w:p>
            <w:pPr>
              <w:spacing w:after="20"/>
              <w:ind w:left="20"/>
              <w:jc w:val="both"/>
            </w:pPr>
            <w:r>
              <w:rPr>
                <w:rFonts w:ascii="Times New Roman"/>
                <w:b w:val="false"/>
                <w:i w:val="false"/>
                <w:color w:val="000000"/>
                <w:sz w:val="20"/>
              </w:rPr>
              <w:t xml:space="preserve">
4. Қауіпсіздік техникасы және өртке қарсы қорғау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96"/>
          <w:p>
            <w:pPr>
              <w:spacing w:after="20"/>
              <w:ind w:left="20"/>
              <w:jc w:val="both"/>
            </w:pPr>
            <w:r>
              <w:rPr>
                <w:rFonts w:ascii="Times New Roman"/>
                <w:b w:val="false"/>
                <w:i w:val="false"/>
                <w:color w:val="000000"/>
                <w:sz w:val="20"/>
              </w:rPr>
              <w:t>
2-еңбек функциясы:</w:t>
            </w:r>
          </w:p>
          <w:bookmarkEnd w:id="796"/>
          <w:p>
            <w:pPr>
              <w:spacing w:after="20"/>
              <w:ind w:left="20"/>
              <w:jc w:val="both"/>
            </w:pPr>
            <w:r>
              <w:rPr>
                <w:rFonts w:ascii="Times New Roman"/>
                <w:b w:val="false"/>
                <w:i w:val="false"/>
                <w:color w:val="000000"/>
                <w:sz w:val="20"/>
              </w:rPr>
              <w:t xml:space="preserve">
Микробиологиялық анализдарды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797"/>
          <w:p>
            <w:pPr>
              <w:spacing w:after="20"/>
              <w:ind w:left="20"/>
              <w:jc w:val="both"/>
            </w:pPr>
            <w:r>
              <w:rPr>
                <w:rFonts w:ascii="Times New Roman"/>
                <w:b w:val="false"/>
                <w:i w:val="false"/>
                <w:color w:val="000000"/>
                <w:sz w:val="20"/>
              </w:rPr>
              <w:t>
1-дағды:</w:t>
            </w:r>
          </w:p>
          <w:bookmarkEnd w:id="797"/>
          <w:p>
            <w:pPr>
              <w:spacing w:after="20"/>
              <w:ind w:left="20"/>
              <w:jc w:val="both"/>
            </w:pPr>
            <w:r>
              <w:rPr>
                <w:rFonts w:ascii="Times New Roman"/>
                <w:b w:val="false"/>
                <w:i w:val="false"/>
                <w:color w:val="000000"/>
                <w:sz w:val="20"/>
              </w:rPr>
              <w:t xml:space="preserve">
Лабараториялық талдау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798"/>
          <w:p>
            <w:pPr>
              <w:spacing w:after="20"/>
              <w:ind w:left="20"/>
              <w:jc w:val="both"/>
            </w:pPr>
            <w:r>
              <w:rPr>
                <w:rFonts w:ascii="Times New Roman"/>
                <w:b w:val="false"/>
                <w:i w:val="false"/>
                <w:color w:val="000000"/>
                <w:sz w:val="20"/>
              </w:rPr>
              <w:t>
Машықтар: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Микробиологиялық зерттеулердің нәтижелерін талдау және ластанудың ықтимал көздерін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Патогенді және шартты-патогенді микрофлораның өсуін болдырмауға бағытталған санитариялық-гигиеналық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нұсқаулықтарды, регламенттерді және СОР (стандартты операциялық рәсімдер) әзірлеуге және түзетуге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HACCP жүйесі шеңберінде сындарлы бақылау нүктелеріне микробиологиялық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Санитариялық өңдеу мен дезинфекцияның тиімділігін бағалау </w:t>
            </w:r>
          </w:p>
          <w:p>
            <w:pPr>
              <w:spacing w:after="20"/>
              <w:ind w:left="20"/>
              <w:jc w:val="both"/>
            </w:pPr>
            <w:r>
              <w:rPr>
                <w:rFonts w:ascii="Times New Roman"/>
                <w:b w:val="false"/>
                <w:i w:val="false"/>
                <w:color w:val="000000"/>
                <w:sz w:val="20"/>
              </w:rPr>
              <w:t>
6. Өндірістік персоналды санитария және микробиологиялық қауіпсіздік мәселелері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799"/>
          <w:p>
            <w:pPr>
              <w:spacing w:after="20"/>
              <w:ind w:left="20"/>
              <w:jc w:val="both"/>
            </w:pPr>
            <w:r>
              <w:rPr>
                <w:rFonts w:ascii="Times New Roman"/>
                <w:b w:val="false"/>
                <w:i w:val="false"/>
                <w:color w:val="000000"/>
                <w:sz w:val="20"/>
              </w:rPr>
              <w:t>
Білімдер: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GMP жүйелерінің жұмыс істеу қағидаттары және оларды микробиологиялық бақылауда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Микробиологиялық ластану тетіктері және оның өндірісте таралу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іс-шаралар мен бақылау рәсімдерін валидациялау және верификациялау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Заманауи дезинфекциялау құралдары және олардың тиімділігін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Кәсіпорынның ішкі регламенттері мен өндірістік стандарттары </w:t>
            </w:r>
          </w:p>
          <w:p>
            <w:pPr>
              <w:spacing w:after="20"/>
              <w:ind w:left="20"/>
              <w:jc w:val="both"/>
            </w:pPr>
            <w:r>
              <w:rPr>
                <w:rFonts w:ascii="Times New Roman"/>
                <w:b w:val="false"/>
                <w:i w:val="false"/>
                <w:color w:val="000000"/>
                <w:sz w:val="20"/>
              </w:rPr>
              <w:t>
6. Өндірістік қызметке байланысты жұқпалы аурулардың эпидемиологиясы және алдын алу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00"/>
          <w:p>
            <w:pPr>
              <w:spacing w:after="20"/>
              <w:ind w:left="20"/>
              <w:jc w:val="both"/>
            </w:pPr>
            <w:r>
              <w:rPr>
                <w:rFonts w:ascii="Times New Roman"/>
                <w:b w:val="false"/>
                <w:i w:val="false"/>
                <w:color w:val="000000"/>
                <w:sz w:val="20"/>
              </w:rPr>
              <w:t>
2-дағды:</w:t>
            </w:r>
          </w:p>
          <w:bookmarkEnd w:id="800"/>
          <w:p>
            <w:pPr>
              <w:spacing w:after="20"/>
              <w:ind w:left="20"/>
              <w:jc w:val="both"/>
            </w:pPr>
            <w:r>
              <w:rPr>
                <w:rFonts w:ascii="Times New Roman"/>
                <w:b w:val="false"/>
                <w:i w:val="false"/>
                <w:color w:val="000000"/>
                <w:sz w:val="20"/>
              </w:rPr>
              <w:t xml:space="preserve">
Қауіпсіз өнім шығаруды қамтамасыз ету бойынша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үдерістерді жүргізу және микробиологиялық қауіпсіздікті қамтамасыз ету бойынша ұсынымдар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Зерттеу нәтижелері бойынша зертханалық журналды, зерттеу хаттамаларын, есептерді және белгіленген үлгідегі өзге де құжаттаманы жүргізу. </w:t>
            </w:r>
          </w:p>
          <w:p>
            <w:pPr>
              <w:spacing w:after="20"/>
              <w:ind w:left="20"/>
              <w:jc w:val="both"/>
            </w:pPr>
            <w:r>
              <w:rPr>
                <w:rFonts w:ascii="Times New Roman"/>
                <w:b w:val="false"/>
                <w:i w:val="false"/>
                <w:color w:val="000000"/>
                <w:sz w:val="20"/>
              </w:rPr>
              <w:t xml:space="preserve">
3. Өндірісте сапа жүйесін әзірлеу мен енгізуге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Микробиологиялық зерттеулердің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жабдықтар мен аспаптарды пайдалану қағидалары. </w:t>
            </w:r>
          </w:p>
          <w:p>
            <w:pPr>
              <w:spacing w:after="20"/>
              <w:ind w:left="20"/>
              <w:jc w:val="both"/>
            </w:pPr>
            <w:r>
              <w:rPr>
                <w:rFonts w:ascii="Times New Roman"/>
                <w:b w:val="false"/>
                <w:i w:val="false"/>
                <w:color w:val="000000"/>
                <w:sz w:val="20"/>
              </w:rPr>
              <w:t xml:space="preserve">
3. Тамақ өндірісінің технологиясы.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03"/>
          <w:p>
            <w:pPr>
              <w:spacing w:after="20"/>
              <w:ind w:left="20"/>
              <w:jc w:val="both"/>
            </w:pPr>
            <w:r>
              <w:rPr>
                <w:rFonts w:ascii="Times New Roman"/>
                <w:b w:val="false"/>
                <w:i w:val="false"/>
                <w:color w:val="000000"/>
                <w:sz w:val="20"/>
              </w:rPr>
              <w:t>
Жауапкершілік</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өндірісінің инженер-технологтары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80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04"/>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805"/>
          <w:p>
            <w:pPr>
              <w:spacing w:after="20"/>
              <w:ind w:left="20"/>
              <w:jc w:val="both"/>
            </w:pPr>
            <w:r>
              <w:rPr>
                <w:rFonts w:ascii="Times New Roman"/>
                <w:b w:val="false"/>
                <w:i w:val="false"/>
                <w:color w:val="000000"/>
                <w:sz w:val="20"/>
              </w:rPr>
              <w:t>
Білім деңгейі:</w:t>
            </w:r>
          </w:p>
          <w:bookmarkEnd w:id="8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806"/>
          <w:p>
            <w:pPr>
              <w:spacing w:after="20"/>
              <w:ind w:left="20"/>
              <w:jc w:val="both"/>
            </w:pPr>
            <w:r>
              <w:rPr>
                <w:rFonts w:ascii="Times New Roman"/>
                <w:b w:val="false"/>
                <w:i w:val="false"/>
                <w:color w:val="000000"/>
                <w:sz w:val="20"/>
              </w:rPr>
              <w:t>
Мамандық:</w:t>
            </w:r>
          </w:p>
          <w:bookmarkEnd w:id="8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807"/>
          <w:p>
            <w:pPr>
              <w:spacing w:after="20"/>
              <w:ind w:left="20"/>
              <w:jc w:val="both"/>
            </w:pPr>
            <w:r>
              <w:rPr>
                <w:rFonts w:ascii="Times New Roman"/>
                <w:b w:val="false"/>
                <w:i w:val="false"/>
                <w:color w:val="000000"/>
                <w:sz w:val="20"/>
              </w:rPr>
              <w:t>
Біліктілік:</w:t>
            </w:r>
          </w:p>
          <w:bookmarkEnd w:id="8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808"/>
          <w:p>
            <w:pPr>
              <w:spacing w:after="20"/>
              <w:ind w:left="20"/>
              <w:jc w:val="both"/>
            </w:pPr>
            <w:r>
              <w:rPr>
                <w:rFonts w:ascii="Times New Roman"/>
                <w:b w:val="false"/>
                <w:i w:val="false"/>
                <w:color w:val="000000"/>
                <w:sz w:val="20"/>
              </w:rPr>
              <w:t>
Білім деңгейі:</w:t>
            </w:r>
          </w:p>
          <w:bookmarkEnd w:id="80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809"/>
          <w:p>
            <w:pPr>
              <w:spacing w:after="20"/>
              <w:ind w:left="20"/>
              <w:jc w:val="both"/>
            </w:pPr>
            <w:r>
              <w:rPr>
                <w:rFonts w:ascii="Times New Roman"/>
                <w:b w:val="false"/>
                <w:i w:val="false"/>
                <w:color w:val="000000"/>
                <w:sz w:val="20"/>
              </w:rPr>
              <w:t>
Біліктілік:</w:t>
            </w:r>
          </w:p>
          <w:bookmarkEnd w:id="8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810"/>
          <w:p>
            <w:pPr>
              <w:spacing w:after="20"/>
              <w:ind w:left="20"/>
              <w:jc w:val="both"/>
            </w:pPr>
            <w:r>
              <w:rPr>
                <w:rFonts w:ascii="Times New Roman"/>
                <w:b w:val="false"/>
                <w:i w:val="false"/>
                <w:color w:val="000000"/>
                <w:sz w:val="20"/>
              </w:rPr>
              <w:t>
Білім деңгейі:</w:t>
            </w:r>
          </w:p>
          <w:bookmarkEnd w:id="81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11"/>
          <w:p>
            <w:pPr>
              <w:spacing w:after="20"/>
              <w:ind w:left="20"/>
              <w:jc w:val="both"/>
            </w:pPr>
            <w:r>
              <w:rPr>
                <w:rFonts w:ascii="Times New Roman"/>
                <w:b w:val="false"/>
                <w:i w:val="false"/>
                <w:color w:val="000000"/>
                <w:sz w:val="20"/>
              </w:rPr>
              <w:t>
Мамандық:</w:t>
            </w:r>
          </w:p>
          <w:bookmarkEnd w:id="81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812"/>
          <w:p>
            <w:pPr>
              <w:spacing w:after="20"/>
              <w:ind w:left="20"/>
              <w:jc w:val="both"/>
            </w:pPr>
            <w:r>
              <w:rPr>
                <w:rFonts w:ascii="Times New Roman"/>
                <w:b w:val="false"/>
                <w:i w:val="false"/>
                <w:color w:val="000000"/>
                <w:sz w:val="20"/>
              </w:rPr>
              <w:t>
Біліктілік:</w:t>
            </w:r>
          </w:p>
          <w:bookmarkEnd w:id="8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инженер-технолог: тиісті кадрларды даярлау бағыты бойынша жоғары (немесе жоғары оқу орнынан кейінгі) білімі және II санатты инженер-технолог лауазымында кемінде 2 жыл жұмыс өтілі болуы тиіс; II санатты инженер-технолог: тиісті кадрларды даярлау бағыты бойынша жоғары (немесе жоғары оқу орнынан кейінгі) білімі және санатсыз инженер-технолог лауазымында кемінде 3 жыл жұмыс өтілі болуы тиіс; Санатсыз инженер-технолог: тиісті кадрларды даярлау бағыты бойынша жоғары (немесе жоғары оқу орнынан кейінгі) білімі болған жағдайда еңбек өтіліне талап қойылмайды немесе тиісті мамандық (біліктілік) бойынша техникалық және кәсіптік, орта білімнен кейінгі (арнаулы орта, орта кәсіптік) білімі және I санатты техник лауазымында кемінде 3 жыл жұмыс өтілі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813"/>
          <w:p>
            <w:pPr>
              <w:spacing w:after="20"/>
              <w:ind w:left="20"/>
              <w:jc w:val="both"/>
            </w:pPr>
            <w:r>
              <w:rPr>
                <w:rFonts w:ascii="Times New Roman"/>
                <w:b w:val="false"/>
                <w:i w:val="false"/>
                <w:color w:val="000000"/>
                <w:sz w:val="20"/>
              </w:rPr>
              <w:t>
3129-9-008 - Тамақ өнімдерінің технологиясы жөніндегі технолог</w:t>
            </w:r>
          </w:p>
          <w:bookmarkEnd w:id="813"/>
          <w:p>
            <w:pPr>
              <w:spacing w:after="20"/>
              <w:ind w:left="20"/>
              <w:jc w:val="both"/>
            </w:pPr>
            <w:r>
              <w:rPr>
                <w:rFonts w:ascii="Times New Roman"/>
                <w:b w:val="false"/>
                <w:i w:val="false"/>
                <w:color w:val="000000"/>
                <w:sz w:val="20"/>
              </w:rPr>
              <w:t>
3129-9-004 - Техник-технолог (тамақ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Бөтелкеленген су өндіретін кәсіпорындағы өндірістік процестің барлық кезеңдерін ұйымдастыру, үйлестіру және бақылау, өндірістік жоспардың орындалуын қамтамасыз ету, технологиялық тәртіпті, сапа нормаларын, санитариялық-гигиеналық және экологиялық талаптарды сақтау, сондай-ақ бәсекеге қабілетті өнімді үздіксіз шығаруды қамтамасыз ету мақсатында өндірістік персоналды тиімді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814"/>
          <w:p>
            <w:pPr>
              <w:spacing w:after="20"/>
              <w:ind w:left="20"/>
              <w:jc w:val="both"/>
            </w:pPr>
            <w:r>
              <w:rPr>
                <w:rFonts w:ascii="Times New Roman"/>
                <w:b w:val="false"/>
                <w:i w:val="false"/>
                <w:color w:val="000000"/>
                <w:sz w:val="20"/>
              </w:rPr>
              <w:t>
1. Технологиялық процесті және өндірістегі дайын өнімді бақылайды.</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және санитариялық талаптардың сақталуын қадағалау </w:t>
            </w:r>
          </w:p>
          <w:p>
            <w:pPr>
              <w:spacing w:after="20"/>
              <w:ind w:left="20"/>
              <w:jc w:val="both"/>
            </w:pPr>
            <w:r>
              <w:rPr>
                <w:rFonts w:ascii="Times New Roman"/>
                <w:b w:val="false"/>
                <w:i w:val="false"/>
                <w:color w:val="000000"/>
                <w:sz w:val="20"/>
              </w:rPr>
              <w:t xml:space="preserve">
3. Шайды қаптау технологиялық процесін ұйымдастыру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15"/>
          <w:p>
            <w:pPr>
              <w:spacing w:after="20"/>
              <w:ind w:left="20"/>
              <w:jc w:val="both"/>
            </w:pPr>
            <w:r>
              <w:rPr>
                <w:rFonts w:ascii="Times New Roman"/>
                <w:b w:val="false"/>
                <w:i w:val="false"/>
                <w:color w:val="000000"/>
                <w:sz w:val="20"/>
              </w:rPr>
              <w:t>
1-еңбек функциясы:</w:t>
            </w:r>
          </w:p>
          <w:bookmarkEnd w:id="815"/>
          <w:p>
            <w:pPr>
              <w:spacing w:after="20"/>
              <w:ind w:left="20"/>
              <w:jc w:val="both"/>
            </w:pPr>
            <w:r>
              <w:rPr>
                <w:rFonts w:ascii="Times New Roman"/>
                <w:b w:val="false"/>
                <w:i w:val="false"/>
                <w:color w:val="000000"/>
                <w:sz w:val="20"/>
              </w:rPr>
              <w:t>
Технологиялық процесті және өндірістегі дайын өнімді бақылайды.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16"/>
          <w:p>
            <w:pPr>
              <w:spacing w:after="20"/>
              <w:ind w:left="20"/>
              <w:jc w:val="both"/>
            </w:pPr>
            <w:r>
              <w:rPr>
                <w:rFonts w:ascii="Times New Roman"/>
                <w:b w:val="false"/>
                <w:i w:val="false"/>
                <w:color w:val="000000"/>
                <w:sz w:val="20"/>
              </w:rPr>
              <w:t>
1-дағды:</w:t>
            </w:r>
          </w:p>
          <w:bookmarkEnd w:id="816"/>
          <w:p>
            <w:pPr>
              <w:spacing w:after="20"/>
              <w:ind w:left="20"/>
              <w:jc w:val="both"/>
            </w:pPr>
            <w:r>
              <w:rPr>
                <w:rFonts w:ascii="Times New Roman"/>
                <w:b w:val="false"/>
                <w:i w:val="false"/>
                <w:color w:val="000000"/>
                <w:sz w:val="20"/>
              </w:rPr>
              <w:t>
Бақылау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817"/>
          <w:p>
            <w:pPr>
              <w:spacing w:after="20"/>
              <w:ind w:left="20"/>
              <w:jc w:val="both"/>
            </w:pPr>
            <w:r>
              <w:rPr>
                <w:rFonts w:ascii="Times New Roman"/>
                <w:b w:val="false"/>
                <w:i w:val="false"/>
                <w:color w:val="000000"/>
                <w:sz w:val="20"/>
              </w:rPr>
              <w:t>
Машықтар: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нұсқаулықтардың, технологиялық шарттардың және басқа да нормативтік - техникалық құжаттамалардың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процестің барысын бақылауды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өндіру кезінде рецептуралардың, шикізатты, қосалқы материалдарды тұтыну нормаларының, дайын өнім шығымдылығының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параметрлердің, қоспалау рецептураларының, өнім шығымдылығының, шикізат шығысының бұзылуын анықтау және оларды жою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сақтау шарттары мен жарамдылық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Шикізатқа кіріс бақылауын жүргізуге қатысу, бағалаудың органолептикалық әдісімен шайдың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Сапасыз және төмен сортты ақаулар мен өнімдердің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Олардың алдын алу және жою жөніндегі іс-шараларды әзірлеуге қатысу. </w:t>
            </w:r>
          </w:p>
          <w:p>
            <w:pPr>
              <w:spacing w:after="20"/>
              <w:ind w:left="20"/>
              <w:jc w:val="both"/>
            </w:pPr>
            <w:r>
              <w:rPr>
                <w:rFonts w:ascii="Times New Roman"/>
                <w:b w:val="false"/>
                <w:i w:val="false"/>
                <w:color w:val="000000"/>
                <w:sz w:val="20"/>
              </w:rPr>
              <w:t>
9. Өндіріс технологиясының экологиялық және биологиялық қауіпсіздігін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18"/>
          <w:p>
            <w:pPr>
              <w:spacing w:after="20"/>
              <w:ind w:left="20"/>
              <w:jc w:val="both"/>
            </w:pPr>
            <w:r>
              <w:rPr>
                <w:rFonts w:ascii="Times New Roman"/>
                <w:b w:val="false"/>
                <w:i w:val="false"/>
                <w:color w:val="000000"/>
                <w:sz w:val="20"/>
              </w:rPr>
              <w:t>
Білімдер: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Еңбекті қорғау,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СанЕжН, таңбалау және өнімді сақтау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Шикізаттың шығын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 түрлері және оның алдын алу жолдары.</w:t>
            </w:r>
          </w:p>
          <w:p>
            <w:pPr>
              <w:spacing w:after="20"/>
              <w:ind w:left="20"/>
              <w:jc w:val="both"/>
            </w:pPr>
            <w:r>
              <w:rPr>
                <w:rFonts w:ascii="Times New Roman"/>
                <w:b w:val="false"/>
                <w:i w:val="false"/>
                <w:color w:val="000000"/>
                <w:sz w:val="20"/>
              </w:rPr>
              <w:t>
7. Негізгі технологиялық жабдықтар және оның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819"/>
          <w:p>
            <w:pPr>
              <w:spacing w:after="20"/>
              <w:ind w:left="20"/>
              <w:jc w:val="both"/>
            </w:pPr>
            <w:r>
              <w:rPr>
                <w:rFonts w:ascii="Times New Roman"/>
                <w:b w:val="false"/>
                <w:i w:val="false"/>
                <w:color w:val="000000"/>
                <w:sz w:val="20"/>
              </w:rPr>
              <w:t>
2-дағды:</w:t>
            </w:r>
          </w:p>
          <w:bookmarkEnd w:id="819"/>
          <w:p>
            <w:pPr>
              <w:spacing w:after="20"/>
              <w:ind w:left="20"/>
              <w:jc w:val="both"/>
            </w:pPr>
            <w:r>
              <w:rPr>
                <w:rFonts w:ascii="Times New Roman"/>
                <w:b w:val="false"/>
                <w:i w:val="false"/>
                <w:color w:val="000000"/>
                <w:sz w:val="20"/>
              </w:rPr>
              <w:t xml:space="preserve">
Суды құю өндірістік үдерісін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тәуекелдерді бағалау және оларды жою бойынша шешімдер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регламенттер мен карталармен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Ауысымдардың жұмысын басқару және үйлестіру. </w:t>
            </w:r>
          </w:p>
          <w:p>
            <w:pPr>
              <w:spacing w:after="20"/>
              <w:ind w:left="20"/>
              <w:jc w:val="both"/>
            </w:pPr>
            <w:r>
              <w:rPr>
                <w:rFonts w:ascii="Times New Roman"/>
                <w:b w:val="false"/>
                <w:i w:val="false"/>
                <w:color w:val="000000"/>
                <w:sz w:val="20"/>
              </w:rPr>
              <w:t xml:space="preserve">
4. Жабдықтар мен су дайындау жүйелерінің үздіксіз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821"/>
          <w:p>
            <w:pPr>
              <w:spacing w:after="20"/>
              <w:ind w:left="20"/>
              <w:jc w:val="both"/>
            </w:pPr>
            <w:r>
              <w:rPr>
                <w:rFonts w:ascii="Times New Roman"/>
                <w:b w:val="false"/>
                <w:i w:val="false"/>
                <w:color w:val="000000"/>
                <w:sz w:val="20"/>
              </w:rPr>
              <w:t>
Білімдер: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Бөтелкеленген суды дайындау, құю және тығындау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СанЕмН талаптары және Кеден одағының техникалық регламенттері.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 дайындау және құю жабдықтарының жұмыс істеу қағидаттары. </w:t>
            </w:r>
          </w:p>
          <w:p>
            <w:pPr>
              <w:spacing w:after="20"/>
              <w:ind w:left="20"/>
              <w:jc w:val="both"/>
            </w:pPr>
            <w:r>
              <w:rPr>
                <w:rFonts w:ascii="Times New Roman"/>
                <w:b w:val="false"/>
                <w:i w:val="false"/>
                <w:color w:val="000000"/>
                <w:sz w:val="20"/>
              </w:rPr>
              <w:t xml:space="preserve">
4. Тамақ өнеркәсібіндегі санитария мен гигиенаның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822"/>
          <w:p>
            <w:pPr>
              <w:spacing w:after="20"/>
              <w:ind w:left="20"/>
              <w:jc w:val="both"/>
            </w:pPr>
            <w:r>
              <w:rPr>
                <w:rFonts w:ascii="Times New Roman"/>
                <w:b w:val="false"/>
                <w:i w:val="false"/>
                <w:color w:val="000000"/>
                <w:sz w:val="20"/>
              </w:rPr>
              <w:t>
2-еңбек функциясы:</w:t>
            </w:r>
          </w:p>
          <w:bookmarkEnd w:id="822"/>
          <w:p>
            <w:pPr>
              <w:spacing w:after="20"/>
              <w:ind w:left="20"/>
              <w:jc w:val="both"/>
            </w:pPr>
            <w:r>
              <w:rPr>
                <w:rFonts w:ascii="Times New Roman"/>
                <w:b w:val="false"/>
                <w:i w:val="false"/>
                <w:color w:val="000000"/>
                <w:sz w:val="20"/>
              </w:rPr>
              <w:t xml:space="preserve">
Сапаны бақылау және санитариялық талаптардың сақталуын қадағалау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23"/>
          <w:p>
            <w:pPr>
              <w:spacing w:after="20"/>
              <w:ind w:left="20"/>
              <w:jc w:val="both"/>
            </w:pPr>
            <w:r>
              <w:rPr>
                <w:rFonts w:ascii="Times New Roman"/>
                <w:b w:val="false"/>
                <w:i w:val="false"/>
                <w:color w:val="000000"/>
                <w:sz w:val="20"/>
              </w:rPr>
              <w:t>
1-дағды:</w:t>
            </w:r>
          </w:p>
          <w:bookmarkEnd w:id="823"/>
          <w:p>
            <w:pPr>
              <w:spacing w:after="20"/>
              <w:ind w:left="20"/>
              <w:jc w:val="both"/>
            </w:pPr>
            <w:r>
              <w:rPr>
                <w:rFonts w:ascii="Times New Roman"/>
                <w:b w:val="false"/>
                <w:i w:val="false"/>
                <w:color w:val="000000"/>
                <w:sz w:val="20"/>
              </w:rPr>
              <w:t xml:space="preserve">
Сапаны бақылау және санитариялық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24"/>
          <w:p>
            <w:pPr>
              <w:spacing w:after="20"/>
              <w:ind w:left="20"/>
              <w:jc w:val="both"/>
            </w:pPr>
            <w:r>
              <w:rPr>
                <w:rFonts w:ascii="Times New Roman"/>
                <w:b w:val="false"/>
                <w:i w:val="false"/>
                <w:color w:val="000000"/>
                <w:sz w:val="20"/>
              </w:rPr>
              <w:t>
Машықтар: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микробиологиялық, физика-химиялық және органолептикалық қауіпсіздігі талаптарының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Шикізатқа кіріс бақылауын, аралық және дайын өнімге шығар бақылауын жүзеге асыру. </w:t>
            </w:r>
          </w:p>
          <w:p>
            <w:pPr>
              <w:spacing w:after="20"/>
              <w:ind w:left="20"/>
              <w:jc w:val="both"/>
            </w:pPr>
            <w:r>
              <w:rPr>
                <w:rFonts w:ascii="Times New Roman"/>
                <w:b w:val="false"/>
                <w:i w:val="false"/>
                <w:color w:val="000000"/>
                <w:sz w:val="20"/>
              </w:rPr>
              <w:t xml:space="preserve">
3. Өндірісте HACCP жүйесін енгізу және оның орындалуын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25"/>
          <w:p>
            <w:pPr>
              <w:spacing w:after="20"/>
              <w:ind w:left="20"/>
              <w:jc w:val="both"/>
            </w:pPr>
            <w:r>
              <w:rPr>
                <w:rFonts w:ascii="Times New Roman"/>
                <w:b w:val="false"/>
                <w:i w:val="false"/>
                <w:color w:val="000000"/>
                <w:sz w:val="20"/>
              </w:rPr>
              <w:t>
Білімдер: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Қапталған шайға қойылатын ISO 22000 және HACCP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Шайдың сапасы мен қауіпсіздік көрсеткіштері. </w:t>
            </w:r>
          </w:p>
          <w:p>
            <w:pPr>
              <w:spacing w:after="20"/>
              <w:ind w:left="20"/>
              <w:jc w:val="both"/>
            </w:pPr>
            <w:r>
              <w:rPr>
                <w:rFonts w:ascii="Times New Roman"/>
                <w:b w:val="false"/>
                <w:i w:val="false"/>
                <w:color w:val="000000"/>
                <w:sz w:val="20"/>
              </w:rPr>
              <w:t xml:space="preserve">
3. Санитария, гигиена және өндірістік ортаны бақылау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826"/>
          <w:p>
            <w:pPr>
              <w:spacing w:after="20"/>
              <w:ind w:left="20"/>
              <w:jc w:val="both"/>
            </w:pPr>
            <w:r>
              <w:rPr>
                <w:rFonts w:ascii="Times New Roman"/>
                <w:b w:val="false"/>
                <w:i w:val="false"/>
                <w:color w:val="000000"/>
                <w:sz w:val="20"/>
              </w:rPr>
              <w:t>
2-дағды:</w:t>
            </w:r>
          </w:p>
          <w:bookmarkEnd w:id="826"/>
          <w:p>
            <w:pPr>
              <w:spacing w:after="20"/>
              <w:ind w:left="20"/>
              <w:jc w:val="both"/>
            </w:pPr>
            <w:r>
              <w:rPr>
                <w:rFonts w:ascii="Times New Roman"/>
                <w:b w:val="false"/>
                <w:i w:val="false"/>
                <w:color w:val="000000"/>
                <w:sz w:val="20"/>
              </w:rPr>
              <w:t xml:space="preserve">
Қаптау технологиялық режимдерін әзірлеу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827"/>
          <w:p>
            <w:pPr>
              <w:spacing w:after="20"/>
              <w:ind w:left="20"/>
              <w:jc w:val="both"/>
            </w:pPr>
            <w:r>
              <w:rPr>
                <w:rFonts w:ascii="Times New Roman"/>
                <w:b w:val="false"/>
                <w:i w:val="false"/>
                <w:color w:val="000000"/>
                <w:sz w:val="20"/>
              </w:rPr>
              <w:t>
Машықтар: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Шайды қаптау бойынша технологиялық нұсқаулықтар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Дозалау, шай дайындау және қаптау үшін оңтайлы параметрлерді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желідегі технологиялық режимдердің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Нормативтік параметрлерден ауытқулардың себептерін талдау. </w:t>
            </w:r>
          </w:p>
          <w:p>
            <w:pPr>
              <w:spacing w:after="20"/>
              <w:ind w:left="20"/>
              <w:jc w:val="both"/>
            </w:pPr>
            <w:r>
              <w:rPr>
                <w:rFonts w:ascii="Times New Roman"/>
                <w:b w:val="false"/>
                <w:i w:val="false"/>
                <w:color w:val="000000"/>
                <w:sz w:val="20"/>
              </w:rPr>
              <w:t xml:space="preserve">
5. Сапаны арттыру және ақауды азайту бойынша іс-шаралар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828"/>
          <w:p>
            <w:pPr>
              <w:spacing w:after="20"/>
              <w:ind w:left="20"/>
              <w:jc w:val="both"/>
            </w:pPr>
            <w:r>
              <w:rPr>
                <w:rFonts w:ascii="Times New Roman"/>
                <w:b w:val="false"/>
                <w:i w:val="false"/>
                <w:color w:val="000000"/>
                <w:sz w:val="20"/>
              </w:rPr>
              <w:t>
Білімдер: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Шайды өңдеу және қаптау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Шай шикізатының физика-химиялық қасиеттері және олардың қаптау процесіне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Қаптау-орау жабдықтарының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Шай сапасына қойылатын нормативтік құжаттар. </w:t>
            </w:r>
          </w:p>
          <w:p>
            <w:pPr>
              <w:spacing w:after="20"/>
              <w:ind w:left="20"/>
              <w:jc w:val="both"/>
            </w:pPr>
            <w:r>
              <w:rPr>
                <w:rFonts w:ascii="Times New Roman"/>
                <w:b w:val="false"/>
                <w:i w:val="false"/>
                <w:color w:val="000000"/>
                <w:sz w:val="20"/>
              </w:rPr>
              <w:t xml:space="preserve">
5. Азық-түлік өнімдерінің сапасы мен қауіпсіздігін басқару жүйелері (HACCP, ISO 22000).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829"/>
          <w:p>
            <w:pPr>
              <w:spacing w:after="20"/>
              <w:ind w:left="20"/>
              <w:jc w:val="both"/>
            </w:pPr>
            <w:r>
              <w:rPr>
                <w:rFonts w:ascii="Times New Roman"/>
                <w:b w:val="false"/>
                <w:i w:val="false"/>
                <w:color w:val="000000"/>
                <w:sz w:val="20"/>
              </w:rPr>
              <w:t>
3-еңбек функциясы:</w:t>
            </w:r>
          </w:p>
          <w:bookmarkEnd w:id="829"/>
          <w:p>
            <w:pPr>
              <w:spacing w:after="20"/>
              <w:ind w:left="20"/>
              <w:jc w:val="both"/>
            </w:pPr>
            <w:r>
              <w:rPr>
                <w:rFonts w:ascii="Times New Roman"/>
                <w:b w:val="false"/>
                <w:i w:val="false"/>
                <w:color w:val="000000"/>
                <w:sz w:val="20"/>
              </w:rPr>
              <w:t xml:space="preserve">
Шайды қаптау технологиялық процесін ұйымдастыру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830"/>
          <w:p>
            <w:pPr>
              <w:spacing w:after="20"/>
              <w:ind w:left="20"/>
              <w:jc w:val="both"/>
            </w:pPr>
            <w:r>
              <w:rPr>
                <w:rFonts w:ascii="Times New Roman"/>
                <w:b w:val="false"/>
                <w:i w:val="false"/>
                <w:color w:val="000000"/>
                <w:sz w:val="20"/>
              </w:rPr>
              <w:t>
1-дағды:</w:t>
            </w:r>
          </w:p>
          <w:bookmarkEnd w:id="830"/>
          <w:p>
            <w:pPr>
              <w:spacing w:after="20"/>
              <w:ind w:left="20"/>
              <w:jc w:val="both"/>
            </w:pPr>
            <w:r>
              <w:rPr>
                <w:rFonts w:ascii="Times New Roman"/>
                <w:b w:val="false"/>
                <w:i w:val="false"/>
                <w:color w:val="000000"/>
                <w:sz w:val="20"/>
              </w:rPr>
              <w:t xml:space="preserve">
Қапталған шайдың сапасын бақылауды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831"/>
          <w:p>
            <w:pPr>
              <w:spacing w:after="20"/>
              <w:ind w:left="20"/>
              <w:jc w:val="both"/>
            </w:pPr>
            <w:r>
              <w:rPr>
                <w:rFonts w:ascii="Times New Roman"/>
                <w:b w:val="false"/>
                <w:i w:val="false"/>
                <w:color w:val="000000"/>
                <w:sz w:val="20"/>
              </w:rPr>
              <w:t>
Машықтар:</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Шай шикізаты мен қаптама материалдарының кіріс бақылауын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шайдың сапасына зертханалық сынақтарды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таңбалануын және стандарттарға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Сынақ хаттамаларын және бақылау нәтижелері туралы есептерді ресімдеу. </w:t>
            </w:r>
          </w:p>
          <w:p>
            <w:pPr>
              <w:spacing w:after="20"/>
              <w:ind w:left="20"/>
              <w:jc w:val="both"/>
            </w:pPr>
            <w:r>
              <w:rPr>
                <w:rFonts w:ascii="Times New Roman"/>
                <w:b w:val="false"/>
                <w:i w:val="false"/>
                <w:color w:val="000000"/>
                <w:sz w:val="20"/>
              </w:rPr>
              <w:t xml:space="preserve">
5. Сапаны бақылаудың жаңа әдістерін енгізу және қолданыстағыларын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32"/>
          <w:p>
            <w:pPr>
              <w:spacing w:after="20"/>
              <w:ind w:left="20"/>
              <w:jc w:val="both"/>
            </w:pPr>
            <w:r>
              <w:rPr>
                <w:rFonts w:ascii="Times New Roman"/>
                <w:b w:val="false"/>
                <w:i w:val="false"/>
                <w:color w:val="000000"/>
                <w:sz w:val="20"/>
              </w:rPr>
              <w:t>
Білімдер: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Шай мен азық-түлік өнімдерінің қауіпсіздігіне қойылатын техникалық регламенттердің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Шайды физикалық-химиялық және органолептикалық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Қапталған шайды таңбалау және сертификаттау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сапа бақылау жүйелері. </w:t>
            </w:r>
          </w:p>
          <w:p>
            <w:pPr>
              <w:spacing w:after="20"/>
              <w:ind w:left="20"/>
              <w:jc w:val="both"/>
            </w:pPr>
            <w:r>
              <w:rPr>
                <w:rFonts w:ascii="Times New Roman"/>
                <w:b w:val="false"/>
                <w:i w:val="false"/>
                <w:color w:val="000000"/>
                <w:sz w:val="20"/>
              </w:rPr>
              <w:t xml:space="preserve">
5. Азық-түлік өнімдерінің сапасы мен қауіпсіздігі бойынша халықаралық стандарттар.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833"/>
          <w:p>
            <w:pPr>
              <w:spacing w:after="20"/>
              <w:ind w:left="20"/>
              <w:jc w:val="both"/>
            </w:pPr>
            <w:r>
              <w:rPr>
                <w:rFonts w:ascii="Times New Roman"/>
                <w:b w:val="false"/>
                <w:i w:val="false"/>
                <w:color w:val="000000"/>
                <w:sz w:val="20"/>
              </w:rPr>
              <w:t>
2-дағды:</w:t>
            </w:r>
          </w:p>
          <w:bookmarkEnd w:id="833"/>
          <w:p>
            <w:pPr>
              <w:spacing w:after="20"/>
              <w:ind w:left="20"/>
              <w:jc w:val="both"/>
            </w:pPr>
            <w:r>
              <w:rPr>
                <w:rFonts w:ascii="Times New Roman"/>
                <w:b w:val="false"/>
                <w:i w:val="false"/>
                <w:color w:val="000000"/>
                <w:sz w:val="20"/>
              </w:rPr>
              <w:t xml:space="preserve">
Қаптау-орау жабдығының дұрыс жұмысын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834"/>
          <w:p>
            <w:pPr>
              <w:spacing w:after="20"/>
              <w:ind w:left="20"/>
              <w:jc w:val="both"/>
            </w:pPr>
            <w:r>
              <w:rPr>
                <w:rFonts w:ascii="Times New Roman"/>
                <w:b w:val="false"/>
                <w:i w:val="false"/>
                <w:color w:val="000000"/>
                <w:sz w:val="20"/>
              </w:rPr>
              <w:t>
Машықтар: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машиналары мен дозаторлардың техникалық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қаптау түрлері (қапшықшалар, пирамидкалар, қораптар) үшін жабдықты реттеу және баптауға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 сипаттамалары өзгерген жағдайда жабдықтың жұмыс параметрлеріне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Жабдықтың техникалық қызмет көрсету және санитариялық өңдеу кестелерінің сақталуын қамтамасыз ету. </w:t>
            </w:r>
          </w:p>
          <w:p>
            <w:pPr>
              <w:spacing w:after="20"/>
              <w:ind w:left="20"/>
              <w:jc w:val="both"/>
            </w:pPr>
            <w:r>
              <w:rPr>
                <w:rFonts w:ascii="Times New Roman"/>
                <w:b w:val="false"/>
                <w:i w:val="false"/>
                <w:color w:val="000000"/>
                <w:sz w:val="20"/>
              </w:rPr>
              <w:t xml:space="preserve">
5. Ақаулардың себептерін талдау және оларды жою бойынша инженерлік қызметпен өзара әрекеттесу.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835"/>
          <w:p>
            <w:pPr>
              <w:spacing w:after="20"/>
              <w:ind w:left="20"/>
              <w:jc w:val="both"/>
            </w:pPr>
            <w:r>
              <w:rPr>
                <w:rFonts w:ascii="Times New Roman"/>
                <w:b w:val="false"/>
                <w:i w:val="false"/>
                <w:color w:val="000000"/>
                <w:sz w:val="20"/>
              </w:rPr>
              <w:t>
Білімдер: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Шайды қаптап-орау машиналарының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Дозалау құрылғылары мен орау тораптарының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жабдықты техникалық қызмет көрсету және баптау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Жабдықпен жұмыс істеу кезінде еңбек қорғау және қауіпсіздікке қойылатын нормативтік талаптар. </w:t>
            </w:r>
          </w:p>
          <w:p>
            <w:pPr>
              <w:spacing w:after="20"/>
              <w:ind w:left="20"/>
              <w:jc w:val="both"/>
            </w:pPr>
            <w:r>
              <w:rPr>
                <w:rFonts w:ascii="Times New Roman"/>
                <w:b w:val="false"/>
                <w:i w:val="false"/>
                <w:color w:val="000000"/>
                <w:sz w:val="20"/>
              </w:rPr>
              <w:t xml:space="preserve">
5. Қаптап-орау желілерінің тиімділігі мен сенімділігін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836"/>
          <w:p>
            <w:pPr>
              <w:spacing w:after="20"/>
              <w:ind w:left="20"/>
              <w:jc w:val="both"/>
            </w:pPr>
            <w:r>
              <w:rPr>
                <w:rFonts w:ascii="Times New Roman"/>
                <w:b w:val="false"/>
                <w:i w:val="false"/>
                <w:color w:val="000000"/>
                <w:sz w:val="20"/>
              </w:rPr>
              <w:t>
Күйзеліске тұрақтылық</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"Өлшеп-орау -машиналары машинисi"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машиналары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83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837"/>
          <w:p>
            <w:pPr>
              <w:spacing w:after="20"/>
              <w:ind w:left="20"/>
              <w:jc w:val="both"/>
            </w:pPr>
            <w:r>
              <w:rPr>
                <w:rFonts w:ascii="Times New Roman"/>
                <w:b w:val="false"/>
                <w:i w:val="false"/>
                <w:color w:val="000000"/>
                <w:sz w:val="20"/>
              </w:rPr>
              <w:t xml:space="preserve">
288-параграф. Өлшеп-орау машиналары машинисі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83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838"/>
          <w:p>
            <w:pPr>
              <w:spacing w:after="20"/>
              <w:ind w:left="20"/>
              <w:jc w:val="both"/>
            </w:pPr>
            <w:r>
              <w:rPr>
                <w:rFonts w:ascii="Times New Roman"/>
                <w:b w:val="false"/>
                <w:i w:val="false"/>
                <w:color w:val="000000"/>
                <w:sz w:val="20"/>
              </w:rPr>
              <w:t xml:space="preserve">
289-параграф. Бөлшектеп орау-қаптау машиналарының машинисі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39"/>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839"/>
          <w:p>
            <w:pPr>
              <w:spacing w:after="20"/>
              <w:ind w:left="20"/>
              <w:jc w:val="both"/>
            </w:pPr>
            <w:r>
              <w:rPr>
                <w:rFonts w:ascii="Times New Roman"/>
                <w:b w:val="false"/>
                <w:i w:val="false"/>
                <w:color w:val="000000"/>
                <w:sz w:val="20"/>
              </w:rPr>
              <w:t xml:space="preserve">
290-параграф. Өлшеу-орау машиналары машинисі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84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840"/>
          <w:p>
            <w:pPr>
              <w:spacing w:after="20"/>
              <w:ind w:left="20"/>
              <w:jc w:val="both"/>
            </w:pPr>
            <w:r>
              <w:rPr>
                <w:rFonts w:ascii="Times New Roman"/>
                <w:b w:val="false"/>
                <w:i w:val="false"/>
                <w:color w:val="000000"/>
                <w:sz w:val="20"/>
              </w:rPr>
              <w:t>
291-параграф. Өлшеу-орау машиналары машинисі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841"/>
          <w:p>
            <w:pPr>
              <w:spacing w:after="20"/>
              <w:ind w:left="20"/>
              <w:jc w:val="both"/>
            </w:pPr>
            <w:r>
              <w:rPr>
                <w:rFonts w:ascii="Times New Roman"/>
                <w:b w:val="false"/>
                <w:i w:val="false"/>
                <w:color w:val="000000"/>
                <w:sz w:val="20"/>
              </w:rPr>
              <w:t>
Білім деңгейі:</w:t>
            </w:r>
          </w:p>
          <w:bookmarkEnd w:id="84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42"/>
          <w:p>
            <w:pPr>
              <w:spacing w:after="20"/>
              <w:ind w:left="20"/>
              <w:jc w:val="both"/>
            </w:pPr>
            <w:r>
              <w:rPr>
                <w:rFonts w:ascii="Times New Roman"/>
                <w:b w:val="false"/>
                <w:i w:val="false"/>
                <w:color w:val="000000"/>
                <w:sz w:val="20"/>
              </w:rPr>
              <w:t>
Мамандық:</w:t>
            </w:r>
          </w:p>
          <w:bookmarkEnd w:id="8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43"/>
          <w:p>
            <w:pPr>
              <w:spacing w:after="20"/>
              <w:ind w:left="20"/>
              <w:jc w:val="both"/>
            </w:pPr>
            <w:r>
              <w:rPr>
                <w:rFonts w:ascii="Times New Roman"/>
                <w:b w:val="false"/>
                <w:i w:val="false"/>
                <w:color w:val="000000"/>
                <w:sz w:val="20"/>
              </w:rPr>
              <w:t>
Біліктілік:</w:t>
            </w:r>
          </w:p>
          <w:bookmarkEnd w:id="8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44"/>
          <w:p>
            <w:pPr>
              <w:spacing w:after="20"/>
              <w:ind w:left="20"/>
              <w:jc w:val="both"/>
            </w:pPr>
            <w:r>
              <w:rPr>
                <w:rFonts w:ascii="Times New Roman"/>
                <w:b w:val="false"/>
                <w:i w:val="false"/>
                <w:color w:val="000000"/>
                <w:sz w:val="20"/>
              </w:rPr>
              <w:t>
Білім деңгейі:</w:t>
            </w:r>
          </w:p>
          <w:bookmarkEnd w:id="84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845"/>
          <w:p>
            <w:pPr>
              <w:spacing w:after="20"/>
              <w:ind w:left="20"/>
              <w:jc w:val="both"/>
            </w:pPr>
            <w:r>
              <w:rPr>
                <w:rFonts w:ascii="Times New Roman"/>
                <w:b w:val="false"/>
                <w:i w:val="false"/>
                <w:color w:val="000000"/>
                <w:sz w:val="20"/>
              </w:rPr>
              <w:t>
Мамандық:</w:t>
            </w:r>
          </w:p>
          <w:bookmarkEnd w:id="8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846"/>
          <w:p>
            <w:pPr>
              <w:spacing w:after="20"/>
              <w:ind w:left="20"/>
              <w:jc w:val="both"/>
            </w:pPr>
            <w:r>
              <w:rPr>
                <w:rFonts w:ascii="Times New Roman"/>
                <w:b w:val="false"/>
                <w:i w:val="false"/>
                <w:color w:val="000000"/>
                <w:sz w:val="20"/>
              </w:rPr>
              <w:t>
Біліктілік:</w:t>
            </w:r>
          </w:p>
          <w:bookmarkEnd w:id="8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47"/>
          <w:p>
            <w:pPr>
              <w:spacing w:after="20"/>
              <w:ind w:left="20"/>
              <w:jc w:val="both"/>
            </w:pPr>
            <w:r>
              <w:rPr>
                <w:rFonts w:ascii="Times New Roman"/>
                <w:b w:val="false"/>
                <w:i w:val="false"/>
                <w:color w:val="000000"/>
                <w:sz w:val="20"/>
              </w:rPr>
              <w:t>
Білім деңгейі:</w:t>
            </w:r>
          </w:p>
          <w:bookmarkEnd w:id="8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48"/>
          <w:p>
            <w:pPr>
              <w:spacing w:after="20"/>
              <w:ind w:left="20"/>
              <w:jc w:val="both"/>
            </w:pPr>
            <w:r>
              <w:rPr>
                <w:rFonts w:ascii="Times New Roman"/>
                <w:b w:val="false"/>
                <w:i w:val="false"/>
                <w:color w:val="000000"/>
                <w:sz w:val="20"/>
              </w:rPr>
              <w:t>
Мамандық:</w:t>
            </w:r>
          </w:p>
          <w:bookmarkEnd w:id="8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849"/>
          <w:p>
            <w:pPr>
              <w:spacing w:after="20"/>
              <w:ind w:left="20"/>
              <w:jc w:val="both"/>
            </w:pPr>
            <w:r>
              <w:rPr>
                <w:rFonts w:ascii="Times New Roman"/>
                <w:b w:val="false"/>
                <w:i w:val="false"/>
                <w:color w:val="000000"/>
                <w:sz w:val="20"/>
              </w:rPr>
              <w:t>
Біліктілік:</w:t>
            </w:r>
          </w:p>
          <w:bookmarkEnd w:id="8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Өлшеу-орау машиналары машинисі лауазымына үміткерден осыған ұқсас жабдықта тамақ өнімдерін қаптау және орау саласында кемінде 1 жыл жұмыс өтілі талап 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850"/>
          <w:p>
            <w:pPr>
              <w:spacing w:after="20"/>
              <w:ind w:left="20"/>
              <w:jc w:val="both"/>
            </w:pPr>
            <w:r>
              <w:rPr>
                <w:rFonts w:ascii="Times New Roman"/>
                <w:b w:val="false"/>
                <w:i w:val="false"/>
                <w:color w:val="000000"/>
                <w:sz w:val="20"/>
              </w:rPr>
              <w:t>
8169-9-061 - Өлшеу-орау автоматының операторы</w:t>
            </w:r>
          </w:p>
          <w:bookmarkEnd w:id="850"/>
          <w:p>
            <w:pPr>
              <w:spacing w:after="20"/>
              <w:ind w:left="20"/>
              <w:jc w:val="both"/>
            </w:pPr>
            <w:r>
              <w:rPr>
                <w:rFonts w:ascii="Times New Roman"/>
                <w:b w:val="false"/>
                <w:i w:val="false"/>
                <w:color w:val="000000"/>
                <w:sz w:val="20"/>
              </w:rPr>
              <w:t>
8183-0-011 - Орау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өлшеу орау орау қызметін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51"/>
          <w:p>
            <w:pPr>
              <w:spacing w:after="20"/>
              <w:ind w:left="20"/>
              <w:jc w:val="both"/>
            </w:pPr>
            <w:r>
              <w:rPr>
                <w:rFonts w:ascii="Times New Roman"/>
                <w:b w:val="false"/>
                <w:i w:val="false"/>
                <w:color w:val="000000"/>
                <w:sz w:val="20"/>
              </w:rPr>
              <w:t>
1. Өлшеу-орау машиналарын жұмысқа дайындау</w:t>
            </w:r>
          </w:p>
          <w:bookmarkEnd w:id="851"/>
          <w:p>
            <w:pPr>
              <w:spacing w:after="20"/>
              <w:ind w:left="20"/>
              <w:jc w:val="both"/>
            </w:pPr>
            <w:r>
              <w:rPr>
                <w:rFonts w:ascii="Times New Roman"/>
                <w:b w:val="false"/>
                <w:i w:val="false"/>
                <w:color w:val="000000"/>
                <w:sz w:val="20"/>
              </w:rPr>
              <w:t>
2. Өнімді өлшеу және орау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қызмет көрсету және ақауларды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852"/>
          <w:p>
            <w:pPr>
              <w:spacing w:after="20"/>
              <w:ind w:left="20"/>
              <w:jc w:val="both"/>
            </w:pPr>
            <w:r>
              <w:rPr>
                <w:rFonts w:ascii="Times New Roman"/>
                <w:b w:val="false"/>
                <w:i w:val="false"/>
                <w:color w:val="000000"/>
                <w:sz w:val="20"/>
              </w:rPr>
              <w:t>
1-еңбек функциясы:</w:t>
            </w:r>
          </w:p>
          <w:bookmarkEnd w:id="852"/>
          <w:p>
            <w:pPr>
              <w:spacing w:after="20"/>
              <w:ind w:left="20"/>
              <w:jc w:val="both"/>
            </w:pPr>
            <w:r>
              <w:rPr>
                <w:rFonts w:ascii="Times New Roman"/>
                <w:b w:val="false"/>
                <w:i w:val="false"/>
                <w:color w:val="000000"/>
                <w:sz w:val="20"/>
              </w:rPr>
              <w:t>
Бөлшектеп орау-қаптау машиналарын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853"/>
          <w:p>
            <w:pPr>
              <w:spacing w:after="20"/>
              <w:ind w:left="20"/>
              <w:jc w:val="both"/>
            </w:pPr>
            <w:r>
              <w:rPr>
                <w:rFonts w:ascii="Times New Roman"/>
                <w:b w:val="false"/>
                <w:i w:val="false"/>
                <w:color w:val="000000"/>
                <w:sz w:val="20"/>
              </w:rPr>
              <w:t>
1-дағды:</w:t>
            </w:r>
          </w:p>
          <w:bookmarkEnd w:id="853"/>
          <w:p>
            <w:pPr>
              <w:spacing w:after="20"/>
              <w:ind w:left="20"/>
              <w:jc w:val="both"/>
            </w:pPr>
            <w:r>
              <w:rPr>
                <w:rFonts w:ascii="Times New Roman"/>
                <w:b w:val="false"/>
                <w:i w:val="false"/>
                <w:color w:val="000000"/>
                <w:sz w:val="20"/>
              </w:rPr>
              <w:t xml:space="preserve">
Жабдықты іске қосуға дайындау және жұмыс параметрлерін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854"/>
          <w:p>
            <w:pPr>
              <w:spacing w:after="20"/>
              <w:ind w:left="20"/>
              <w:jc w:val="both"/>
            </w:pPr>
            <w:r>
              <w:rPr>
                <w:rFonts w:ascii="Times New Roman"/>
                <w:b w:val="false"/>
                <w:i w:val="false"/>
                <w:color w:val="000000"/>
                <w:sz w:val="20"/>
              </w:rPr>
              <w:t>
Машықтар: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Машинаны қосар алдында сыртқы қарап шығуды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 материалының бар-жоғын және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Нұсқаулыққа сәйкес қарапайым параметрлерді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Дозалау құрылғысын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Дәнекерлеудің температуралық режимін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сынақтық іске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нақты түріне сәйкес машинаның тораптарын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біркелкі берілуін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Датчиктер мен дозаторлардың параметрлерін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кешенді баптауды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желісі жүйелерінің өзара әрекетін бақылау. </w:t>
            </w:r>
          </w:p>
          <w:p>
            <w:pPr>
              <w:spacing w:after="20"/>
              <w:ind w:left="20"/>
              <w:jc w:val="both"/>
            </w:pPr>
            <w:r>
              <w:rPr>
                <w:rFonts w:ascii="Times New Roman"/>
                <w:b w:val="false"/>
                <w:i w:val="false"/>
                <w:color w:val="000000"/>
                <w:sz w:val="20"/>
              </w:rPr>
              <w:t>
3. Сынақтан кейін параметрлерді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855"/>
          <w:p>
            <w:pPr>
              <w:spacing w:after="20"/>
              <w:ind w:left="20"/>
              <w:jc w:val="both"/>
            </w:pPr>
            <w:r>
              <w:rPr>
                <w:rFonts w:ascii="Times New Roman"/>
                <w:b w:val="false"/>
                <w:i w:val="false"/>
                <w:color w:val="000000"/>
                <w:sz w:val="20"/>
              </w:rPr>
              <w:t>
Білімдер: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Машинаның негізгі басқару тетіктері.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Жабдықпен жұмыс істеу кезіндегі еңбек қауіпсіздігі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Қаптау-орау машиналарының құрылысының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Пайдаланылатын машиналардың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іске қосу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ақауларды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орау және қаптауға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Дозалау және қаптау тораптарының жұмыс қағидаты.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Метрология негіздері және дозалаудың дәлдігі.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желілерінің құрылымдық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сапасына қойылатын нормативтік талаптар. </w:t>
            </w:r>
          </w:p>
          <w:p>
            <w:pPr>
              <w:spacing w:after="20"/>
              <w:ind w:left="20"/>
              <w:jc w:val="both"/>
            </w:pPr>
            <w:r>
              <w:rPr>
                <w:rFonts w:ascii="Times New Roman"/>
                <w:b w:val="false"/>
                <w:i w:val="false"/>
                <w:color w:val="000000"/>
                <w:sz w:val="20"/>
              </w:rPr>
              <w:t xml:space="preserve">
3. Өндірістік логистика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56"/>
          <w:p>
            <w:pPr>
              <w:spacing w:after="20"/>
              <w:ind w:left="20"/>
              <w:jc w:val="both"/>
            </w:pPr>
            <w:r>
              <w:rPr>
                <w:rFonts w:ascii="Times New Roman"/>
                <w:b w:val="false"/>
                <w:i w:val="false"/>
                <w:color w:val="000000"/>
                <w:sz w:val="20"/>
              </w:rPr>
              <w:t>
2-дағды:</w:t>
            </w:r>
          </w:p>
          <w:bookmarkEnd w:id="856"/>
          <w:p>
            <w:pPr>
              <w:spacing w:after="20"/>
              <w:ind w:left="20"/>
              <w:jc w:val="both"/>
            </w:pPr>
            <w:r>
              <w:rPr>
                <w:rFonts w:ascii="Times New Roman"/>
                <w:b w:val="false"/>
                <w:i w:val="false"/>
                <w:color w:val="000000"/>
                <w:sz w:val="20"/>
              </w:rPr>
              <w:t xml:space="preserve">
Механизмдерді көзбен шолып қарап шығу және олардың дұрыстығын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57"/>
          <w:p>
            <w:pPr>
              <w:spacing w:after="20"/>
              <w:ind w:left="20"/>
              <w:jc w:val="both"/>
            </w:pPr>
            <w:r>
              <w:rPr>
                <w:rFonts w:ascii="Times New Roman"/>
                <w:b w:val="false"/>
                <w:i w:val="false"/>
                <w:color w:val="000000"/>
                <w:sz w:val="20"/>
              </w:rPr>
              <w:t>
Машықтар: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 бөлшектерін сырттай қарап шығу.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Көрнекі ақаулар мен зақымдарды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Бос іске қосу кезінде тораптардың жұмысын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Берілу барысындағы тығыз еместіктер мен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бақылау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Дозалау жүйелерінің жұмысқа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Тораптар мен механизмдердің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бұзушылықтарды журналға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Жабдыққа кешенді тексеруді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Механизмдердің техникалық жағдайын талдау. </w:t>
            </w:r>
          </w:p>
          <w:p>
            <w:pPr>
              <w:spacing w:after="20"/>
              <w:ind w:left="20"/>
              <w:jc w:val="both"/>
            </w:pPr>
            <w:r>
              <w:rPr>
                <w:rFonts w:ascii="Times New Roman"/>
                <w:b w:val="false"/>
                <w:i w:val="false"/>
                <w:color w:val="000000"/>
                <w:sz w:val="20"/>
              </w:rPr>
              <w:t>
3. Жөндеудің қажеттілігі туралы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858"/>
          <w:p>
            <w:pPr>
              <w:spacing w:after="20"/>
              <w:ind w:left="20"/>
              <w:jc w:val="both"/>
            </w:pPr>
            <w:r>
              <w:rPr>
                <w:rFonts w:ascii="Times New Roman"/>
                <w:b w:val="false"/>
                <w:i w:val="false"/>
                <w:color w:val="000000"/>
                <w:sz w:val="20"/>
              </w:rPr>
              <w:t>
Білімдер: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типтік зақымдану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Машинаны тексеру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тоқтату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Ақаулардың негізгі себептері.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диагностика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пайдалануға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тексеру сұлбалары.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 тораптарының техникалық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желілерін диагностикалау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Бөлшектердің тозуын бағалау әдістері. </w:t>
            </w:r>
          </w:p>
          <w:p>
            <w:pPr>
              <w:spacing w:after="20"/>
              <w:ind w:left="20"/>
              <w:jc w:val="both"/>
            </w:pPr>
            <w:r>
              <w:rPr>
                <w:rFonts w:ascii="Times New Roman"/>
                <w:b w:val="false"/>
                <w:i w:val="false"/>
                <w:color w:val="000000"/>
                <w:sz w:val="20"/>
              </w:rPr>
              <w:t xml:space="preserve">
3. Техникалық қарап шығу жүргізу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59"/>
          <w:p>
            <w:pPr>
              <w:spacing w:after="20"/>
              <w:ind w:left="20"/>
              <w:jc w:val="both"/>
            </w:pPr>
            <w:r>
              <w:rPr>
                <w:rFonts w:ascii="Times New Roman"/>
                <w:b w:val="false"/>
                <w:i w:val="false"/>
                <w:color w:val="000000"/>
                <w:sz w:val="20"/>
              </w:rPr>
              <w:t>
2-еңбек функциясы:</w:t>
            </w:r>
          </w:p>
          <w:bookmarkEnd w:id="859"/>
          <w:p>
            <w:pPr>
              <w:spacing w:after="20"/>
              <w:ind w:left="20"/>
              <w:jc w:val="both"/>
            </w:pPr>
            <w:r>
              <w:rPr>
                <w:rFonts w:ascii="Times New Roman"/>
                <w:b w:val="false"/>
                <w:i w:val="false"/>
                <w:color w:val="000000"/>
                <w:sz w:val="20"/>
              </w:rPr>
              <w:t>
Өнімді өлшеу және орау үдерісін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860"/>
          <w:p>
            <w:pPr>
              <w:spacing w:after="20"/>
              <w:ind w:left="20"/>
              <w:jc w:val="both"/>
            </w:pPr>
            <w:r>
              <w:rPr>
                <w:rFonts w:ascii="Times New Roman"/>
                <w:b w:val="false"/>
                <w:i w:val="false"/>
                <w:color w:val="000000"/>
                <w:sz w:val="20"/>
              </w:rPr>
              <w:t>
1-дағды:</w:t>
            </w:r>
          </w:p>
          <w:bookmarkEnd w:id="860"/>
          <w:p>
            <w:pPr>
              <w:spacing w:after="20"/>
              <w:ind w:left="20"/>
              <w:jc w:val="both"/>
            </w:pPr>
            <w:r>
              <w:rPr>
                <w:rFonts w:ascii="Times New Roman"/>
                <w:b w:val="false"/>
                <w:i w:val="false"/>
                <w:color w:val="000000"/>
                <w:sz w:val="20"/>
              </w:rPr>
              <w:t xml:space="preserve">
Дайын өнімнің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Қаптаманың сыртқы көрінісін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таңбалануын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ақаулар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іріктеп бақылауды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герметикалығын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бақылауын желіде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аспаптарын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Ауытқулар кезінде үдерісті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 жоспарын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партиясының сапасын талдау. </w:t>
            </w:r>
          </w:p>
          <w:p>
            <w:pPr>
              <w:spacing w:after="20"/>
              <w:ind w:left="20"/>
              <w:jc w:val="both"/>
            </w:pPr>
            <w:r>
              <w:rPr>
                <w:rFonts w:ascii="Times New Roman"/>
                <w:b w:val="false"/>
                <w:i w:val="false"/>
                <w:color w:val="000000"/>
                <w:sz w:val="20"/>
              </w:rPr>
              <w:t xml:space="preserve">
3. Бақылаудың жаңа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862"/>
          <w:p>
            <w:pPr>
              <w:spacing w:after="20"/>
              <w:ind w:left="20"/>
              <w:jc w:val="both"/>
            </w:pPr>
            <w:r>
              <w:rPr>
                <w:rFonts w:ascii="Times New Roman"/>
                <w:b w:val="false"/>
                <w:i w:val="false"/>
                <w:color w:val="000000"/>
                <w:sz w:val="20"/>
              </w:rPr>
              <w:t>
Білімдер: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өнімнің ақау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Қапталған тауардың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Іріктеп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Қапталған өнімді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Статистикалық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кезіндегі жіберілетін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бақылау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Халықаралық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сертификаттау әдістері. </w:t>
            </w:r>
          </w:p>
          <w:p>
            <w:pPr>
              <w:spacing w:after="20"/>
              <w:ind w:left="20"/>
              <w:jc w:val="both"/>
            </w:pPr>
            <w:r>
              <w:rPr>
                <w:rFonts w:ascii="Times New Roman"/>
                <w:b w:val="false"/>
                <w:i w:val="false"/>
                <w:color w:val="000000"/>
                <w:sz w:val="20"/>
              </w:rPr>
              <w:t xml:space="preserve">
3. Сапаны басқарудың заманауи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863"/>
          <w:p>
            <w:pPr>
              <w:spacing w:after="20"/>
              <w:ind w:left="20"/>
              <w:jc w:val="both"/>
            </w:pPr>
            <w:r>
              <w:rPr>
                <w:rFonts w:ascii="Times New Roman"/>
                <w:b w:val="false"/>
                <w:i w:val="false"/>
                <w:color w:val="000000"/>
                <w:sz w:val="20"/>
              </w:rPr>
              <w:t>
2-дағды:</w:t>
            </w:r>
          </w:p>
          <w:bookmarkEnd w:id="863"/>
          <w:p>
            <w:pPr>
              <w:spacing w:after="20"/>
              <w:ind w:left="20"/>
              <w:jc w:val="both"/>
            </w:pPr>
            <w:r>
              <w:rPr>
                <w:rFonts w:ascii="Times New Roman"/>
                <w:b w:val="false"/>
                <w:i w:val="false"/>
                <w:color w:val="000000"/>
                <w:sz w:val="20"/>
              </w:rPr>
              <w:t>
Өнімді өлшеу және орау үдерісін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материалын машинаға тиеу.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біркелкі берілуін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Зақымдалған қаптамаларды қолмен алып тастау.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Оператордың бақылауымен өнімді өлшеу және орау процесін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салмағы мен көлемін таңдаулы түрде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тығыздығы мен герметикалығын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Аспаптар бойынша дозалау процесін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 есебін жүргізу және олардың пайда болу себептерін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процесті тұтастай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желісінің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Өнімділік көрсеткіштерін талдау. </w:t>
            </w:r>
          </w:p>
          <w:p>
            <w:pPr>
              <w:spacing w:after="20"/>
              <w:ind w:left="20"/>
              <w:jc w:val="both"/>
            </w:pPr>
            <w:r>
              <w:rPr>
                <w:rFonts w:ascii="Times New Roman"/>
                <w:b w:val="false"/>
                <w:i w:val="false"/>
                <w:color w:val="000000"/>
                <w:sz w:val="20"/>
              </w:rPr>
              <w:t xml:space="preserve">
3. Процестің тиімділігін арттыру шараларын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материалдарды тиеу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қаптамаларға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өнімнің ақау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өлшеу-орау сапасын реттеу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кезіндегі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 мен ауытқу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стандарттары мен сертификаттау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мен таңбалаудың заманауи әдістері. </w:t>
            </w:r>
          </w:p>
          <w:p>
            <w:pPr>
              <w:spacing w:after="20"/>
              <w:ind w:left="20"/>
              <w:jc w:val="both"/>
            </w:pPr>
            <w:r>
              <w:rPr>
                <w:rFonts w:ascii="Times New Roman"/>
                <w:b w:val="false"/>
                <w:i w:val="false"/>
                <w:color w:val="000000"/>
                <w:sz w:val="20"/>
              </w:rPr>
              <w:t xml:space="preserve">
3. Өндірістік менеджмент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866"/>
          <w:p>
            <w:pPr>
              <w:spacing w:after="20"/>
              <w:ind w:left="20"/>
              <w:jc w:val="both"/>
            </w:pPr>
            <w:r>
              <w:rPr>
                <w:rFonts w:ascii="Times New Roman"/>
                <w:b w:val="false"/>
                <w:i w:val="false"/>
                <w:color w:val="000000"/>
                <w:sz w:val="20"/>
              </w:rPr>
              <w:t>
Қосымша еңбек функциясы 1:</w:t>
            </w:r>
          </w:p>
          <w:bookmarkEnd w:id="866"/>
          <w:p>
            <w:pPr>
              <w:spacing w:after="20"/>
              <w:ind w:left="20"/>
              <w:jc w:val="both"/>
            </w:pPr>
            <w:r>
              <w:rPr>
                <w:rFonts w:ascii="Times New Roman"/>
                <w:b w:val="false"/>
                <w:i w:val="false"/>
                <w:color w:val="000000"/>
                <w:sz w:val="20"/>
              </w:rPr>
              <w:t xml:space="preserve">
Техникалық қызмет көрсету және ақауларды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867"/>
          <w:p>
            <w:pPr>
              <w:spacing w:after="20"/>
              <w:ind w:left="20"/>
              <w:jc w:val="both"/>
            </w:pPr>
            <w:r>
              <w:rPr>
                <w:rFonts w:ascii="Times New Roman"/>
                <w:b w:val="false"/>
                <w:i w:val="false"/>
                <w:color w:val="000000"/>
                <w:sz w:val="20"/>
              </w:rPr>
              <w:t>
1-дағды:</w:t>
            </w:r>
          </w:p>
          <w:bookmarkEnd w:id="867"/>
          <w:p>
            <w:pPr>
              <w:spacing w:after="20"/>
              <w:ind w:left="20"/>
              <w:jc w:val="both"/>
            </w:pPr>
            <w:r>
              <w:rPr>
                <w:rFonts w:ascii="Times New Roman"/>
                <w:b w:val="false"/>
                <w:i w:val="false"/>
                <w:color w:val="000000"/>
                <w:sz w:val="20"/>
              </w:rPr>
              <w:t xml:space="preserve">
Профилактикалық қызмет көрсетуді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 тораптарын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 ластанудан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мәселелер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Шығын материалдарын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көрсетуден кейін жұмысты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ішінара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Тораптар мен механизмдерді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Жөндеуге өтінімдер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күрделі жөндеуді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аспаптар арқылы диагностикалау. </w:t>
            </w:r>
          </w:p>
          <w:p>
            <w:pPr>
              <w:spacing w:after="20"/>
              <w:ind w:left="20"/>
              <w:jc w:val="both"/>
            </w:pPr>
            <w:r>
              <w:rPr>
                <w:rFonts w:ascii="Times New Roman"/>
                <w:b w:val="false"/>
                <w:i w:val="false"/>
                <w:color w:val="000000"/>
                <w:sz w:val="20"/>
              </w:rPr>
              <w:t xml:space="preserve">
3. Желіге қызмет көрсетуді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69"/>
          <w:p>
            <w:pPr>
              <w:spacing w:after="20"/>
              <w:ind w:left="20"/>
              <w:jc w:val="both"/>
            </w:pPr>
            <w:r>
              <w:rPr>
                <w:rFonts w:ascii="Times New Roman"/>
                <w:b w:val="false"/>
                <w:i w:val="false"/>
                <w:color w:val="000000"/>
                <w:sz w:val="20"/>
              </w:rPr>
              <w:t>
Білімдер: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Майлау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Жабдыққа күтім жасау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Қауіпсіздік техникасының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Ақаулардың негізгі себептері.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және жөндеу нұсқаулықтары.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тораптардың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Электромеханика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Электроника және автоматика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құжаттамамен жұмыс. </w:t>
            </w:r>
          </w:p>
          <w:p>
            <w:pPr>
              <w:spacing w:after="20"/>
              <w:ind w:left="20"/>
              <w:jc w:val="both"/>
            </w:pPr>
            <w:r>
              <w:rPr>
                <w:rFonts w:ascii="Times New Roman"/>
                <w:b w:val="false"/>
                <w:i w:val="false"/>
                <w:color w:val="000000"/>
                <w:sz w:val="20"/>
              </w:rPr>
              <w:t xml:space="preserve">
3. Кешенді диагностикалау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870"/>
          <w:p>
            <w:pPr>
              <w:spacing w:after="20"/>
              <w:ind w:left="20"/>
              <w:jc w:val="both"/>
            </w:pPr>
            <w:r>
              <w:rPr>
                <w:rFonts w:ascii="Times New Roman"/>
                <w:b w:val="false"/>
                <w:i w:val="false"/>
                <w:color w:val="000000"/>
                <w:sz w:val="20"/>
              </w:rPr>
              <w:t>
2-дағды:</w:t>
            </w:r>
          </w:p>
          <w:bookmarkEnd w:id="870"/>
          <w:p>
            <w:pPr>
              <w:spacing w:after="20"/>
              <w:ind w:left="20"/>
              <w:jc w:val="both"/>
            </w:pPr>
            <w:r>
              <w:rPr>
                <w:rFonts w:ascii="Times New Roman"/>
                <w:b w:val="false"/>
                <w:i w:val="false"/>
                <w:color w:val="000000"/>
                <w:sz w:val="20"/>
              </w:rPr>
              <w:t xml:space="preserve">
Ұсақ ақауларды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871"/>
          <w:p>
            <w:pPr>
              <w:spacing w:after="20"/>
              <w:ind w:left="20"/>
              <w:jc w:val="both"/>
            </w:pPr>
            <w:r>
              <w:rPr>
                <w:rFonts w:ascii="Times New Roman"/>
                <w:b w:val="false"/>
                <w:i w:val="false"/>
                <w:color w:val="000000"/>
                <w:sz w:val="20"/>
              </w:rPr>
              <w:t>
Машықтар: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Ұсақ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бөлшектерді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Шеберге істен шығулар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 беру кезіндегі істен шығуларды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Ұсақ тораптарды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Жөндеуден кейін машинаның жұмысын қалпына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Дозалау кезіндегі істен шығуларды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Датчиктердің жұмысын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Желі жұмысын қалпына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 кешенді түрде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істен шығулардың себептерін анықтау. </w:t>
            </w:r>
          </w:p>
          <w:p>
            <w:pPr>
              <w:spacing w:after="20"/>
              <w:ind w:left="20"/>
              <w:jc w:val="both"/>
            </w:pPr>
            <w:r>
              <w:rPr>
                <w:rFonts w:ascii="Times New Roman"/>
                <w:b w:val="false"/>
                <w:i w:val="false"/>
                <w:color w:val="000000"/>
                <w:sz w:val="20"/>
              </w:rPr>
              <w:t xml:space="preserve">
3. Қызмет көрсету процесін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72"/>
          <w:p>
            <w:pPr>
              <w:spacing w:after="20"/>
              <w:ind w:left="20"/>
              <w:jc w:val="both"/>
            </w:pPr>
            <w:r>
              <w:rPr>
                <w:rFonts w:ascii="Times New Roman"/>
                <w:b w:val="false"/>
                <w:i w:val="false"/>
                <w:color w:val="000000"/>
                <w:sz w:val="20"/>
              </w:rPr>
              <w:t>
Білімдер: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Ақаулардың ең қарапайым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 жөндеу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құралдардың міндеті.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Ұсақ бұзылулардың себептері.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пайдаланудың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жөндеу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Тораптарды реттеу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Жұмысты қалпына келтіру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басқару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диагностикалау әдістері. </w:t>
            </w:r>
          </w:p>
          <w:p>
            <w:pPr>
              <w:spacing w:after="20"/>
              <w:ind w:left="20"/>
              <w:jc w:val="both"/>
            </w:pPr>
            <w:r>
              <w:rPr>
                <w:rFonts w:ascii="Times New Roman"/>
                <w:b w:val="false"/>
                <w:i w:val="false"/>
                <w:color w:val="000000"/>
                <w:sz w:val="20"/>
              </w:rPr>
              <w:t xml:space="preserve">
3. Жөндеудің заманауи технологиялары.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73"/>
          <w:p>
            <w:pPr>
              <w:spacing w:after="20"/>
              <w:ind w:left="20"/>
              <w:jc w:val="both"/>
            </w:pPr>
            <w:r>
              <w:rPr>
                <w:rFonts w:ascii="Times New Roman"/>
                <w:b w:val="false"/>
                <w:i w:val="false"/>
                <w:color w:val="000000"/>
                <w:sz w:val="20"/>
              </w:rPr>
              <w:t>
Дербестік және жауапкершілік</w:t>
            </w:r>
          </w:p>
          <w:bookmarkEnd w:id="873"/>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"Купаждаушы"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874"/>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тіркелді. </w:t>
            </w:r>
          </w:p>
          <w:bookmarkEnd w:id="874"/>
          <w:p>
            <w:pPr>
              <w:spacing w:after="20"/>
              <w:ind w:left="20"/>
              <w:jc w:val="both"/>
            </w:pPr>
            <w:r>
              <w:rPr>
                <w:rFonts w:ascii="Times New Roman"/>
                <w:b w:val="false"/>
                <w:i w:val="false"/>
                <w:color w:val="000000"/>
                <w:sz w:val="20"/>
              </w:rPr>
              <w:t xml:space="preserve">
52-параграф. Пектин экстрактының купаждаушысы, 4-разряд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875"/>
          <w:p>
            <w:pPr>
              <w:spacing w:after="20"/>
              <w:ind w:left="20"/>
              <w:jc w:val="both"/>
            </w:pPr>
            <w:r>
              <w:rPr>
                <w:rFonts w:ascii="Times New Roman"/>
                <w:b w:val="false"/>
                <w:i w:val="false"/>
                <w:color w:val="000000"/>
                <w:sz w:val="20"/>
              </w:rPr>
              <w:t>
Білім деңгейі:</w:t>
            </w:r>
          </w:p>
          <w:bookmarkEnd w:id="8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876"/>
          <w:p>
            <w:pPr>
              <w:spacing w:after="20"/>
              <w:ind w:left="20"/>
              <w:jc w:val="both"/>
            </w:pPr>
            <w:r>
              <w:rPr>
                <w:rFonts w:ascii="Times New Roman"/>
                <w:b w:val="false"/>
                <w:i w:val="false"/>
                <w:color w:val="000000"/>
                <w:sz w:val="20"/>
              </w:rPr>
              <w:t>
Мамандық:</w:t>
            </w:r>
          </w:p>
          <w:bookmarkEnd w:id="8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877"/>
          <w:p>
            <w:pPr>
              <w:spacing w:after="20"/>
              <w:ind w:left="20"/>
              <w:jc w:val="both"/>
            </w:pPr>
            <w:r>
              <w:rPr>
                <w:rFonts w:ascii="Times New Roman"/>
                <w:b w:val="false"/>
                <w:i w:val="false"/>
                <w:color w:val="000000"/>
                <w:sz w:val="20"/>
              </w:rPr>
              <w:t>
Біліктілік:</w:t>
            </w:r>
          </w:p>
          <w:bookmarkEnd w:id="8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878"/>
          <w:p>
            <w:pPr>
              <w:spacing w:after="20"/>
              <w:ind w:left="20"/>
              <w:jc w:val="both"/>
            </w:pPr>
            <w:r>
              <w:rPr>
                <w:rFonts w:ascii="Times New Roman"/>
                <w:b w:val="false"/>
                <w:i w:val="false"/>
                <w:color w:val="000000"/>
                <w:sz w:val="20"/>
              </w:rPr>
              <w:t>
Білім деңгейі:</w:t>
            </w:r>
          </w:p>
          <w:bookmarkEnd w:id="87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879"/>
          <w:p>
            <w:pPr>
              <w:spacing w:after="20"/>
              <w:ind w:left="20"/>
              <w:jc w:val="both"/>
            </w:pPr>
            <w:r>
              <w:rPr>
                <w:rFonts w:ascii="Times New Roman"/>
                <w:b w:val="false"/>
                <w:i w:val="false"/>
                <w:color w:val="000000"/>
                <w:sz w:val="20"/>
              </w:rPr>
              <w:t>
Мамандық:</w:t>
            </w:r>
          </w:p>
          <w:bookmarkEnd w:id="8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80"/>
          <w:p>
            <w:pPr>
              <w:spacing w:after="20"/>
              <w:ind w:left="20"/>
              <w:jc w:val="both"/>
            </w:pPr>
            <w:r>
              <w:rPr>
                <w:rFonts w:ascii="Times New Roman"/>
                <w:b w:val="false"/>
                <w:i w:val="false"/>
                <w:color w:val="000000"/>
                <w:sz w:val="20"/>
              </w:rPr>
              <w:t>
Біліктілік:</w:t>
            </w:r>
          </w:p>
          <w:bookmarkEnd w:id="8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кәсіп бойынша туыстас салада жұмыс өтілі – кемінде 1 жыл. Еңбек өтілі болмаған жағдайда – тәжірибелі маманның басшылығымен кемінде 2 ай өндірістік оқудан (тәжірибеден) немесе тәлімгерліктен өтуі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мүмікін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881"/>
          <w:p>
            <w:pPr>
              <w:spacing w:after="20"/>
              <w:ind w:left="20"/>
              <w:jc w:val="both"/>
            </w:pPr>
            <w:r>
              <w:rPr>
                <w:rFonts w:ascii="Times New Roman"/>
                <w:b w:val="false"/>
                <w:i w:val="false"/>
                <w:color w:val="000000"/>
                <w:sz w:val="20"/>
              </w:rPr>
              <w:t>
8131-9-121 - Экстрагирлеу аппаратшысы</w:t>
            </w:r>
          </w:p>
          <w:bookmarkEnd w:id="881"/>
          <w:p>
            <w:pPr>
              <w:spacing w:after="20"/>
              <w:ind w:left="20"/>
              <w:jc w:val="both"/>
            </w:pPr>
            <w:r>
              <w:rPr>
                <w:rFonts w:ascii="Times New Roman"/>
                <w:b w:val="false"/>
                <w:i w:val="false"/>
                <w:color w:val="000000"/>
                <w:sz w:val="20"/>
              </w:rPr>
              <w:t>
8167-5 - Кофе мен шайды купаждаушы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параметрлерді сақтай отырып пектин экстрактын купаждау процесін жүргізу. Экстрактылардың сапасы мен мөлшерін бақылау және оларды купаждаушы тұндырғыштарға жүктеуді реттеу.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882"/>
          <w:p>
            <w:pPr>
              <w:spacing w:after="20"/>
              <w:ind w:left="20"/>
              <w:jc w:val="both"/>
            </w:pPr>
            <w:r>
              <w:rPr>
                <w:rFonts w:ascii="Times New Roman"/>
                <w:b w:val="false"/>
                <w:i w:val="false"/>
                <w:color w:val="000000"/>
                <w:sz w:val="20"/>
              </w:rPr>
              <w:t xml:space="preserve">
1. Купаждаушы-тұндырғыштардағы экстракт деңгейін бақылау, оның мөлшерін анықтау және сүзгілеуге жіберу. </w:t>
            </w:r>
          </w:p>
          <w:bookmarkEnd w:id="882"/>
          <w:p>
            <w:pPr>
              <w:spacing w:after="20"/>
              <w:ind w:left="20"/>
              <w:jc w:val="both"/>
            </w:pPr>
            <w:r>
              <w:rPr>
                <w:rFonts w:ascii="Times New Roman"/>
                <w:b w:val="false"/>
                <w:i w:val="false"/>
                <w:color w:val="000000"/>
                <w:sz w:val="20"/>
              </w:rPr>
              <w:t xml:space="preserve">
2. Экстракттардың сапасы мен санына бақылау жасау және оларды купаждау-тұндыру ыдыстарына жүктеуді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883"/>
          <w:p>
            <w:pPr>
              <w:spacing w:after="20"/>
              <w:ind w:left="20"/>
              <w:jc w:val="both"/>
            </w:pPr>
            <w:r>
              <w:rPr>
                <w:rFonts w:ascii="Times New Roman"/>
                <w:b w:val="false"/>
                <w:i w:val="false"/>
                <w:color w:val="000000"/>
                <w:sz w:val="20"/>
              </w:rPr>
              <w:t>
1-еңбек функциясы:</w:t>
            </w:r>
          </w:p>
          <w:bookmarkEnd w:id="883"/>
          <w:p>
            <w:pPr>
              <w:spacing w:after="20"/>
              <w:ind w:left="20"/>
              <w:jc w:val="both"/>
            </w:pPr>
            <w:r>
              <w:rPr>
                <w:rFonts w:ascii="Times New Roman"/>
                <w:b w:val="false"/>
                <w:i w:val="false"/>
                <w:color w:val="000000"/>
                <w:sz w:val="20"/>
              </w:rPr>
              <w:t xml:space="preserve">
Купаждаушы-тұндырғыштардағы экстракт деңгейін бақылау, оның мөлшерін анықтау және сүзгілеуге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884"/>
          <w:p>
            <w:pPr>
              <w:spacing w:after="20"/>
              <w:ind w:left="20"/>
              <w:jc w:val="both"/>
            </w:pPr>
            <w:r>
              <w:rPr>
                <w:rFonts w:ascii="Times New Roman"/>
                <w:b w:val="false"/>
                <w:i w:val="false"/>
                <w:color w:val="000000"/>
                <w:sz w:val="20"/>
              </w:rPr>
              <w:t>
1-дағды:</w:t>
            </w:r>
          </w:p>
          <w:bookmarkEnd w:id="884"/>
          <w:p>
            <w:pPr>
              <w:spacing w:after="20"/>
              <w:ind w:left="20"/>
              <w:jc w:val="both"/>
            </w:pPr>
            <w:r>
              <w:rPr>
                <w:rFonts w:ascii="Times New Roman"/>
                <w:b w:val="false"/>
                <w:i w:val="false"/>
                <w:color w:val="000000"/>
                <w:sz w:val="20"/>
              </w:rPr>
              <w:t xml:space="preserve">
Шайды қаптау кезінде үлгілерге зертханалық талдау мен сынақтар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885"/>
          <w:p>
            <w:pPr>
              <w:spacing w:after="20"/>
              <w:ind w:left="20"/>
              <w:jc w:val="both"/>
            </w:pPr>
            <w:r>
              <w:rPr>
                <w:rFonts w:ascii="Times New Roman"/>
                <w:b w:val="false"/>
                <w:i w:val="false"/>
                <w:color w:val="000000"/>
                <w:sz w:val="20"/>
              </w:rPr>
              <w:t>
Машықтар: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жабдықтың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Сынақтарды жүргізу әдістемелерінің талаптарына сәйкес зертханалық ыдысты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Сынақтарды жүргізу әдістемелерінің талаптарына сәйкес реактивтерді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 үлгілеріне зертханалық талдаулар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Талдаулар нәтижелері мен сынақ хаттамаларының есеп журналын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Өнімнің сапасы мен қауіпсіздігін растайтын ілеспе құжаттарды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құрал-жабдықтарға санитариялық өңдеу жүргізу. </w:t>
            </w:r>
          </w:p>
          <w:p>
            <w:pPr>
              <w:spacing w:after="20"/>
              <w:ind w:left="20"/>
              <w:jc w:val="both"/>
            </w:pPr>
            <w:r>
              <w:rPr>
                <w:rFonts w:ascii="Times New Roman"/>
                <w:b w:val="false"/>
                <w:i w:val="false"/>
                <w:color w:val="000000"/>
                <w:sz w:val="20"/>
              </w:rPr>
              <w:t xml:space="preserve">
8. Еңбекті қорғау және өрт қауіпсіздігі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886"/>
          <w:p>
            <w:pPr>
              <w:spacing w:after="20"/>
              <w:ind w:left="20"/>
              <w:jc w:val="both"/>
            </w:pPr>
            <w:r>
              <w:rPr>
                <w:rFonts w:ascii="Times New Roman"/>
                <w:b w:val="false"/>
                <w:i w:val="false"/>
                <w:color w:val="000000"/>
                <w:sz w:val="20"/>
              </w:rPr>
              <w:t>
Білімдер: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жабдықты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қорғау және қауіпсіздік техникасы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Химиялық реактивтермен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Зертханалық жабдықтар мен ыдыстарды санитариялық өңдеу ережелері. </w:t>
            </w:r>
          </w:p>
          <w:p>
            <w:pPr>
              <w:spacing w:after="20"/>
              <w:ind w:left="20"/>
              <w:jc w:val="both"/>
            </w:pPr>
            <w:r>
              <w:rPr>
                <w:rFonts w:ascii="Times New Roman"/>
                <w:b w:val="false"/>
                <w:i w:val="false"/>
                <w:color w:val="000000"/>
                <w:sz w:val="20"/>
              </w:rPr>
              <w:t xml:space="preserve">
5. Шикізат, қосалқы материалдар және дайын өнім үлгілерін сынау әдістері мен әдістемелері.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887"/>
          <w:p>
            <w:pPr>
              <w:spacing w:after="20"/>
              <w:ind w:left="20"/>
              <w:jc w:val="both"/>
            </w:pPr>
            <w:r>
              <w:rPr>
                <w:rFonts w:ascii="Times New Roman"/>
                <w:b w:val="false"/>
                <w:i w:val="false"/>
                <w:color w:val="000000"/>
                <w:sz w:val="20"/>
              </w:rPr>
              <w:t>
2-дағды:</w:t>
            </w:r>
          </w:p>
          <w:bookmarkEnd w:id="887"/>
          <w:p>
            <w:pPr>
              <w:spacing w:after="20"/>
              <w:ind w:left="20"/>
              <w:jc w:val="both"/>
            </w:pPr>
            <w:r>
              <w:rPr>
                <w:rFonts w:ascii="Times New Roman"/>
                <w:b w:val="false"/>
                <w:i w:val="false"/>
                <w:color w:val="000000"/>
                <w:sz w:val="20"/>
              </w:rPr>
              <w:t xml:space="preserve">
Купаждаушы-тұндырғыштардағы экстракт деңгейін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888"/>
          <w:p>
            <w:pPr>
              <w:spacing w:after="20"/>
              <w:ind w:left="20"/>
              <w:jc w:val="both"/>
            </w:pPr>
            <w:r>
              <w:rPr>
                <w:rFonts w:ascii="Times New Roman"/>
                <w:b w:val="false"/>
                <w:i w:val="false"/>
                <w:color w:val="000000"/>
                <w:sz w:val="20"/>
              </w:rPr>
              <w:t>
Машықтар: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Купаждау мен сынақтарды жүргізуге арналған материалдарды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Орташа сынама құрастыру. </w:t>
            </w:r>
          </w:p>
          <w:p>
            <w:pPr>
              <w:spacing w:after="20"/>
              <w:ind w:left="20"/>
              <w:jc w:val="both"/>
            </w:pPr>
            <w:r>
              <w:rPr>
                <w:rFonts w:ascii="Times New Roman"/>
                <w:b w:val="false"/>
                <w:i w:val="false"/>
                <w:color w:val="000000"/>
                <w:sz w:val="20"/>
              </w:rPr>
              <w:t xml:space="preserve">
4. Алынған үлгілерді белгілеу және оларды талаптарға сәйкес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889"/>
          <w:p>
            <w:pPr>
              <w:spacing w:after="20"/>
              <w:ind w:left="20"/>
              <w:jc w:val="both"/>
            </w:pPr>
            <w:r>
              <w:rPr>
                <w:rFonts w:ascii="Times New Roman"/>
                <w:b w:val="false"/>
                <w:i w:val="false"/>
                <w:color w:val="000000"/>
                <w:sz w:val="20"/>
              </w:rPr>
              <w:t>
Білімдер: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іріктеуге арналған құралдармен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Үлгілермен және сынамалармен жұмыс істеу ережесі.</w:t>
            </w:r>
          </w:p>
          <w:p>
            <w:pPr>
              <w:spacing w:after="20"/>
              <w:ind w:left="20"/>
              <w:jc w:val="both"/>
            </w:pPr>
            <w:r>
              <w:rPr>
                <w:rFonts w:ascii="Times New Roman"/>
                <w:b w:val="false"/>
                <w:i w:val="false"/>
                <w:color w:val="000000"/>
                <w:sz w:val="20"/>
              </w:rPr>
              <w:t>
3. Сынамаларды іріктеу тәртібін регламенттейтін нормативтік және 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890"/>
          <w:p>
            <w:pPr>
              <w:spacing w:after="20"/>
              <w:ind w:left="20"/>
              <w:jc w:val="both"/>
            </w:pPr>
            <w:r>
              <w:rPr>
                <w:rFonts w:ascii="Times New Roman"/>
                <w:b w:val="false"/>
                <w:i w:val="false"/>
                <w:color w:val="000000"/>
                <w:sz w:val="20"/>
              </w:rPr>
              <w:t>
2-еңбек функциясы:</w:t>
            </w:r>
          </w:p>
          <w:bookmarkEnd w:id="890"/>
          <w:p>
            <w:pPr>
              <w:spacing w:after="20"/>
              <w:ind w:left="20"/>
              <w:jc w:val="both"/>
            </w:pPr>
            <w:r>
              <w:rPr>
                <w:rFonts w:ascii="Times New Roman"/>
                <w:b w:val="false"/>
                <w:i w:val="false"/>
                <w:color w:val="000000"/>
                <w:sz w:val="20"/>
              </w:rPr>
              <w:t xml:space="preserve">
Экстракттардың сапасы мен санына бақылау жасау және оларды купаждау-тұндыру ыдыстарына жүктеуді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891"/>
          <w:p>
            <w:pPr>
              <w:spacing w:after="20"/>
              <w:ind w:left="20"/>
              <w:jc w:val="both"/>
            </w:pPr>
            <w:r>
              <w:rPr>
                <w:rFonts w:ascii="Times New Roman"/>
                <w:b w:val="false"/>
                <w:i w:val="false"/>
                <w:color w:val="000000"/>
                <w:sz w:val="20"/>
              </w:rPr>
              <w:t>
1-дағды:</w:t>
            </w:r>
          </w:p>
          <w:bookmarkEnd w:id="891"/>
          <w:p>
            <w:pPr>
              <w:spacing w:after="20"/>
              <w:ind w:left="20"/>
              <w:jc w:val="both"/>
            </w:pPr>
            <w:r>
              <w:rPr>
                <w:rFonts w:ascii="Times New Roman"/>
                <w:b w:val="false"/>
                <w:i w:val="false"/>
                <w:color w:val="000000"/>
                <w:sz w:val="20"/>
              </w:rPr>
              <w:t xml:space="preserve">
Экстракттардың сапасы мен санына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Купаждау үшін экстракттарды қабылдап, олардың құжаттарға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Экстракттардың сапасына органолептикалық және зертханалық бақылау жүргізу. </w:t>
            </w:r>
          </w:p>
          <w:p>
            <w:pPr>
              <w:spacing w:after="20"/>
              <w:ind w:left="20"/>
              <w:jc w:val="both"/>
            </w:pPr>
            <w:r>
              <w:rPr>
                <w:rFonts w:ascii="Times New Roman"/>
                <w:b w:val="false"/>
                <w:i w:val="false"/>
                <w:color w:val="000000"/>
                <w:sz w:val="20"/>
              </w:rPr>
              <w:t xml:space="preserve">
3. Экстракттардың мөлшерін өлшеп, олардың түсуі мен жұмсалуын есепке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Қапталған шай өндірісінде қолданылатын экстракттардың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Экстракттардың сапасына қойылатын нормативтік талаптар. </w:t>
            </w:r>
          </w:p>
          <w:p>
            <w:pPr>
              <w:spacing w:after="20"/>
              <w:ind w:left="20"/>
              <w:jc w:val="both"/>
            </w:pPr>
            <w:r>
              <w:rPr>
                <w:rFonts w:ascii="Times New Roman"/>
                <w:b w:val="false"/>
                <w:i w:val="false"/>
                <w:color w:val="000000"/>
                <w:sz w:val="20"/>
              </w:rPr>
              <w:t xml:space="preserve">
3. Органолептикалық және зертханалық бақылау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894"/>
          <w:p>
            <w:pPr>
              <w:spacing w:after="20"/>
              <w:ind w:left="20"/>
              <w:jc w:val="both"/>
            </w:pPr>
            <w:r>
              <w:rPr>
                <w:rFonts w:ascii="Times New Roman"/>
                <w:b w:val="false"/>
                <w:i w:val="false"/>
                <w:color w:val="000000"/>
                <w:sz w:val="20"/>
              </w:rPr>
              <w:t>
2-дағды:</w:t>
            </w:r>
          </w:p>
          <w:bookmarkEnd w:id="894"/>
          <w:p>
            <w:pPr>
              <w:spacing w:after="20"/>
              <w:ind w:left="20"/>
              <w:jc w:val="both"/>
            </w:pPr>
            <w:r>
              <w:rPr>
                <w:rFonts w:ascii="Times New Roman"/>
                <w:b w:val="false"/>
                <w:i w:val="false"/>
                <w:color w:val="000000"/>
                <w:sz w:val="20"/>
              </w:rPr>
              <w:t xml:space="preserve">
Экстракттарды купаждау-тұндыру ыдыстарына жүктеуді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895"/>
          <w:p>
            <w:pPr>
              <w:spacing w:after="20"/>
              <w:ind w:left="20"/>
              <w:jc w:val="both"/>
            </w:pPr>
            <w:r>
              <w:rPr>
                <w:rFonts w:ascii="Times New Roman"/>
                <w:b w:val="false"/>
                <w:i w:val="false"/>
                <w:color w:val="000000"/>
                <w:sz w:val="20"/>
              </w:rPr>
              <w:t>
Машықтар: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нормаларды сақтай отырып, экстракттарды купаждау-тұндыру ыдыстарына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Экстракттардың жабдықта біркелкі бөлінуін бақылау. </w:t>
            </w:r>
          </w:p>
          <w:p>
            <w:pPr>
              <w:spacing w:after="20"/>
              <w:ind w:left="20"/>
              <w:jc w:val="both"/>
            </w:pPr>
            <w:r>
              <w:rPr>
                <w:rFonts w:ascii="Times New Roman"/>
                <w:b w:val="false"/>
                <w:i w:val="false"/>
                <w:color w:val="000000"/>
                <w:sz w:val="20"/>
              </w:rPr>
              <w:t xml:space="preserve">
3. Купаждың тұрақтылығын қамтамасыз ету үшін жүктеу процесін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896"/>
          <w:p>
            <w:pPr>
              <w:spacing w:after="20"/>
              <w:ind w:left="20"/>
              <w:jc w:val="both"/>
            </w:pPr>
            <w:r>
              <w:rPr>
                <w:rFonts w:ascii="Times New Roman"/>
                <w:b w:val="false"/>
                <w:i w:val="false"/>
                <w:color w:val="000000"/>
                <w:sz w:val="20"/>
              </w:rPr>
              <w:t>
Білімдер: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Купаждау-тұндыру ыдыстарының құрылысы және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Шай өндірісінде экстракттарды араластыру технологиясы. </w:t>
            </w:r>
          </w:p>
          <w:p>
            <w:pPr>
              <w:spacing w:after="20"/>
              <w:ind w:left="20"/>
              <w:jc w:val="both"/>
            </w:pPr>
            <w:r>
              <w:rPr>
                <w:rFonts w:ascii="Times New Roman"/>
                <w:b w:val="false"/>
                <w:i w:val="false"/>
                <w:color w:val="000000"/>
                <w:sz w:val="20"/>
              </w:rPr>
              <w:t xml:space="preserve">
3. Жүктеу жабдығымен жұмыс істеу кезіндегі қауіпсіздік техникасының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897"/>
          <w:p>
            <w:pPr>
              <w:spacing w:after="20"/>
              <w:ind w:left="20"/>
              <w:jc w:val="both"/>
            </w:pPr>
            <w:r>
              <w:rPr>
                <w:rFonts w:ascii="Times New Roman"/>
                <w:b w:val="false"/>
                <w:i w:val="false"/>
                <w:color w:val="000000"/>
                <w:sz w:val="20"/>
              </w:rPr>
              <w:t>
Жауапкершілік</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"Техник-технолог (тамақ өнеркәсібі)"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(тамақ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89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98"/>
          <w:p>
            <w:pPr>
              <w:spacing w:after="20"/>
              <w:ind w:left="20"/>
              <w:jc w:val="both"/>
            </w:pPr>
            <w:r>
              <w:rPr>
                <w:rFonts w:ascii="Times New Roman"/>
                <w:b w:val="false"/>
                <w:i w:val="false"/>
                <w:color w:val="000000"/>
                <w:sz w:val="20"/>
              </w:rPr>
              <w:t xml:space="preserve">
109-параграф. Техник-технолог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899"/>
          <w:p>
            <w:pPr>
              <w:spacing w:after="20"/>
              <w:ind w:left="20"/>
              <w:jc w:val="both"/>
            </w:pPr>
            <w:r>
              <w:rPr>
                <w:rFonts w:ascii="Times New Roman"/>
                <w:b w:val="false"/>
                <w:i w:val="false"/>
                <w:color w:val="000000"/>
                <w:sz w:val="20"/>
              </w:rPr>
              <w:t>
Білім деңгейі:</w:t>
            </w:r>
          </w:p>
          <w:bookmarkEnd w:id="89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900"/>
          <w:p>
            <w:pPr>
              <w:spacing w:after="20"/>
              <w:ind w:left="20"/>
              <w:jc w:val="both"/>
            </w:pPr>
            <w:r>
              <w:rPr>
                <w:rFonts w:ascii="Times New Roman"/>
                <w:b w:val="false"/>
                <w:i w:val="false"/>
                <w:color w:val="000000"/>
                <w:sz w:val="20"/>
              </w:rPr>
              <w:t>
Мамандық:</w:t>
            </w:r>
          </w:p>
          <w:bookmarkEnd w:id="9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901"/>
          <w:p>
            <w:pPr>
              <w:spacing w:after="20"/>
              <w:ind w:left="20"/>
              <w:jc w:val="both"/>
            </w:pPr>
            <w:r>
              <w:rPr>
                <w:rFonts w:ascii="Times New Roman"/>
                <w:b w:val="false"/>
                <w:i w:val="false"/>
                <w:color w:val="000000"/>
                <w:sz w:val="20"/>
              </w:rPr>
              <w:t>
Біліктілік:</w:t>
            </w:r>
          </w:p>
          <w:bookmarkEnd w:id="9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902"/>
          <w:p>
            <w:pPr>
              <w:spacing w:after="20"/>
              <w:ind w:left="20"/>
              <w:jc w:val="both"/>
            </w:pPr>
            <w:r>
              <w:rPr>
                <w:rFonts w:ascii="Times New Roman"/>
                <w:b w:val="false"/>
                <w:i w:val="false"/>
                <w:color w:val="000000"/>
                <w:sz w:val="20"/>
              </w:rPr>
              <w:t>
Білім деңгейі:</w:t>
            </w:r>
          </w:p>
          <w:bookmarkEnd w:id="90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903"/>
          <w:p>
            <w:pPr>
              <w:spacing w:after="20"/>
              <w:ind w:left="20"/>
              <w:jc w:val="both"/>
            </w:pPr>
            <w:r>
              <w:rPr>
                <w:rFonts w:ascii="Times New Roman"/>
                <w:b w:val="false"/>
                <w:i w:val="false"/>
                <w:color w:val="000000"/>
                <w:sz w:val="20"/>
              </w:rPr>
              <w:t>
Мамандық:</w:t>
            </w:r>
          </w:p>
          <w:bookmarkEnd w:id="9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904"/>
          <w:p>
            <w:pPr>
              <w:spacing w:after="20"/>
              <w:ind w:left="20"/>
              <w:jc w:val="both"/>
            </w:pPr>
            <w:r>
              <w:rPr>
                <w:rFonts w:ascii="Times New Roman"/>
                <w:b w:val="false"/>
                <w:i w:val="false"/>
                <w:color w:val="000000"/>
                <w:sz w:val="20"/>
              </w:rPr>
              <w:t>
Біліктілік:</w:t>
            </w:r>
          </w:p>
          <w:bookmarkEnd w:id="9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техник-технолог: тиісті мамандық (біліктілік) бойынша техникалық және кәсіптік, орта білімнен кейінгі (арнаулы орта, орта кәсіптік) білімі және II санатты техник-технолог лауазымында кемінде 2 жыл жұмыс өтілі болуы тиіс; II санатты техник-технолог: тиісті мамандық (біліктілік) бойынша техникалық және кәсіптік, орта білімнен кейінгі (арнаулы орта, орта кәсіптік) білімі және санатсыз техник-технолог лауазымында кемінде 2 жыл жұмыс өтілі болуы тиіс; Санатсыз техник-технолог: тиісті мамандық (біліктілік) бойынша техникалық және кәсіптік, орта білімнен кейінгі (арнаулы орта, орта кәсіптік) білімі,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905"/>
          <w:p>
            <w:pPr>
              <w:spacing w:after="20"/>
              <w:ind w:left="20"/>
              <w:jc w:val="both"/>
            </w:pPr>
            <w:r>
              <w:rPr>
                <w:rFonts w:ascii="Times New Roman"/>
                <w:b w:val="false"/>
                <w:i w:val="false"/>
                <w:color w:val="000000"/>
                <w:sz w:val="20"/>
              </w:rPr>
              <w:t>
3112-1-005 - Техник-технолог (жалпы бейін)</w:t>
            </w:r>
          </w:p>
          <w:bookmarkEnd w:id="905"/>
          <w:p>
            <w:pPr>
              <w:spacing w:after="20"/>
              <w:ind w:left="20"/>
              <w:jc w:val="both"/>
            </w:pPr>
            <w:r>
              <w:rPr>
                <w:rFonts w:ascii="Times New Roman"/>
                <w:b w:val="false"/>
                <w:i w:val="false"/>
                <w:color w:val="000000"/>
                <w:sz w:val="20"/>
              </w:rPr>
              <w:t>
3129-9-006 - Тамақ өнеркәсібінің 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жабдықталуын және технологиялық үрдісін жетілдіру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906"/>
          <w:p>
            <w:pPr>
              <w:spacing w:after="20"/>
              <w:ind w:left="20"/>
              <w:jc w:val="both"/>
            </w:pPr>
            <w:r>
              <w:rPr>
                <w:rFonts w:ascii="Times New Roman"/>
                <w:b w:val="false"/>
                <w:i w:val="false"/>
                <w:color w:val="000000"/>
                <w:sz w:val="20"/>
              </w:rPr>
              <w:t xml:space="preserve">
1. Технологиялық үдерісті ұйымдастыру және бақылау </w:t>
            </w:r>
          </w:p>
          <w:bookmarkEnd w:id="906"/>
          <w:p>
            <w:pPr>
              <w:spacing w:after="20"/>
              <w:ind w:left="20"/>
              <w:jc w:val="both"/>
            </w:pPr>
            <w:r>
              <w:rPr>
                <w:rFonts w:ascii="Times New Roman"/>
                <w:b w:val="false"/>
                <w:i w:val="false"/>
                <w:color w:val="000000"/>
                <w:sz w:val="20"/>
              </w:rPr>
              <w:t>
2. Еңбекті ғылыми ұйымдастыру қағидаттары негізінде жұмыс үдерістерін ұйымдастыру және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907"/>
          <w:p>
            <w:pPr>
              <w:spacing w:after="20"/>
              <w:ind w:left="20"/>
              <w:jc w:val="both"/>
            </w:pPr>
            <w:r>
              <w:rPr>
                <w:rFonts w:ascii="Times New Roman"/>
                <w:b w:val="false"/>
                <w:i w:val="false"/>
                <w:color w:val="000000"/>
                <w:sz w:val="20"/>
              </w:rPr>
              <w:t>
1-еңбек функциясы:</w:t>
            </w:r>
          </w:p>
          <w:bookmarkEnd w:id="907"/>
          <w:p>
            <w:pPr>
              <w:spacing w:after="20"/>
              <w:ind w:left="20"/>
              <w:jc w:val="both"/>
            </w:pPr>
            <w:r>
              <w:rPr>
                <w:rFonts w:ascii="Times New Roman"/>
                <w:b w:val="false"/>
                <w:i w:val="false"/>
                <w:color w:val="000000"/>
                <w:sz w:val="20"/>
              </w:rPr>
              <w:t xml:space="preserve">
Технологиялық үдерісті ұйымдастыру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908"/>
          <w:p>
            <w:pPr>
              <w:spacing w:after="20"/>
              <w:ind w:left="20"/>
              <w:jc w:val="both"/>
            </w:pPr>
            <w:r>
              <w:rPr>
                <w:rFonts w:ascii="Times New Roman"/>
                <w:b w:val="false"/>
                <w:i w:val="false"/>
                <w:color w:val="000000"/>
                <w:sz w:val="20"/>
              </w:rPr>
              <w:t>
1-дағды:</w:t>
            </w:r>
          </w:p>
          <w:bookmarkEnd w:id="908"/>
          <w:p>
            <w:pPr>
              <w:spacing w:after="20"/>
              <w:ind w:left="20"/>
              <w:jc w:val="both"/>
            </w:pPr>
            <w:r>
              <w:rPr>
                <w:rFonts w:ascii="Times New Roman"/>
                <w:b w:val="false"/>
                <w:i w:val="false"/>
                <w:color w:val="000000"/>
                <w:sz w:val="20"/>
              </w:rPr>
              <w:t>
Технологиялық үрдістер мен өндіріс режимдерін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909"/>
          <w:p>
            <w:pPr>
              <w:spacing w:after="20"/>
              <w:ind w:left="20"/>
              <w:jc w:val="both"/>
            </w:pPr>
            <w:r>
              <w:rPr>
                <w:rFonts w:ascii="Times New Roman"/>
                <w:b w:val="false"/>
                <w:i w:val="false"/>
                <w:color w:val="000000"/>
                <w:sz w:val="20"/>
              </w:rPr>
              <w:t>
Машықтар: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Жобаланған технологиялық үрдістер мен өндіріс режимдерін тексеру және игеру мақсатында технологиялық жабдықты сынау және эксперименттік жұмыстар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Патенттік зерттеулер жүргізу және жобаланатын техника мен технология объектілерінің техникалық деңгей көрсеткіштерін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Әзірленген технологияға сәйкес арнаулы құралдар, жабдықтар мен құрылғыларды жобалауға техникалық тапсырмалар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процестер мен өндіріс режимдерін түзетуге байланысты техникалық құжаттамаға өзгерістер енгізу және оларды кәсіпорын бөлімшелерімен келісу </w:t>
            </w:r>
          </w:p>
          <w:p>
            <w:pPr>
              <w:spacing w:after="20"/>
              <w:ind w:left="20"/>
              <w:jc w:val="both"/>
            </w:pPr>
            <w:r>
              <w:rPr>
                <w:rFonts w:ascii="Times New Roman"/>
                <w:b w:val="false"/>
                <w:i w:val="false"/>
                <w:color w:val="000000"/>
                <w:sz w:val="20"/>
              </w:rPr>
              <w:t>
5. Еңбек қауіпсіздігі ережелері мен санитариялық нормалардың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910"/>
          <w:p>
            <w:pPr>
              <w:spacing w:after="20"/>
              <w:ind w:left="20"/>
              <w:jc w:val="both"/>
            </w:pPr>
            <w:r>
              <w:rPr>
                <w:rFonts w:ascii="Times New Roman"/>
                <w:b w:val="false"/>
                <w:i w:val="false"/>
                <w:color w:val="000000"/>
                <w:sz w:val="20"/>
              </w:rPr>
              <w:t>
Білімдер: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тұрғыдан дайындаудың бірыңғай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типтік технологиялық үрдістері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үрдіс немесе өндіріс режимі әзірленетін өнімнің құрамы, жобаланатын объектінің техникалық сипаттамалары және оған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процестер мен жабдықтарды жобалау кезінде еңбек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Патенттік зерттеулер жүргізу әдістері </w:t>
            </w:r>
          </w:p>
          <w:p>
            <w:pPr>
              <w:spacing w:after="20"/>
              <w:ind w:left="20"/>
              <w:jc w:val="both"/>
            </w:pPr>
            <w:r>
              <w:rPr>
                <w:rFonts w:ascii="Times New Roman"/>
                <w:b w:val="false"/>
                <w:i w:val="false"/>
                <w:color w:val="000000"/>
                <w:sz w:val="20"/>
              </w:rPr>
              <w:t>
6. Еңбек қауіпсіздігі қағидалары мен санитариялық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911"/>
          <w:p>
            <w:pPr>
              <w:spacing w:after="20"/>
              <w:ind w:left="20"/>
              <w:jc w:val="both"/>
            </w:pPr>
            <w:r>
              <w:rPr>
                <w:rFonts w:ascii="Times New Roman"/>
                <w:b w:val="false"/>
                <w:i w:val="false"/>
                <w:color w:val="000000"/>
                <w:sz w:val="20"/>
              </w:rPr>
              <w:t>
2-дағды:</w:t>
            </w:r>
          </w:p>
          <w:bookmarkEnd w:id="911"/>
          <w:p>
            <w:pPr>
              <w:spacing w:after="20"/>
              <w:ind w:left="20"/>
              <w:jc w:val="both"/>
            </w:pPr>
            <w:r>
              <w:rPr>
                <w:rFonts w:ascii="Times New Roman"/>
                <w:b w:val="false"/>
                <w:i w:val="false"/>
                <w:color w:val="000000"/>
                <w:sz w:val="20"/>
              </w:rPr>
              <w:t xml:space="preserve">
Аумақтағы жұмыс үдерісін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912"/>
          <w:p>
            <w:pPr>
              <w:spacing w:after="20"/>
              <w:ind w:left="20"/>
              <w:jc w:val="both"/>
            </w:pPr>
            <w:r>
              <w:rPr>
                <w:rFonts w:ascii="Times New Roman"/>
                <w:b w:val="false"/>
                <w:i w:val="false"/>
                <w:color w:val="000000"/>
                <w:sz w:val="20"/>
              </w:rPr>
              <w:t>
Машықтар:</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Өнімге арналған нормативтік-техникалық құжаттама бойынша деректер базасын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Қызметтік құжаттарды әзірлеу </w:t>
            </w:r>
          </w:p>
          <w:p>
            <w:pPr>
              <w:spacing w:after="20"/>
              <w:ind w:left="20"/>
              <w:jc w:val="both"/>
            </w:pPr>
            <w:r>
              <w:rPr>
                <w:rFonts w:ascii="Times New Roman"/>
                <w:b w:val="false"/>
                <w:i w:val="false"/>
                <w:color w:val="000000"/>
                <w:sz w:val="20"/>
              </w:rPr>
              <w:t>
3. Есеп беру құжаттамасын жасау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913"/>
          <w:p>
            <w:pPr>
              <w:spacing w:after="20"/>
              <w:ind w:left="20"/>
              <w:jc w:val="both"/>
            </w:pPr>
            <w:r>
              <w:rPr>
                <w:rFonts w:ascii="Times New Roman"/>
                <w:b w:val="false"/>
                <w:i w:val="false"/>
                <w:color w:val="000000"/>
                <w:sz w:val="20"/>
              </w:rPr>
              <w:t>
Білімдер: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Құжаттаманы әзірлеу және бекіту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құжаттарды әзірлеу және ресімдеу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Саладағы және ұйым стандарттарындағы заманауи үрдістер </w:t>
            </w:r>
          </w:p>
          <w:p>
            <w:pPr>
              <w:spacing w:after="20"/>
              <w:ind w:left="20"/>
              <w:jc w:val="both"/>
            </w:pPr>
            <w:r>
              <w:rPr>
                <w:rFonts w:ascii="Times New Roman"/>
                <w:b w:val="false"/>
                <w:i w:val="false"/>
                <w:color w:val="000000"/>
                <w:sz w:val="20"/>
              </w:rPr>
              <w:t>
4. Салаға қатысты нормативтік-құқықтық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914"/>
          <w:p>
            <w:pPr>
              <w:spacing w:after="20"/>
              <w:ind w:left="20"/>
              <w:jc w:val="both"/>
            </w:pPr>
            <w:r>
              <w:rPr>
                <w:rFonts w:ascii="Times New Roman"/>
                <w:b w:val="false"/>
                <w:i w:val="false"/>
                <w:color w:val="000000"/>
                <w:sz w:val="20"/>
              </w:rPr>
              <w:t>
2-еңбек функциясы:</w:t>
            </w:r>
          </w:p>
          <w:bookmarkEnd w:id="914"/>
          <w:p>
            <w:pPr>
              <w:spacing w:after="20"/>
              <w:ind w:left="20"/>
              <w:jc w:val="both"/>
            </w:pPr>
            <w:r>
              <w:rPr>
                <w:rFonts w:ascii="Times New Roman"/>
                <w:b w:val="false"/>
                <w:i w:val="false"/>
                <w:color w:val="000000"/>
                <w:sz w:val="20"/>
              </w:rPr>
              <w:t>
Еңбекті ғылыми ұйымдастыру қағидаттары негізінде жұмыс үдерістерін ұйымдастыру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915"/>
          <w:p>
            <w:pPr>
              <w:spacing w:after="20"/>
              <w:ind w:left="20"/>
              <w:jc w:val="both"/>
            </w:pPr>
            <w:r>
              <w:rPr>
                <w:rFonts w:ascii="Times New Roman"/>
                <w:b w:val="false"/>
                <w:i w:val="false"/>
                <w:color w:val="000000"/>
                <w:sz w:val="20"/>
              </w:rPr>
              <w:t>
1-дағды:</w:t>
            </w:r>
          </w:p>
          <w:bookmarkEnd w:id="915"/>
          <w:p>
            <w:pPr>
              <w:spacing w:after="20"/>
              <w:ind w:left="20"/>
              <w:jc w:val="both"/>
            </w:pPr>
            <w:r>
              <w:rPr>
                <w:rFonts w:ascii="Times New Roman"/>
                <w:b w:val="false"/>
                <w:i w:val="false"/>
                <w:color w:val="000000"/>
                <w:sz w:val="20"/>
              </w:rPr>
              <w:t>
Өндірісте патенттік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Еңбекті қорғау бойынша қағидалар мен заңнамалық актілерді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 санитариялық нормаларды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тұрғыдан негізделген уақыт (өндіру) нормаларын қолдану, бұйым бөлшектері мен операциялар бойынша материалдық нормативтерді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Шикізатты пайдалану нормаларын және жобаланатын технологиялық процестердің экономикалық тиімділігін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процестерді цехтарда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Өнімнің ақау себептерін анықтау және оны болдырмау мен жою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үрдіс карталарын, материалдық карталарды, құрал-саймандар ведомостарын және өзге де технологиялық құжаттаманы жасау </w:t>
            </w:r>
          </w:p>
          <w:p>
            <w:pPr>
              <w:spacing w:after="20"/>
              <w:ind w:left="20"/>
              <w:jc w:val="both"/>
            </w:pPr>
            <w:r>
              <w:rPr>
                <w:rFonts w:ascii="Times New Roman"/>
                <w:b w:val="false"/>
                <w:i w:val="false"/>
                <w:color w:val="000000"/>
                <w:sz w:val="20"/>
              </w:rPr>
              <w:t>
8. Жабдықтарды өңдеу және дезинфекциялау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технологиялық тұрғыдан дайындаудың бірыңғай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Типтік технологиялық үрдістер мен өндіріс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режимі немесе технологиялық үрдіс әзірленетін бұйымның құрылымы немесе өнімнің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Жобаланатын объектінің техникалық сипаттамалары және оған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 мен жабдықтарды жобалау кезіндегі еңбек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Патенттік зерттеулер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Кәсіпорын шығаратын өнімді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Кәсіпорынның негізгі технологиялық жабдықтары және олардың жұмыс істеу принциптері </w:t>
            </w:r>
          </w:p>
          <w:p>
            <w:pPr>
              <w:spacing w:after="20"/>
              <w:ind w:left="20"/>
              <w:jc w:val="both"/>
            </w:pPr>
            <w:r>
              <w:rPr>
                <w:rFonts w:ascii="Times New Roman"/>
                <w:b w:val="false"/>
                <w:i w:val="false"/>
                <w:color w:val="000000"/>
                <w:sz w:val="20"/>
              </w:rPr>
              <w:t>
9.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918"/>
          <w:p>
            <w:pPr>
              <w:spacing w:after="20"/>
              <w:ind w:left="20"/>
              <w:jc w:val="both"/>
            </w:pPr>
            <w:r>
              <w:rPr>
                <w:rFonts w:ascii="Times New Roman"/>
                <w:b w:val="false"/>
                <w:i w:val="false"/>
                <w:color w:val="000000"/>
                <w:sz w:val="20"/>
              </w:rPr>
              <w:t>
2-дағды:</w:t>
            </w:r>
          </w:p>
          <w:bookmarkEnd w:id="918"/>
          <w:p>
            <w:pPr>
              <w:spacing w:after="20"/>
              <w:ind w:left="20"/>
              <w:jc w:val="both"/>
            </w:pPr>
            <w:r>
              <w:rPr>
                <w:rFonts w:ascii="Times New Roman"/>
                <w:b w:val="false"/>
                <w:i w:val="false"/>
                <w:color w:val="000000"/>
                <w:sz w:val="20"/>
              </w:rPr>
              <w:t xml:space="preserve">
Оперативтік өндірістік ақпаратты жинау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дереккөздерді пайдалана отырып, оперативтік өндірістік ақпаратты іздеу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жүйелеуді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талдау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талдаудың статистикалық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бөлімшелерде пайдалану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Өндірістік ақпаратты сақтау. </w:t>
            </w:r>
          </w:p>
          <w:p>
            <w:pPr>
              <w:spacing w:after="20"/>
              <w:ind w:left="20"/>
              <w:jc w:val="both"/>
            </w:pPr>
            <w:r>
              <w:rPr>
                <w:rFonts w:ascii="Times New Roman"/>
                <w:b w:val="false"/>
                <w:i w:val="false"/>
                <w:color w:val="000000"/>
                <w:sz w:val="20"/>
              </w:rPr>
              <w:t xml:space="preserve">
7. Ақпаратты өңдеу жүйесін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Оперативтік және өндірістік ақпаратты іздеу, жинау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ақпаратты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ақпаратты жеткізу 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өңдеудің статистикалық әдістері. </w:t>
            </w:r>
          </w:p>
          <w:p>
            <w:pPr>
              <w:spacing w:after="20"/>
              <w:ind w:left="20"/>
              <w:jc w:val="both"/>
            </w:pPr>
            <w:r>
              <w:rPr>
                <w:rFonts w:ascii="Times New Roman"/>
                <w:b w:val="false"/>
                <w:i w:val="false"/>
                <w:color w:val="000000"/>
                <w:sz w:val="20"/>
              </w:rPr>
              <w:t xml:space="preserve">
6. Өндірістік ақпаратты өңдеу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921"/>
          <w:p>
            <w:pPr>
              <w:spacing w:after="20"/>
              <w:ind w:left="20"/>
              <w:jc w:val="both"/>
            </w:pPr>
            <w:r>
              <w:rPr>
                <w:rFonts w:ascii="Times New Roman"/>
                <w:b w:val="false"/>
                <w:i w:val="false"/>
                <w:color w:val="000000"/>
                <w:sz w:val="20"/>
              </w:rPr>
              <w:t>
Жауапкершілік</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Купаждау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директор"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92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922"/>
          <w:p>
            <w:pPr>
              <w:spacing w:after="20"/>
              <w:ind w:left="20"/>
              <w:jc w:val="both"/>
            </w:pPr>
            <w:r>
              <w:rPr>
                <w:rFonts w:ascii="Times New Roman"/>
                <w:b w:val="false"/>
                <w:i w:val="false"/>
                <w:color w:val="000000"/>
                <w:sz w:val="20"/>
              </w:rPr>
              <w:t xml:space="preserve">
4-параграф. Бас директор, Директор (Бастық)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923"/>
          <w:p>
            <w:pPr>
              <w:spacing w:after="20"/>
              <w:ind w:left="20"/>
              <w:jc w:val="both"/>
            </w:pPr>
            <w:r>
              <w:rPr>
                <w:rFonts w:ascii="Times New Roman"/>
                <w:b w:val="false"/>
                <w:i w:val="false"/>
                <w:color w:val="000000"/>
                <w:sz w:val="20"/>
              </w:rPr>
              <w:t>
Білім деңгейі:</w:t>
            </w:r>
          </w:p>
          <w:bookmarkEnd w:id="92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924"/>
          <w:p>
            <w:pPr>
              <w:spacing w:after="20"/>
              <w:ind w:left="20"/>
              <w:jc w:val="both"/>
            </w:pPr>
            <w:r>
              <w:rPr>
                <w:rFonts w:ascii="Times New Roman"/>
                <w:b w:val="false"/>
                <w:i w:val="false"/>
                <w:color w:val="000000"/>
                <w:sz w:val="20"/>
              </w:rPr>
              <w:t>
Мамандық:</w:t>
            </w:r>
          </w:p>
          <w:bookmarkEnd w:id="924"/>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925"/>
          <w:p>
            <w:pPr>
              <w:spacing w:after="20"/>
              <w:ind w:left="20"/>
              <w:jc w:val="both"/>
            </w:pPr>
            <w:r>
              <w:rPr>
                <w:rFonts w:ascii="Times New Roman"/>
                <w:b w:val="false"/>
                <w:i w:val="false"/>
                <w:color w:val="000000"/>
                <w:sz w:val="20"/>
              </w:rPr>
              <w:t>
Біліктілік:</w:t>
            </w:r>
          </w:p>
          <w:bookmarkEnd w:id="9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926"/>
          <w:p>
            <w:pPr>
              <w:spacing w:after="20"/>
              <w:ind w:left="20"/>
              <w:jc w:val="both"/>
            </w:pPr>
            <w:r>
              <w:rPr>
                <w:rFonts w:ascii="Times New Roman"/>
                <w:b w:val="false"/>
                <w:i w:val="false"/>
                <w:color w:val="000000"/>
                <w:sz w:val="20"/>
              </w:rPr>
              <w:t>
Білім деңгейі:</w:t>
            </w:r>
          </w:p>
          <w:bookmarkEnd w:id="92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927"/>
          <w:p>
            <w:pPr>
              <w:spacing w:after="20"/>
              <w:ind w:left="20"/>
              <w:jc w:val="both"/>
            </w:pPr>
            <w:r>
              <w:rPr>
                <w:rFonts w:ascii="Times New Roman"/>
                <w:b w:val="false"/>
                <w:i w:val="false"/>
                <w:color w:val="000000"/>
                <w:sz w:val="20"/>
              </w:rPr>
              <w:t>
Мамандық:</w:t>
            </w:r>
          </w:p>
          <w:bookmarkEnd w:id="927"/>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928"/>
          <w:p>
            <w:pPr>
              <w:spacing w:after="20"/>
              <w:ind w:left="20"/>
              <w:jc w:val="both"/>
            </w:pPr>
            <w:r>
              <w:rPr>
                <w:rFonts w:ascii="Times New Roman"/>
                <w:b w:val="false"/>
                <w:i w:val="false"/>
                <w:color w:val="000000"/>
                <w:sz w:val="20"/>
              </w:rPr>
              <w:t>
Біліктілік:</w:t>
            </w:r>
          </w:p>
          <w:bookmarkEnd w:id="9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929"/>
          <w:p>
            <w:pPr>
              <w:spacing w:after="20"/>
              <w:ind w:left="20"/>
              <w:jc w:val="both"/>
            </w:pPr>
            <w:r>
              <w:rPr>
                <w:rFonts w:ascii="Times New Roman"/>
                <w:b w:val="false"/>
                <w:i w:val="false"/>
                <w:color w:val="000000"/>
                <w:sz w:val="20"/>
              </w:rPr>
              <w:t>
Білім деңгейі:</w:t>
            </w:r>
          </w:p>
          <w:bookmarkEnd w:id="92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930"/>
          <w:p>
            <w:pPr>
              <w:spacing w:after="20"/>
              <w:ind w:left="20"/>
              <w:jc w:val="both"/>
            </w:pPr>
            <w:r>
              <w:rPr>
                <w:rFonts w:ascii="Times New Roman"/>
                <w:b w:val="false"/>
                <w:i w:val="false"/>
                <w:color w:val="000000"/>
                <w:sz w:val="20"/>
              </w:rPr>
              <w:t>
Мамандық:</w:t>
            </w:r>
          </w:p>
          <w:bookmarkEnd w:id="9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931"/>
          <w:p>
            <w:pPr>
              <w:spacing w:after="20"/>
              <w:ind w:left="20"/>
              <w:jc w:val="both"/>
            </w:pPr>
            <w:r>
              <w:rPr>
                <w:rFonts w:ascii="Times New Roman"/>
                <w:b w:val="false"/>
                <w:i w:val="false"/>
                <w:color w:val="000000"/>
                <w:sz w:val="20"/>
              </w:rPr>
              <w:t>
Біліктілік:</w:t>
            </w:r>
          </w:p>
          <w:bookmarkEnd w:id="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басқарушылық еңбек өтілі – тамақ өндірісі саласында кемінде 5 жыл, оның ішінде кемінде 3 жыл басшы лауазымында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932"/>
          <w:p>
            <w:pPr>
              <w:spacing w:after="20"/>
              <w:ind w:left="20"/>
              <w:jc w:val="both"/>
            </w:pPr>
            <w:r>
              <w:rPr>
                <w:rFonts w:ascii="Times New Roman"/>
                <w:b w:val="false"/>
                <w:i w:val="false"/>
                <w:color w:val="000000"/>
                <w:sz w:val="20"/>
              </w:rPr>
              <w:t>
1210-0-011 - Өндірістік бірлестіктің бас директоры</w:t>
            </w:r>
          </w:p>
          <w:bookmarkEnd w:id="932"/>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және қаржы-экономикалық қызметке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933"/>
          <w:p>
            <w:pPr>
              <w:spacing w:after="20"/>
              <w:ind w:left="20"/>
              <w:jc w:val="both"/>
            </w:pPr>
            <w:r>
              <w:rPr>
                <w:rFonts w:ascii="Times New Roman"/>
                <w:b w:val="false"/>
                <w:i w:val="false"/>
                <w:color w:val="000000"/>
                <w:sz w:val="20"/>
              </w:rPr>
              <w:t>
1. Өндірістік-шаруашылық қызметті басқару</w:t>
            </w:r>
          </w:p>
          <w:bookmarkEnd w:id="933"/>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Қақтығыстарды басқару және жағдайды сыни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934"/>
          <w:p>
            <w:pPr>
              <w:spacing w:after="20"/>
              <w:ind w:left="20"/>
              <w:jc w:val="both"/>
            </w:pPr>
            <w:r>
              <w:rPr>
                <w:rFonts w:ascii="Times New Roman"/>
                <w:b w:val="false"/>
                <w:i w:val="false"/>
                <w:color w:val="000000"/>
                <w:sz w:val="20"/>
              </w:rPr>
              <w:t>
1-еңбек функциясы:</w:t>
            </w:r>
          </w:p>
          <w:bookmarkEnd w:id="934"/>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935"/>
          <w:p>
            <w:pPr>
              <w:spacing w:after="20"/>
              <w:ind w:left="20"/>
              <w:jc w:val="both"/>
            </w:pPr>
            <w:r>
              <w:rPr>
                <w:rFonts w:ascii="Times New Roman"/>
                <w:b w:val="false"/>
                <w:i w:val="false"/>
                <w:color w:val="000000"/>
                <w:sz w:val="20"/>
              </w:rPr>
              <w:t>
1-дағды:</w:t>
            </w:r>
          </w:p>
          <w:bookmarkEnd w:id="935"/>
          <w:p>
            <w:pPr>
              <w:spacing w:after="20"/>
              <w:ind w:left="20"/>
              <w:jc w:val="both"/>
            </w:pPr>
            <w:r>
              <w:rPr>
                <w:rFonts w:ascii="Times New Roman"/>
                <w:b w:val="false"/>
                <w:i w:val="false"/>
                <w:color w:val="000000"/>
                <w:sz w:val="20"/>
              </w:rPr>
              <w:t xml:space="preserve">
Кәсіпорынның шаруашылық ресурстарын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Материалдық, қаржылық және еңбек ресурстарын ұтымды пайдалануды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қаржылық-экономикалық қызметін және мүлкінің сақталуын бақылау. </w:t>
            </w:r>
          </w:p>
          <w:p>
            <w:pPr>
              <w:spacing w:after="20"/>
              <w:ind w:left="20"/>
              <w:jc w:val="both"/>
            </w:pPr>
            <w:r>
              <w:rPr>
                <w:rFonts w:ascii="Times New Roman"/>
                <w:b w:val="false"/>
                <w:i w:val="false"/>
                <w:color w:val="000000"/>
                <w:sz w:val="20"/>
              </w:rPr>
              <w:t xml:space="preserve">
3. Рентабельділікті арттыру және шығындарды азайту бойынша басқарушылық шешімдер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937"/>
          <w:p>
            <w:pPr>
              <w:spacing w:after="20"/>
              <w:ind w:left="20"/>
              <w:jc w:val="both"/>
            </w:pPr>
            <w:r>
              <w:rPr>
                <w:rFonts w:ascii="Times New Roman"/>
                <w:b w:val="false"/>
                <w:i w:val="false"/>
                <w:color w:val="000000"/>
                <w:sz w:val="20"/>
              </w:rPr>
              <w:t>
Білімдер: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қуаты, ұйым өнімдерін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 өнімдерін өндіру технологиясы. </w:t>
            </w:r>
          </w:p>
          <w:p>
            <w:pPr>
              <w:spacing w:after="20"/>
              <w:ind w:left="20"/>
              <w:jc w:val="both"/>
            </w:pPr>
            <w:r>
              <w:rPr>
                <w:rFonts w:ascii="Times New Roman"/>
                <w:b w:val="false"/>
                <w:i w:val="false"/>
                <w:color w:val="000000"/>
                <w:sz w:val="20"/>
              </w:rPr>
              <w:t xml:space="preserve">
5. Кәсіпкерлік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938"/>
          <w:p>
            <w:pPr>
              <w:spacing w:after="20"/>
              <w:ind w:left="20"/>
              <w:jc w:val="both"/>
            </w:pPr>
            <w:r>
              <w:rPr>
                <w:rFonts w:ascii="Times New Roman"/>
                <w:b w:val="false"/>
                <w:i w:val="false"/>
                <w:color w:val="000000"/>
                <w:sz w:val="20"/>
              </w:rPr>
              <w:t>
2-дағды:</w:t>
            </w:r>
          </w:p>
          <w:bookmarkEnd w:id="938"/>
          <w:p>
            <w:pPr>
              <w:spacing w:after="20"/>
              <w:ind w:left="20"/>
              <w:jc w:val="both"/>
            </w:pPr>
            <w:r>
              <w:rPr>
                <w:rFonts w:ascii="Times New Roman"/>
                <w:b w:val="false"/>
                <w:i w:val="false"/>
                <w:color w:val="000000"/>
                <w:sz w:val="20"/>
              </w:rPr>
              <w:t xml:space="preserve">
Өндірістік үдерістерді ұйымдастыру және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мүлкі мен қаржысын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Кредит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мүліктік және өзге де мүдделерін сотта, төрелікте, мемлекеттік органдарда және басқа ұйымдарда қорғау және ұсыну. </w:t>
            </w:r>
          </w:p>
          <w:p>
            <w:pPr>
              <w:spacing w:after="20"/>
              <w:ind w:left="20"/>
              <w:jc w:val="both"/>
            </w:pPr>
            <w:r>
              <w:rPr>
                <w:rFonts w:ascii="Times New Roman"/>
                <w:b w:val="false"/>
                <w:i w:val="false"/>
                <w:color w:val="000000"/>
                <w:sz w:val="20"/>
              </w:rPr>
              <w:t xml:space="preserve">
6. ҚР заңнамасының, ішкі нормативтік құжаттардың және лауазымдық міндеттердің қызметкерлер тарапынан орындалуын бақылауға бағытталған 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Салық заңнамасы, ұйымның өндірістік-шаруашылық және қаржылық-экономикалық қызметінің бизнес-жоспарларын әзірлеу және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941"/>
          <w:p>
            <w:pPr>
              <w:spacing w:after="20"/>
              <w:ind w:left="20"/>
              <w:jc w:val="both"/>
            </w:pPr>
            <w:r>
              <w:rPr>
                <w:rFonts w:ascii="Times New Roman"/>
                <w:b w:val="false"/>
                <w:i w:val="false"/>
                <w:color w:val="000000"/>
                <w:sz w:val="20"/>
              </w:rPr>
              <w:t>
2-еңбек функциясы:</w:t>
            </w:r>
          </w:p>
          <w:bookmarkEnd w:id="941"/>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942"/>
          <w:p>
            <w:pPr>
              <w:spacing w:after="20"/>
              <w:ind w:left="20"/>
              <w:jc w:val="both"/>
            </w:pPr>
            <w:r>
              <w:rPr>
                <w:rFonts w:ascii="Times New Roman"/>
                <w:b w:val="false"/>
                <w:i w:val="false"/>
                <w:color w:val="000000"/>
                <w:sz w:val="20"/>
              </w:rPr>
              <w:t>
1-дағды:</w:t>
            </w:r>
          </w:p>
          <w:bookmarkEnd w:id="942"/>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943"/>
          <w:p>
            <w:pPr>
              <w:spacing w:after="20"/>
              <w:ind w:left="20"/>
              <w:jc w:val="both"/>
            </w:pPr>
            <w:r>
              <w:rPr>
                <w:rFonts w:ascii="Times New Roman"/>
                <w:b w:val="false"/>
                <w:i w:val="false"/>
                <w:color w:val="000000"/>
                <w:sz w:val="20"/>
              </w:rPr>
              <w:t>
Машықтар: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944"/>
          <w:p>
            <w:pPr>
              <w:spacing w:after="20"/>
              <w:ind w:left="20"/>
              <w:jc w:val="both"/>
            </w:pPr>
            <w:r>
              <w:rPr>
                <w:rFonts w:ascii="Times New Roman"/>
                <w:b w:val="false"/>
                <w:i w:val="false"/>
                <w:color w:val="000000"/>
                <w:sz w:val="20"/>
              </w:rPr>
              <w:t>
Білімдер: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945"/>
          <w:p>
            <w:pPr>
              <w:spacing w:after="20"/>
              <w:ind w:left="20"/>
              <w:jc w:val="both"/>
            </w:pPr>
            <w:r>
              <w:rPr>
                <w:rFonts w:ascii="Times New Roman"/>
                <w:b w:val="false"/>
                <w:i w:val="false"/>
                <w:color w:val="000000"/>
                <w:sz w:val="20"/>
              </w:rPr>
              <w:t>
2-дағды:</w:t>
            </w:r>
          </w:p>
          <w:bookmarkEnd w:id="945"/>
          <w:p>
            <w:pPr>
              <w:spacing w:after="20"/>
              <w:ind w:left="20"/>
              <w:jc w:val="both"/>
            </w:pPr>
            <w:r>
              <w:rPr>
                <w:rFonts w:ascii="Times New Roman"/>
                <w:b w:val="false"/>
                <w:i w:val="false"/>
                <w:color w:val="000000"/>
                <w:sz w:val="20"/>
              </w:rPr>
              <w:t xml:space="preserve">
Ұйымды білікті кадрлармен қамтамасыз ету бойынша шаралар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946"/>
          <w:p>
            <w:pPr>
              <w:spacing w:after="20"/>
              <w:ind w:left="20"/>
              <w:jc w:val="both"/>
            </w:pPr>
            <w:r>
              <w:rPr>
                <w:rFonts w:ascii="Times New Roman"/>
                <w:b w:val="false"/>
                <w:i w:val="false"/>
                <w:color w:val="000000"/>
                <w:sz w:val="20"/>
              </w:rPr>
              <w:t>
Машықтар: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үшін өмір мен денсаулыққа қауіпсіз және қолайлы жағдайларды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атмосфера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 мотивациясының, бастамашылдығы мен белсенділігінің дамуына ықпал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947"/>
          <w:p>
            <w:pPr>
              <w:spacing w:after="20"/>
              <w:ind w:left="20"/>
              <w:jc w:val="both"/>
            </w:pPr>
            <w:r>
              <w:rPr>
                <w:rFonts w:ascii="Times New Roman"/>
                <w:b w:val="false"/>
                <w:i w:val="false"/>
                <w:color w:val="000000"/>
                <w:sz w:val="20"/>
              </w:rPr>
              <w:t>
Білімдер: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және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және кәсіби этика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мен жасасу тәртібі және әлеуметтік-еңбек қатынастарын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948"/>
          <w:p>
            <w:pPr>
              <w:spacing w:after="20"/>
              <w:ind w:left="20"/>
              <w:jc w:val="both"/>
            </w:pPr>
            <w:r>
              <w:rPr>
                <w:rFonts w:ascii="Times New Roman"/>
                <w:b w:val="false"/>
                <w:i w:val="false"/>
                <w:color w:val="000000"/>
                <w:sz w:val="20"/>
              </w:rPr>
              <w:t>
1-қосымша еңбек функциясы:</w:t>
            </w:r>
          </w:p>
          <w:bookmarkEnd w:id="948"/>
          <w:p>
            <w:pPr>
              <w:spacing w:after="20"/>
              <w:ind w:left="20"/>
              <w:jc w:val="both"/>
            </w:pPr>
            <w:r>
              <w:rPr>
                <w:rFonts w:ascii="Times New Roman"/>
                <w:b w:val="false"/>
                <w:i w:val="false"/>
                <w:color w:val="000000"/>
                <w:sz w:val="20"/>
              </w:rPr>
              <w:t>
Қақтығыстарды басқару және жағдайды сыни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949"/>
          <w:p>
            <w:pPr>
              <w:spacing w:after="20"/>
              <w:ind w:left="20"/>
              <w:jc w:val="both"/>
            </w:pPr>
            <w:r>
              <w:rPr>
                <w:rFonts w:ascii="Times New Roman"/>
                <w:b w:val="false"/>
                <w:i w:val="false"/>
                <w:color w:val="000000"/>
                <w:sz w:val="20"/>
              </w:rPr>
              <w:t>
1-дағды:</w:t>
            </w:r>
          </w:p>
          <w:bookmarkEnd w:id="949"/>
          <w:p>
            <w:pPr>
              <w:spacing w:after="20"/>
              <w:ind w:left="20"/>
              <w:jc w:val="both"/>
            </w:pPr>
            <w:r>
              <w:rPr>
                <w:rFonts w:ascii="Times New Roman"/>
                <w:b w:val="false"/>
                <w:i w:val="false"/>
                <w:color w:val="000000"/>
                <w:sz w:val="20"/>
              </w:rPr>
              <w:t xml:space="preserve">
Өнімнің сапасы мен бәсекеге қабілеттілігін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950"/>
          <w:p>
            <w:pPr>
              <w:spacing w:after="20"/>
              <w:ind w:left="20"/>
              <w:jc w:val="both"/>
            </w:pPr>
            <w:r>
              <w:rPr>
                <w:rFonts w:ascii="Times New Roman"/>
                <w:b w:val="false"/>
                <w:i w:val="false"/>
                <w:color w:val="000000"/>
                <w:sz w:val="20"/>
              </w:rPr>
              <w:t>
Машықтар: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жүйелерін (HACCP, ISO 22000) енгізуді және олардың жұмыс істеуін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сертификаттауды және стандарттарға сәйкестігін бақылауды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көрсеткіштерін талдау және оларды жақсарту бойынша іс-шараларды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Қапталған шайды ішкі және сыртқы нарықтарға ілгерілету және маркетинг саясатын әзірлеу. </w:t>
            </w:r>
          </w:p>
          <w:p>
            <w:pPr>
              <w:spacing w:after="20"/>
              <w:ind w:left="20"/>
              <w:jc w:val="both"/>
            </w:pPr>
            <w:r>
              <w:rPr>
                <w:rFonts w:ascii="Times New Roman"/>
                <w:b w:val="false"/>
                <w:i w:val="false"/>
                <w:color w:val="000000"/>
                <w:sz w:val="20"/>
              </w:rPr>
              <w:t xml:space="preserve">
5. Шикізат жеткізушілермен және дайын өнім тұтынушыларымен іскерлік байланыстар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51"/>
          <w:p>
            <w:pPr>
              <w:spacing w:after="20"/>
              <w:ind w:left="20"/>
              <w:jc w:val="both"/>
            </w:pPr>
            <w:r>
              <w:rPr>
                <w:rFonts w:ascii="Times New Roman"/>
                <w:b w:val="false"/>
                <w:i w:val="false"/>
                <w:color w:val="000000"/>
                <w:sz w:val="20"/>
              </w:rPr>
              <w:t>
Білімдер: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өнімдерінің халықаралық және ұлттық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Нарықта өнімді ілгерілету және маркетинг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мен қауіпсіздікті басқару жүйелері (HACCP, ISO, GMP).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Қаржылық менеджмент пен инвестициялық жоспарлау негіздері. </w:t>
            </w:r>
          </w:p>
          <w:p>
            <w:pPr>
              <w:spacing w:after="20"/>
              <w:ind w:left="20"/>
              <w:jc w:val="both"/>
            </w:pPr>
            <w:r>
              <w:rPr>
                <w:rFonts w:ascii="Times New Roman"/>
                <w:b w:val="false"/>
                <w:i w:val="false"/>
                <w:color w:val="000000"/>
                <w:sz w:val="20"/>
              </w:rPr>
              <w:t xml:space="preserve">
5. Шай нарығы мен қаптау технологияларын дамытудың заманауи үрдістері.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952"/>
          <w:p>
            <w:pPr>
              <w:spacing w:after="20"/>
              <w:ind w:left="20"/>
              <w:jc w:val="both"/>
            </w:pPr>
            <w:r>
              <w:rPr>
                <w:rFonts w:ascii="Times New Roman"/>
                <w:b w:val="false"/>
                <w:i w:val="false"/>
                <w:color w:val="000000"/>
                <w:sz w:val="20"/>
              </w:rPr>
              <w:t>
2-дағды:</w:t>
            </w:r>
          </w:p>
          <w:bookmarkEnd w:id="952"/>
          <w:p>
            <w:pPr>
              <w:spacing w:after="20"/>
              <w:ind w:left="20"/>
              <w:jc w:val="both"/>
            </w:pPr>
            <w:r>
              <w:rPr>
                <w:rFonts w:ascii="Times New Roman"/>
                <w:b w:val="false"/>
                <w:i w:val="false"/>
                <w:color w:val="000000"/>
                <w:sz w:val="20"/>
              </w:rPr>
              <w:t>
Жанжалды жағдайлардың алдын алуға бағытталған стратегияларды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Ұжымдағы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Өндірілген азық-түлікті сату кезінде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және әріптестермен өзара әрекеттесуді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тұлғааралық қарым-қатынасты басқару,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Оқиғаларды талдап, негізделген қорытындылар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Негізделген бағалаулар мен оқиғаларды интерпретациялау. </w:t>
            </w:r>
          </w:p>
          <w:p>
            <w:pPr>
              <w:spacing w:after="20"/>
              <w:ind w:left="20"/>
              <w:jc w:val="both"/>
            </w:pPr>
            <w:r>
              <w:rPr>
                <w:rFonts w:ascii="Times New Roman"/>
                <w:b w:val="false"/>
                <w:i w:val="false"/>
                <w:color w:val="000000"/>
                <w:sz w:val="20"/>
              </w:rPr>
              <w:t xml:space="preserve">
8. Алынған нәтижелерді жағдайлар мен мәселелерге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Конфликтологияның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Сыни ойлау теориясы.</w:t>
            </w:r>
          </w:p>
          <w:p>
            <w:pPr>
              <w:spacing w:after="20"/>
              <w:ind w:left="20"/>
              <w:jc w:val="both"/>
            </w:pPr>
            <w:r>
              <w:rPr>
                <w:rFonts w:ascii="Times New Roman"/>
                <w:b w:val="false"/>
                <w:i w:val="false"/>
                <w:color w:val="000000"/>
                <w:sz w:val="20"/>
              </w:rPr>
              <w:t>
6.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955"/>
          <w:p>
            <w:pPr>
              <w:spacing w:after="20"/>
              <w:ind w:left="20"/>
              <w:jc w:val="both"/>
            </w:pPr>
            <w:r>
              <w:rPr>
                <w:rFonts w:ascii="Times New Roman"/>
                <w:b w:val="false"/>
                <w:i w:val="false"/>
                <w:color w:val="000000"/>
                <w:sz w:val="20"/>
              </w:rPr>
              <w:t>
Бейімділік</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bl>
    <w:bookmarkStart w:name="z3055" w:id="956"/>
    <w:p>
      <w:pPr>
        <w:spacing w:after="0"/>
        <w:ind w:left="0"/>
        <w:jc w:val="left"/>
      </w:pPr>
      <w:r>
        <w:rPr>
          <w:rFonts w:ascii="Times New Roman"/>
          <w:b/>
          <w:i w:val="false"/>
          <w:color w:val="000000"/>
        </w:rPr>
        <w:t xml:space="preserve"> 4-тарау. Кәсіптік стандарттың техникалық деректері</w:t>
      </w:r>
    </w:p>
    <w:bookmarkEnd w:id="956"/>
    <w:bookmarkStart w:name="z3056" w:id="957"/>
    <w:p>
      <w:pPr>
        <w:spacing w:after="0"/>
        <w:ind w:left="0"/>
        <w:jc w:val="both"/>
      </w:pPr>
      <w:r>
        <w:rPr>
          <w:rFonts w:ascii="Times New Roman"/>
          <w:b w:val="false"/>
          <w:i w:val="false"/>
          <w:color w:val="000000"/>
          <w:sz w:val="28"/>
        </w:rPr>
        <w:t>
      15. Мемлекеттік органның атауы:</w:t>
      </w:r>
    </w:p>
    <w:bookmarkEnd w:id="957"/>
    <w:bookmarkStart w:name="z3057" w:id="958"/>
    <w:p>
      <w:pPr>
        <w:spacing w:after="0"/>
        <w:ind w:left="0"/>
        <w:jc w:val="both"/>
      </w:pPr>
      <w:r>
        <w:rPr>
          <w:rFonts w:ascii="Times New Roman"/>
          <w:b w:val="false"/>
          <w:i w:val="false"/>
          <w:color w:val="000000"/>
          <w:sz w:val="28"/>
        </w:rPr>
        <w:t>
      Қазакстан Республикасы Ауыл шаруашылығы министрлігі</w:t>
      </w:r>
    </w:p>
    <w:bookmarkEnd w:id="958"/>
    <w:bookmarkStart w:name="z3058" w:id="959"/>
    <w:p>
      <w:pPr>
        <w:spacing w:after="0"/>
        <w:ind w:left="0"/>
        <w:jc w:val="both"/>
      </w:pPr>
      <w:r>
        <w:rPr>
          <w:rFonts w:ascii="Times New Roman"/>
          <w:b w:val="false"/>
          <w:i w:val="false"/>
          <w:color w:val="000000"/>
          <w:sz w:val="28"/>
        </w:rPr>
        <w:t>
      Орындаушы:</w:t>
      </w:r>
    </w:p>
    <w:bookmarkEnd w:id="959"/>
    <w:bookmarkStart w:name="z3059" w:id="960"/>
    <w:p>
      <w:pPr>
        <w:spacing w:after="0"/>
        <w:ind w:left="0"/>
        <w:jc w:val="both"/>
      </w:pPr>
      <w:r>
        <w:rPr>
          <w:rFonts w:ascii="Times New Roman"/>
          <w:b w:val="false"/>
          <w:i w:val="false"/>
          <w:color w:val="000000"/>
          <w:sz w:val="28"/>
        </w:rPr>
        <w:t>
      Бақтыбек Жасқайратұлы Ерғабыл, +7 (717) 255 59 12, yergabyl.b@minagri.gov.kz</w:t>
      </w:r>
    </w:p>
    <w:bookmarkEnd w:id="960"/>
    <w:bookmarkStart w:name="z3060" w:id="961"/>
    <w:p>
      <w:pPr>
        <w:spacing w:after="0"/>
        <w:ind w:left="0"/>
        <w:jc w:val="both"/>
      </w:pPr>
      <w:r>
        <w:rPr>
          <w:rFonts w:ascii="Times New Roman"/>
          <w:b w:val="false"/>
          <w:i w:val="false"/>
          <w:color w:val="000000"/>
          <w:sz w:val="28"/>
        </w:rPr>
        <w:t>
      16. Әзірлеуге қатысатын ұйымдар (кәсіпорындар):</w:t>
      </w:r>
    </w:p>
    <w:bookmarkEnd w:id="961"/>
    <w:bookmarkStart w:name="z3061" w:id="962"/>
    <w:p>
      <w:pPr>
        <w:spacing w:after="0"/>
        <w:ind w:left="0"/>
        <w:jc w:val="both"/>
      </w:pPr>
      <w:r>
        <w:rPr>
          <w:rFonts w:ascii="Times New Roman"/>
          <w:b w:val="false"/>
          <w:i w:val="false"/>
          <w:color w:val="000000"/>
          <w:sz w:val="28"/>
        </w:rPr>
        <w:t>
      "Қазақстан Республикасының тамақ кәсіпорындары одағы" ЗТБ</w:t>
      </w:r>
    </w:p>
    <w:bookmarkEnd w:id="962"/>
    <w:bookmarkStart w:name="z3062" w:id="963"/>
    <w:p>
      <w:pPr>
        <w:spacing w:after="0"/>
        <w:ind w:left="0"/>
        <w:jc w:val="both"/>
      </w:pPr>
      <w:r>
        <w:rPr>
          <w:rFonts w:ascii="Times New Roman"/>
          <w:b w:val="false"/>
          <w:i w:val="false"/>
          <w:color w:val="000000"/>
          <w:sz w:val="28"/>
        </w:rPr>
        <w:t>
      Жоба жетекшісі:</w:t>
      </w:r>
    </w:p>
    <w:bookmarkEnd w:id="963"/>
    <w:bookmarkStart w:name="z3063" w:id="964"/>
    <w:p>
      <w:pPr>
        <w:spacing w:after="0"/>
        <w:ind w:left="0"/>
        <w:jc w:val="both"/>
      </w:pPr>
      <w:r>
        <w:rPr>
          <w:rFonts w:ascii="Times New Roman"/>
          <w:b w:val="false"/>
          <w:i w:val="false"/>
          <w:color w:val="000000"/>
          <w:sz w:val="28"/>
        </w:rPr>
        <w:t>
      Сабралиева М.Д.</w:t>
      </w:r>
    </w:p>
    <w:bookmarkEnd w:id="964"/>
    <w:bookmarkStart w:name="z3064" w:id="965"/>
    <w:p>
      <w:pPr>
        <w:spacing w:after="0"/>
        <w:ind w:left="0"/>
        <w:jc w:val="both"/>
      </w:pPr>
      <w:r>
        <w:rPr>
          <w:rFonts w:ascii="Times New Roman"/>
          <w:b w:val="false"/>
          <w:i w:val="false"/>
          <w:color w:val="000000"/>
          <w:sz w:val="28"/>
        </w:rPr>
        <w:t>
      E-mail: sppk@sppk.kz</w:t>
      </w:r>
    </w:p>
    <w:bookmarkEnd w:id="965"/>
    <w:bookmarkStart w:name="z3065" w:id="966"/>
    <w:p>
      <w:pPr>
        <w:spacing w:after="0"/>
        <w:ind w:left="0"/>
        <w:jc w:val="both"/>
      </w:pPr>
      <w:r>
        <w:rPr>
          <w:rFonts w:ascii="Times New Roman"/>
          <w:b w:val="false"/>
          <w:i w:val="false"/>
          <w:color w:val="000000"/>
          <w:sz w:val="28"/>
        </w:rPr>
        <w:t>
      Телефон нөмірі: +7 (701) 799 18 91</w:t>
      </w:r>
    </w:p>
    <w:bookmarkEnd w:id="966"/>
    <w:bookmarkStart w:name="z3066" w:id="967"/>
    <w:p>
      <w:pPr>
        <w:spacing w:after="0"/>
        <w:ind w:left="0"/>
        <w:jc w:val="both"/>
      </w:pPr>
      <w:r>
        <w:rPr>
          <w:rFonts w:ascii="Times New Roman"/>
          <w:b w:val="false"/>
          <w:i w:val="false"/>
          <w:color w:val="000000"/>
          <w:sz w:val="28"/>
        </w:rPr>
        <w:t>
      Орындаушылар:</w:t>
      </w:r>
    </w:p>
    <w:bookmarkEnd w:id="967"/>
    <w:bookmarkStart w:name="z3067" w:id="968"/>
    <w:p>
      <w:pPr>
        <w:spacing w:after="0"/>
        <w:ind w:left="0"/>
        <w:jc w:val="both"/>
      </w:pPr>
      <w:r>
        <w:rPr>
          <w:rFonts w:ascii="Times New Roman"/>
          <w:b w:val="false"/>
          <w:i w:val="false"/>
          <w:color w:val="000000"/>
          <w:sz w:val="28"/>
        </w:rPr>
        <w:t>
      Тастанбекова З.Ж., +7 (701) 313 11 57, tastanbekovaz@mail.ru</w:t>
      </w:r>
    </w:p>
    <w:bookmarkEnd w:id="968"/>
    <w:bookmarkStart w:name="z3068" w:id="969"/>
    <w:p>
      <w:pPr>
        <w:spacing w:after="0"/>
        <w:ind w:left="0"/>
        <w:jc w:val="both"/>
      </w:pPr>
      <w:r>
        <w:rPr>
          <w:rFonts w:ascii="Times New Roman"/>
          <w:b w:val="false"/>
          <w:i w:val="false"/>
          <w:color w:val="000000"/>
          <w:sz w:val="28"/>
        </w:rPr>
        <w:t>
      17. Кәсіптік біліктілік жөніндегі салалық кеңес: 2024 жылғы</w:t>
      </w:r>
    </w:p>
    <w:bookmarkEnd w:id="969"/>
    <w:bookmarkStart w:name="z3069" w:id="970"/>
    <w:p>
      <w:pPr>
        <w:spacing w:after="0"/>
        <w:ind w:left="0"/>
        <w:jc w:val="both"/>
      </w:pPr>
      <w:r>
        <w:rPr>
          <w:rFonts w:ascii="Times New Roman"/>
          <w:b w:val="false"/>
          <w:i w:val="false"/>
          <w:color w:val="000000"/>
          <w:sz w:val="28"/>
        </w:rPr>
        <w:t>
      18. 4 желтоқсан.</w:t>
      </w:r>
    </w:p>
    <w:bookmarkEnd w:id="970"/>
    <w:bookmarkStart w:name="z3070" w:id="971"/>
    <w:p>
      <w:pPr>
        <w:spacing w:after="0"/>
        <w:ind w:left="0"/>
        <w:jc w:val="both"/>
      </w:pPr>
      <w:r>
        <w:rPr>
          <w:rFonts w:ascii="Times New Roman"/>
          <w:b w:val="false"/>
          <w:i w:val="false"/>
          <w:color w:val="000000"/>
          <w:sz w:val="28"/>
        </w:rPr>
        <w:t>
      19. Кәсіптік біліктілік жөніндегі ұлттық орган: 2025 жылғы 4 қыркүйек.</w:t>
      </w:r>
    </w:p>
    <w:bookmarkEnd w:id="971"/>
    <w:bookmarkStart w:name="z3071" w:id="972"/>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2024 жылғы 18 жетоқсан.</w:t>
      </w:r>
    </w:p>
    <w:bookmarkEnd w:id="972"/>
    <w:bookmarkStart w:name="z3072" w:id="973"/>
    <w:p>
      <w:pPr>
        <w:spacing w:after="0"/>
        <w:ind w:left="0"/>
        <w:jc w:val="both"/>
      </w:pPr>
      <w:r>
        <w:rPr>
          <w:rFonts w:ascii="Times New Roman"/>
          <w:b w:val="false"/>
          <w:i w:val="false"/>
          <w:color w:val="000000"/>
          <w:sz w:val="28"/>
        </w:rPr>
        <w:t>
      21. Нұсқа нөмірі және шығарылған жылы: Нұсқа 2, 2025 жыл.</w:t>
      </w:r>
    </w:p>
    <w:bookmarkEnd w:id="973"/>
    <w:bookmarkStart w:name="z3073" w:id="974"/>
    <w:p>
      <w:pPr>
        <w:spacing w:after="0"/>
        <w:ind w:left="0"/>
        <w:jc w:val="both"/>
      </w:pPr>
      <w:r>
        <w:rPr>
          <w:rFonts w:ascii="Times New Roman"/>
          <w:b w:val="false"/>
          <w:i w:val="false"/>
          <w:color w:val="000000"/>
          <w:sz w:val="28"/>
        </w:rPr>
        <w:t>
      22. Болжамды қайта қарау күні: 2028 жылғы 1 желтоқсан.</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5-қосымша</w:t>
            </w:r>
          </w:p>
        </w:tc>
      </w:tr>
    </w:tbl>
    <w:bookmarkStart w:name="z3075" w:id="975"/>
    <w:p>
      <w:pPr>
        <w:spacing w:after="0"/>
        <w:ind w:left="0"/>
        <w:jc w:val="left"/>
      </w:pPr>
      <w:r>
        <w:rPr>
          <w:rFonts w:ascii="Times New Roman"/>
          <w:b/>
          <w:i w:val="false"/>
          <w:color w:val="000000"/>
        </w:rPr>
        <w:t xml:space="preserve"> "Сусындар өндіру" кәсіптік стандарты</w:t>
      </w:r>
    </w:p>
    <w:bookmarkEnd w:id="975"/>
    <w:bookmarkStart w:name="z3076" w:id="976"/>
    <w:p>
      <w:pPr>
        <w:spacing w:after="0"/>
        <w:ind w:left="0"/>
        <w:jc w:val="left"/>
      </w:pPr>
      <w:r>
        <w:rPr>
          <w:rFonts w:ascii="Times New Roman"/>
          <w:b/>
          <w:i w:val="false"/>
          <w:color w:val="000000"/>
        </w:rPr>
        <w:t xml:space="preserve"> 1-тарау. Жалпы ережелер</w:t>
      </w:r>
    </w:p>
    <w:bookmarkEnd w:id="976"/>
    <w:bookmarkStart w:name="z3077" w:id="977"/>
    <w:p>
      <w:pPr>
        <w:spacing w:after="0"/>
        <w:ind w:left="0"/>
        <w:jc w:val="both"/>
      </w:pPr>
      <w:r>
        <w:rPr>
          <w:rFonts w:ascii="Times New Roman"/>
          <w:b w:val="false"/>
          <w:i w:val="false"/>
          <w:color w:val="000000"/>
          <w:sz w:val="28"/>
        </w:rPr>
        <w:t>
      1. Кәсіптік стандарттың қолдану аясы: "Сусындар өндіру" кәсіптік стандарты сусындар өндірісімен айналысатын қызметкерлердің біліктілігіне қойылатын талаптарды белгілейді. Бұл стандарт сусындарды әзірлеу, өндіру, қаптау, сақтау және өткізу жұмыстарын жүзеге асыратын ұйымдар мен кәсіпорындарда қолданылады, тағам өнеркәсібі ұйымдарында кеңінен пайдаланылады, сондай-ақ сусындарды тарату және сату қызметін жүзеге асыратын ұйымдарда қолданылады.</w:t>
      </w:r>
    </w:p>
    <w:bookmarkEnd w:id="977"/>
    <w:bookmarkStart w:name="z3078" w:id="97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978"/>
    <w:bookmarkStart w:name="z3079" w:id="97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79"/>
    <w:bookmarkStart w:name="z3080" w:id="98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980"/>
    <w:bookmarkStart w:name="z3081" w:id="981"/>
    <w:p>
      <w:pPr>
        <w:spacing w:after="0"/>
        <w:ind w:left="0"/>
        <w:jc w:val="both"/>
      </w:pPr>
      <w:r>
        <w:rPr>
          <w:rFonts w:ascii="Times New Roman"/>
          <w:b w:val="false"/>
          <w:i w:val="false"/>
          <w:color w:val="000000"/>
          <w:sz w:val="28"/>
        </w:rPr>
        <w:t>
      3) Дезинфекция – химиялық заттарды қолдана отырып, патогендік микрофлораны жою мақсатында жүргізілетін іс-шаралар;</w:t>
      </w:r>
    </w:p>
    <w:bookmarkEnd w:id="981"/>
    <w:bookmarkStart w:name="z3082" w:id="982"/>
    <w:p>
      <w:pPr>
        <w:spacing w:after="0"/>
        <w:ind w:left="0"/>
        <w:jc w:val="both"/>
      </w:pPr>
      <w:r>
        <w:rPr>
          <w:rFonts w:ascii="Times New Roman"/>
          <w:b w:val="false"/>
          <w:i w:val="false"/>
          <w:color w:val="000000"/>
          <w:sz w:val="28"/>
        </w:rPr>
        <w:t>
      4)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982"/>
    <w:bookmarkStart w:name="z3083" w:id="983"/>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983"/>
    <w:bookmarkStart w:name="z3084" w:id="984"/>
    <w:p>
      <w:pPr>
        <w:spacing w:after="0"/>
        <w:ind w:left="0"/>
        <w:jc w:val="both"/>
      </w:pPr>
      <w:r>
        <w:rPr>
          <w:rFonts w:ascii="Times New Roman"/>
          <w:b w:val="false"/>
          <w:i w:val="false"/>
          <w:color w:val="000000"/>
          <w:sz w:val="28"/>
        </w:rPr>
        <w:t>
      6) Купаждау – жартылай өнімді алу үшін рецептурада көзделген шикізат пен ингредиенттерді араластырудың технологиялық операциясы;</w:t>
      </w:r>
    </w:p>
    <w:bookmarkEnd w:id="984"/>
    <w:bookmarkStart w:name="z3085" w:id="985"/>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985"/>
    <w:bookmarkStart w:name="z3086" w:id="986"/>
    <w:p>
      <w:pPr>
        <w:spacing w:after="0"/>
        <w:ind w:left="0"/>
        <w:jc w:val="both"/>
      </w:pPr>
      <w:r>
        <w:rPr>
          <w:rFonts w:ascii="Times New Roman"/>
          <w:b w:val="false"/>
          <w:i w:val="false"/>
          <w:color w:val="000000"/>
          <w:sz w:val="28"/>
        </w:rPr>
        <w:t>
      8) Құзырет – еңбек функциясын құрайтын бір немесе бірнеше кәсіптік міндетті орындауға мүмкіндік беретін дағдыны қолдану қабілеті;</w:t>
      </w:r>
    </w:p>
    <w:bookmarkEnd w:id="986"/>
    <w:bookmarkStart w:name="z3087" w:id="987"/>
    <w:p>
      <w:pPr>
        <w:spacing w:after="0"/>
        <w:ind w:left="0"/>
        <w:jc w:val="both"/>
      </w:pPr>
      <w:r>
        <w:rPr>
          <w:rFonts w:ascii="Times New Roman"/>
          <w:b w:val="false"/>
          <w:i w:val="false"/>
          <w:color w:val="000000"/>
          <w:sz w:val="28"/>
        </w:rPr>
        <w:t>
      9) Кәсіп – жеке адам жүзеге асыратын және орындалуы үшін белгілі бір біліктілікті талап ететін қызмет түрі;</w:t>
      </w:r>
    </w:p>
    <w:bookmarkEnd w:id="987"/>
    <w:bookmarkStart w:name="z3088" w:id="988"/>
    <w:p>
      <w:pPr>
        <w:spacing w:after="0"/>
        <w:ind w:left="0"/>
        <w:jc w:val="both"/>
      </w:pPr>
      <w:r>
        <w:rPr>
          <w:rFonts w:ascii="Times New Roman"/>
          <w:b w:val="false"/>
          <w:i w:val="false"/>
          <w:color w:val="000000"/>
          <w:sz w:val="28"/>
        </w:rPr>
        <w:t>
      10) СанЕжН – денсаулық пен қалыпты өмірді сақтау мақсатында адам үшін қауіпсіз және зиянсыз сипаттамалар мен талаптары бар мемлекеттік заңға тәуелді нормативтік құқықтық акт.</w:t>
      </w:r>
    </w:p>
    <w:bookmarkEnd w:id="988"/>
    <w:bookmarkStart w:name="z3089" w:id="9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89"/>
    <w:bookmarkStart w:name="z3090" w:id="990"/>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990"/>
    <w:bookmarkStart w:name="z3091" w:id="991"/>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991"/>
    <w:bookmarkStart w:name="z3092" w:id="992"/>
    <w:p>
      <w:pPr>
        <w:spacing w:after="0"/>
        <w:ind w:left="0"/>
        <w:jc w:val="both"/>
      </w:pPr>
      <w:r>
        <w:rPr>
          <w:rFonts w:ascii="Times New Roman"/>
          <w:b w:val="false"/>
          <w:i w:val="false"/>
          <w:color w:val="000000"/>
          <w:sz w:val="28"/>
        </w:rPr>
        <w:t>
      3) СБШ – салалық біліктілік шеңбері;</w:t>
      </w:r>
    </w:p>
    <w:bookmarkEnd w:id="992"/>
    <w:bookmarkStart w:name="z3093" w:id="993"/>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993"/>
    <w:bookmarkStart w:name="z3094" w:id="994"/>
    <w:p>
      <w:pPr>
        <w:spacing w:after="0"/>
        <w:ind w:left="0"/>
        <w:jc w:val="both"/>
      </w:pPr>
      <w:r>
        <w:rPr>
          <w:rFonts w:ascii="Times New Roman"/>
          <w:b w:val="false"/>
          <w:i w:val="false"/>
          <w:color w:val="000000"/>
          <w:sz w:val="28"/>
        </w:rPr>
        <w:t>
      5) ТжКБ – Техникалық және кәсіптік білім беру.</w:t>
      </w:r>
    </w:p>
    <w:bookmarkEnd w:id="994"/>
    <w:bookmarkStart w:name="z3095" w:id="995"/>
    <w:p>
      <w:pPr>
        <w:spacing w:after="0"/>
        <w:ind w:left="0"/>
        <w:jc w:val="left"/>
      </w:pPr>
      <w:r>
        <w:rPr>
          <w:rFonts w:ascii="Times New Roman"/>
          <w:b/>
          <w:i w:val="false"/>
          <w:color w:val="000000"/>
        </w:rPr>
        <w:t xml:space="preserve"> 2-тарау. Кәсіптік стандарттың паспорты</w:t>
      </w:r>
    </w:p>
    <w:bookmarkEnd w:id="995"/>
    <w:bookmarkStart w:name="z3096" w:id="996"/>
    <w:p>
      <w:pPr>
        <w:spacing w:after="0"/>
        <w:ind w:left="0"/>
        <w:jc w:val="both"/>
      </w:pPr>
      <w:r>
        <w:rPr>
          <w:rFonts w:ascii="Times New Roman"/>
          <w:b w:val="false"/>
          <w:i w:val="false"/>
          <w:color w:val="000000"/>
          <w:sz w:val="28"/>
        </w:rPr>
        <w:t>
      4. Кәсіптік стандарттың атауы: Сусындар өндіру.</w:t>
      </w:r>
    </w:p>
    <w:bookmarkEnd w:id="996"/>
    <w:bookmarkStart w:name="z3097" w:id="997"/>
    <w:p>
      <w:pPr>
        <w:spacing w:after="0"/>
        <w:ind w:left="0"/>
        <w:jc w:val="both"/>
      </w:pPr>
      <w:r>
        <w:rPr>
          <w:rFonts w:ascii="Times New Roman"/>
          <w:b w:val="false"/>
          <w:i w:val="false"/>
          <w:color w:val="000000"/>
          <w:sz w:val="28"/>
        </w:rPr>
        <w:t>
      5. Кәсіптік стандарттың коды: C115.</w:t>
      </w:r>
    </w:p>
    <w:bookmarkEnd w:id="997"/>
    <w:bookmarkStart w:name="z3098" w:id="99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998"/>
    <w:bookmarkStart w:name="z3099" w:id="999"/>
    <w:p>
      <w:pPr>
        <w:spacing w:after="0"/>
        <w:ind w:left="0"/>
        <w:jc w:val="both"/>
      </w:pPr>
      <w:r>
        <w:rPr>
          <w:rFonts w:ascii="Times New Roman"/>
          <w:b w:val="false"/>
          <w:i w:val="false"/>
          <w:color w:val="000000"/>
          <w:sz w:val="28"/>
        </w:rPr>
        <w:t>
      C Өңдеу өнеркәсібі;</w:t>
      </w:r>
    </w:p>
    <w:bookmarkEnd w:id="999"/>
    <w:bookmarkStart w:name="z3100" w:id="1000"/>
    <w:p>
      <w:pPr>
        <w:spacing w:after="0"/>
        <w:ind w:left="0"/>
        <w:jc w:val="both"/>
      </w:pPr>
      <w:r>
        <w:rPr>
          <w:rFonts w:ascii="Times New Roman"/>
          <w:b w:val="false"/>
          <w:i w:val="false"/>
          <w:color w:val="000000"/>
          <w:sz w:val="28"/>
        </w:rPr>
        <w:t>
      11 Сусындар өндіру;</w:t>
      </w:r>
    </w:p>
    <w:bookmarkEnd w:id="1000"/>
    <w:bookmarkStart w:name="z3101" w:id="1001"/>
    <w:p>
      <w:pPr>
        <w:spacing w:after="0"/>
        <w:ind w:left="0"/>
        <w:jc w:val="both"/>
      </w:pPr>
      <w:r>
        <w:rPr>
          <w:rFonts w:ascii="Times New Roman"/>
          <w:b w:val="false"/>
          <w:i w:val="false"/>
          <w:color w:val="000000"/>
          <w:sz w:val="28"/>
        </w:rPr>
        <w:t>
      11.0 Сусындар өндіру;</w:t>
      </w:r>
    </w:p>
    <w:bookmarkEnd w:id="1001"/>
    <w:bookmarkStart w:name="z3102" w:id="1002"/>
    <w:p>
      <w:pPr>
        <w:spacing w:after="0"/>
        <w:ind w:left="0"/>
        <w:jc w:val="both"/>
      </w:pPr>
      <w:r>
        <w:rPr>
          <w:rFonts w:ascii="Times New Roman"/>
          <w:b w:val="false"/>
          <w:i w:val="false"/>
          <w:color w:val="000000"/>
          <w:sz w:val="28"/>
        </w:rPr>
        <w:t>
      11.07 Алкогольсіз сусындар, минералды суларды және басқа да бөтелкелерге құйылатын сусындар өндіру;</w:t>
      </w:r>
    </w:p>
    <w:bookmarkEnd w:id="1002"/>
    <w:bookmarkStart w:name="z3103" w:id="1003"/>
    <w:p>
      <w:pPr>
        <w:spacing w:after="0"/>
        <w:ind w:left="0"/>
        <w:jc w:val="both"/>
      </w:pPr>
      <w:r>
        <w:rPr>
          <w:rFonts w:ascii="Times New Roman"/>
          <w:b w:val="false"/>
          <w:i w:val="false"/>
          <w:color w:val="000000"/>
          <w:sz w:val="28"/>
        </w:rPr>
        <w:t>
      11.07.0 Алкогольсіз сусындар, минералды суларды және басқа да бөтелкелерге құйылатын сусындар өндіру.</w:t>
      </w:r>
    </w:p>
    <w:bookmarkEnd w:id="1003"/>
    <w:bookmarkStart w:name="z3104" w:id="1004"/>
    <w:p>
      <w:pPr>
        <w:spacing w:after="0"/>
        <w:ind w:left="0"/>
        <w:jc w:val="both"/>
      </w:pPr>
      <w:r>
        <w:rPr>
          <w:rFonts w:ascii="Times New Roman"/>
          <w:b w:val="false"/>
          <w:i w:val="false"/>
          <w:color w:val="000000"/>
          <w:sz w:val="28"/>
        </w:rPr>
        <w:t>
      7. Кәсіптік стандарттың қысқаша сипаттамасы: Сусындар өндірумен айналысатын кәсіптер бойынша қызмет. Сусындарға суды қолдана отырып, табиғи шикізат пен концентраттардан өндірілетін алкогольсіз тауарлар жатады. Газдалған және газдалмаған түрде шығарылуы мүмкін.</w:t>
      </w:r>
    </w:p>
    <w:bookmarkEnd w:id="1004"/>
    <w:bookmarkStart w:name="z3105" w:id="1005"/>
    <w:p>
      <w:pPr>
        <w:spacing w:after="0"/>
        <w:ind w:left="0"/>
        <w:jc w:val="both"/>
      </w:pPr>
      <w:r>
        <w:rPr>
          <w:rFonts w:ascii="Times New Roman"/>
          <w:b w:val="false"/>
          <w:i w:val="false"/>
          <w:color w:val="000000"/>
          <w:sz w:val="28"/>
        </w:rPr>
        <w:t>
      8. Кәсіптер карточкаларының тізімі:</w:t>
      </w:r>
    </w:p>
    <w:bookmarkEnd w:id="1005"/>
    <w:bookmarkStart w:name="z3106" w:id="1006"/>
    <w:p>
      <w:pPr>
        <w:spacing w:after="0"/>
        <w:ind w:left="0"/>
        <w:jc w:val="both"/>
      </w:pPr>
      <w:r>
        <w:rPr>
          <w:rFonts w:ascii="Times New Roman"/>
          <w:b w:val="false"/>
          <w:i w:val="false"/>
          <w:color w:val="000000"/>
          <w:sz w:val="28"/>
        </w:rPr>
        <w:t>
      1) Өлшепораушы - 2 СБШ деңгейі;</w:t>
      </w:r>
    </w:p>
    <w:bookmarkEnd w:id="1006"/>
    <w:bookmarkStart w:name="z3107" w:id="1007"/>
    <w:p>
      <w:pPr>
        <w:spacing w:after="0"/>
        <w:ind w:left="0"/>
        <w:jc w:val="both"/>
      </w:pPr>
      <w:r>
        <w:rPr>
          <w:rFonts w:ascii="Times New Roman"/>
          <w:b w:val="false"/>
          <w:i w:val="false"/>
          <w:color w:val="000000"/>
          <w:sz w:val="28"/>
        </w:rPr>
        <w:t>
      2) Тағам өнімдері өндірісіндегі жабдықтарды баптаушы - 3 СБШ деңгейі;</w:t>
      </w:r>
    </w:p>
    <w:bookmarkEnd w:id="1007"/>
    <w:bookmarkStart w:name="z3108" w:id="1008"/>
    <w:p>
      <w:pPr>
        <w:spacing w:after="0"/>
        <w:ind w:left="0"/>
        <w:jc w:val="both"/>
      </w:pPr>
      <w:r>
        <w:rPr>
          <w:rFonts w:ascii="Times New Roman"/>
          <w:b w:val="false"/>
          <w:i w:val="false"/>
          <w:color w:val="000000"/>
          <w:sz w:val="28"/>
        </w:rPr>
        <w:t>
      3) Микробиолог, сапаны бақылау - 4 СБШ деңгейі;</w:t>
      </w:r>
    </w:p>
    <w:bookmarkEnd w:id="1008"/>
    <w:bookmarkStart w:name="z3109" w:id="1009"/>
    <w:p>
      <w:pPr>
        <w:spacing w:after="0"/>
        <w:ind w:left="0"/>
        <w:jc w:val="both"/>
      </w:pPr>
      <w:r>
        <w:rPr>
          <w:rFonts w:ascii="Times New Roman"/>
          <w:b w:val="false"/>
          <w:i w:val="false"/>
          <w:color w:val="000000"/>
          <w:sz w:val="28"/>
        </w:rPr>
        <w:t>
      4) Цех шебері (өңдеу өнеркәсібі) - 4 СБШ деңгейі;</w:t>
      </w:r>
    </w:p>
    <w:bookmarkEnd w:id="1009"/>
    <w:bookmarkStart w:name="z3110" w:id="1010"/>
    <w:p>
      <w:pPr>
        <w:spacing w:after="0"/>
        <w:ind w:left="0"/>
        <w:jc w:val="both"/>
      </w:pPr>
      <w:r>
        <w:rPr>
          <w:rFonts w:ascii="Times New Roman"/>
          <w:b w:val="false"/>
          <w:i w:val="false"/>
          <w:color w:val="000000"/>
          <w:sz w:val="28"/>
        </w:rPr>
        <w:t>
      9) Бас директор - 7 СБШ деңгейі;</w:t>
      </w:r>
    </w:p>
    <w:bookmarkEnd w:id="1010"/>
    <w:bookmarkStart w:name="z3111" w:id="1011"/>
    <w:p>
      <w:pPr>
        <w:spacing w:after="0"/>
        <w:ind w:left="0"/>
        <w:jc w:val="both"/>
      </w:pPr>
      <w:r>
        <w:rPr>
          <w:rFonts w:ascii="Times New Roman"/>
          <w:b w:val="false"/>
          <w:i w:val="false"/>
          <w:color w:val="000000"/>
          <w:sz w:val="28"/>
        </w:rPr>
        <w:t>
      10) Азық-түлік өндірісінің инженер-технологтары - 6 СБШ деңгейі.</w:t>
      </w:r>
    </w:p>
    <w:bookmarkEnd w:id="1011"/>
    <w:bookmarkStart w:name="z3112" w:id="1012"/>
    <w:p>
      <w:pPr>
        <w:spacing w:after="0"/>
        <w:ind w:left="0"/>
        <w:jc w:val="left"/>
      </w:pPr>
      <w:r>
        <w:rPr>
          <w:rFonts w:ascii="Times New Roman"/>
          <w:b/>
          <w:i w:val="false"/>
          <w:color w:val="000000"/>
        </w:rPr>
        <w:t xml:space="preserve"> 3-тарау. Кәсіптер карточкалары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"Өлшеп-ораушы"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013"/>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 Әділет министрлігінде 2023 жылғы 7 қыркүйекте № 33389 болып тіркелді. </w:t>
            </w:r>
          </w:p>
          <w:bookmarkEnd w:id="1013"/>
          <w:p>
            <w:pPr>
              <w:spacing w:after="20"/>
              <w:ind w:left="20"/>
              <w:jc w:val="both"/>
            </w:pPr>
            <w:r>
              <w:rPr>
                <w:rFonts w:ascii="Times New Roman"/>
                <w:b w:val="false"/>
                <w:i w:val="false"/>
                <w:color w:val="000000"/>
                <w:sz w:val="20"/>
              </w:rPr>
              <w:t xml:space="preserve">
216-параграф. Өлшеу-орау машиналары машинисі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014"/>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1014"/>
          <w:p>
            <w:pPr>
              <w:spacing w:after="20"/>
              <w:ind w:left="20"/>
              <w:jc w:val="both"/>
            </w:pPr>
            <w:r>
              <w:rPr>
                <w:rFonts w:ascii="Times New Roman"/>
                <w:b w:val="false"/>
                <w:i w:val="false"/>
                <w:color w:val="000000"/>
                <w:sz w:val="20"/>
              </w:rPr>
              <w:t xml:space="preserve">
217-параграф. Өлшеу-орау машиналары машинисі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015"/>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1015"/>
          <w:p>
            <w:pPr>
              <w:spacing w:after="20"/>
              <w:ind w:left="20"/>
              <w:jc w:val="both"/>
            </w:pPr>
            <w:r>
              <w:rPr>
                <w:rFonts w:ascii="Times New Roman"/>
                <w:b w:val="false"/>
                <w:i w:val="false"/>
                <w:color w:val="000000"/>
                <w:sz w:val="20"/>
              </w:rPr>
              <w:t xml:space="preserve">
218-параграф. Өлшеу-орау машиналары машинисі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016"/>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1016"/>
          <w:p>
            <w:pPr>
              <w:spacing w:after="20"/>
              <w:ind w:left="20"/>
              <w:jc w:val="both"/>
            </w:pPr>
            <w:r>
              <w:rPr>
                <w:rFonts w:ascii="Times New Roman"/>
                <w:b w:val="false"/>
                <w:i w:val="false"/>
                <w:color w:val="000000"/>
                <w:sz w:val="20"/>
              </w:rPr>
              <w:t xml:space="preserve">
219-параграф. Өлшеу-орау машиналары машинисі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017"/>
          <w:p>
            <w:pPr>
              <w:spacing w:after="20"/>
              <w:ind w:left="20"/>
              <w:jc w:val="both"/>
            </w:pPr>
            <w:r>
              <w:rPr>
                <w:rFonts w:ascii="Times New Roman"/>
                <w:b w:val="false"/>
                <w:i w:val="false"/>
                <w:color w:val="000000"/>
                <w:sz w:val="20"/>
              </w:rPr>
              <w:t>
Білім деңгейі:</w:t>
            </w:r>
          </w:p>
          <w:bookmarkEnd w:id="101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018"/>
          <w:p>
            <w:pPr>
              <w:spacing w:after="20"/>
              <w:ind w:left="20"/>
              <w:jc w:val="both"/>
            </w:pPr>
            <w:r>
              <w:rPr>
                <w:rFonts w:ascii="Times New Roman"/>
                <w:b w:val="false"/>
                <w:i w:val="false"/>
                <w:color w:val="000000"/>
                <w:sz w:val="20"/>
              </w:rPr>
              <w:t>
Мамандық:</w:t>
            </w:r>
          </w:p>
          <w:bookmarkEnd w:id="10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019"/>
          <w:p>
            <w:pPr>
              <w:spacing w:after="20"/>
              <w:ind w:left="20"/>
              <w:jc w:val="both"/>
            </w:pPr>
            <w:r>
              <w:rPr>
                <w:rFonts w:ascii="Times New Roman"/>
                <w:b w:val="false"/>
                <w:i w:val="false"/>
                <w:color w:val="000000"/>
                <w:sz w:val="20"/>
              </w:rPr>
              <w:t>
Біліктілік:</w:t>
            </w:r>
          </w:p>
          <w:bookmarkEnd w:id="10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020"/>
          <w:p>
            <w:pPr>
              <w:spacing w:after="20"/>
              <w:ind w:left="20"/>
              <w:jc w:val="both"/>
            </w:pPr>
            <w:r>
              <w:rPr>
                <w:rFonts w:ascii="Times New Roman"/>
                <w:b w:val="false"/>
                <w:i w:val="false"/>
                <w:color w:val="000000"/>
                <w:sz w:val="20"/>
              </w:rPr>
              <w:t>
Білім деңгейі:</w:t>
            </w:r>
          </w:p>
          <w:bookmarkEnd w:id="102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021"/>
          <w:p>
            <w:pPr>
              <w:spacing w:after="20"/>
              <w:ind w:left="20"/>
              <w:jc w:val="both"/>
            </w:pPr>
            <w:r>
              <w:rPr>
                <w:rFonts w:ascii="Times New Roman"/>
                <w:b w:val="false"/>
                <w:i w:val="false"/>
                <w:color w:val="000000"/>
                <w:sz w:val="20"/>
              </w:rPr>
              <w:t>
Мамандық:</w:t>
            </w:r>
          </w:p>
          <w:bookmarkEnd w:id="10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022"/>
          <w:p>
            <w:pPr>
              <w:spacing w:after="20"/>
              <w:ind w:left="20"/>
              <w:jc w:val="both"/>
            </w:pPr>
            <w:r>
              <w:rPr>
                <w:rFonts w:ascii="Times New Roman"/>
                <w:b w:val="false"/>
                <w:i w:val="false"/>
                <w:color w:val="000000"/>
                <w:sz w:val="20"/>
              </w:rPr>
              <w:t>
Біліктілік:</w:t>
            </w:r>
          </w:p>
          <w:bookmarkEnd w:id="10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қатарға салу және өндірілген өнімнің партиялық нөмірлерін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023"/>
          <w:p>
            <w:pPr>
              <w:spacing w:after="20"/>
              <w:ind w:left="20"/>
              <w:jc w:val="both"/>
            </w:pPr>
            <w:r>
              <w:rPr>
                <w:rFonts w:ascii="Times New Roman"/>
                <w:b w:val="false"/>
                <w:i w:val="false"/>
                <w:color w:val="000000"/>
                <w:sz w:val="20"/>
              </w:rPr>
              <w:t>
1. Жабдықты жұмысқа дайындау</w:t>
            </w:r>
          </w:p>
          <w:bookmarkEnd w:id="1023"/>
          <w:p>
            <w:pPr>
              <w:spacing w:after="20"/>
              <w:ind w:left="20"/>
              <w:jc w:val="both"/>
            </w:pPr>
            <w:r>
              <w:rPr>
                <w:rFonts w:ascii="Times New Roman"/>
                <w:b w:val="false"/>
                <w:i w:val="false"/>
                <w:color w:val="000000"/>
                <w:sz w:val="20"/>
              </w:rPr>
              <w:t xml:space="preserve">
2. Сусындарды өлшеп-құю және орау үрдісін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Жабдыққа техникалық қызмет көрсету және жөндеу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024"/>
          <w:p>
            <w:pPr>
              <w:spacing w:after="20"/>
              <w:ind w:left="20"/>
              <w:jc w:val="both"/>
            </w:pPr>
            <w:r>
              <w:rPr>
                <w:rFonts w:ascii="Times New Roman"/>
                <w:b w:val="false"/>
                <w:i w:val="false"/>
                <w:color w:val="000000"/>
                <w:sz w:val="20"/>
              </w:rPr>
              <w:t>
1-еңбек функциясы:</w:t>
            </w:r>
          </w:p>
          <w:bookmarkEnd w:id="1024"/>
          <w:p>
            <w:pPr>
              <w:spacing w:after="20"/>
              <w:ind w:left="20"/>
              <w:jc w:val="both"/>
            </w:pPr>
            <w:r>
              <w:rPr>
                <w:rFonts w:ascii="Times New Roman"/>
                <w:b w:val="false"/>
                <w:i w:val="false"/>
                <w:color w:val="000000"/>
                <w:sz w:val="20"/>
              </w:rPr>
              <w:t>
Жабдықты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025"/>
          <w:p>
            <w:pPr>
              <w:spacing w:after="20"/>
              <w:ind w:left="20"/>
              <w:jc w:val="both"/>
            </w:pPr>
            <w:r>
              <w:rPr>
                <w:rFonts w:ascii="Times New Roman"/>
                <w:b w:val="false"/>
                <w:i w:val="false"/>
                <w:color w:val="000000"/>
                <w:sz w:val="20"/>
              </w:rPr>
              <w:t>
1-дағды:</w:t>
            </w:r>
          </w:p>
          <w:bookmarkEnd w:id="1025"/>
          <w:p>
            <w:pPr>
              <w:spacing w:after="20"/>
              <w:ind w:left="20"/>
              <w:jc w:val="both"/>
            </w:pPr>
            <w:r>
              <w:rPr>
                <w:rFonts w:ascii="Times New Roman"/>
                <w:b w:val="false"/>
                <w:i w:val="false"/>
                <w:color w:val="000000"/>
                <w:sz w:val="20"/>
              </w:rPr>
              <w:t xml:space="preserve">
Орау материалдары мен ыдыстарды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026"/>
          <w:p>
            <w:pPr>
              <w:spacing w:after="20"/>
              <w:ind w:left="20"/>
              <w:jc w:val="both"/>
            </w:pPr>
            <w:r>
              <w:rPr>
                <w:rFonts w:ascii="Times New Roman"/>
                <w:b w:val="false"/>
                <w:i w:val="false"/>
                <w:color w:val="000000"/>
                <w:sz w:val="20"/>
              </w:rPr>
              <w:t>
Машықтар: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түскен ыдыс пен пленканың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 бункерлерге және машиналардың дүкендеріне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Этикеткалар мен таңбалау ленталарын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материалдарының өлшемдері мен сапасының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Пленка мен қағаздың тартылуын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 материалдарының үздіксіз берілуін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ыдысын қоймалау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ақауларын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Рулондарды ауыстыруды және берілісті түзетуді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Материалдардың сапасы мен техникалық талаптарға сәйкестігін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ыдысының шығынын оңтайландыру. </w:t>
            </w:r>
          </w:p>
          <w:p>
            <w:pPr>
              <w:spacing w:after="20"/>
              <w:ind w:left="20"/>
              <w:jc w:val="both"/>
            </w:pPr>
            <w:r>
              <w:rPr>
                <w:rFonts w:ascii="Times New Roman"/>
                <w:b w:val="false"/>
                <w:i w:val="false"/>
                <w:color w:val="000000"/>
                <w:sz w:val="20"/>
              </w:rPr>
              <w:t xml:space="preserve">
3. Пайдаланылған материалдардың есебін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027"/>
          <w:p>
            <w:pPr>
              <w:spacing w:after="20"/>
              <w:ind w:left="20"/>
              <w:jc w:val="both"/>
            </w:pPr>
            <w:r>
              <w:rPr>
                <w:rFonts w:ascii="Times New Roman"/>
                <w:b w:val="false"/>
                <w:i w:val="false"/>
                <w:color w:val="000000"/>
                <w:sz w:val="20"/>
              </w:rPr>
              <w:t>
Білімдер:</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материалдарының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 мен этикеткалаудың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материалдарына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Пленканы беруді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 мен пленка материалдарын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материалдарының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Тараны жұмсау және есептен шығару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Орауды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материалдарының заманауи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Орауды жұмсауды оңтайландыру әдістері.</w:t>
            </w:r>
          </w:p>
          <w:p>
            <w:pPr>
              <w:spacing w:after="20"/>
              <w:ind w:left="20"/>
              <w:jc w:val="both"/>
            </w:pPr>
            <w:r>
              <w:rPr>
                <w:rFonts w:ascii="Times New Roman"/>
                <w:b w:val="false"/>
                <w:i w:val="false"/>
                <w:color w:val="000000"/>
                <w:sz w:val="20"/>
              </w:rPr>
              <w:t>
3. Тараны кәдеге жаратуға қойылатын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028"/>
          <w:p>
            <w:pPr>
              <w:spacing w:after="20"/>
              <w:ind w:left="20"/>
              <w:jc w:val="both"/>
            </w:pPr>
            <w:r>
              <w:rPr>
                <w:rFonts w:ascii="Times New Roman"/>
                <w:b w:val="false"/>
                <w:i w:val="false"/>
                <w:color w:val="000000"/>
                <w:sz w:val="20"/>
              </w:rPr>
              <w:t>
2- дағды:</w:t>
            </w:r>
          </w:p>
          <w:bookmarkEnd w:id="1028"/>
          <w:p>
            <w:pPr>
              <w:spacing w:after="20"/>
              <w:ind w:left="20"/>
              <w:jc w:val="both"/>
            </w:pPr>
            <w:r>
              <w:rPr>
                <w:rFonts w:ascii="Times New Roman"/>
                <w:b w:val="false"/>
                <w:i w:val="false"/>
                <w:color w:val="000000"/>
                <w:sz w:val="20"/>
              </w:rPr>
              <w:t>
Өлшеу-орау машиналарын дайындау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іске қосар алдындағы сыртқы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желісінің тораптары мен элементтерінің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қарапайым құралдар мен қосалқы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материалын беру реттеуін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мен датчиктердің дайындық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Майлау материалдарын дайындап,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басталар алдындағы жабдықты кешенді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Дозалау құрылғыларының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температуралық және жылдамдық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толық диагностикалауды жүргізу және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 автоматтарының күрделі тораптарын реттеу.</w:t>
            </w:r>
          </w:p>
          <w:p>
            <w:pPr>
              <w:spacing w:after="20"/>
              <w:ind w:left="20"/>
              <w:jc w:val="both"/>
            </w:pPr>
            <w:r>
              <w:rPr>
                <w:rFonts w:ascii="Times New Roman"/>
                <w:b w:val="false"/>
                <w:i w:val="false"/>
                <w:color w:val="000000"/>
                <w:sz w:val="20"/>
              </w:rPr>
              <w:t>
3. Желінің бағдарламалық қамтамасыз ету жұмысына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машиналарының негізгі құрылғылары мен тораптары.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қауіпсіз іске қосу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Құралдар мен аспаптардың тағайындалуы.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автоматтарының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Электртехника және автоматика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майлау және күтіп ұстау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 желілерінің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Дозалау мен қыздыру режимдерін реттеу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Баптау жұмыстарын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Диагностика және ақауларды іздестіру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желілерінің бағдарламалық қамтамасыз етуі. </w:t>
            </w:r>
          </w:p>
          <w:p>
            <w:pPr>
              <w:spacing w:after="20"/>
              <w:ind w:left="20"/>
              <w:jc w:val="both"/>
            </w:pPr>
            <w:r>
              <w:rPr>
                <w:rFonts w:ascii="Times New Roman"/>
                <w:b w:val="false"/>
                <w:i w:val="false"/>
                <w:color w:val="000000"/>
                <w:sz w:val="20"/>
              </w:rPr>
              <w:t xml:space="preserve">
3. Жабдықты техникалық қызмет көрсетудің заманауи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031"/>
          <w:p>
            <w:pPr>
              <w:spacing w:after="20"/>
              <w:ind w:left="20"/>
              <w:jc w:val="both"/>
            </w:pPr>
            <w:r>
              <w:rPr>
                <w:rFonts w:ascii="Times New Roman"/>
                <w:b w:val="false"/>
                <w:i w:val="false"/>
                <w:color w:val="000000"/>
                <w:sz w:val="20"/>
              </w:rPr>
              <w:t>
2- еңбек функциясы:</w:t>
            </w:r>
          </w:p>
          <w:bookmarkEnd w:id="1031"/>
          <w:p>
            <w:pPr>
              <w:spacing w:after="20"/>
              <w:ind w:left="20"/>
              <w:jc w:val="both"/>
            </w:pPr>
            <w:r>
              <w:rPr>
                <w:rFonts w:ascii="Times New Roman"/>
                <w:b w:val="false"/>
                <w:i w:val="false"/>
                <w:color w:val="000000"/>
                <w:sz w:val="20"/>
              </w:rPr>
              <w:t xml:space="preserve">
Сусындарды құю және қаптау процесін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032"/>
          <w:p>
            <w:pPr>
              <w:spacing w:after="20"/>
              <w:ind w:left="20"/>
              <w:jc w:val="both"/>
            </w:pPr>
            <w:r>
              <w:rPr>
                <w:rFonts w:ascii="Times New Roman"/>
                <w:b w:val="false"/>
                <w:i w:val="false"/>
                <w:color w:val="000000"/>
                <w:sz w:val="20"/>
              </w:rPr>
              <w:t>
1- дағды:</w:t>
            </w:r>
          </w:p>
          <w:bookmarkEnd w:id="1032"/>
          <w:p>
            <w:pPr>
              <w:spacing w:after="20"/>
              <w:ind w:left="20"/>
              <w:jc w:val="both"/>
            </w:pPr>
            <w:r>
              <w:rPr>
                <w:rFonts w:ascii="Times New Roman"/>
                <w:b w:val="false"/>
                <w:i w:val="false"/>
                <w:color w:val="000000"/>
                <w:sz w:val="20"/>
              </w:rPr>
              <w:t>
Құйылған өнімдердің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033"/>
          <w:p>
            <w:pPr>
              <w:spacing w:after="20"/>
              <w:ind w:left="20"/>
              <w:jc w:val="both"/>
            </w:pPr>
            <w:r>
              <w:rPr>
                <w:rFonts w:ascii="Times New Roman"/>
                <w:b w:val="false"/>
                <w:i w:val="false"/>
                <w:color w:val="000000"/>
                <w:sz w:val="20"/>
              </w:rPr>
              <w:t>
Машықтар: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Орамның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Ақаулы өнімді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өнімді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Құйылған сусынның массасын немесе көлемін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Тығындау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өнімді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үдеріс барысында бақылауды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Анықталған сәйкессіздіктер бойынша есептер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өнімнің пайда болу себептерін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Бүлінген өнімнің деңгейін төмендету бойынша іс-шараларды әзірлеу. </w:t>
            </w:r>
          </w:p>
          <w:p>
            <w:pPr>
              <w:spacing w:after="20"/>
              <w:ind w:left="20"/>
              <w:jc w:val="both"/>
            </w:pPr>
            <w:r>
              <w:rPr>
                <w:rFonts w:ascii="Times New Roman"/>
                <w:b w:val="false"/>
                <w:i w:val="false"/>
                <w:color w:val="000000"/>
                <w:sz w:val="20"/>
              </w:rPr>
              <w:t xml:space="preserve">
3. Орау үдерісіне HACCP жүйесін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034"/>
          <w:p>
            <w:pPr>
              <w:spacing w:after="20"/>
              <w:ind w:left="20"/>
              <w:jc w:val="both"/>
            </w:pPr>
            <w:r>
              <w:rPr>
                <w:rFonts w:ascii="Times New Roman"/>
                <w:b w:val="false"/>
                <w:i w:val="false"/>
                <w:color w:val="000000"/>
                <w:sz w:val="20"/>
              </w:rPr>
              <w:t>
Білімдер:</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қабылдау және сұрыптау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Орамның ақау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Сусындардың көлемі мен массасын 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Орамның герметикалығы бойынша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Бүлінген өнімді есепке алу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 сапасына қатысты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Бүліну себептерін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ақауларын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жүйесі және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статистикалық бақылау әдістері. </w:t>
            </w:r>
          </w:p>
          <w:p>
            <w:pPr>
              <w:spacing w:after="20"/>
              <w:ind w:left="20"/>
              <w:jc w:val="both"/>
            </w:pPr>
            <w:r>
              <w:rPr>
                <w:rFonts w:ascii="Times New Roman"/>
                <w:b w:val="false"/>
                <w:i w:val="false"/>
                <w:color w:val="000000"/>
                <w:sz w:val="20"/>
              </w:rPr>
              <w:t xml:space="preserve">
3. Сусындардың қауіпсіздігіне қойылатын халықаралық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035"/>
          <w:p>
            <w:pPr>
              <w:spacing w:after="20"/>
              <w:ind w:left="20"/>
              <w:jc w:val="both"/>
            </w:pPr>
            <w:r>
              <w:rPr>
                <w:rFonts w:ascii="Times New Roman"/>
                <w:b w:val="false"/>
                <w:i w:val="false"/>
                <w:color w:val="000000"/>
                <w:sz w:val="20"/>
              </w:rPr>
              <w:t>
2- дағды:</w:t>
            </w:r>
          </w:p>
          <w:bookmarkEnd w:id="1035"/>
          <w:p>
            <w:pPr>
              <w:spacing w:after="20"/>
              <w:ind w:left="20"/>
              <w:jc w:val="both"/>
            </w:pPr>
            <w:r>
              <w:rPr>
                <w:rFonts w:ascii="Times New Roman"/>
                <w:b w:val="false"/>
                <w:i w:val="false"/>
                <w:color w:val="000000"/>
                <w:sz w:val="20"/>
              </w:rPr>
              <w:t>
Технологиялық жүйені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 бойынша машиналарды қосу және тоқтату.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Бөтелкелер мен банкалардың біркелкі берілуін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Орамның көзге көрінетін ақауларын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Дозалау құрылғыларының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қарқынын белгіленген деңгейде ұстап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өнімнің саны туралы қарапайым есеп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үрдістің тұрақтылығын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қысым, дозалау параметрлерін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 ақауларды дер кезінде анықтау және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Құю және қаптау автоматтандырылған желілерін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Тиімділікті арттыру үшін жұмыс режиміне өзгерістер енгізу. </w:t>
            </w:r>
          </w:p>
          <w:p>
            <w:pPr>
              <w:spacing w:after="20"/>
              <w:ind w:left="20"/>
              <w:jc w:val="both"/>
            </w:pPr>
            <w:r>
              <w:rPr>
                <w:rFonts w:ascii="Times New Roman"/>
                <w:b w:val="false"/>
                <w:i w:val="false"/>
                <w:color w:val="000000"/>
                <w:sz w:val="20"/>
              </w:rPr>
              <w:t xml:space="preserve">
3. Өндірістік деректерді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машиналарын пайдаланудың негізгі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Сусын түрлері және оларды құю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Жабдықпен жұмыс істеу кезіндегі еңбек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Орамды дозалау және герметизациялау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Ауысымдық құжаттаманы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 көзбен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Сусындарды орау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өнімділігін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Желіге санитариялық өңдеу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Желіні басқарудың автоматтандырылған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процесті талдау әдістері. </w:t>
            </w:r>
          </w:p>
          <w:p>
            <w:pPr>
              <w:spacing w:after="20"/>
              <w:ind w:left="20"/>
              <w:jc w:val="both"/>
            </w:pPr>
            <w:r>
              <w:rPr>
                <w:rFonts w:ascii="Times New Roman"/>
                <w:b w:val="false"/>
                <w:i w:val="false"/>
                <w:color w:val="000000"/>
                <w:sz w:val="20"/>
              </w:rPr>
              <w:t xml:space="preserve">
3. Сусындарды қаптаудың заманауи технологиялары.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038"/>
          <w:p>
            <w:pPr>
              <w:spacing w:after="20"/>
              <w:ind w:left="20"/>
              <w:jc w:val="both"/>
            </w:pPr>
            <w:r>
              <w:rPr>
                <w:rFonts w:ascii="Times New Roman"/>
                <w:b w:val="false"/>
                <w:i w:val="false"/>
                <w:color w:val="000000"/>
                <w:sz w:val="20"/>
              </w:rPr>
              <w:t>
1-қосымша еңбек функциясы:</w:t>
            </w:r>
          </w:p>
          <w:bookmarkEnd w:id="1038"/>
          <w:p>
            <w:pPr>
              <w:spacing w:after="20"/>
              <w:ind w:left="20"/>
              <w:jc w:val="both"/>
            </w:pPr>
            <w:r>
              <w:rPr>
                <w:rFonts w:ascii="Times New Roman"/>
                <w:b w:val="false"/>
                <w:i w:val="false"/>
                <w:color w:val="000000"/>
                <w:sz w:val="20"/>
              </w:rPr>
              <w:t xml:space="preserve">
Жабдыққа техникалық қызмет көрсету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039"/>
          <w:p>
            <w:pPr>
              <w:spacing w:after="20"/>
              <w:ind w:left="20"/>
              <w:jc w:val="both"/>
            </w:pPr>
            <w:r>
              <w:rPr>
                <w:rFonts w:ascii="Times New Roman"/>
                <w:b w:val="false"/>
                <w:i w:val="false"/>
                <w:color w:val="000000"/>
                <w:sz w:val="20"/>
              </w:rPr>
              <w:t>
1- дағды:</w:t>
            </w:r>
          </w:p>
          <w:bookmarkEnd w:id="1039"/>
          <w:p>
            <w:pPr>
              <w:spacing w:after="20"/>
              <w:ind w:left="20"/>
              <w:jc w:val="both"/>
            </w:pPr>
            <w:r>
              <w:rPr>
                <w:rFonts w:ascii="Times New Roman"/>
                <w:b w:val="false"/>
                <w:i w:val="false"/>
                <w:color w:val="000000"/>
                <w:sz w:val="20"/>
              </w:rPr>
              <w:t>
Жабдықты ағымдағы 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Машиналарды өнім қалдықтарынан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тораптарды майлау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ауысымға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Шығын материалдарын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Салқындатқыштар мен компрессорлардың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Профилактикалық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Нұсқаулыққа сәйкес тораптар мен бөлшектерді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Жөндеуге өтінім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ақауларды диагностикалау және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Профилактикалық жөндеу жұмыстарын жүргізу. </w:t>
            </w:r>
          </w:p>
          <w:p>
            <w:pPr>
              <w:spacing w:after="20"/>
              <w:ind w:left="20"/>
              <w:jc w:val="both"/>
            </w:pPr>
            <w:r>
              <w:rPr>
                <w:rFonts w:ascii="Times New Roman"/>
                <w:b w:val="false"/>
                <w:i w:val="false"/>
                <w:color w:val="000000"/>
                <w:sz w:val="20"/>
              </w:rPr>
              <w:t xml:space="preserve">
3. Жабдықты жаңғыртуға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санитариялық өңдеу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Машиналарды майлау бойынша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Компрессорлар мен салқындатқыштардың жұмыс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Профилактикалық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Шығын материалдарын ауыстыру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Ұсақ ақауларды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Жөндеуге өтінім жасау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машиналары механикасының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диагностикалаудың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Жоспарлы жөндеуді жүргізу ережелері. </w:t>
            </w:r>
          </w:p>
          <w:p>
            <w:pPr>
              <w:spacing w:after="20"/>
              <w:ind w:left="20"/>
              <w:jc w:val="both"/>
            </w:pPr>
            <w:r>
              <w:rPr>
                <w:rFonts w:ascii="Times New Roman"/>
                <w:b w:val="false"/>
                <w:i w:val="false"/>
                <w:color w:val="000000"/>
                <w:sz w:val="20"/>
              </w:rPr>
              <w:t xml:space="preserve">
3. Машиналардың жұмысын жаңғырту және оңтайландыру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042"/>
          <w:p>
            <w:pPr>
              <w:spacing w:after="20"/>
              <w:ind w:left="20"/>
              <w:jc w:val="both"/>
            </w:pPr>
            <w:r>
              <w:rPr>
                <w:rFonts w:ascii="Times New Roman"/>
                <w:b w:val="false"/>
                <w:i w:val="false"/>
                <w:color w:val="000000"/>
                <w:sz w:val="20"/>
              </w:rPr>
              <w:t>
2-дағды:</w:t>
            </w:r>
          </w:p>
          <w:bookmarkEnd w:id="1042"/>
          <w:p>
            <w:pPr>
              <w:spacing w:after="20"/>
              <w:ind w:left="20"/>
              <w:jc w:val="both"/>
            </w:pPr>
            <w:r>
              <w:rPr>
                <w:rFonts w:ascii="Times New Roman"/>
                <w:b w:val="false"/>
                <w:i w:val="false"/>
                <w:color w:val="000000"/>
                <w:sz w:val="20"/>
              </w:rPr>
              <w:t xml:space="preserve">
Жөндеу қызметімен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 мен іркілістер жөніндегі ақпаратты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тексеруге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Жөндеуге өтінімдерді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тоқтап тұру уақытын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жою мерзімдерін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Жөндеуден кейін жабдықты қабылдауға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Қалпына келтірілген тораптардың жұмысын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жағдай журналына жазбалар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қызметтерімен өзара әрекеттесуді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Жүргізілген жөндеу жұмыстарының сапасын бақылау. </w:t>
            </w:r>
          </w:p>
          <w:p>
            <w:pPr>
              <w:spacing w:after="20"/>
              <w:ind w:left="20"/>
              <w:jc w:val="both"/>
            </w:pPr>
            <w:r>
              <w:rPr>
                <w:rFonts w:ascii="Times New Roman"/>
                <w:b w:val="false"/>
                <w:i w:val="false"/>
                <w:color w:val="000000"/>
                <w:sz w:val="20"/>
              </w:rPr>
              <w:t xml:space="preserve">
3. Қызмет көрсету кестелерін әзірлеуге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 туралы ақпаратты беру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тәртіп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персоналының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Жөндеуге өтінім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Тоқтап тұруды есепке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қызметтерімен өзара әрекет 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Жөндеуден кейін жабдықты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Есепке алу журналдарын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Машиналардың техникалық жағдайы үшін персоналдың жауапкершілігі.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Жөндеуді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көрсетуді есепке алудың заманауи жүйелері. </w:t>
            </w:r>
          </w:p>
          <w:p>
            <w:pPr>
              <w:spacing w:after="20"/>
              <w:ind w:left="20"/>
              <w:jc w:val="both"/>
            </w:pPr>
            <w:r>
              <w:rPr>
                <w:rFonts w:ascii="Times New Roman"/>
                <w:b w:val="false"/>
                <w:i w:val="false"/>
                <w:color w:val="000000"/>
                <w:sz w:val="20"/>
              </w:rPr>
              <w:t xml:space="preserve">
3. Жөндеу жұмыстарының сапасын бақылау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045"/>
          <w:p>
            <w:pPr>
              <w:spacing w:after="20"/>
              <w:ind w:left="20"/>
              <w:jc w:val="both"/>
            </w:pPr>
            <w:r>
              <w:rPr>
                <w:rFonts w:ascii="Times New Roman"/>
                <w:b w:val="false"/>
                <w:i w:val="false"/>
                <w:color w:val="000000"/>
                <w:sz w:val="20"/>
              </w:rPr>
              <w:t>
Бейімділік</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 өнімдері өндірісіндегі жабдықтарды баптаушы"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046"/>
          <w:p>
            <w:pPr>
              <w:spacing w:after="20"/>
              <w:ind w:left="20"/>
              <w:jc w:val="both"/>
            </w:pPr>
            <w:r>
              <w:rPr>
                <w:rFonts w:ascii="Times New Roman"/>
                <w:b w:val="false"/>
                <w:i w:val="false"/>
                <w:color w:val="000000"/>
                <w:sz w:val="20"/>
              </w:rPr>
              <w:t>
48-шығарылым. "Жұмыстар мен жұмысшы кәсіптерінің бірыңғай тарифтік-біліктілік анықтамалығын (48 -шығарылым) бекіту туралы" 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w:t>
            </w:r>
          </w:p>
          <w:bookmarkEnd w:id="1046"/>
          <w:p>
            <w:pPr>
              <w:spacing w:after="20"/>
              <w:ind w:left="20"/>
              <w:jc w:val="both"/>
            </w:pPr>
            <w:r>
              <w:rPr>
                <w:rFonts w:ascii="Times New Roman"/>
                <w:b w:val="false"/>
                <w:i w:val="false"/>
                <w:color w:val="000000"/>
                <w:sz w:val="20"/>
              </w:rPr>
              <w:t xml:space="preserve">
76-параграф. Тамақ өнімдері өндірісіндегі жабдықтарды баптаушы,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047"/>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 </w:t>
            </w:r>
          </w:p>
          <w:bookmarkEnd w:id="1047"/>
          <w:p>
            <w:pPr>
              <w:spacing w:after="20"/>
              <w:ind w:left="20"/>
              <w:jc w:val="both"/>
            </w:pPr>
            <w:r>
              <w:rPr>
                <w:rFonts w:ascii="Times New Roman"/>
                <w:b w:val="false"/>
                <w:i w:val="false"/>
                <w:color w:val="000000"/>
                <w:sz w:val="20"/>
              </w:rPr>
              <w:t xml:space="preserve">
77-параграф. Тамақ өнімдері өндірісіндегі жабдықтарды баптаушы,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048"/>
          <w:p>
            <w:pPr>
              <w:spacing w:after="20"/>
              <w:ind w:left="20"/>
              <w:jc w:val="both"/>
            </w:pPr>
            <w:r>
              <w:rPr>
                <w:rFonts w:ascii="Times New Roman"/>
                <w:b w:val="false"/>
                <w:i w:val="false"/>
                <w:color w:val="000000"/>
                <w:sz w:val="20"/>
              </w:rPr>
              <w:t>
48-шығарылым. "Жұмыстар мен жұмысшы кәсіптерінің бірыңғай тарифтік-біліктілік анықтамалығын (48 -шығарылым) бекіту туралы" 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w:t>
            </w:r>
          </w:p>
          <w:bookmarkEnd w:id="1048"/>
          <w:p>
            <w:pPr>
              <w:spacing w:after="20"/>
              <w:ind w:left="20"/>
              <w:jc w:val="both"/>
            </w:pPr>
            <w:r>
              <w:rPr>
                <w:rFonts w:ascii="Times New Roman"/>
                <w:b w:val="false"/>
                <w:i w:val="false"/>
                <w:color w:val="000000"/>
                <w:sz w:val="20"/>
              </w:rPr>
              <w:t xml:space="preserve">
78-параграф. Тамақ өнімдері өндірісіндегі жабдықтарды баптаушы,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049"/>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 </w:t>
            </w:r>
          </w:p>
          <w:bookmarkEnd w:id="1049"/>
          <w:p>
            <w:pPr>
              <w:spacing w:after="20"/>
              <w:ind w:left="20"/>
              <w:jc w:val="both"/>
            </w:pPr>
            <w:r>
              <w:rPr>
                <w:rFonts w:ascii="Times New Roman"/>
                <w:b w:val="false"/>
                <w:i w:val="false"/>
                <w:color w:val="000000"/>
                <w:sz w:val="20"/>
              </w:rPr>
              <w:t xml:space="preserve">
79-параграф. Тамақ өнімдері өндірісіндегі жабдықтарды баптаушы, 6-разряд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050"/>
          <w:p>
            <w:pPr>
              <w:spacing w:after="20"/>
              <w:ind w:left="20"/>
              <w:jc w:val="both"/>
            </w:pPr>
            <w:r>
              <w:rPr>
                <w:rFonts w:ascii="Times New Roman"/>
                <w:b w:val="false"/>
                <w:i w:val="false"/>
                <w:color w:val="000000"/>
                <w:sz w:val="20"/>
              </w:rPr>
              <w:t>
48-шығарылым. "Жұмыстар мен жұмысшы кәсіптерінің бірыңғай тарифтік-біліктілік анықтамалығын (48 -шығарылым) бекіту туралы" 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w:t>
            </w:r>
          </w:p>
          <w:bookmarkEnd w:id="1050"/>
          <w:p>
            <w:pPr>
              <w:spacing w:after="20"/>
              <w:ind w:left="20"/>
              <w:jc w:val="both"/>
            </w:pPr>
            <w:r>
              <w:rPr>
                <w:rFonts w:ascii="Times New Roman"/>
                <w:b w:val="false"/>
                <w:i w:val="false"/>
                <w:color w:val="000000"/>
                <w:sz w:val="20"/>
              </w:rPr>
              <w:t xml:space="preserve">
80-параграф. Тамақ өнімдері өндірісіндегі жабдықтарды баптаушы, 7-разряд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051"/>
          <w:p>
            <w:pPr>
              <w:spacing w:after="20"/>
              <w:ind w:left="20"/>
              <w:jc w:val="both"/>
            </w:pPr>
            <w:r>
              <w:rPr>
                <w:rFonts w:ascii="Times New Roman"/>
                <w:b w:val="false"/>
                <w:i w:val="false"/>
                <w:color w:val="000000"/>
                <w:sz w:val="20"/>
              </w:rPr>
              <w:t>
Білім деңгейі:</w:t>
            </w:r>
          </w:p>
          <w:bookmarkEnd w:id="105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052"/>
          <w:p>
            <w:pPr>
              <w:spacing w:after="20"/>
              <w:ind w:left="20"/>
              <w:jc w:val="both"/>
            </w:pPr>
            <w:r>
              <w:rPr>
                <w:rFonts w:ascii="Times New Roman"/>
                <w:b w:val="false"/>
                <w:i w:val="false"/>
                <w:color w:val="000000"/>
                <w:sz w:val="20"/>
              </w:rPr>
              <w:t>
Мамандық:</w:t>
            </w:r>
          </w:p>
          <w:bookmarkEnd w:id="10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053"/>
          <w:p>
            <w:pPr>
              <w:spacing w:after="20"/>
              <w:ind w:left="20"/>
              <w:jc w:val="both"/>
            </w:pPr>
            <w:r>
              <w:rPr>
                <w:rFonts w:ascii="Times New Roman"/>
                <w:b w:val="false"/>
                <w:i w:val="false"/>
                <w:color w:val="000000"/>
                <w:sz w:val="20"/>
              </w:rPr>
              <w:t>
Біліктілік:</w:t>
            </w:r>
          </w:p>
          <w:bookmarkEnd w:id="10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054"/>
          <w:p>
            <w:pPr>
              <w:spacing w:after="20"/>
              <w:ind w:left="20"/>
              <w:jc w:val="both"/>
            </w:pPr>
            <w:r>
              <w:rPr>
                <w:rFonts w:ascii="Times New Roman"/>
                <w:b w:val="false"/>
                <w:i w:val="false"/>
                <w:color w:val="000000"/>
                <w:sz w:val="20"/>
              </w:rPr>
              <w:t>
Білім деңгейі:</w:t>
            </w:r>
          </w:p>
          <w:bookmarkEnd w:id="105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055"/>
          <w:p>
            <w:pPr>
              <w:spacing w:after="20"/>
              <w:ind w:left="20"/>
              <w:jc w:val="both"/>
            </w:pPr>
            <w:r>
              <w:rPr>
                <w:rFonts w:ascii="Times New Roman"/>
                <w:b w:val="false"/>
                <w:i w:val="false"/>
                <w:color w:val="000000"/>
                <w:sz w:val="20"/>
              </w:rPr>
              <w:t>
Мамандық:</w:t>
            </w:r>
          </w:p>
          <w:bookmarkEnd w:id="10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056"/>
          <w:p>
            <w:pPr>
              <w:spacing w:after="20"/>
              <w:ind w:left="20"/>
              <w:jc w:val="both"/>
            </w:pPr>
            <w:r>
              <w:rPr>
                <w:rFonts w:ascii="Times New Roman"/>
                <w:b w:val="false"/>
                <w:i w:val="false"/>
                <w:color w:val="000000"/>
                <w:sz w:val="20"/>
              </w:rPr>
              <w:t>
Біліктілік:</w:t>
            </w:r>
          </w:p>
          <w:bookmarkEnd w:id="10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057"/>
          <w:p>
            <w:pPr>
              <w:spacing w:after="20"/>
              <w:ind w:left="20"/>
              <w:jc w:val="both"/>
            </w:pPr>
            <w:r>
              <w:rPr>
                <w:rFonts w:ascii="Times New Roman"/>
                <w:b w:val="false"/>
                <w:i w:val="false"/>
                <w:color w:val="000000"/>
                <w:sz w:val="20"/>
              </w:rPr>
              <w:t>
Білім деңгейі:</w:t>
            </w:r>
          </w:p>
          <w:bookmarkEnd w:id="105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058"/>
          <w:p>
            <w:pPr>
              <w:spacing w:after="20"/>
              <w:ind w:left="20"/>
              <w:jc w:val="both"/>
            </w:pPr>
            <w:r>
              <w:rPr>
                <w:rFonts w:ascii="Times New Roman"/>
                <w:b w:val="false"/>
                <w:i w:val="false"/>
                <w:color w:val="000000"/>
                <w:sz w:val="20"/>
              </w:rPr>
              <w:t>
Мамандық:</w:t>
            </w:r>
          </w:p>
          <w:bookmarkEnd w:id="10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059"/>
          <w:p>
            <w:pPr>
              <w:spacing w:after="20"/>
              <w:ind w:left="20"/>
              <w:jc w:val="both"/>
            </w:pPr>
            <w:r>
              <w:rPr>
                <w:rFonts w:ascii="Times New Roman"/>
                <w:b w:val="false"/>
                <w:i w:val="false"/>
                <w:color w:val="000000"/>
                <w:sz w:val="20"/>
              </w:rPr>
              <w:t>
Біліктілік:</w:t>
            </w:r>
          </w:p>
          <w:bookmarkEnd w:id="10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7239-2-032 - Технологиялық жабдықтарды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технологиялық жабдықты баптау, жөндеу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060"/>
          <w:p>
            <w:pPr>
              <w:spacing w:after="20"/>
              <w:ind w:left="20"/>
              <w:jc w:val="both"/>
            </w:pPr>
            <w:r>
              <w:rPr>
                <w:rFonts w:ascii="Times New Roman"/>
                <w:b w:val="false"/>
                <w:i w:val="false"/>
                <w:color w:val="000000"/>
                <w:sz w:val="20"/>
              </w:rPr>
              <w:t>
1. Жабдықты жұмысқа дайындау</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үздіксіз жұмысын қамтамасыз ету</w:t>
            </w:r>
          </w:p>
          <w:p>
            <w:pPr>
              <w:spacing w:after="20"/>
              <w:ind w:left="20"/>
              <w:jc w:val="both"/>
            </w:pPr>
            <w:r>
              <w:rPr>
                <w:rFonts w:ascii="Times New Roman"/>
                <w:b w:val="false"/>
                <w:i w:val="false"/>
                <w:color w:val="000000"/>
                <w:sz w:val="20"/>
              </w:rPr>
              <w:t>
3. Өндірістік үрдістерді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061"/>
          <w:p>
            <w:pPr>
              <w:spacing w:after="20"/>
              <w:ind w:left="20"/>
              <w:jc w:val="both"/>
            </w:pPr>
            <w:r>
              <w:rPr>
                <w:rFonts w:ascii="Times New Roman"/>
                <w:b w:val="false"/>
                <w:i w:val="false"/>
                <w:color w:val="000000"/>
                <w:sz w:val="20"/>
              </w:rPr>
              <w:t>
1- еңбек функциясы:</w:t>
            </w:r>
          </w:p>
          <w:bookmarkEnd w:id="1061"/>
          <w:p>
            <w:pPr>
              <w:spacing w:after="20"/>
              <w:ind w:left="20"/>
              <w:jc w:val="both"/>
            </w:pPr>
            <w:r>
              <w:rPr>
                <w:rFonts w:ascii="Times New Roman"/>
                <w:b w:val="false"/>
                <w:i w:val="false"/>
                <w:color w:val="000000"/>
                <w:sz w:val="20"/>
              </w:rPr>
              <w:t>
Жабдықты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062"/>
          <w:p>
            <w:pPr>
              <w:spacing w:after="20"/>
              <w:ind w:left="20"/>
              <w:jc w:val="both"/>
            </w:pPr>
            <w:r>
              <w:rPr>
                <w:rFonts w:ascii="Times New Roman"/>
                <w:b w:val="false"/>
                <w:i w:val="false"/>
                <w:color w:val="000000"/>
                <w:sz w:val="20"/>
              </w:rPr>
              <w:t>
1-дағды:</w:t>
            </w:r>
          </w:p>
          <w:bookmarkEnd w:id="1062"/>
          <w:p>
            <w:pPr>
              <w:spacing w:after="20"/>
              <w:ind w:left="20"/>
              <w:jc w:val="both"/>
            </w:pPr>
            <w:r>
              <w:rPr>
                <w:rFonts w:ascii="Times New Roman"/>
                <w:b w:val="false"/>
                <w:i w:val="false"/>
                <w:color w:val="000000"/>
                <w:sz w:val="20"/>
              </w:rPr>
              <w:t>
Жабдықты қосар алдында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063"/>
          <w:p>
            <w:pPr>
              <w:spacing w:after="20"/>
              <w:ind w:left="20"/>
              <w:jc w:val="both"/>
            </w:pPr>
            <w:r>
              <w:rPr>
                <w:rFonts w:ascii="Times New Roman"/>
                <w:b w:val="false"/>
                <w:i w:val="false"/>
                <w:color w:val="000000"/>
                <w:sz w:val="20"/>
              </w:rPr>
              <w:t>
Машықтар: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жағдайын сырттай тексеруді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Нұсқаулыққа сәйкес механизмдерді қарапайым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және құрал-саймандарды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карталарға сәйкес жабдықтың тораптары мен агрегаттарын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Жекелеген механизмдердің жұмысын бос жүріс режимінде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Баптау үрдісінде ұсақ реттеужұмыстарын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технологиялық параметрлер бойынша толық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барлық жүйелерінің өзара әрекетін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Сынақтық іске қосу кезінде ауытқуларды анықтап,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сусын түрлеріне арналған жабдықты кешенді баптаудан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 бақылау және беру жүйелерін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Баптаудың режимдік карталарын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Компьютерлік басқаруы бар жабдықты жоғары технологиялық баптаудан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 реттеу бағдарламаларына түзетулер енгізу. </w:t>
            </w:r>
          </w:p>
          <w:p>
            <w:pPr>
              <w:spacing w:after="20"/>
              <w:ind w:left="20"/>
              <w:jc w:val="both"/>
            </w:pPr>
            <w:r>
              <w:rPr>
                <w:rFonts w:ascii="Times New Roman"/>
                <w:b w:val="false"/>
                <w:i w:val="false"/>
                <w:color w:val="000000"/>
                <w:sz w:val="20"/>
              </w:rPr>
              <w:t xml:space="preserve">
3. Жабдықты баптаудан өткізу және пайдалануға енгізу жұмыстарын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064"/>
          <w:p>
            <w:pPr>
              <w:spacing w:after="20"/>
              <w:ind w:left="20"/>
              <w:jc w:val="both"/>
            </w:pPr>
            <w:r>
              <w:rPr>
                <w:rFonts w:ascii="Times New Roman"/>
                <w:b w:val="false"/>
                <w:i w:val="false"/>
                <w:color w:val="000000"/>
                <w:sz w:val="20"/>
              </w:rPr>
              <w:t>
Білімдер: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 өндіру жабдықтарының құрылымы мен жұмысының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және еңбек қауіпсіздігі бойынша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Сусындар өндірісінің технологиялық үрдісінің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Механизмдерді реттеу және баптау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ақауларының түрлері және оларды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Өндірістегі санитария мен гигиенаға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 тораптары мен агрегаттарының өзара әрекет ету сұлбалары.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Баптаудан кейінгі тексеру және сынау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үрдістің нормативтік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Параметрлерді бақылаудың автоматтандырылған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сусындарға арналған жабдықты баптаудың технологиялық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Баптау режимдерін құжаттандыру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басқарудың заманауи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 баптауға арналған бағдарламалық қамтамасыз ету. </w:t>
            </w:r>
          </w:p>
          <w:p>
            <w:pPr>
              <w:spacing w:after="20"/>
              <w:ind w:left="20"/>
              <w:jc w:val="both"/>
            </w:pPr>
            <w:r>
              <w:rPr>
                <w:rFonts w:ascii="Times New Roman"/>
                <w:b w:val="false"/>
                <w:i w:val="false"/>
                <w:color w:val="000000"/>
                <w:sz w:val="20"/>
              </w:rPr>
              <w:t xml:space="preserve">
3. Өндірістік үрдістерді оңтайландыру әдістемелері.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065"/>
          <w:p>
            <w:pPr>
              <w:spacing w:after="20"/>
              <w:ind w:left="20"/>
              <w:jc w:val="both"/>
            </w:pPr>
            <w:r>
              <w:rPr>
                <w:rFonts w:ascii="Times New Roman"/>
                <w:b w:val="false"/>
                <w:i w:val="false"/>
                <w:color w:val="000000"/>
                <w:sz w:val="20"/>
              </w:rPr>
              <w:t>
2- дағды:</w:t>
            </w:r>
          </w:p>
          <w:bookmarkEnd w:id="1065"/>
          <w:p>
            <w:pPr>
              <w:spacing w:after="20"/>
              <w:ind w:left="20"/>
              <w:jc w:val="both"/>
            </w:pPr>
            <w:r>
              <w:rPr>
                <w:rFonts w:ascii="Times New Roman"/>
                <w:b w:val="false"/>
                <w:i w:val="false"/>
                <w:color w:val="000000"/>
                <w:sz w:val="20"/>
              </w:rPr>
              <w:t>
Өндірістік циклға жабдықтың дайындығын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066"/>
          <w:p>
            <w:pPr>
              <w:spacing w:after="20"/>
              <w:ind w:left="20"/>
              <w:jc w:val="both"/>
            </w:pPr>
            <w:r>
              <w:rPr>
                <w:rFonts w:ascii="Times New Roman"/>
                <w:b w:val="false"/>
                <w:i w:val="false"/>
                <w:color w:val="000000"/>
                <w:sz w:val="20"/>
              </w:rPr>
              <w:t>
Машықтар:</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Майлау және салқындатқыш сұйықтықтардың болуын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Бекітпелердің дұрыстығына көз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іске қосу барысын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Тексеру нәтижелері туралы баяндау.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Режимдердің нормативтерге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Көмекші жүйелердің дайындалуын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 бұзылуларды өз бетінше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Басқару жүйелерін кешенді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Датчиктер мен дабыл жүйесін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Ауысымда жабдықты дайындауды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технологиялық тораптардың диагностикасын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Дайындықты тексеру бойынша нұсқаулықтар әзірлеу. </w:t>
            </w:r>
          </w:p>
          <w:p>
            <w:pPr>
              <w:spacing w:after="20"/>
              <w:ind w:left="20"/>
              <w:jc w:val="both"/>
            </w:pPr>
            <w:r>
              <w:rPr>
                <w:rFonts w:ascii="Times New Roman"/>
                <w:b w:val="false"/>
                <w:i w:val="false"/>
                <w:color w:val="000000"/>
                <w:sz w:val="20"/>
              </w:rPr>
              <w:t xml:space="preserve">
3. Жабдықты жұмысқа қабылдау жөніндегі комиссияны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067"/>
          <w:p>
            <w:pPr>
              <w:spacing w:after="20"/>
              <w:ind w:left="20"/>
              <w:jc w:val="both"/>
            </w:pPr>
            <w:r>
              <w:rPr>
                <w:rFonts w:ascii="Times New Roman"/>
                <w:b w:val="false"/>
                <w:i w:val="false"/>
                <w:color w:val="000000"/>
                <w:sz w:val="20"/>
              </w:rPr>
              <w:t>
Білімдер: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жұмысқа дейін тексеру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Қалыпты жұмыстың негізгі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ақаулар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іске қосу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Ұсақ ақауларды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Көмекші жүйелердің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жұмыс істеуінің нормативтік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Жағдайын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Тораптарды диагностикалаудың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Қорғаудың автоматты жүйелерінің жұмыс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Датчиктерді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Тексеру құжаттамасына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диагностика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қабылдау стандарттары. </w:t>
            </w:r>
          </w:p>
          <w:p>
            <w:pPr>
              <w:spacing w:after="20"/>
              <w:ind w:left="20"/>
              <w:jc w:val="both"/>
            </w:pPr>
            <w:r>
              <w:rPr>
                <w:rFonts w:ascii="Times New Roman"/>
                <w:b w:val="false"/>
                <w:i w:val="false"/>
                <w:color w:val="000000"/>
                <w:sz w:val="20"/>
              </w:rPr>
              <w:t xml:space="preserve">
3. Тексеру бойынша нұсқаулықтар әзірлеу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068"/>
          <w:p>
            <w:pPr>
              <w:spacing w:after="20"/>
              <w:ind w:left="20"/>
              <w:jc w:val="both"/>
            </w:pPr>
            <w:r>
              <w:rPr>
                <w:rFonts w:ascii="Times New Roman"/>
                <w:b w:val="false"/>
                <w:i w:val="false"/>
                <w:color w:val="000000"/>
                <w:sz w:val="20"/>
              </w:rPr>
              <w:t>
2- еңбек функциясы:</w:t>
            </w:r>
          </w:p>
          <w:bookmarkEnd w:id="1068"/>
          <w:p>
            <w:pPr>
              <w:spacing w:after="20"/>
              <w:ind w:left="20"/>
              <w:jc w:val="both"/>
            </w:pPr>
            <w:r>
              <w:rPr>
                <w:rFonts w:ascii="Times New Roman"/>
                <w:b w:val="false"/>
                <w:i w:val="false"/>
                <w:color w:val="000000"/>
                <w:sz w:val="20"/>
              </w:rPr>
              <w:t>
Жабдықтың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069"/>
          <w:p>
            <w:pPr>
              <w:spacing w:after="20"/>
              <w:ind w:left="20"/>
              <w:jc w:val="both"/>
            </w:pPr>
            <w:r>
              <w:rPr>
                <w:rFonts w:ascii="Times New Roman"/>
                <w:b w:val="false"/>
                <w:i w:val="false"/>
                <w:color w:val="000000"/>
                <w:sz w:val="20"/>
              </w:rPr>
              <w:t>
1- дағды:</w:t>
            </w:r>
          </w:p>
          <w:bookmarkEnd w:id="1069"/>
          <w:p>
            <w:pPr>
              <w:spacing w:after="20"/>
              <w:ind w:left="20"/>
              <w:jc w:val="both"/>
            </w:pPr>
            <w:r>
              <w:rPr>
                <w:rFonts w:ascii="Times New Roman"/>
                <w:b w:val="false"/>
                <w:i w:val="false"/>
                <w:color w:val="000000"/>
                <w:sz w:val="20"/>
              </w:rPr>
              <w:t xml:space="preserve">
Техникалық жай-күйді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тазалығын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Ұсақ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Майлау және реттеу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бөлшектерді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Істен шығу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тораптарды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Параметрлердің қалпына келуін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ақауларға диагностика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агрегаттарын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сенімділігін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және жаңғырту жұмыстарына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диагностика әдістерін қолдану. </w:t>
            </w:r>
          </w:p>
          <w:p>
            <w:pPr>
              <w:spacing w:after="20"/>
              <w:ind w:left="20"/>
              <w:jc w:val="both"/>
            </w:pPr>
            <w:r>
              <w:rPr>
                <w:rFonts w:ascii="Times New Roman"/>
                <w:b w:val="false"/>
                <w:i w:val="false"/>
                <w:color w:val="000000"/>
                <w:sz w:val="20"/>
              </w:rPr>
              <w:t xml:space="preserve">
3. Тозу себептерін талдау және шешімдер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күтіп-ұстаудың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ақаулар.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Алдын алу қызметінің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механизмдердің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Диагностика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Бұзылу себептері және оларды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Жұмыстың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диагностика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Бөлшектердің тозу себептері.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Сенімділікті арттыру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ЖӨЖ (жоспарлы-алдын алу жөндеу)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Диагностиканың жаңа технологиялары. </w:t>
            </w:r>
          </w:p>
          <w:p>
            <w:pPr>
              <w:spacing w:after="20"/>
              <w:ind w:left="20"/>
              <w:jc w:val="both"/>
            </w:pPr>
            <w:r>
              <w:rPr>
                <w:rFonts w:ascii="Times New Roman"/>
                <w:b w:val="false"/>
                <w:i w:val="false"/>
                <w:color w:val="000000"/>
                <w:sz w:val="20"/>
              </w:rPr>
              <w:t xml:space="preserve">
3. Жаңғырту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072"/>
          <w:p>
            <w:pPr>
              <w:spacing w:after="20"/>
              <w:ind w:left="20"/>
              <w:jc w:val="both"/>
            </w:pPr>
            <w:r>
              <w:rPr>
                <w:rFonts w:ascii="Times New Roman"/>
                <w:b w:val="false"/>
                <w:i w:val="false"/>
                <w:color w:val="000000"/>
                <w:sz w:val="20"/>
              </w:rPr>
              <w:t>
2- дағды:</w:t>
            </w:r>
          </w:p>
          <w:bookmarkEnd w:id="1072"/>
          <w:p>
            <w:pPr>
              <w:spacing w:after="20"/>
              <w:ind w:left="20"/>
              <w:jc w:val="both"/>
            </w:pPr>
            <w:r>
              <w:rPr>
                <w:rFonts w:ascii="Times New Roman"/>
                <w:b w:val="false"/>
                <w:i w:val="false"/>
                <w:color w:val="000000"/>
                <w:sz w:val="20"/>
              </w:rPr>
              <w:t>
Жоспарлы 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тораптардың жағдайын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Жөндеудің қажеттілігі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Тозған бөлшектерді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Алдын алу реттеуін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көрсету журналын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Ауысымдағы профилактиканы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Тораптардың орташа жөндеуін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Жұмыстардың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қызмет көрсету кестелерін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Жоспарлы жөндеулердің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Профилактика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ЖӨЖ (жоспарлы-алдын алу жөндеу) жүйесін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ТТ кестелерін оңтайландыру. </w:t>
            </w:r>
          </w:p>
          <w:p>
            <w:pPr>
              <w:spacing w:after="20"/>
              <w:ind w:left="20"/>
              <w:jc w:val="both"/>
            </w:pPr>
            <w:r>
              <w:rPr>
                <w:rFonts w:ascii="Times New Roman"/>
                <w:b w:val="false"/>
                <w:i w:val="false"/>
                <w:color w:val="000000"/>
                <w:sz w:val="20"/>
              </w:rPr>
              <w:t xml:space="preserve">
3. Қызмет көрсетудің жаңа технологияларын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Профилактикалық күтімнің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қарау мерзімдері.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Жоспарлы профилактика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 ауыстыру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ТТ (техникалық қызмет көрсету) құжаттамасын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Профилактиканы жоспарлау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ТТ сапасын бақылау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ТТ-ны талдаудың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Жөндеуді жоспарлау құжаттары.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Агрегаттардың жұмысын бақылау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ТТ басқару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ЖӨЖ (жоспарлы-алдын алу жөндеу) жаңа технологиялары. </w:t>
            </w:r>
          </w:p>
          <w:p>
            <w:pPr>
              <w:spacing w:after="20"/>
              <w:ind w:left="20"/>
              <w:jc w:val="both"/>
            </w:pPr>
            <w:r>
              <w:rPr>
                <w:rFonts w:ascii="Times New Roman"/>
                <w:b w:val="false"/>
                <w:i w:val="false"/>
                <w:color w:val="000000"/>
                <w:sz w:val="20"/>
              </w:rPr>
              <w:t xml:space="preserve">
3. Жөндеуді оңтайландыру әдістемелері.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075"/>
          <w:p>
            <w:pPr>
              <w:spacing w:after="20"/>
              <w:ind w:left="20"/>
              <w:jc w:val="both"/>
            </w:pPr>
            <w:r>
              <w:rPr>
                <w:rFonts w:ascii="Times New Roman"/>
                <w:b w:val="false"/>
                <w:i w:val="false"/>
                <w:color w:val="000000"/>
                <w:sz w:val="20"/>
              </w:rPr>
              <w:t>
3- еңбек функциясы:</w:t>
            </w:r>
          </w:p>
          <w:bookmarkEnd w:id="1075"/>
          <w:p>
            <w:pPr>
              <w:spacing w:after="20"/>
              <w:ind w:left="20"/>
              <w:jc w:val="both"/>
            </w:pPr>
            <w:r>
              <w:rPr>
                <w:rFonts w:ascii="Times New Roman"/>
                <w:b w:val="false"/>
                <w:i w:val="false"/>
                <w:color w:val="000000"/>
                <w:sz w:val="20"/>
              </w:rPr>
              <w:t>
Өндірістік үрдістерді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076"/>
          <w:p>
            <w:pPr>
              <w:spacing w:after="20"/>
              <w:ind w:left="20"/>
              <w:jc w:val="both"/>
            </w:pPr>
            <w:r>
              <w:rPr>
                <w:rFonts w:ascii="Times New Roman"/>
                <w:b w:val="false"/>
                <w:i w:val="false"/>
                <w:color w:val="000000"/>
                <w:sz w:val="20"/>
              </w:rPr>
              <w:t>
1- дағды:</w:t>
            </w:r>
          </w:p>
          <w:bookmarkEnd w:id="1076"/>
          <w:p>
            <w:pPr>
              <w:spacing w:after="20"/>
              <w:ind w:left="20"/>
              <w:jc w:val="both"/>
            </w:pPr>
            <w:r>
              <w:rPr>
                <w:rFonts w:ascii="Times New Roman"/>
                <w:b w:val="false"/>
                <w:i w:val="false"/>
                <w:color w:val="000000"/>
                <w:sz w:val="20"/>
              </w:rPr>
              <w:t xml:space="preserve">
Жабдықтың жұмыс режимдерін жетілдіру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режимдік карталар бойынша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Шебердің нұсқауы бойынша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Режимдерге ұсақ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Беру жылдамдығын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Параметрлердің тұрақтылығын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Параметрлерді өздігінен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Режимдердің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режимдерді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шығындарын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технологияларды ескере отырып процестерді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Инновацияларды енгізуді басқару.</w:t>
            </w:r>
          </w:p>
          <w:p>
            <w:pPr>
              <w:spacing w:after="20"/>
              <w:ind w:left="20"/>
              <w:jc w:val="both"/>
            </w:pPr>
            <w:r>
              <w:rPr>
                <w:rFonts w:ascii="Times New Roman"/>
                <w:b w:val="false"/>
                <w:i w:val="false"/>
                <w:color w:val="000000"/>
                <w:sz w:val="20"/>
              </w:rPr>
              <w:t>
3. Өндірістік көрсеткіштерді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Үдерістің негізгі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бойынша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Өнімділіктің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Тиімділікті талдау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Есептілік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Үдерістерді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Энергия үнемдеудің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Пайдалану бойынша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Инновациялық технологиялар.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Тиімділікті талдау әдістері. </w:t>
            </w:r>
          </w:p>
          <w:p>
            <w:pPr>
              <w:spacing w:after="20"/>
              <w:ind w:left="20"/>
              <w:jc w:val="both"/>
            </w:pPr>
            <w:r>
              <w:rPr>
                <w:rFonts w:ascii="Times New Roman"/>
                <w:b w:val="false"/>
                <w:i w:val="false"/>
                <w:color w:val="000000"/>
                <w:sz w:val="20"/>
              </w:rPr>
              <w:t xml:space="preserve">
3. Сапаны арттыру стратегиялары.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079"/>
          <w:p>
            <w:pPr>
              <w:spacing w:after="20"/>
              <w:ind w:left="20"/>
              <w:jc w:val="both"/>
            </w:pPr>
            <w:r>
              <w:rPr>
                <w:rFonts w:ascii="Times New Roman"/>
                <w:b w:val="false"/>
                <w:i w:val="false"/>
                <w:color w:val="000000"/>
                <w:sz w:val="20"/>
              </w:rPr>
              <w:t>
2- дағды:</w:t>
            </w:r>
          </w:p>
          <w:bookmarkEnd w:id="1079"/>
          <w:p>
            <w:pPr>
              <w:spacing w:after="20"/>
              <w:ind w:left="20"/>
              <w:jc w:val="both"/>
            </w:pPr>
            <w:r>
              <w:rPr>
                <w:rFonts w:ascii="Times New Roman"/>
                <w:b w:val="false"/>
                <w:i w:val="false"/>
                <w:color w:val="000000"/>
                <w:sz w:val="20"/>
              </w:rPr>
              <w:t xml:space="preserve">
Өндірістік жабдықтарды жаңартуға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Тораптарды бөлшектеу кезінде шебердің нұсқауларын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Құралдар мен материалдарды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сынақтан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жабдықты орнатуға көмектесу.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монтаждау операцияларын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Жаңартудан кейінгі жұмыстың тұрақтылығын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Жекелеген тораптарды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Жаңартудан кейінгі жұмысты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 нәтижелерін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Жаңарту бойынша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тораптарды енгізуді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Жаңартудың тиімділігін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Жаңарту үрдістеріне жетекшілік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технологиялар мен басқару жүйелерін енгізу. </w:t>
            </w:r>
          </w:p>
          <w:p>
            <w:pPr>
              <w:spacing w:after="20"/>
              <w:ind w:left="20"/>
              <w:jc w:val="both"/>
            </w:pPr>
            <w:r>
              <w:rPr>
                <w:rFonts w:ascii="Times New Roman"/>
                <w:b w:val="false"/>
                <w:i w:val="false"/>
                <w:color w:val="000000"/>
                <w:sz w:val="20"/>
              </w:rPr>
              <w:t xml:space="preserve">
3. Жаңартылған жабдықты пайдалану жөніндегі нұсқаулықтарды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жаңарту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Бөлшектеу кезіндегі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тораптардың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Монтаждаудың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жаңартудан кейін тексеру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сынақтан өткізу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Жаңарту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бақылаудың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Жаңартудың заманауи бағыттары.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тораптарды енгізу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Тиімділікті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Басқарудың жаңа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Жаңарту стандарттары. </w:t>
            </w:r>
          </w:p>
          <w:p>
            <w:pPr>
              <w:spacing w:after="20"/>
              <w:ind w:left="20"/>
              <w:jc w:val="both"/>
            </w:pPr>
            <w:r>
              <w:rPr>
                <w:rFonts w:ascii="Times New Roman"/>
                <w:b w:val="false"/>
                <w:i w:val="false"/>
                <w:color w:val="000000"/>
                <w:sz w:val="20"/>
              </w:rPr>
              <w:t xml:space="preserve">
3. Пайдалану нұсқаулықтарын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082"/>
          <w:p>
            <w:pPr>
              <w:spacing w:after="20"/>
              <w:ind w:left="20"/>
              <w:jc w:val="both"/>
            </w:pPr>
            <w:r>
              <w:rPr>
                <w:rFonts w:ascii="Times New Roman"/>
                <w:b w:val="false"/>
                <w:i w:val="false"/>
                <w:color w:val="000000"/>
                <w:sz w:val="20"/>
              </w:rPr>
              <w:t>
Жауапкершілік</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"Микробиолог, сапаны бақылау"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08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1083"/>
          <w:p>
            <w:pPr>
              <w:spacing w:after="20"/>
              <w:ind w:left="20"/>
              <w:jc w:val="both"/>
            </w:pPr>
            <w:r>
              <w:rPr>
                <w:rFonts w:ascii="Times New Roman"/>
                <w:b w:val="false"/>
                <w:i w:val="false"/>
                <w:color w:val="000000"/>
                <w:sz w:val="20"/>
              </w:rPr>
              <w:t xml:space="preserve">
75-параграф. Өндірістік зертхананың бастығы (өндірісті бақылау бойынша)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084"/>
          <w:p>
            <w:pPr>
              <w:spacing w:after="20"/>
              <w:ind w:left="20"/>
              <w:jc w:val="both"/>
            </w:pPr>
            <w:r>
              <w:rPr>
                <w:rFonts w:ascii="Times New Roman"/>
                <w:b w:val="false"/>
                <w:i w:val="false"/>
                <w:color w:val="000000"/>
                <w:sz w:val="20"/>
              </w:rPr>
              <w:t>
Білім деңгейі:</w:t>
            </w:r>
          </w:p>
          <w:bookmarkEnd w:id="10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085"/>
          <w:p>
            <w:pPr>
              <w:spacing w:after="20"/>
              <w:ind w:left="20"/>
              <w:jc w:val="both"/>
            </w:pPr>
            <w:r>
              <w:rPr>
                <w:rFonts w:ascii="Times New Roman"/>
                <w:b w:val="false"/>
                <w:i w:val="false"/>
                <w:color w:val="000000"/>
                <w:sz w:val="20"/>
              </w:rPr>
              <w:t>
Мамандық:</w:t>
            </w:r>
          </w:p>
          <w:bookmarkEnd w:id="10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086"/>
          <w:p>
            <w:pPr>
              <w:spacing w:after="20"/>
              <w:ind w:left="20"/>
              <w:jc w:val="both"/>
            </w:pPr>
            <w:r>
              <w:rPr>
                <w:rFonts w:ascii="Times New Roman"/>
                <w:b w:val="false"/>
                <w:i w:val="false"/>
                <w:color w:val="000000"/>
                <w:sz w:val="20"/>
              </w:rPr>
              <w:t>
Біліктілік:</w:t>
            </w:r>
          </w:p>
          <w:bookmarkEnd w:id="10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087"/>
          <w:p>
            <w:pPr>
              <w:spacing w:after="20"/>
              <w:ind w:left="20"/>
              <w:jc w:val="both"/>
            </w:pPr>
            <w:r>
              <w:rPr>
                <w:rFonts w:ascii="Times New Roman"/>
                <w:b w:val="false"/>
                <w:i w:val="false"/>
                <w:color w:val="000000"/>
                <w:sz w:val="20"/>
              </w:rPr>
              <w:t>
Білім деңгейі:</w:t>
            </w:r>
          </w:p>
          <w:bookmarkEnd w:id="10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088"/>
          <w:p>
            <w:pPr>
              <w:spacing w:after="20"/>
              <w:ind w:left="20"/>
              <w:jc w:val="both"/>
            </w:pPr>
            <w:r>
              <w:rPr>
                <w:rFonts w:ascii="Times New Roman"/>
                <w:b w:val="false"/>
                <w:i w:val="false"/>
                <w:color w:val="000000"/>
                <w:sz w:val="20"/>
              </w:rPr>
              <w:t>
Мамандық:</w:t>
            </w:r>
          </w:p>
          <w:bookmarkEnd w:id="10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089"/>
          <w:p>
            <w:pPr>
              <w:spacing w:after="20"/>
              <w:ind w:left="20"/>
              <w:jc w:val="both"/>
            </w:pPr>
            <w:r>
              <w:rPr>
                <w:rFonts w:ascii="Times New Roman"/>
                <w:b w:val="false"/>
                <w:i w:val="false"/>
                <w:color w:val="000000"/>
                <w:sz w:val="20"/>
              </w:rPr>
              <w:t>
Біліктілік:</w:t>
            </w:r>
          </w:p>
          <w:bookmarkEnd w:id="10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білім немесе техникалық және кәсіптік, орта білімнен кейінгі (орта арнаулы, орта кәсіптік) білім тиісті мамандық (біліктілік) бойынша, еңбек өтіліне қойылатын талаптарсыз.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090"/>
          <w:p>
            <w:pPr>
              <w:spacing w:after="20"/>
              <w:ind w:left="20"/>
              <w:jc w:val="both"/>
            </w:pPr>
            <w:r>
              <w:rPr>
                <w:rFonts w:ascii="Times New Roman"/>
                <w:b w:val="false"/>
                <w:i w:val="false"/>
                <w:color w:val="000000"/>
                <w:sz w:val="20"/>
              </w:rPr>
              <w:t>
2131-5-003 - Инженер-микробиолог</w:t>
            </w:r>
          </w:p>
          <w:bookmarkEnd w:id="1090"/>
          <w:p>
            <w:pPr>
              <w:spacing w:after="20"/>
              <w:ind w:left="20"/>
              <w:jc w:val="both"/>
            </w:pPr>
            <w:r>
              <w:rPr>
                <w:rFonts w:ascii="Times New Roman"/>
                <w:b w:val="false"/>
                <w:i w:val="false"/>
                <w:color w:val="000000"/>
                <w:sz w:val="20"/>
              </w:rPr>
              <w:t>
8132-1-041 - Микробиолог-зертханашы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шикізатқа, өндірістік жабдықтарға және дайын өнімге микробиологиялық бақылау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091"/>
          <w:p>
            <w:pPr>
              <w:spacing w:after="20"/>
              <w:ind w:left="20"/>
              <w:jc w:val="both"/>
            </w:pPr>
            <w:r>
              <w:rPr>
                <w:rFonts w:ascii="Times New Roman"/>
                <w:b w:val="false"/>
                <w:i w:val="false"/>
                <w:color w:val="000000"/>
                <w:sz w:val="20"/>
              </w:rPr>
              <w:t>
1. Өндірісті микробиологиялық бақылау.</w:t>
            </w:r>
          </w:p>
          <w:bookmarkEnd w:id="1091"/>
          <w:p>
            <w:pPr>
              <w:spacing w:after="20"/>
              <w:ind w:left="20"/>
              <w:jc w:val="both"/>
            </w:pPr>
            <w:r>
              <w:rPr>
                <w:rFonts w:ascii="Times New Roman"/>
                <w:b w:val="false"/>
                <w:i w:val="false"/>
                <w:color w:val="000000"/>
                <w:sz w:val="20"/>
              </w:rPr>
              <w:t>
2. Сусындардың сапасына микробиологиялық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092"/>
          <w:p>
            <w:pPr>
              <w:spacing w:after="20"/>
              <w:ind w:left="20"/>
              <w:jc w:val="both"/>
            </w:pPr>
            <w:r>
              <w:rPr>
                <w:rFonts w:ascii="Times New Roman"/>
                <w:b w:val="false"/>
                <w:i w:val="false"/>
                <w:color w:val="000000"/>
                <w:sz w:val="20"/>
              </w:rPr>
              <w:t>
1- еңбек функциясы:</w:t>
            </w:r>
          </w:p>
          <w:bookmarkEnd w:id="1092"/>
          <w:p>
            <w:pPr>
              <w:spacing w:after="20"/>
              <w:ind w:left="20"/>
              <w:jc w:val="both"/>
            </w:pPr>
            <w:r>
              <w:rPr>
                <w:rFonts w:ascii="Times New Roman"/>
                <w:b w:val="false"/>
                <w:i w:val="false"/>
                <w:color w:val="000000"/>
                <w:sz w:val="20"/>
              </w:rPr>
              <w:t>
Өндірісті микробиологиялық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093"/>
          <w:p>
            <w:pPr>
              <w:spacing w:after="20"/>
              <w:ind w:left="20"/>
              <w:jc w:val="both"/>
            </w:pPr>
            <w:r>
              <w:rPr>
                <w:rFonts w:ascii="Times New Roman"/>
                <w:b w:val="false"/>
                <w:i w:val="false"/>
                <w:color w:val="000000"/>
                <w:sz w:val="20"/>
              </w:rPr>
              <w:t>
1-дағды:</w:t>
            </w:r>
          </w:p>
          <w:bookmarkEnd w:id="1093"/>
          <w:p>
            <w:pPr>
              <w:spacing w:after="20"/>
              <w:ind w:left="20"/>
              <w:jc w:val="both"/>
            </w:pPr>
            <w:r>
              <w:rPr>
                <w:rFonts w:ascii="Times New Roman"/>
                <w:b w:val="false"/>
                <w:i w:val="false"/>
                <w:color w:val="000000"/>
                <w:sz w:val="20"/>
              </w:rPr>
              <w:t>
Барлық кезеңдердегі өндірістің микробиологиялық жағдайын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094"/>
          <w:p>
            <w:pPr>
              <w:spacing w:after="20"/>
              <w:ind w:left="20"/>
              <w:jc w:val="both"/>
            </w:pPr>
            <w:r>
              <w:rPr>
                <w:rFonts w:ascii="Times New Roman"/>
                <w:b w:val="false"/>
                <w:i w:val="false"/>
                <w:color w:val="000000"/>
                <w:sz w:val="20"/>
              </w:rPr>
              <w:t>
Машықтар: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Микроорганизмдермен және олардың тіршілік ету өнімдерімен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Егіс жұмыстарын жүргізу және микробиологиялық талдау нәтижелерін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Микробиологиялық көрсеткіштердің технологиялық үрдістерін талаптарынан ауытқу себептерін зерттеу. </w:t>
            </w:r>
          </w:p>
          <w:p>
            <w:pPr>
              <w:spacing w:after="20"/>
              <w:ind w:left="20"/>
              <w:jc w:val="both"/>
            </w:pPr>
            <w:r>
              <w:rPr>
                <w:rFonts w:ascii="Times New Roman"/>
                <w:b w:val="false"/>
                <w:i w:val="false"/>
                <w:color w:val="000000"/>
                <w:sz w:val="20"/>
              </w:rPr>
              <w:t>
4. Зертханалық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095"/>
          <w:p>
            <w:pPr>
              <w:spacing w:after="20"/>
              <w:ind w:left="20"/>
              <w:jc w:val="both"/>
            </w:pPr>
            <w:r>
              <w:rPr>
                <w:rFonts w:ascii="Times New Roman"/>
                <w:b w:val="false"/>
                <w:i w:val="false"/>
                <w:color w:val="000000"/>
                <w:sz w:val="20"/>
              </w:rPr>
              <w:t>
Білімдер:</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жабдық, бақылау-өлшеу аппаратурасы, оны пайдалану және баптау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Өлшеулерге, сынақтарға және зерттеудің басқа түрлеріне талдау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Талдау сапасын стандарттау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Жартылай фабрикаттарды бақылау кезіндегі микробиологиялық әдістер және дайын өнім.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Органолептикалық талдау (бракераж) </w:t>
            </w:r>
          </w:p>
          <w:p>
            <w:pPr>
              <w:spacing w:after="20"/>
              <w:ind w:left="20"/>
              <w:jc w:val="both"/>
            </w:pPr>
            <w:r>
              <w:rPr>
                <w:rFonts w:ascii="Times New Roman"/>
                <w:b w:val="false"/>
                <w:i w:val="false"/>
                <w:color w:val="000000"/>
                <w:sz w:val="20"/>
              </w:rPr>
              <w:t>
6. Технологиялық және санитарлық-техникалық тамақ зертханалары жүзеге асыратын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096"/>
          <w:p>
            <w:pPr>
              <w:spacing w:after="20"/>
              <w:ind w:left="20"/>
              <w:jc w:val="both"/>
            </w:pPr>
            <w:r>
              <w:rPr>
                <w:rFonts w:ascii="Times New Roman"/>
                <w:b w:val="false"/>
                <w:i w:val="false"/>
                <w:color w:val="000000"/>
                <w:sz w:val="20"/>
              </w:rPr>
              <w:t>
2- дағды:</w:t>
            </w:r>
          </w:p>
          <w:bookmarkEnd w:id="1096"/>
          <w:p>
            <w:pPr>
              <w:spacing w:after="20"/>
              <w:ind w:left="20"/>
              <w:jc w:val="both"/>
            </w:pPr>
            <w:r>
              <w:rPr>
                <w:rFonts w:ascii="Times New Roman"/>
                <w:b w:val="false"/>
                <w:i w:val="false"/>
                <w:color w:val="000000"/>
                <w:sz w:val="20"/>
              </w:rPr>
              <w:t>
Еңбек қауіпсіздігі, өндірістік санитария және өрт қауіпсіздігі ережелері мен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097"/>
          <w:p>
            <w:pPr>
              <w:spacing w:after="20"/>
              <w:ind w:left="20"/>
              <w:jc w:val="both"/>
            </w:pPr>
            <w:r>
              <w:rPr>
                <w:rFonts w:ascii="Times New Roman"/>
                <w:b w:val="false"/>
                <w:i w:val="false"/>
                <w:color w:val="000000"/>
                <w:sz w:val="20"/>
              </w:rPr>
              <w:t>
Машықтар: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стандарттарының талаптарын сақтау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ұтымды ұйымдастыру әдістерін қолдану. </w:t>
            </w:r>
          </w:p>
          <w:p>
            <w:pPr>
              <w:spacing w:after="20"/>
              <w:ind w:left="20"/>
              <w:jc w:val="both"/>
            </w:pPr>
            <w:r>
              <w:rPr>
                <w:rFonts w:ascii="Times New Roman"/>
                <w:b w:val="false"/>
                <w:i w:val="false"/>
                <w:color w:val="000000"/>
                <w:sz w:val="20"/>
              </w:rPr>
              <w:t xml:space="preserve">
3. Жұмыс орнында еңбек қауіпсіздігі мен өрт қауіпсіздігі нормаларын сақтау және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098"/>
          <w:p>
            <w:pPr>
              <w:spacing w:after="20"/>
              <w:ind w:left="20"/>
              <w:jc w:val="both"/>
            </w:pPr>
            <w:r>
              <w:rPr>
                <w:rFonts w:ascii="Times New Roman"/>
                <w:b w:val="false"/>
                <w:i w:val="false"/>
                <w:color w:val="000000"/>
                <w:sz w:val="20"/>
              </w:rPr>
              <w:t>
Білімдер: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Өндірісте орындалатын жұмыстардың сапасына және еңбекті ұйымдастыруға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 қолданылатын санитариялық нормалар мен қағидалар. </w:t>
            </w:r>
          </w:p>
          <w:p>
            <w:pPr>
              <w:spacing w:after="20"/>
              <w:ind w:left="20"/>
              <w:jc w:val="both"/>
            </w:pPr>
            <w:r>
              <w:rPr>
                <w:rFonts w:ascii="Times New Roman"/>
                <w:b w:val="false"/>
                <w:i w:val="false"/>
                <w:color w:val="000000"/>
                <w:sz w:val="20"/>
              </w:rPr>
              <w:t xml:space="preserve">
3. Қауіпсіз еңбек тәсілдері және өрт қауіпсіздігі.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099"/>
          <w:p>
            <w:pPr>
              <w:spacing w:after="20"/>
              <w:ind w:left="20"/>
              <w:jc w:val="both"/>
            </w:pPr>
            <w:r>
              <w:rPr>
                <w:rFonts w:ascii="Times New Roman"/>
                <w:b w:val="false"/>
                <w:i w:val="false"/>
                <w:color w:val="000000"/>
                <w:sz w:val="20"/>
              </w:rPr>
              <w:t>
2- еңбек функциясы:</w:t>
            </w:r>
          </w:p>
          <w:bookmarkEnd w:id="1099"/>
          <w:p>
            <w:pPr>
              <w:spacing w:after="20"/>
              <w:ind w:left="20"/>
              <w:jc w:val="both"/>
            </w:pPr>
            <w:r>
              <w:rPr>
                <w:rFonts w:ascii="Times New Roman"/>
                <w:b w:val="false"/>
                <w:i w:val="false"/>
                <w:color w:val="000000"/>
                <w:sz w:val="20"/>
              </w:rPr>
              <w:t>
Сусындардың сапасына микробиологиялық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100"/>
          <w:p>
            <w:pPr>
              <w:spacing w:after="20"/>
              <w:ind w:left="20"/>
              <w:jc w:val="both"/>
            </w:pPr>
            <w:r>
              <w:rPr>
                <w:rFonts w:ascii="Times New Roman"/>
                <w:b w:val="false"/>
                <w:i w:val="false"/>
                <w:color w:val="000000"/>
                <w:sz w:val="20"/>
              </w:rPr>
              <w:t>
1- дағды:</w:t>
            </w:r>
          </w:p>
          <w:bookmarkEnd w:id="1100"/>
          <w:p>
            <w:pPr>
              <w:spacing w:after="20"/>
              <w:ind w:left="20"/>
              <w:jc w:val="both"/>
            </w:pPr>
            <w:r>
              <w:rPr>
                <w:rFonts w:ascii="Times New Roman"/>
                <w:b w:val="false"/>
                <w:i w:val="false"/>
                <w:color w:val="000000"/>
                <w:sz w:val="20"/>
              </w:rPr>
              <w:t xml:space="preserve">
Микробиологиялық зерттеулер үшін сынамаларды іріктеу және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101"/>
          <w:p>
            <w:pPr>
              <w:spacing w:after="20"/>
              <w:ind w:left="20"/>
              <w:jc w:val="both"/>
            </w:pPr>
            <w:r>
              <w:rPr>
                <w:rFonts w:ascii="Times New Roman"/>
                <w:b w:val="false"/>
                <w:i w:val="false"/>
                <w:color w:val="000000"/>
                <w:sz w:val="20"/>
              </w:rPr>
              <w:t>
Машықтар: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жартылай фабрикаттардың және дайын өнімнің сынамаларын белгіленген әдістемелерге сәйкес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 жүргізу үшін қоректік орталарды және реактивтерді дайындау. </w:t>
            </w:r>
          </w:p>
          <w:p>
            <w:pPr>
              <w:spacing w:after="20"/>
              <w:ind w:left="20"/>
              <w:jc w:val="both"/>
            </w:pPr>
            <w:r>
              <w:rPr>
                <w:rFonts w:ascii="Times New Roman"/>
                <w:b w:val="false"/>
                <w:i w:val="false"/>
                <w:color w:val="000000"/>
                <w:sz w:val="20"/>
              </w:rPr>
              <w:t xml:space="preserve">
3. Сынамалармен жұмыс барысында стерильділік жағдайын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102"/>
          <w:p>
            <w:pPr>
              <w:spacing w:after="20"/>
              <w:ind w:left="20"/>
              <w:jc w:val="both"/>
            </w:pPr>
            <w:r>
              <w:rPr>
                <w:rFonts w:ascii="Times New Roman"/>
                <w:b w:val="false"/>
                <w:i w:val="false"/>
                <w:color w:val="000000"/>
                <w:sz w:val="20"/>
              </w:rPr>
              <w:t>
Білімдер: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Сынама алу әдістері және оларды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Сусындар өндірісіндегі санитариялық нормалар мен қағидалардың негізгі талаптары. </w:t>
            </w:r>
          </w:p>
          <w:p>
            <w:pPr>
              <w:spacing w:after="20"/>
              <w:ind w:left="20"/>
              <w:jc w:val="both"/>
            </w:pPr>
            <w:r>
              <w:rPr>
                <w:rFonts w:ascii="Times New Roman"/>
                <w:b w:val="false"/>
                <w:i w:val="false"/>
                <w:color w:val="000000"/>
                <w:sz w:val="20"/>
              </w:rPr>
              <w:t xml:space="preserve">
3. Тамақ өндірістерінің микробиологиясы мен гигиенасының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103"/>
          <w:p>
            <w:pPr>
              <w:spacing w:after="20"/>
              <w:ind w:left="20"/>
              <w:jc w:val="both"/>
            </w:pPr>
            <w:r>
              <w:rPr>
                <w:rFonts w:ascii="Times New Roman"/>
                <w:b w:val="false"/>
                <w:i w:val="false"/>
                <w:color w:val="000000"/>
                <w:sz w:val="20"/>
              </w:rPr>
              <w:t>
2- дағды:</w:t>
            </w:r>
          </w:p>
          <w:bookmarkEnd w:id="1103"/>
          <w:p>
            <w:pPr>
              <w:spacing w:after="20"/>
              <w:ind w:left="20"/>
              <w:jc w:val="both"/>
            </w:pPr>
            <w:r>
              <w:rPr>
                <w:rFonts w:ascii="Times New Roman"/>
                <w:b w:val="false"/>
                <w:i w:val="false"/>
                <w:color w:val="000000"/>
                <w:sz w:val="20"/>
              </w:rPr>
              <w:t>
Микробиологиялық талдау жүргізу және нәтижесін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104"/>
          <w:p>
            <w:pPr>
              <w:spacing w:after="20"/>
              <w:ind w:left="20"/>
              <w:jc w:val="both"/>
            </w:pPr>
            <w:r>
              <w:rPr>
                <w:rFonts w:ascii="Times New Roman"/>
                <w:b w:val="false"/>
                <w:i w:val="false"/>
                <w:color w:val="000000"/>
                <w:sz w:val="20"/>
              </w:rPr>
              <w:t>
Машықтар: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Сусындардағы микрофлораның сандық-сапалық көрсеткіштерін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жүргізу үшін микроскопиялық және бактериологиялық жабдықтарды пайдалану. </w:t>
            </w:r>
          </w:p>
          <w:p>
            <w:pPr>
              <w:spacing w:after="20"/>
              <w:ind w:left="20"/>
              <w:jc w:val="both"/>
            </w:pPr>
            <w:r>
              <w:rPr>
                <w:rFonts w:ascii="Times New Roman"/>
                <w:b w:val="false"/>
                <w:i w:val="false"/>
                <w:color w:val="000000"/>
                <w:sz w:val="20"/>
              </w:rPr>
              <w:t xml:space="preserve">
3. Зерттеу нәтижелерін рәсімдеу және өнімнің талаптарға сәйкестігі туралы қорытынды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105"/>
          <w:p>
            <w:pPr>
              <w:spacing w:after="20"/>
              <w:ind w:left="20"/>
              <w:jc w:val="both"/>
            </w:pPr>
            <w:r>
              <w:rPr>
                <w:rFonts w:ascii="Times New Roman"/>
                <w:b w:val="false"/>
                <w:i w:val="false"/>
                <w:color w:val="000000"/>
                <w:sz w:val="20"/>
              </w:rPr>
              <w:t>
Білімдер: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Микробиологиялық зерттеулердің әдістемелері (егу, инкубациялау, микроорганизмдерді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Сусындардың микробиологиялық көрсеткіштері бойынша қауіпсіздік пен сапаөлшемшарттары. </w:t>
            </w:r>
          </w:p>
          <w:p>
            <w:pPr>
              <w:spacing w:after="20"/>
              <w:ind w:left="20"/>
              <w:jc w:val="both"/>
            </w:pPr>
            <w:r>
              <w:rPr>
                <w:rFonts w:ascii="Times New Roman"/>
                <w:b w:val="false"/>
                <w:i w:val="false"/>
                <w:color w:val="000000"/>
                <w:sz w:val="20"/>
              </w:rPr>
              <w:t xml:space="preserve">
3. Зертханалық құжаттаманы жүргізу және есептерді рәсімдеу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106"/>
          <w:p>
            <w:pPr>
              <w:spacing w:after="20"/>
              <w:ind w:left="20"/>
              <w:jc w:val="both"/>
            </w:pPr>
            <w:r>
              <w:rPr>
                <w:rFonts w:ascii="Times New Roman"/>
                <w:b w:val="false"/>
                <w:i w:val="false"/>
                <w:color w:val="000000"/>
                <w:sz w:val="20"/>
              </w:rPr>
              <w:t>
Дәлдік</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Үнемді өндіріс</w:t>
            </w:r>
          </w:p>
          <w:p>
            <w:pPr>
              <w:spacing w:after="20"/>
              <w:ind w:left="20"/>
              <w:jc w:val="both"/>
            </w:pPr>
            <w:r>
              <w:rPr>
                <w:rFonts w:ascii="Times New Roman"/>
                <w:b w:val="false"/>
                <w:i w:val="false"/>
                <w:color w:val="000000"/>
                <w:sz w:val="20"/>
              </w:rPr>
              <w:t>
Өнім туралы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инженер-технологы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"Цех шебері (өңдеу өнеркәсібі)"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10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 </w:t>
            </w:r>
          </w:p>
          <w:bookmarkEnd w:id="1107"/>
          <w:p>
            <w:pPr>
              <w:spacing w:after="20"/>
              <w:ind w:left="20"/>
              <w:jc w:val="both"/>
            </w:pPr>
            <w:r>
              <w:rPr>
                <w:rFonts w:ascii="Times New Roman"/>
                <w:b w:val="false"/>
                <w:i w:val="false"/>
                <w:color w:val="000000"/>
                <w:sz w:val="20"/>
              </w:rPr>
              <w:t xml:space="preserve">
56-параграф. Конвейрлік желінің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108"/>
          <w:p>
            <w:pPr>
              <w:spacing w:after="20"/>
              <w:ind w:left="20"/>
              <w:jc w:val="both"/>
            </w:pPr>
            <w:r>
              <w:rPr>
                <w:rFonts w:ascii="Times New Roman"/>
                <w:b w:val="false"/>
                <w:i w:val="false"/>
                <w:color w:val="000000"/>
                <w:sz w:val="20"/>
              </w:rPr>
              <w:t>
Білім деңгейі:</w:t>
            </w:r>
          </w:p>
          <w:bookmarkEnd w:id="11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109"/>
          <w:p>
            <w:pPr>
              <w:spacing w:after="20"/>
              <w:ind w:left="20"/>
              <w:jc w:val="both"/>
            </w:pPr>
            <w:r>
              <w:rPr>
                <w:rFonts w:ascii="Times New Roman"/>
                <w:b w:val="false"/>
                <w:i w:val="false"/>
                <w:color w:val="000000"/>
                <w:sz w:val="20"/>
              </w:rPr>
              <w:t>
Мамандық:</w:t>
            </w:r>
          </w:p>
          <w:bookmarkEnd w:id="11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110"/>
          <w:p>
            <w:pPr>
              <w:spacing w:after="20"/>
              <w:ind w:left="20"/>
              <w:jc w:val="both"/>
            </w:pPr>
            <w:r>
              <w:rPr>
                <w:rFonts w:ascii="Times New Roman"/>
                <w:b w:val="false"/>
                <w:i w:val="false"/>
                <w:color w:val="000000"/>
                <w:sz w:val="20"/>
              </w:rPr>
              <w:t>
Біліктілік:</w:t>
            </w:r>
          </w:p>
          <w:bookmarkEnd w:id="11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немесе әлсіз алкогольді сусындар, минералды су, шырындар және басқа да өнімдер өндірісінде аппаратшы, құю желілерінің операторы лауазымында кемінде 1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111"/>
          <w:p>
            <w:pPr>
              <w:spacing w:after="20"/>
              <w:ind w:left="20"/>
              <w:jc w:val="both"/>
            </w:pPr>
            <w:r>
              <w:rPr>
                <w:rFonts w:ascii="Times New Roman"/>
                <w:b w:val="false"/>
                <w:i w:val="false"/>
                <w:color w:val="000000"/>
                <w:sz w:val="20"/>
              </w:rPr>
              <w:t>
8167-3-002 - Газдалған сусындар өндірісі машиналарының операторы</w:t>
            </w:r>
          </w:p>
          <w:bookmarkEnd w:id="1111"/>
          <w:p>
            <w:pPr>
              <w:spacing w:after="20"/>
              <w:ind w:left="20"/>
              <w:jc w:val="both"/>
            </w:pPr>
            <w:r>
              <w:rPr>
                <w:rFonts w:ascii="Times New Roman"/>
                <w:b w:val="false"/>
                <w:i w:val="false"/>
                <w:color w:val="000000"/>
                <w:sz w:val="20"/>
              </w:rPr>
              <w:t>
8167-3-003 - Газдалмаған сусындар өндірісі машиналарының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құралдарының, бағдарламалаудың, бақылау-өлшеу аспаптарының көмегімен технологиялық режимнің орындалуын, ағынды кешенді - механикаландырылған немесе автоматтандырылған желіге жататын автоматтар мен аппаратураның үздіксіз және синхронды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112"/>
          <w:p>
            <w:pPr>
              <w:spacing w:after="20"/>
              <w:ind w:left="20"/>
              <w:jc w:val="both"/>
            </w:pPr>
            <w:r>
              <w:rPr>
                <w:rFonts w:ascii="Times New Roman"/>
                <w:b w:val="false"/>
                <w:i w:val="false"/>
                <w:color w:val="000000"/>
                <w:sz w:val="20"/>
              </w:rPr>
              <w:t>
1. Қолданылатын орау материалының түріне және құйылатын өнімнің түріне байланысты жабдықты теңшеу.</w:t>
            </w:r>
          </w:p>
          <w:bookmarkEnd w:id="1112"/>
          <w:p>
            <w:pPr>
              <w:spacing w:after="20"/>
              <w:ind w:left="20"/>
              <w:jc w:val="both"/>
            </w:pPr>
            <w:r>
              <w:rPr>
                <w:rFonts w:ascii="Times New Roman"/>
                <w:b w:val="false"/>
                <w:i w:val="false"/>
                <w:color w:val="000000"/>
                <w:sz w:val="20"/>
              </w:rPr>
              <w:t>
2. Еңбек қауіпсіздігі, өндірістік санитария және өртке қарсы қауіпсіздік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113"/>
          <w:p>
            <w:pPr>
              <w:spacing w:after="20"/>
              <w:ind w:left="20"/>
              <w:jc w:val="both"/>
            </w:pPr>
            <w:r>
              <w:rPr>
                <w:rFonts w:ascii="Times New Roman"/>
                <w:b w:val="false"/>
                <w:i w:val="false"/>
                <w:color w:val="000000"/>
                <w:sz w:val="20"/>
              </w:rPr>
              <w:t>
1- еңбек функциясы:</w:t>
            </w:r>
          </w:p>
          <w:bookmarkEnd w:id="1113"/>
          <w:p>
            <w:pPr>
              <w:spacing w:after="20"/>
              <w:ind w:left="20"/>
              <w:jc w:val="both"/>
            </w:pPr>
            <w:r>
              <w:rPr>
                <w:rFonts w:ascii="Times New Roman"/>
                <w:b w:val="false"/>
                <w:i w:val="false"/>
                <w:color w:val="000000"/>
                <w:sz w:val="20"/>
              </w:rPr>
              <w:t>
Қолданылатын орау материалының түріне және құйылатын өнімнің түріне байланысты жабдықты теңшеу.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114"/>
          <w:p>
            <w:pPr>
              <w:spacing w:after="20"/>
              <w:ind w:left="20"/>
              <w:jc w:val="both"/>
            </w:pPr>
            <w:r>
              <w:rPr>
                <w:rFonts w:ascii="Times New Roman"/>
                <w:b w:val="false"/>
                <w:i w:val="false"/>
                <w:color w:val="000000"/>
                <w:sz w:val="20"/>
              </w:rPr>
              <w:t>
1- дағды:</w:t>
            </w:r>
          </w:p>
          <w:bookmarkEnd w:id="1114"/>
          <w:p>
            <w:pPr>
              <w:spacing w:after="20"/>
              <w:ind w:left="20"/>
              <w:jc w:val="both"/>
            </w:pPr>
            <w:r>
              <w:rPr>
                <w:rFonts w:ascii="Times New Roman"/>
                <w:b w:val="false"/>
                <w:i w:val="false"/>
                <w:color w:val="000000"/>
                <w:sz w:val="20"/>
              </w:rPr>
              <w:t>
Ауысымдық жоспарға сәйкес үздіксіз құюды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115"/>
          <w:p>
            <w:pPr>
              <w:spacing w:after="20"/>
              <w:ind w:left="20"/>
              <w:jc w:val="both"/>
            </w:pPr>
            <w:r>
              <w:rPr>
                <w:rFonts w:ascii="Times New Roman"/>
                <w:b w:val="false"/>
                <w:i w:val="false"/>
                <w:color w:val="000000"/>
                <w:sz w:val="20"/>
              </w:rPr>
              <w:t>
Машықтар: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тексеру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желіні ұсақ жөндеуді және қайта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жүргізу.</w:t>
            </w:r>
          </w:p>
          <w:p>
            <w:pPr>
              <w:spacing w:after="20"/>
              <w:ind w:left="20"/>
              <w:jc w:val="both"/>
            </w:pPr>
            <w:r>
              <w:rPr>
                <w:rFonts w:ascii="Times New Roman"/>
                <w:b w:val="false"/>
                <w:i w:val="false"/>
                <w:color w:val="000000"/>
                <w:sz w:val="20"/>
              </w:rPr>
              <w:t>
4. Ыдыстарды және басқа орау материалдарын дұрыс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116"/>
          <w:p>
            <w:pPr>
              <w:spacing w:after="20"/>
              <w:ind w:left="20"/>
              <w:jc w:val="both"/>
            </w:pPr>
            <w:r>
              <w:rPr>
                <w:rFonts w:ascii="Times New Roman"/>
                <w:b w:val="false"/>
                <w:i w:val="false"/>
                <w:color w:val="000000"/>
                <w:sz w:val="20"/>
              </w:rPr>
              <w:t>
Білімдер:</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1. Сеніп тапсырылған жабдықтың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шикізат пен қосалқы материалдардың шығын нормалары.</w:t>
            </w:r>
          </w:p>
          <w:p>
            <w:pPr>
              <w:spacing w:after="20"/>
              <w:ind w:left="20"/>
              <w:jc w:val="both"/>
            </w:pPr>
            <w:r>
              <w:rPr>
                <w:rFonts w:ascii="Times New Roman"/>
                <w:b w:val="false"/>
                <w:i w:val="false"/>
                <w:color w:val="000000"/>
                <w:sz w:val="20"/>
              </w:rPr>
              <w:t>
3. Қолданылатын бақылау-өлшеу аспаптарының мақсаты мен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117"/>
          <w:p>
            <w:pPr>
              <w:spacing w:after="20"/>
              <w:ind w:left="20"/>
              <w:jc w:val="both"/>
            </w:pPr>
            <w:r>
              <w:rPr>
                <w:rFonts w:ascii="Times New Roman"/>
                <w:b w:val="false"/>
                <w:i w:val="false"/>
                <w:color w:val="000000"/>
                <w:sz w:val="20"/>
              </w:rPr>
              <w:t>
2- дағды:</w:t>
            </w:r>
          </w:p>
          <w:bookmarkEnd w:id="1117"/>
          <w:p>
            <w:pPr>
              <w:spacing w:after="20"/>
              <w:ind w:left="20"/>
              <w:jc w:val="both"/>
            </w:pPr>
            <w:r>
              <w:rPr>
                <w:rFonts w:ascii="Times New Roman"/>
                <w:b w:val="false"/>
                <w:i w:val="false"/>
                <w:color w:val="000000"/>
                <w:sz w:val="20"/>
              </w:rPr>
              <w:t>
Жабдықты жұмыс күйінде сақтау және жуу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118"/>
          <w:p>
            <w:pPr>
              <w:spacing w:after="20"/>
              <w:ind w:left="20"/>
              <w:jc w:val="both"/>
            </w:pPr>
            <w:r>
              <w:rPr>
                <w:rFonts w:ascii="Times New Roman"/>
                <w:b w:val="false"/>
                <w:i w:val="false"/>
                <w:color w:val="000000"/>
                <w:sz w:val="20"/>
              </w:rPr>
              <w:t>
Машықтар: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Рұқсат етілген жуу құралдарын қолдана отырып, конвейер жабдықтарын тұрақты түрде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санитариялық өңдеуге дайындау және оның сапасын бақылау. </w:t>
            </w:r>
          </w:p>
          <w:p>
            <w:pPr>
              <w:spacing w:after="20"/>
              <w:ind w:left="20"/>
              <w:jc w:val="both"/>
            </w:pPr>
            <w:r>
              <w:rPr>
                <w:rFonts w:ascii="Times New Roman"/>
                <w:b w:val="false"/>
                <w:i w:val="false"/>
                <w:color w:val="000000"/>
                <w:sz w:val="20"/>
              </w:rPr>
              <w:t xml:space="preserve">
3. Ақаулардың алдын алу мақсатында профилактикалық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119"/>
          <w:p>
            <w:pPr>
              <w:spacing w:after="20"/>
              <w:ind w:left="20"/>
              <w:jc w:val="both"/>
            </w:pPr>
            <w:r>
              <w:rPr>
                <w:rFonts w:ascii="Times New Roman"/>
                <w:b w:val="false"/>
                <w:i w:val="false"/>
                <w:color w:val="000000"/>
                <w:sz w:val="20"/>
              </w:rPr>
              <w:t>
Білімдер: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жуу және дезинфекциялау бойынша санитариялық нормалар мен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және дезинфекциялау құралдарының түрлері, оларды қолдану тәртібі. </w:t>
            </w:r>
          </w:p>
          <w:p>
            <w:pPr>
              <w:spacing w:after="20"/>
              <w:ind w:left="20"/>
              <w:jc w:val="both"/>
            </w:pPr>
            <w:r>
              <w:rPr>
                <w:rFonts w:ascii="Times New Roman"/>
                <w:b w:val="false"/>
                <w:i w:val="false"/>
                <w:color w:val="000000"/>
                <w:sz w:val="20"/>
              </w:rPr>
              <w:t xml:space="preserve">
3. Конвейер жабдықтарына техникалық қызмет көрсетудің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120"/>
          <w:p>
            <w:pPr>
              <w:spacing w:after="20"/>
              <w:ind w:left="20"/>
              <w:jc w:val="both"/>
            </w:pPr>
            <w:r>
              <w:rPr>
                <w:rFonts w:ascii="Times New Roman"/>
                <w:b w:val="false"/>
                <w:i w:val="false"/>
                <w:color w:val="000000"/>
                <w:sz w:val="20"/>
              </w:rPr>
              <w:t>
2- еңбек функциясы:</w:t>
            </w:r>
          </w:p>
          <w:bookmarkEnd w:id="1120"/>
          <w:p>
            <w:pPr>
              <w:spacing w:after="20"/>
              <w:ind w:left="20"/>
              <w:jc w:val="both"/>
            </w:pPr>
            <w:r>
              <w:rPr>
                <w:rFonts w:ascii="Times New Roman"/>
                <w:b w:val="false"/>
                <w:i w:val="false"/>
                <w:color w:val="000000"/>
                <w:sz w:val="20"/>
              </w:rPr>
              <w:t>
Еңбекті қауіпсіздігі, өндірістік санитария және өртке қарсы қауіпсіздік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121"/>
          <w:p>
            <w:pPr>
              <w:spacing w:after="20"/>
              <w:ind w:left="20"/>
              <w:jc w:val="both"/>
            </w:pPr>
            <w:r>
              <w:rPr>
                <w:rFonts w:ascii="Times New Roman"/>
                <w:b w:val="false"/>
                <w:i w:val="false"/>
                <w:color w:val="000000"/>
                <w:sz w:val="20"/>
              </w:rPr>
              <w:t>
1- дағды:</w:t>
            </w:r>
          </w:p>
          <w:bookmarkEnd w:id="1121"/>
          <w:p>
            <w:pPr>
              <w:spacing w:after="20"/>
              <w:ind w:left="20"/>
              <w:jc w:val="both"/>
            </w:pPr>
            <w:r>
              <w:rPr>
                <w:rFonts w:ascii="Times New Roman"/>
                <w:b w:val="false"/>
                <w:i w:val="false"/>
                <w:color w:val="000000"/>
                <w:sz w:val="20"/>
              </w:rPr>
              <w:t>
Орындалатын жұмыстардың сапасына қойылатын талаптарды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стандарттарының талаптарын сақтау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ұтымды ұйымдастыру әдістерін қолдану</w:t>
            </w:r>
          </w:p>
          <w:p>
            <w:pPr>
              <w:spacing w:after="20"/>
              <w:ind w:left="20"/>
              <w:jc w:val="both"/>
            </w:pPr>
            <w:r>
              <w:rPr>
                <w:rFonts w:ascii="Times New Roman"/>
                <w:b w:val="false"/>
                <w:i w:val="false"/>
                <w:color w:val="000000"/>
                <w:sz w:val="20"/>
              </w:rPr>
              <w:t>
3. Жұмыс орнында еңбекті қорғау және өртке қарсы қауіпсіздік нормаларын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123"/>
          <w:p>
            <w:pPr>
              <w:spacing w:after="20"/>
              <w:ind w:left="20"/>
              <w:jc w:val="both"/>
            </w:pPr>
            <w:r>
              <w:rPr>
                <w:rFonts w:ascii="Times New Roman"/>
                <w:b w:val="false"/>
                <w:i w:val="false"/>
                <w:color w:val="000000"/>
                <w:sz w:val="20"/>
              </w:rPr>
              <w:t>
Білімдер:</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жұмыстардың сапасына және Өндірістегі еңбекті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қойылатын санитариялық нормалар мен ережелер.</w:t>
            </w:r>
          </w:p>
          <w:p>
            <w:pPr>
              <w:spacing w:after="20"/>
              <w:ind w:left="20"/>
              <w:jc w:val="both"/>
            </w:pPr>
            <w:r>
              <w:rPr>
                <w:rFonts w:ascii="Times New Roman"/>
                <w:b w:val="false"/>
                <w:i w:val="false"/>
                <w:color w:val="000000"/>
                <w:sz w:val="20"/>
              </w:rPr>
              <w:t>
3. Қауіпсіз еңбек және өрт қауіпсіздігі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124"/>
          <w:p>
            <w:pPr>
              <w:spacing w:after="20"/>
              <w:ind w:left="20"/>
              <w:jc w:val="both"/>
            </w:pPr>
            <w:r>
              <w:rPr>
                <w:rFonts w:ascii="Times New Roman"/>
                <w:b w:val="false"/>
                <w:i w:val="false"/>
                <w:color w:val="000000"/>
                <w:sz w:val="20"/>
              </w:rPr>
              <w:t>
2- дағды:</w:t>
            </w:r>
          </w:p>
          <w:bookmarkEnd w:id="1124"/>
          <w:p>
            <w:pPr>
              <w:spacing w:after="20"/>
              <w:ind w:left="20"/>
              <w:jc w:val="both"/>
            </w:pPr>
            <w:r>
              <w:rPr>
                <w:rFonts w:ascii="Times New Roman"/>
                <w:b w:val="false"/>
                <w:i w:val="false"/>
                <w:color w:val="000000"/>
                <w:sz w:val="20"/>
              </w:rPr>
              <w:t xml:space="preserve">
Конвейерлік желідегі өнімнің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125"/>
          <w:p>
            <w:pPr>
              <w:spacing w:after="20"/>
              <w:ind w:left="20"/>
              <w:jc w:val="both"/>
            </w:pPr>
            <w:r>
              <w:rPr>
                <w:rFonts w:ascii="Times New Roman"/>
                <w:b w:val="false"/>
                <w:i w:val="false"/>
                <w:color w:val="000000"/>
                <w:sz w:val="20"/>
              </w:rPr>
              <w:t>
Машықтар: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ақаулардың бар-жоғына көзбен шолып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Талаптарға сәйкес келмейтін бұйымдарды ақау ретінде бөлу. </w:t>
            </w:r>
          </w:p>
          <w:p>
            <w:pPr>
              <w:spacing w:after="20"/>
              <w:ind w:left="20"/>
              <w:jc w:val="both"/>
            </w:pPr>
            <w:r>
              <w:rPr>
                <w:rFonts w:ascii="Times New Roman"/>
                <w:b w:val="false"/>
                <w:i w:val="false"/>
                <w:color w:val="000000"/>
                <w:sz w:val="20"/>
              </w:rPr>
              <w:t xml:space="preserve">
3. Ақау жағдайларын есепке алып, белгіленген формада тіркеу.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126"/>
          <w:p>
            <w:pPr>
              <w:spacing w:after="20"/>
              <w:ind w:left="20"/>
              <w:jc w:val="both"/>
            </w:pPr>
            <w:r>
              <w:rPr>
                <w:rFonts w:ascii="Times New Roman"/>
                <w:b w:val="false"/>
                <w:i w:val="false"/>
                <w:color w:val="000000"/>
                <w:sz w:val="20"/>
              </w:rPr>
              <w:t>
Білімдер: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негізгі ақау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Шығарылатын өнімге қойылатын сапа стандарттарының талаптары. </w:t>
            </w:r>
          </w:p>
          <w:p>
            <w:pPr>
              <w:spacing w:after="20"/>
              <w:ind w:left="20"/>
              <w:jc w:val="both"/>
            </w:pPr>
            <w:r>
              <w:rPr>
                <w:rFonts w:ascii="Times New Roman"/>
                <w:b w:val="false"/>
                <w:i w:val="false"/>
                <w:color w:val="000000"/>
                <w:sz w:val="20"/>
              </w:rPr>
              <w:t xml:space="preserve">
3. Анықталған ақаулар бойынша құжаттаманы рәсімдеу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127"/>
          <w:p>
            <w:pPr>
              <w:spacing w:after="20"/>
              <w:ind w:left="20"/>
              <w:jc w:val="both"/>
            </w:pPr>
            <w:r>
              <w:rPr>
                <w:rFonts w:ascii="Times New Roman"/>
                <w:b w:val="false"/>
                <w:i w:val="false"/>
                <w:color w:val="000000"/>
                <w:sz w:val="20"/>
              </w:rPr>
              <w:t>
Жауапкершілік</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Үнемді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 техник-технологі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12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1128"/>
          <w:p>
            <w:pPr>
              <w:spacing w:after="20"/>
              <w:ind w:left="20"/>
              <w:jc w:val="both"/>
            </w:pPr>
            <w:r>
              <w:rPr>
                <w:rFonts w:ascii="Times New Roman"/>
                <w:b w:val="false"/>
                <w:i w:val="false"/>
                <w:color w:val="000000"/>
                <w:sz w:val="20"/>
              </w:rPr>
              <w:t xml:space="preserve">
4-параграф. Бас директор, ұйымның директоры (бастық)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129"/>
          <w:p>
            <w:pPr>
              <w:spacing w:after="20"/>
              <w:ind w:left="20"/>
              <w:jc w:val="both"/>
            </w:pPr>
            <w:r>
              <w:rPr>
                <w:rFonts w:ascii="Times New Roman"/>
                <w:b w:val="false"/>
                <w:i w:val="false"/>
                <w:color w:val="000000"/>
                <w:sz w:val="20"/>
              </w:rPr>
              <w:t>
Білім деңгейі:</w:t>
            </w:r>
          </w:p>
          <w:bookmarkEnd w:id="112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130"/>
          <w:p>
            <w:pPr>
              <w:spacing w:after="20"/>
              <w:ind w:left="20"/>
              <w:jc w:val="both"/>
            </w:pPr>
            <w:r>
              <w:rPr>
                <w:rFonts w:ascii="Times New Roman"/>
                <w:b w:val="false"/>
                <w:i w:val="false"/>
                <w:color w:val="000000"/>
                <w:sz w:val="20"/>
              </w:rPr>
              <w:t>
Мамандық:</w:t>
            </w:r>
          </w:p>
          <w:bookmarkEnd w:id="11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131"/>
          <w:p>
            <w:pPr>
              <w:spacing w:after="20"/>
              <w:ind w:left="20"/>
              <w:jc w:val="both"/>
            </w:pPr>
            <w:r>
              <w:rPr>
                <w:rFonts w:ascii="Times New Roman"/>
                <w:b w:val="false"/>
                <w:i w:val="false"/>
                <w:color w:val="000000"/>
                <w:sz w:val="20"/>
              </w:rPr>
              <w:t>
Біліктілік:</w:t>
            </w:r>
          </w:p>
          <w:bookmarkEnd w:id="11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5 жыл болуға тиіс, доктор, ғылым кандидаты, философия докторы (PhD) немесе бейіні бойынша доктор ғылыми дәрежесі (немесе дәрежесі) болған кезде ғылыми-педагогикалық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132"/>
          <w:p>
            <w:pPr>
              <w:spacing w:after="20"/>
              <w:ind w:left="20"/>
              <w:jc w:val="both"/>
            </w:pPr>
            <w:r>
              <w:rPr>
                <w:rFonts w:ascii="Times New Roman"/>
                <w:b w:val="false"/>
                <w:i w:val="false"/>
                <w:color w:val="000000"/>
                <w:sz w:val="20"/>
              </w:rPr>
              <w:t>
1210-0-011 - Өндірістік бірлестіктің бас директоры</w:t>
            </w:r>
          </w:p>
          <w:bookmarkEnd w:id="1132"/>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өндірістік-шаруашылық және қаржы-экономикалық қызметіне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133"/>
          <w:p>
            <w:pPr>
              <w:spacing w:after="20"/>
              <w:ind w:left="20"/>
              <w:jc w:val="both"/>
            </w:pPr>
            <w:r>
              <w:rPr>
                <w:rFonts w:ascii="Times New Roman"/>
                <w:b w:val="false"/>
                <w:i w:val="false"/>
                <w:color w:val="000000"/>
                <w:sz w:val="20"/>
              </w:rPr>
              <w:t>
1. Өндірістік-шаруашылық қызметті басқару.</w:t>
            </w:r>
          </w:p>
          <w:bookmarkEnd w:id="1133"/>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134"/>
          <w:p>
            <w:pPr>
              <w:spacing w:after="20"/>
              <w:ind w:left="20"/>
              <w:jc w:val="both"/>
            </w:pPr>
            <w:r>
              <w:rPr>
                <w:rFonts w:ascii="Times New Roman"/>
                <w:b w:val="false"/>
                <w:i w:val="false"/>
                <w:color w:val="000000"/>
                <w:sz w:val="20"/>
              </w:rPr>
              <w:t>
1- еңбек функциясы:</w:t>
            </w:r>
          </w:p>
          <w:bookmarkEnd w:id="1134"/>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135"/>
          <w:p>
            <w:pPr>
              <w:spacing w:after="20"/>
              <w:ind w:left="20"/>
              <w:jc w:val="both"/>
            </w:pPr>
            <w:r>
              <w:rPr>
                <w:rFonts w:ascii="Times New Roman"/>
                <w:b w:val="false"/>
                <w:i w:val="false"/>
                <w:color w:val="000000"/>
                <w:sz w:val="20"/>
              </w:rPr>
              <w:t>
1- дағды:</w:t>
            </w:r>
          </w:p>
          <w:bookmarkEnd w:id="1135"/>
          <w:p>
            <w:pPr>
              <w:spacing w:after="20"/>
              <w:ind w:left="20"/>
              <w:jc w:val="both"/>
            </w:pPr>
            <w:r>
              <w:rPr>
                <w:rFonts w:ascii="Times New Roman"/>
                <w:b w:val="false"/>
                <w:i w:val="false"/>
                <w:color w:val="000000"/>
                <w:sz w:val="20"/>
              </w:rPr>
              <w:t>
Кәсіпорынға тиімді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136"/>
          <w:p>
            <w:pPr>
              <w:spacing w:after="20"/>
              <w:ind w:left="20"/>
              <w:jc w:val="both"/>
            </w:pPr>
            <w:r>
              <w:rPr>
                <w:rFonts w:ascii="Times New Roman"/>
                <w:b w:val="false"/>
                <w:i w:val="false"/>
                <w:color w:val="000000"/>
                <w:sz w:val="20"/>
              </w:rPr>
              <w:t>
Машықтар: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9. Өнімдер мен қызметтерді сатудың өсуіне ықпал ету және пайданың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137"/>
          <w:p>
            <w:pPr>
              <w:spacing w:after="20"/>
              <w:ind w:left="20"/>
              <w:jc w:val="both"/>
            </w:pPr>
            <w:r>
              <w:rPr>
                <w:rFonts w:ascii="Times New Roman"/>
                <w:b w:val="false"/>
                <w:i w:val="false"/>
                <w:color w:val="000000"/>
                <w:sz w:val="20"/>
              </w:rPr>
              <w:t>
Білімдер: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және заңнамалық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қуаты, ұйым өнімдерін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өнімдерін өндіру технологиясы.</w:t>
            </w:r>
          </w:p>
          <w:p>
            <w:pPr>
              <w:spacing w:after="20"/>
              <w:ind w:left="20"/>
              <w:jc w:val="both"/>
            </w:pPr>
            <w:r>
              <w:rPr>
                <w:rFonts w:ascii="Times New Roman"/>
                <w:b w:val="false"/>
                <w:i w:val="false"/>
                <w:color w:val="000000"/>
                <w:sz w:val="20"/>
              </w:rPr>
              <w:t>
5. Кәсіпкерлік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138"/>
          <w:p>
            <w:pPr>
              <w:spacing w:after="20"/>
              <w:ind w:left="20"/>
              <w:jc w:val="both"/>
            </w:pPr>
            <w:r>
              <w:rPr>
                <w:rFonts w:ascii="Times New Roman"/>
                <w:b w:val="false"/>
                <w:i w:val="false"/>
                <w:color w:val="000000"/>
                <w:sz w:val="20"/>
              </w:rPr>
              <w:t>
2- дағды:</w:t>
            </w:r>
          </w:p>
          <w:bookmarkEnd w:id="1138"/>
          <w:p>
            <w:pPr>
              <w:spacing w:after="20"/>
              <w:ind w:left="20"/>
              <w:jc w:val="both"/>
            </w:pPr>
            <w:r>
              <w:rPr>
                <w:rFonts w:ascii="Times New Roman"/>
                <w:b w:val="false"/>
                <w:i w:val="false"/>
                <w:color w:val="000000"/>
                <w:sz w:val="20"/>
              </w:rPr>
              <w:t xml:space="preserve">
Кәсіпорын қызметін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139"/>
          <w:p>
            <w:pPr>
              <w:spacing w:after="20"/>
              <w:ind w:left="20"/>
              <w:jc w:val="both"/>
            </w:pPr>
            <w:r>
              <w:rPr>
                <w:rFonts w:ascii="Times New Roman"/>
                <w:b w:val="false"/>
                <w:i w:val="false"/>
                <w:color w:val="000000"/>
                <w:sz w:val="20"/>
              </w:rPr>
              <w:t>
Машықтар: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Банктерде кәсіпорынның барлық шоттарын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мүлкі мен ақшалай қаражатына билік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Кредиторлар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Сотта, төрелік органдарда, мемлекеттік органдарда және басқа ұйымдарда кәсіпорынның мүліктік және өзге де мүдделерін қорғау және ұсыну. </w:t>
            </w:r>
          </w:p>
          <w:p>
            <w:pPr>
              <w:spacing w:after="20"/>
              <w:ind w:left="20"/>
              <w:jc w:val="both"/>
            </w:pPr>
            <w:r>
              <w:rPr>
                <w:rFonts w:ascii="Times New Roman"/>
                <w:b w:val="false"/>
                <w:i w:val="false"/>
                <w:color w:val="000000"/>
                <w:sz w:val="20"/>
              </w:rPr>
              <w:t xml:space="preserve">
7. Қызметкерлердің ҚР заңнамасының, ішкі нормативтік құжаттардың және лауазымдық міндеттердің талаптарын орындауын бақылау бойынша кешенді шараларды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140"/>
          <w:p>
            <w:pPr>
              <w:spacing w:after="20"/>
              <w:ind w:left="20"/>
              <w:jc w:val="both"/>
            </w:pPr>
            <w:r>
              <w:rPr>
                <w:rFonts w:ascii="Times New Roman"/>
                <w:b w:val="false"/>
                <w:i w:val="false"/>
                <w:color w:val="000000"/>
                <w:sz w:val="20"/>
              </w:rPr>
              <w:t>
Білімдер:</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Салық заңнамасы, өндірістік-шаруашылық және қаржылық-экономикалық қызметінің бизнес-жоспарларын әзірлеу және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141"/>
          <w:p>
            <w:pPr>
              <w:spacing w:after="20"/>
              <w:ind w:left="20"/>
              <w:jc w:val="both"/>
            </w:pPr>
            <w:r>
              <w:rPr>
                <w:rFonts w:ascii="Times New Roman"/>
                <w:b w:val="false"/>
                <w:i w:val="false"/>
                <w:color w:val="000000"/>
                <w:sz w:val="20"/>
              </w:rPr>
              <w:t>
2- еңбек функциясы:</w:t>
            </w:r>
          </w:p>
          <w:bookmarkEnd w:id="1141"/>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142"/>
          <w:p>
            <w:pPr>
              <w:spacing w:after="20"/>
              <w:ind w:left="20"/>
              <w:jc w:val="both"/>
            </w:pPr>
            <w:r>
              <w:rPr>
                <w:rFonts w:ascii="Times New Roman"/>
                <w:b w:val="false"/>
                <w:i w:val="false"/>
                <w:color w:val="000000"/>
                <w:sz w:val="20"/>
              </w:rPr>
              <w:t>
1- дағды:</w:t>
            </w:r>
          </w:p>
          <w:bookmarkEnd w:id="1142"/>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143"/>
          <w:p>
            <w:pPr>
              <w:spacing w:after="20"/>
              <w:ind w:left="20"/>
              <w:jc w:val="both"/>
            </w:pPr>
            <w:r>
              <w:rPr>
                <w:rFonts w:ascii="Times New Roman"/>
                <w:b w:val="false"/>
                <w:i w:val="false"/>
                <w:color w:val="000000"/>
                <w:sz w:val="20"/>
              </w:rPr>
              <w:t>
Машықтар: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144"/>
          <w:p>
            <w:pPr>
              <w:spacing w:after="20"/>
              <w:ind w:left="20"/>
              <w:jc w:val="both"/>
            </w:pPr>
            <w:r>
              <w:rPr>
                <w:rFonts w:ascii="Times New Roman"/>
                <w:b w:val="false"/>
                <w:i w:val="false"/>
                <w:color w:val="000000"/>
                <w:sz w:val="20"/>
              </w:rPr>
              <w:t>
Білімдер: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145"/>
          <w:p>
            <w:pPr>
              <w:spacing w:after="20"/>
              <w:ind w:left="20"/>
              <w:jc w:val="both"/>
            </w:pPr>
            <w:r>
              <w:rPr>
                <w:rFonts w:ascii="Times New Roman"/>
                <w:b w:val="false"/>
                <w:i w:val="false"/>
                <w:color w:val="000000"/>
                <w:sz w:val="20"/>
              </w:rPr>
              <w:t>
2- дағды:</w:t>
            </w:r>
          </w:p>
          <w:bookmarkEnd w:id="1145"/>
          <w:p>
            <w:pPr>
              <w:spacing w:after="20"/>
              <w:ind w:left="20"/>
              <w:jc w:val="both"/>
            </w:pPr>
            <w:r>
              <w:rPr>
                <w:rFonts w:ascii="Times New Roman"/>
                <w:b w:val="false"/>
                <w:i w:val="false"/>
                <w:color w:val="000000"/>
                <w:sz w:val="20"/>
              </w:rPr>
              <w:t xml:space="preserve">
Кәсіби дағдыларды дамытуға және білім мен тәжірибені ұтымды пайдалануға жәрдемдесу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146"/>
          <w:p>
            <w:pPr>
              <w:spacing w:after="20"/>
              <w:ind w:left="20"/>
              <w:jc w:val="both"/>
            </w:pPr>
            <w:r>
              <w:rPr>
                <w:rFonts w:ascii="Times New Roman"/>
                <w:b w:val="false"/>
                <w:i w:val="false"/>
                <w:color w:val="000000"/>
                <w:sz w:val="20"/>
              </w:rPr>
              <w:t>
Машықтар: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етуге өмір мен денсаулыққа қауіпсіз және қолайлы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жөніндегі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еңбек және өндірістік тәртіпті сақтауды қамтамасыз ету. </w:t>
            </w:r>
          </w:p>
          <w:p>
            <w:pPr>
              <w:spacing w:after="20"/>
              <w:ind w:left="20"/>
              <w:jc w:val="both"/>
            </w:pPr>
            <w:r>
              <w:rPr>
                <w:rFonts w:ascii="Times New Roman"/>
                <w:b w:val="false"/>
                <w:i w:val="false"/>
                <w:color w:val="000000"/>
                <w:sz w:val="20"/>
              </w:rPr>
              <w:t xml:space="preserve">
5. Қызметкерлердің еңбекке уәждемесін, бастамашылдығы мен белсенділігін дамытуға ықпал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147"/>
          <w:p>
            <w:pPr>
              <w:spacing w:after="20"/>
              <w:ind w:left="20"/>
              <w:jc w:val="both"/>
            </w:pPr>
            <w:r>
              <w:rPr>
                <w:rFonts w:ascii="Times New Roman"/>
                <w:b w:val="false"/>
                <w:i w:val="false"/>
                <w:color w:val="000000"/>
                <w:sz w:val="20"/>
              </w:rPr>
              <w:t>
Білімдер: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және кәсіби этика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және жасасу тәртібі, әлеуметтік-еңбек қатынастарын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148"/>
          <w:p>
            <w:pPr>
              <w:spacing w:after="20"/>
              <w:ind w:left="20"/>
              <w:jc w:val="both"/>
            </w:pPr>
            <w:r>
              <w:rPr>
                <w:rFonts w:ascii="Times New Roman"/>
                <w:b w:val="false"/>
                <w:i w:val="false"/>
                <w:color w:val="000000"/>
                <w:sz w:val="20"/>
              </w:rPr>
              <w:t>
3- дағды:</w:t>
            </w:r>
          </w:p>
          <w:bookmarkEnd w:id="1148"/>
          <w:p>
            <w:pPr>
              <w:spacing w:after="20"/>
              <w:ind w:left="20"/>
              <w:jc w:val="both"/>
            </w:pPr>
            <w:r>
              <w:rPr>
                <w:rFonts w:ascii="Times New Roman"/>
                <w:b w:val="false"/>
                <w:i w:val="false"/>
                <w:color w:val="000000"/>
                <w:sz w:val="20"/>
              </w:rPr>
              <w:t xml:space="preserve">
Қақтығыстарды басқару және жағдайды сыни тұрғыдан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149"/>
          <w:p>
            <w:pPr>
              <w:spacing w:after="20"/>
              <w:ind w:left="20"/>
              <w:jc w:val="both"/>
            </w:pPr>
            <w:r>
              <w:rPr>
                <w:rFonts w:ascii="Times New Roman"/>
                <w:b w:val="false"/>
                <w:i w:val="false"/>
                <w:color w:val="000000"/>
                <w:sz w:val="20"/>
              </w:rPr>
              <w:t>
Машықтар: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Ұжымдағы жанжал жағдайларын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азық-түлік өнімдерін сату барысында туындайтын жанжал жағдайларын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Клиенттермен және әріптестермен өзара іс-қимылды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және тұлғааралық коммуникацияны басқару, жиналыстар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Келіссөздер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Оқиғаларды талдап, негізделген қорытындылар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Негізделген бағалау мен оқиғаларды интерпретациялау. </w:t>
            </w:r>
          </w:p>
          <w:p>
            <w:pPr>
              <w:spacing w:after="20"/>
              <w:ind w:left="20"/>
              <w:jc w:val="both"/>
            </w:pPr>
            <w:r>
              <w:rPr>
                <w:rFonts w:ascii="Times New Roman"/>
                <w:b w:val="false"/>
                <w:i w:val="false"/>
                <w:color w:val="000000"/>
                <w:sz w:val="20"/>
              </w:rPr>
              <w:t xml:space="preserve">
8. Алынған нәтижелерді жағдайлар мен мәселелерге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150"/>
          <w:p>
            <w:pPr>
              <w:spacing w:after="20"/>
              <w:ind w:left="20"/>
              <w:jc w:val="both"/>
            </w:pPr>
            <w:r>
              <w:rPr>
                <w:rFonts w:ascii="Times New Roman"/>
                <w:b w:val="false"/>
                <w:i w:val="false"/>
                <w:color w:val="000000"/>
                <w:sz w:val="20"/>
              </w:rPr>
              <w:t>
Білімдер:</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Тұлғааралық және іскерлік қарым-қатынас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Келіссөздер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Қақтығыстану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 тұрғысынан ойлау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 тұрғысынан ойлау теориясы. </w:t>
            </w:r>
          </w:p>
          <w:p>
            <w:pPr>
              <w:spacing w:after="20"/>
              <w:ind w:left="20"/>
              <w:jc w:val="both"/>
            </w:pPr>
            <w:r>
              <w:rPr>
                <w:rFonts w:ascii="Times New Roman"/>
                <w:b w:val="false"/>
                <w:i w:val="false"/>
                <w:color w:val="000000"/>
                <w:sz w:val="20"/>
              </w:rPr>
              <w:t xml:space="preserve">
6. Сын тұрғысынан ойлауды дамыту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151"/>
          <w:p>
            <w:pPr>
              <w:spacing w:after="20"/>
              <w:ind w:left="20"/>
              <w:jc w:val="both"/>
            </w:pPr>
            <w:r>
              <w:rPr>
                <w:rFonts w:ascii="Times New Roman"/>
                <w:b w:val="false"/>
                <w:i w:val="false"/>
                <w:color w:val="000000"/>
                <w:sz w:val="20"/>
              </w:rPr>
              <w:t>
Көшбасшылық</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"Азық-түлік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15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152"/>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153"/>
          <w:p>
            <w:pPr>
              <w:spacing w:after="20"/>
              <w:ind w:left="20"/>
              <w:jc w:val="both"/>
            </w:pPr>
            <w:r>
              <w:rPr>
                <w:rFonts w:ascii="Times New Roman"/>
                <w:b w:val="false"/>
                <w:i w:val="false"/>
                <w:color w:val="000000"/>
                <w:sz w:val="20"/>
              </w:rPr>
              <w:t>
Білім деңгейі:</w:t>
            </w:r>
          </w:p>
          <w:bookmarkEnd w:id="11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154"/>
          <w:p>
            <w:pPr>
              <w:spacing w:after="20"/>
              <w:ind w:left="20"/>
              <w:jc w:val="both"/>
            </w:pPr>
            <w:r>
              <w:rPr>
                <w:rFonts w:ascii="Times New Roman"/>
                <w:b w:val="false"/>
                <w:i w:val="false"/>
                <w:color w:val="000000"/>
                <w:sz w:val="20"/>
              </w:rPr>
              <w:t>
Мамандық:</w:t>
            </w:r>
          </w:p>
          <w:bookmarkEnd w:id="11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155"/>
          <w:p>
            <w:pPr>
              <w:spacing w:after="20"/>
              <w:ind w:left="20"/>
              <w:jc w:val="both"/>
            </w:pPr>
            <w:r>
              <w:rPr>
                <w:rFonts w:ascii="Times New Roman"/>
                <w:b w:val="false"/>
                <w:i w:val="false"/>
                <w:color w:val="000000"/>
                <w:sz w:val="20"/>
              </w:rPr>
              <w:t>
Біліктілік:</w:t>
            </w:r>
          </w:p>
          <w:bookmarkEnd w:id="11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өндірісінде техник, лаборант немесе оператор лауазымында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156"/>
          <w:p>
            <w:pPr>
              <w:spacing w:after="20"/>
              <w:ind w:left="20"/>
              <w:jc w:val="both"/>
            </w:pPr>
            <w:r>
              <w:rPr>
                <w:rFonts w:ascii="Times New Roman"/>
                <w:b w:val="false"/>
                <w:i w:val="false"/>
                <w:color w:val="000000"/>
                <w:sz w:val="20"/>
              </w:rPr>
              <w:t>
1321-0-016 - Өндіріс жөніндегі директор (өңдеу өнеркәсібі)</w:t>
            </w:r>
          </w:p>
          <w:bookmarkEnd w:id="1156"/>
          <w:p>
            <w:pPr>
              <w:spacing w:after="20"/>
              <w:ind w:left="20"/>
              <w:jc w:val="both"/>
            </w:pPr>
            <w:r>
              <w:rPr>
                <w:rFonts w:ascii="Times New Roman"/>
                <w:b w:val="false"/>
                <w:i w:val="false"/>
                <w:color w:val="000000"/>
                <w:sz w:val="20"/>
              </w:rPr>
              <w:t>
2149-9-017 - Техникалық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қайта құру және жаңғырту, өндірістің қоршаған ортаға зиянды әсерін болдырмау, табиғи ресурстарды ұқыпты пайдалану, қауіпсіз еңбек жағдайларын жасау және өндірістің техникалық мәдениетін арттыру жөніндегі іс-шараларды әзірлеуге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157"/>
          <w:p>
            <w:pPr>
              <w:spacing w:after="20"/>
              <w:ind w:left="20"/>
              <w:jc w:val="both"/>
            </w:pPr>
            <w:r>
              <w:rPr>
                <w:rFonts w:ascii="Times New Roman"/>
                <w:b w:val="false"/>
                <w:i w:val="false"/>
                <w:color w:val="000000"/>
                <w:sz w:val="20"/>
              </w:rPr>
              <w:t>
1. Кез келген бағыттағы жобалық жұмыстарды басқару</w:t>
            </w:r>
          </w:p>
          <w:bookmarkEnd w:id="1157"/>
          <w:p>
            <w:pPr>
              <w:spacing w:after="20"/>
              <w:ind w:left="20"/>
              <w:jc w:val="both"/>
            </w:pPr>
            <w:r>
              <w:rPr>
                <w:rFonts w:ascii="Times New Roman"/>
                <w:b w:val="false"/>
                <w:i w:val="false"/>
                <w:color w:val="000000"/>
                <w:sz w:val="20"/>
              </w:rPr>
              <w:t>
2. Сусын өндірісінің технологиялық үдерісін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158"/>
          <w:p>
            <w:pPr>
              <w:spacing w:after="20"/>
              <w:ind w:left="20"/>
              <w:jc w:val="both"/>
            </w:pPr>
            <w:r>
              <w:rPr>
                <w:rFonts w:ascii="Times New Roman"/>
                <w:b w:val="false"/>
                <w:i w:val="false"/>
                <w:color w:val="000000"/>
                <w:sz w:val="20"/>
              </w:rPr>
              <w:t>
1-еңбек функциясы:</w:t>
            </w:r>
          </w:p>
          <w:bookmarkEnd w:id="1158"/>
          <w:p>
            <w:pPr>
              <w:spacing w:after="20"/>
              <w:ind w:left="20"/>
              <w:jc w:val="both"/>
            </w:pPr>
            <w:r>
              <w:rPr>
                <w:rFonts w:ascii="Times New Roman"/>
                <w:b w:val="false"/>
                <w:i w:val="false"/>
                <w:color w:val="000000"/>
                <w:sz w:val="20"/>
              </w:rPr>
              <w:t>
Кез келген бағыттағы жобалық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159"/>
          <w:p>
            <w:pPr>
              <w:spacing w:after="20"/>
              <w:ind w:left="20"/>
              <w:jc w:val="both"/>
            </w:pPr>
            <w:r>
              <w:rPr>
                <w:rFonts w:ascii="Times New Roman"/>
                <w:b w:val="false"/>
                <w:i w:val="false"/>
                <w:color w:val="000000"/>
                <w:sz w:val="20"/>
              </w:rPr>
              <w:t>
1-дағды:</w:t>
            </w:r>
          </w:p>
          <w:bookmarkEnd w:id="1159"/>
          <w:p>
            <w:pPr>
              <w:spacing w:after="20"/>
              <w:ind w:left="20"/>
              <w:jc w:val="both"/>
            </w:pPr>
            <w:r>
              <w:rPr>
                <w:rFonts w:ascii="Times New Roman"/>
                <w:b w:val="false"/>
                <w:i w:val="false"/>
                <w:color w:val="000000"/>
                <w:sz w:val="20"/>
              </w:rPr>
              <w:t>
Өндіріс жағдайы жобаларға жетекшілік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160"/>
          <w:p>
            <w:pPr>
              <w:spacing w:after="20"/>
              <w:ind w:left="20"/>
              <w:jc w:val="both"/>
            </w:pPr>
            <w:r>
              <w:rPr>
                <w:rFonts w:ascii="Times New Roman"/>
                <w:b w:val="false"/>
                <w:i w:val="false"/>
                <w:color w:val="000000"/>
                <w:sz w:val="20"/>
              </w:rPr>
              <w:t>
Машықтар: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Жақсарту шараларын әзірлеу бағыттарын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Инженерлік-техникалық қызметке мақсат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қажетті құжаттаманы уақытылы және сапалы дайындауды қамтамасыз ету. </w:t>
            </w:r>
          </w:p>
          <w:p>
            <w:pPr>
              <w:spacing w:after="20"/>
              <w:ind w:left="20"/>
              <w:jc w:val="both"/>
            </w:pPr>
            <w:r>
              <w:rPr>
                <w:rFonts w:ascii="Times New Roman"/>
                <w:b w:val="false"/>
                <w:i w:val="false"/>
                <w:color w:val="000000"/>
                <w:sz w:val="20"/>
              </w:rPr>
              <w:t>
4. Жобалық, конструкторлық және еңбек тәртібінің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161"/>
          <w:p>
            <w:pPr>
              <w:spacing w:after="20"/>
              <w:ind w:left="20"/>
              <w:jc w:val="both"/>
            </w:pPr>
            <w:r>
              <w:rPr>
                <w:rFonts w:ascii="Times New Roman"/>
                <w:b w:val="false"/>
                <w:i w:val="false"/>
                <w:color w:val="000000"/>
                <w:sz w:val="20"/>
              </w:rPr>
              <w:t>
Білімдер: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өндірістік-шаруашылық және қаржылық-экономикалық қызметін реттейтін заңнамалық және нормативтік-құқықтық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Тиісті өндіріс саласы мен кәсіпорынның техникалық, экономикалық және әлеуметтік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Кәсіпорынның өндірістік-шаруашылық қызметінің жоспарларын жасау және келісу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Өндірістің тиісті саласындағы ғылыми-техникалық жетістіктер. </w:t>
            </w:r>
          </w:p>
          <w:p>
            <w:pPr>
              <w:spacing w:after="20"/>
              <w:ind w:left="20"/>
              <w:jc w:val="both"/>
            </w:pPr>
            <w:r>
              <w:rPr>
                <w:rFonts w:ascii="Times New Roman"/>
                <w:b w:val="false"/>
                <w:i w:val="false"/>
                <w:color w:val="000000"/>
                <w:sz w:val="20"/>
              </w:rPr>
              <w:t>
6. Жобалық менеджменттің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162"/>
          <w:p>
            <w:pPr>
              <w:spacing w:after="20"/>
              <w:ind w:left="20"/>
              <w:jc w:val="both"/>
            </w:pPr>
            <w:r>
              <w:rPr>
                <w:rFonts w:ascii="Times New Roman"/>
                <w:b w:val="false"/>
                <w:i w:val="false"/>
                <w:color w:val="000000"/>
                <w:sz w:val="20"/>
              </w:rPr>
              <w:t>
2- дағды:</w:t>
            </w:r>
          </w:p>
          <w:bookmarkEnd w:id="1162"/>
          <w:p>
            <w:pPr>
              <w:spacing w:after="20"/>
              <w:ind w:left="20"/>
              <w:jc w:val="both"/>
            </w:pPr>
            <w:r>
              <w:rPr>
                <w:rFonts w:ascii="Times New Roman"/>
                <w:b w:val="false"/>
                <w:i w:val="false"/>
                <w:color w:val="000000"/>
                <w:sz w:val="20"/>
              </w:rPr>
              <w:t>
Техникалық дайындықтың қажетті деңгейін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163"/>
          <w:p>
            <w:pPr>
              <w:spacing w:after="20"/>
              <w:ind w:left="20"/>
              <w:jc w:val="both"/>
            </w:pPr>
            <w:r>
              <w:rPr>
                <w:rFonts w:ascii="Times New Roman"/>
                <w:b w:val="false"/>
                <w:i w:val="false"/>
                <w:color w:val="000000"/>
                <w:sz w:val="20"/>
              </w:rPr>
              <w:t>
Машықтар: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 дамытуға арналған бағыттарды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Команданы және кадрларды тиімді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Біліктілікті арттыру үшін тиісті курстар мен тренингтерді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Кәсіпорынның жұмысшылары мен инженерлік-техникалық қызметкерлерін оқыту және біліктілігін арттыруды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бөлім қызметкерлері атқаратын жұмысты бағалау. </w:t>
            </w:r>
          </w:p>
          <w:p>
            <w:pPr>
              <w:spacing w:after="20"/>
              <w:ind w:left="20"/>
              <w:jc w:val="both"/>
            </w:pPr>
            <w:r>
              <w:rPr>
                <w:rFonts w:ascii="Times New Roman"/>
                <w:b w:val="false"/>
                <w:i w:val="false"/>
                <w:color w:val="000000"/>
                <w:sz w:val="20"/>
              </w:rPr>
              <w:t xml:space="preserve">
6. Техникалық бөлімшелердегі еңбек тәртібінің жағдайын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164"/>
          <w:p>
            <w:pPr>
              <w:spacing w:after="20"/>
              <w:ind w:left="20"/>
              <w:jc w:val="both"/>
            </w:pPr>
            <w:r>
              <w:rPr>
                <w:rFonts w:ascii="Times New Roman"/>
                <w:b w:val="false"/>
                <w:i w:val="false"/>
                <w:color w:val="000000"/>
                <w:sz w:val="20"/>
              </w:rPr>
              <w:t>
Білімдер:</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Адамдарды басқару әдістері мен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Тиімді коучинг пен тәлімгерлік.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Еңбек кодексі. </w:t>
            </w:r>
          </w:p>
          <w:p>
            <w:pPr>
              <w:spacing w:after="20"/>
              <w:ind w:left="20"/>
              <w:jc w:val="both"/>
            </w:pPr>
            <w:r>
              <w:rPr>
                <w:rFonts w:ascii="Times New Roman"/>
                <w:b w:val="false"/>
                <w:i w:val="false"/>
                <w:color w:val="000000"/>
                <w:sz w:val="20"/>
              </w:rPr>
              <w:t xml:space="preserve">
4. Өзге нормативтік-құқықтық құжаттама.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165"/>
          <w:p>
            <w:pPr>
              <w:spacing w:after="20"/>
              <w:ind w:left="20"/>
              <w:jc w:val="both"/>
            </w:pPr>
            <w:r>
              <w:rPr>
                <w:rFonts w:ascii="Times New Roman"/>
                <w:b w:val="false"/>
                <w:i w:val="false"/>
                <w:color w:val="000000"/>
                <w:sz w:val="20"/>
              </w:rPr>
              <w:t>
2- еңбек функциясы:</w:t>
            </w:r>
          </w:p>
          <w:bookmarkEnd w:id="1165"/>
          <w:p>
            <w:pPr>
              <w:spacing w:after="20"/>
              <w:ind w:left="20"/>
              <w:jc w:val="both"/>
            </w:pPr>
            <w:r>
              <w:rPr>
                <w:rFonts w:ascii="Times New Roman"/>
                <w:b w:val="false"/>
                <w:i w:val="false"/>
                <w:color w:val="000000"/>
                <w:sz w:val="20"/>
              </w:rPr>
              <w:t>
Сусын өндірісінің технологиялық үдерісін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166"/>
          <w:p>
            <w:pPr>
              <w:spacing w:after="20"/>
              <w:ind w:left="20"/>
              <w:jc w:val="both"/>
            </w:pPr>
            <w:r>
              <w:rPr>
                <w:rFonts w:ascii="Times New Roman"/>
                <w:b w:val="false"/>
                <w:i w:val="false"/>
                <w:color w:val="000000"/>
                <w:sz w:val="20"/>
              </w:rPr>
              <w:t>
1- дағды:</w:t>
            </w:r>
          </w:p>
          <w:bookmarkEnd w:id="1166"/>
          <w:p>
            <w:pPr>
              <w:spacing w:after="20"/>
              <w:ind w:left="20"/>
              <w:jc w:val="both"/>
            </w:pPr>
            <w:r>
              <w:rPr>
                <w:rFonts w:ascii="Times New Roman"/>
                <w:b w:val="false"/>
                <w:i w:val="false"/>
                <w:color w:val="000000"/>
                <w:sz w:val="20"/>
              </w:rPr>
              <w:t>
Технологиялық режимдерді әзірлеу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167"/>
          <w:p>
            <w:pPr>
              <w:spacing w:after="20"/>
              <w:ind w:left="20"/>
              <w:jc w:val="both"/>
            </w:pPr>
            <w:r>
              <w:rPr>
                <w:rFonts w:ascii="Times New Roman"/>
                <w:b w:val="false"/>
                <w:i w:val="false"/>
                <w:color w:val="000000"/>
                <w:sz w:val="20"/>
              </w:rPr>
              <w:t>
Машықтар: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Сусындарды өндірудің технологиялық карталарын және режимдерін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барлық кезеңдерінде технологиялық параметрлердің сақталуын бақылау. </w:t>
            </w:r>
          </w:p>
          <w:p>
            <w:pPr>
              <w:spacing w:after="20"/>
              <w:ind w:left="20"/>
              <w:jc w:val="both"/>
            </w:pPr>
            <w:r>
              <w:rPr>
                <w:rFonts w:ascii="Times New Roman"/>
                <w:b w:val="false"/>
                <w:i w:val="false"/>
                <w:color w:val="000000"/>
                <w:sz w:val="20"/>
              </w:rPr>
              <w:t xml:space="preserve">
3. Анықталған ауытқулар болған жағдайда үрдіске түзетулер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168"/>
          <w:p>
            <w:pPr>
              <w:spacing w:after="20"/>
              <w:ind w:left="20"/>
              <w:jc w:val="both"/>
            </w:pPr>
            <w:r>
              <w:rPr>
                <w:rFonts w:ascii="Times New Roman"/>
                <w:b w:val="false"/>
                <w:i w:val="false"/>
                <w:color w:val="000000"/>
                <w:sz w:val="20"/>
              </w:rPr>
              <w:t>
Білімдер:</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Алкогольсіз және алкогольді сусындарды өндірудің технологиялық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Сусындардың сапасы мен қауіпсіздігіне қойылатын техникалық регламенттер мен ұлттық стандарттардың талаптары. </w:t>
            </w:r>
          </w:p>
          <w:p>
            <w:pPr>
              <w:spacing w:after="20"/>
              <w:ind w:left="20"/>
              <w:jc w:val="both"/>
            </w:pPr>
            <w:r>
              <w:rPr>
                <w:rFonts w:ascii="Times New Roman"/>
                <w:b w:val="false"/>
                <w:i w:val="false"/>
                <w:color w:val="000000"/>
                <w:sz w:val="20"/>
              </w:rPr>
              <w:t xml:space="preserve">
3. Инженерлік есептеулер мен технологиялық бақылаудың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169"/>
          <w:p>
            <w:pPr>
              <w:spacing w:after="20"/>
              <w:ind w:left="20"/>
              <w:jc w:val="both"/>
            </w:pPr>
            <w:r>
              <w:rPr>
                <w:rFonts w:ascii="Times New Roman"/>
                <w:b w:val="false"/>
                <w:i w:val="false"/>
                <w:color w:val="000000"/>
                <w:sz w:val="20"/>
              </w:rPr>
              <w:t>
2- дағды:</w:t>
            </w:r>
          </w:p>
          <w:bookmarkEnd w:id="1169"/>
          <w:p>
            <w:pPr>
              <w:spacing w:after="20"/>
              <w:ind w:left="20"/>
              <w:jc w:val="both"/>
            </w:pPr>
            <w:r>
              <w:rPr>
                <w:rFonts w:ascii="Times New Roman"/>
                <w:b w:val="false"/>
                <w:i w:val="false"/>
                <w:color w:val="000000"/>
                <w:sz w:val="20"/>
              </w:rPr>
              <w:t>
Өндірістік үдерісті ұйымдастыру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170"/>
          <w:p>
            <w:pPr>
              <w:spacing w:after="20"/>
              <w:ind w:left="20"/>
              <w:jc w:val="both"/>
            </w:pPr>
            <w:r>
              <w:rPr>
                <w:rFonts w:ascii="Times New Roman"/>
                <w:b w:val="false"/>
                <w:i w:val="false"/>
                <w:color w:val="000000"/>
                <w:sz w:val="20"/>
              </w:rPr>
              <w:t>
Машықтар: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қуаттарды ескере отырып, өндірістік тапсырмаларды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материалдар және энергия ресурстарын пайдалануды оңтайландыру. </w:t>
            </w:r>
          </w:p>
          <w:p>
            <w:pPr>
              <w:spacing w:after="20"/>
              <w:ind w:left="20"/>
              <w:jc w:val="both"/>
            </w:pPr>
            <w:r>
              <w:rPr>
                <w:rFonts w:ascii="Times New Roman"/>
                <w:b w:val="false"/>
                <w:i w:val="false"/>
                <w:color w:val="000000"/>
                <w:sz w:val="20"/>
              </w:rPr>
              <w:t xml:space="preserve">
3. Тиімділікті арттыру және шығындарды азайту бойынша іс-шараларды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171"/>
          <w:p>
            <w:pPr>
              <w:spacing w:after="20"/>
              <w:ind w:left="20"/>
              <w:jc w:val="both"/>
            </w:pPr>
            <w:r>
              <w:rPr>
                <w:rFonts w:ascii="Times New Roman"/>
                <w:b w:val="false"/>
                <w:i w:val="false"/>
                <w:color w:val="000000"/>
                <w:sz w:val="20"/>
              </w:rPr>
              <w:t>
Білімдер: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Сусындар өндірісінде шикізат пен қосалқы материалдарды пайдалану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логистика қағидаттары және жұмыс ағындарын ұйымдастыру. </w:t>
            </w:r>
          </w:p>
          <w:p>
            <w:pPr>
              <w:spacing w:after="20"/>
              <w:ind w:left="20"/>
              <w:jc w:val="both"/>
            </w:pPr>
            <w:r>
              <w:rPr>
                <w:rFonts w:ascii="Times New Roman"/>
                <w:b w:val="false"/>
                <w:i w:val="false"/>
                <w:color w:val="000000"/>
                <w:sz w:val="20"/>
              </w:rPr>
              <w:t xml:space="preserve">
3. Азық-түлік өнеркәсібінде өнімділікті оңтайландыру және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172"/>
          <w:p>
            <w:pPr>
              <w:spacing w:after="20"/>
              <w:ind w:left="20"/>
              <w:jc w:val="both"/>
            </w:pPr>
            <w:r>
              <w:rPr>
                <w:rFonts w:ascii="Times New Roman"/>
                <w:b w:val="false"/>
                <w:i w:val="false"/>
                <w:color w:val="000000"/>
                <w:sz w:val="20"/>
              </w:rPr>
              <w:t>
Стратегиялық ойлау</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bl>
    <w:bookmarkStart w:name="z3805" w:id="1173"/>
    <w:p>
      <w:pPr>
        <w:spacing w:after="0"/>
        <w:ind w:left="0"/>
        <w:jc w:val="left"/>
      </w:pPr>
      <w:r>
        <w:rPr>
          <w:rFonts w:ascii="Times New Roman"/>
          <w:b/>
          <w:i w:val="false"/>
          <w:color w:val="000000"/>
        </w:rPr>
        <w:t xml:space="preserve"> 4-тарау. Кәсіптік стандарттың техникалық деректері</w:t>
      </w:r>
    </w:p>
    <w:bookmarkEnd w:id="1173"/>
    <w:bookmarkStart w:name="z3806" w:id="1174"/>
    <w:p>
      <w:pPr>
        <w:spacing w:after="0"/>
        <w:ind w:left="0"/>
        <w:jc w:val="both"/>
      </w:pPr>
      <w:r>
        <w:rPr>
          <w:rFonts w:ascii="Times New Roman"/>
          <w:b w:val="false"/>
          <w:i w:val="false"/>
          <w:color w:val="000000"/>
          <w:sz w:val="28"/>
        </w:rPr>
        <w:t>
      15. Мемлекеттік органның атауы:</w:t>
      </w:r>
    </w:p>
    <w:bookmarkEnd w:id="1174"/>
    <w:bookmarkStart w:name="z3807" w:id="1175"/>
    <w:p>
      <w:pPr>
        <w:spacing w:after="0"/>
        <w:ind w:left="0"/>
        <w:jc w:val="both"/>
      </w:pPr>
      <w:r>
        <w:rPr>
          <w:rFonts w:ascii="Times New Roman"/>
          <w:b w:val="false"/>
          <w:i w:val="false"/>
          <w:color w:val="000000"/>
          <w:sz w:val="28"/>
        </w:rPr>
        <w:t>
      Қазакстан Республикасы Ауыл шаруашылығы министрлігі</w:t>
      </w:r>
    </w:p>
    <w:bookmarkEnd w:id="1175"/>
    <w:bookmarkStart w:name="z3808" w:id="1176"/>
    <w:p>
      <w:pPr>
        <w:spacing w:after="0"/>
        <w:ind w:left="0"/>
        <w:jc w:val="both"/>
      </w:pPr>
      <w:r>
        <w:rPr>
          <w:rFonts w:ascii="Times New Roman"/>
          <w:b w:val="false"/>
          <w:i w:val="false"/>
          <w:color w:val="000000"/>
          <w:sz w:val="28"/>
        </w:rPr>
        <w:t>
      Орындаушы:</w:t>
      </w:r>
    </w:p>
    <w:bookmarkEnd w:id="1176"/>
    <w:bookmarkStart w:name="z3809" w:id="1177"/>
    <w:p>
      <w:pPr>
        <w:spacing w:after="0"/>
        <w:ind w:left="0"/>
        <w:jc w:val="both"/>
      </w:pPr>
      <w:r>
        <w:rPr>
          <w:rFonts w:ascii="Times New Roman"/>
          <w:b w:val="false"/>
          <w:i w:val="false"/>
          <w:color w:val="000000"/>
          <w:sz w:val="28"/>
        </w:rPr>
        <w:t>
      Бақтыбек Жасқайратұлы Ерғабыл, +7 (717) 255 59 12, yergabyl.b@minagri.gov.kz</w:t>
      </w:r>
    </w:p>
    <w:bookmarkEnd w:id="1177"/>
    <w:bookmarkStart w:name="z3810" w:id="1178"/>
    <w:p>
      <w:pPr>
        <w:spacing w:after="0"/>
        <w:ind w:left="0"/>
        <w:jc w:val="both"/>
      </w:pPr>
      <w:r>
        <w:rPr>
          <w:rFonts w:ascii="Times New Roman"/>
          <w:b w:val="false"/>
          <w:i w:val="false"/>
          <w:color w:val="000000"/>
          <w:sz w:val="28"/>
        </w:rPr>
        <w:t>
      16. Әзірлеуге қатысатын ұйымдар (кәсіпорындар):</w:t>
      </w:r>
    </w:p>
    <w:bookmarkEnd w:id="1178"/>
    <w:bookmarkStart w:name="z3811" w:id="1179"/>
    <w:p>
      <w:pPr>
        <w:spacing w:after="0"/>
        <w:ind w:left="0"/>
        <w:jc w:val="both"/>
      </w:pPr>
      <w:r>
        <w:rPr>
          <w:rFonts w:ascii="Times New Roman"/>
          <w:b w:val="false"/>
          <w:i w:val="false"/>
          <w:color w:val="000000"/>
          <w:sz w:val="28"/>
        </w:rPr>
        <w:t>
      "Қазақстанның тамақ кәсіпорындары одағы" ЗТБ</w:t>
      </w:r>
    </w:p>
    <w:bookmarkEnd w:id="1179"/>
    <w:bookmarkStart w:name="z3812" w:id="1180"/>
    <w:p>
      <w:pPr>
        <w:spacing w:after="0"/>
        <w:ind w:left="0"/>
        <w:jc w:val="both"/>
      </w:pPr>
      <w:r>
        <w:rPr>
          <w:rFonts w:ascii="Times New Roman"/>
          <w:b w:val="false"/>
          <w:i w:val="false"/>
          <w:color w:val="000000"/>
          <w:sz w:val="28"/>
        </w:rPr>
        <w:t>
      Жоба жетекшісі:</w:t>
      </w:r>
    </w:p>
    <w:bookmarkEnd w:id="1180"/>
    <w:bookmarkStart w:name="z3813" w:id="1181"/>
    <w:p>
      <w:pPr>
        <w:spacing w:after="0"/>
        <w:ind w:left="0"/>
        <w:jc w:val="both"/>
      </w:pPr>
      <w:r>
        <w:rPr>
          <w:rFonts w:ascii="Times New Roman"/>
          <w:b w:val="false"/>
          <w:i w:val="false"/>
          <w:color w:val="000000"/>
          <w:sz w:val="28"/>
        </w:rPr>
        <w:t>
      Сабралиева М.Д.</w:t>
      </w:r>
    </w:p>
    <w:bookmarkEnd w:id="1181"/>
    <w:bookmarkStart w:name="z3814" w:id="1182"/>
    <w:p>
      <w:pPr>
        <w:spacing w:after="0"/>
        <w:ind w:left="0"/>
        <w:jc w:val="both"/>
      </w:pPr>
      <w:r>
        <w:rPr>
          <w:rFonts w:ascii="Times New Roman"/>
          <w:b w:val="false"/>
          <w:i w:val="false"/>
          <w:color w:val="000000"/>
          <w:sz w:val="28"/>
        </w:rPr>
        <w:t>
      E-mail: sppk@sppk.kz</w:t>
      </w:r>
    </w:p>
    <w:bookmarkEnd w:id="1182"/>
    <w:bookmarkStart w:name="z3815" w:id="1183"/>
    <w:p>
      <w:pPr>
        <w:spacing w:after="0"/>
        <w:ind w:left="0"/>
        <w:jc w:val="both"/>
      </w:pPr>
      <w:r>
        <w:rPr>
          <w:rFonts w:ascii="Times New Roman"/>
          <w:b w:val="false"/>
          <w:i w:val="false"/>
          <w:color w:val="000000"/>
          <w:sz w:val="28"/>
        </w:rPr>
        <w:t>
      Телефон нөмірі: +7 (701) 799 18 91</w:t>
      </w:r>
    </w:p>
    <w:bookmarkEnd w:id="1183"/>
    <w:bookmarkStart w:name="z3816" w:id="1184"/>
    <w:p>
      <w:pPr>
        <w:spacing w:after="0"/>
        <w:ind w:left="0"/>
        <w:jc w:val="both"/>
      </w:pPr>
      <w:r>
        <w:rPr>
          <w:rFonts w:ascii="Times New Roman"/>
          <w:b w:val="false"/>
          <w:i w:val="false"/>
          <w:color w:val="000000"/>
          <w:sz w:val="28"/>
        </w:rPr>
        <w:t>
      Орындаушылар:</w:t>
      </w:r>
    </w:p>
    <w:bookmarkEnd w:id="1184"/>
    <w:bookmarkStart w:name="z3817" w:id="1185"/>
    <w:p>
      <w:pPr>
        <w:spacing w:after="0"/>
        <w:ind w:left="0"/>
        <w:jc w:val="both"/>
      </w:pPr>
      <w:r>
        <w:rPr>
          <w:rFonts w:ascii="Times New Roman"/>
          <w:b w:val="false"/>
          <w:i w:val="false"/>
          <w:color w:val="000000"/>
          <w:sz w:val="28"/>
        </w:rPr>
        <w:t>
      Мадина Садыққызы Расулова, +7 (702) 206 55 53, madina.rassulova@yahoo.com</w:t>
      </w:r>
    </w:p>
    <w:bookmarkEnd w:id="1185"/>
    <w:bookmarkStart w:name="z3818" w:id="1186"/>
    <w:p>
      <w:pPr>
        <w:spacing w:after="0"/>
        <w:ind w:left="0"/>
        <w:jc w:val="both"/>
      </w:pPr>
      <w:r>
        <w:rPr>
          <w:rFonts w:ascii="Times New Roman"/>
          <w:b w:val="false"/>
          <w:i w:val="false"/>
          <w:color w:val="000000"/>
          <w:sz w:val="28"/>
        </w:rPr>
        <w:t>
      17. Кәсіптік біліктілік жөніндегі салалық кеңес: 2024 жылғы</w:t>
      </w:r>
    </w:p>
    <w:bookmarkEnd w:id="1186"/>
    <w:bookmarkStart w:name="z3819" w:id="1187"/>
    <w:p>
      <w:pPr>
        <w:spacing w:after="0"/>
        <w:ind w:left="0"/>
        <w:jc w:val="both"/>
      </w:pPr>
      <w:r>
        <w:rPr>
          <w:rFonts w:ascii="Times New Roman"/>
          <w:b w:val="false"/>
          <w:i w:val="false"/>
          <w:color w:val="000000"/>
          <w:sz w:val="28"/>
        </w:rPr>
        <w:t>
      18. 4 желтоқсан.</w:t>
      </w:r>
    </w:p>
    <w:bookmarkEnd w:id="1187"/>
    <w:bookmarkStart w:name="z3820" w:id="1188"/>
    <w:p>
      <w:pPr>
        <w:spacing w:after="0"/>
        <w:ind w:left="0"/>
        <w:jc w:val="both"/>
      </w:pPr>
      <w:r>
        <w:rPr>
          <w:rFonts w:ascii="Times New Roman"/>
          <w:b w:val="false"/>
          <w:i w:val="false"/>
          <w:color w:val="000000"/>
          <w:sz w:val="28"/>
        </w:rPr>
        <w:t>
      19. Кәсіптік біліктілік жөніндегі ұлттық орган: 2025 жылғы 13 қазан.</w:t>
      </w:r>
    </w:p>
    <w:bookmarkEnd w:id="1188"/>
    <w:bookmarkStart w:name="z3821" w:id="1189"/>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2024 жылғы 18 желтоқсан.</w:t>
      </w:r>
    </w:p>
    <w:bookmarkEnd w:id="1189"/>
    <w:bookmarkStart w:name="z3822" w:id="1190"/>
    <w:p>
      <w:pPr>
        <w:spacing w:after="0"/>
        <w:ind w:left="0"/>
        <w:jc w:val="both"/>
      </w:pPr>
      <w:r>
        <w:rPr>
          <w:rFonts w:ascii="Times New Roman"/>
          <w:b w:val="false"/>
          <w:i w:val="false"/>
          <w:color w:val="000000"/>
          <w:sz w:val="28"/>
        </w:rPr>
        <w:t>
      21. Нұсқа нөмірі және шығарылған жылы: Нұсқа 2, 2024 жыл.</w:t>
      </w:r>
    </w:p>
    <w:bookmarkEnd w:id="1190"/>
    <w:bookmarkStart w:name="z3823" w:id="1191"/>
    <w:p>
      <w:pPr>
        <w:spacing w:after="0"/>
        <w:ind w:left="0"/>
        <w:jc w:val="both"/>
      </w:pPr>
      <w:r>
        <w:rPr>
          <w:rFonts w:ascii="Times New Roman"/>
          <w:b w:val="false"/>
          <w:i w:val="false"/>
          <w:color w:val="000000"/>
          <w:sz w:val="28"/>
        </w:rPr>
        <w:t>
      22. Болжамды қайта қарау күні: 2028 жылғы 1 қаңтар.</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6-қосымша</w:t>
            </w:r>
          </w:p>
        </w:tc>
      </w:tr>
    </w:tbl>
    <w:bookmarkStart w:name="z3825" w:id="1192"/>
    <w:p>
      <w:pPr>
        <w:spacing w:after="0"/>
        <w:ind w:left="0"/>
        <w:jc w:val="left"/>
      </w:pPr>
      <w:r>
        <w:rPr>
          <w:rFonts w:ascii="Times New Roman"/>
          <w:b/>
          <w:i w:val="false"/>
          <w:color w:val="000000"/>
        </w:rPr>
        <w:t xml:space="preserve"> "Ашытқы өндіру" кәсіптік стандарты</w:t>
      </w:r>
    </w:p>
    <w:bookmarkEnd w:id="1192"/>
    <w:bookmarkStart w:name="z3826" w:id="1193"/>
    <w:p>
      <w:pPr>
        <w:spacing w:after="0"/>
        <w:ind w:left="0"/>
        <w:jc w:val="left"/>
      </w:pPr>
      <w:r>
        <w:rPr>
          <w:rFonts w:ascii="Times New Roman"/>
          <w:b/>
          <w:i w:val="false"/>
          <w:color w:val="000000"/>
        </w:rPr>
        <w:t xml:space="preserve"> 1-тарау. Жалпы ережелер</w:t>
      </w:r>
    </w:p>
    <w:bookmarkEnd w:id="1193"/>
    <w:bookmarkStart w:name="z3827" w:id="1194"/>
    <w:p>
      <w:pPr>
        <w:spacing w:after="0"/>
        <w:ind w:left="0"/>
        <w:jc w:val="both"/>
      </w:pPr>
      <w:r>
        <w:rPr>
          <w:rFonts w:ascii="Times New Roman"/>
          <w:b w:val="false"/>
          <w:i w:val="false"/>
          <w:color w:val="000000"/>
          <w:sz w:val="28"/>
        </w:rPr>
        <w:t>
      1. Кәсіптік стандарттың қолдану аясы: "Ашытқы өндіру" кәсіптік стандарты "Кәсіби біліктіліктер туралы" Қазақстан Республикасы Заңының 5-бабының 5-тармағына сәйкес әзірленген және технологиялық процестің шикізатты дайындау және ашытқы дақылдарын өсіруден бастап дайын өнімді кептіру, орап-қаптау және сапасын бақылауға дейінгі барлық сатыларын қоса алғанда ашытқы өндірумен айналысатын жұмыскерлердің жұмысын ұйымдастыру және кәсіби біліктілігі саласында қолданылады.Бұл стандарт мамандардың біліктілігіне, олардың кәсіби міндеттеріне, құқықтарына қойылатын талаптарды белгілейді, сондай-ақ өндірістік міндеттемелердің тиімді орындалуын қамтамасыз етуге қажетті білімді, машықтар мен дағдыларды сипаттайды. Стандарт ашытқы өндірудің сапасын, тиімділігін және қауіпсіздігін арттыруға, сала жұмыскерлерінің кәсіби біліктілігін дамытуға және инновациялық технологияларды енгізуге жағдайлар жасауға бағытталған, бұл Қазақстанда отандық тамақ өнеркәсібі кәсіпорындарының бәсекеге қабылеттілігін нығайтуға және экспорттық әлеуетін кеңейтуге ықпал етеді.</w:t>
      </w:r>
    </w:p>
    <w:bookmarkEnd w:id="1194"/>
    <w:bookmarkStart w:name="z3828" w:id="119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95"/>
    <w:bookmarkStart w:name="z3829" w:id="1196"/>
    <w:p>
      <w:pPr>
        <w:spacing w:after="0"/>
        <w:ind w:left="0"/>
        <w:jc w:val="both"/>
      </w:pPr>
      <w:r>
        <w:rPr>
          <w:rFonts w:ascii="Times New Roman"/>
          <w:b w:val="false"/>
          <w:i w:val="false"/>
          <w:color w:val="000000"/>
          <w:sz w:val="28"/>
        </w:rPr>
        <w:t>
      1) Ақаулы меласса – ашытқы өндірісіне жарамсыз;</w:t>
      </w:r>
    </w:p>
    <w:bookmarkEnd w:id="1196"/>
    <w:bookmarkStart w:name="z3830" w:id="1197"/>
    <w:p>
      <w:pPr>
        <w:spacing w:after="0"/>
        <w:ind w:left="0"/>
        <w:jc w:val="both"/>
      </w:pPr>
      <w:r>
        <w:rPr>
          <w:rFonts w:ascii="Times New Roman"/>
          <w:b w:val="false"/>
          <w:i w:val="false"/>
          <w:color w:val="000000"/>
          <w:sz w:val="28"/>
        </w:rPr>
        <w:t>
      2) Ашытқы – саңырауқұлақтар патшалығына жататын тірі бір жасушалы организмдер. Олар оттегінің арқасында өмір сүреді және көбейеді, бірақ сонымен бірге ауаға қол жетімділігі шектеулі ортада өмір сүруге бейімделе алады. Ашытқы: престелген; белсенді құрғақ; тез әсер ететін құрғақ; сыра; шарап болып бөлінеді;</w:t>
      </w:r>
    </w:p>
    <w:bookmarkEnd w:id="1197"/>
    <w:bookmarkStart w:name="z3831" w:id="1198"/>
    <w:p>
      <w:pPr>
        <w:spacing w:after="0"/>
        <w:ind w:left="0"/>
        <w:jc w:val="both"/>
      </w:pPr>
      <w:r>
        <w:rPr>
          <w:rFonts w:ascii="Times New Roman"/>
          <w:b w:val="false"/>
          <w:i w:val="false"/>
          <w:color w:val="000000"/>
          <w:sz w:val="28"/>
        </w:rPr>
        <w:t>
      3) Ашытқыны өсіру – бұл ашытқы жасушаларының көбею процесі, мұнда қоректік ортаға себілген жасушалардың аз санынан біртіндеп, бірқатар дәйекті кезеңдер арқылы, ең алдымен нан пісіру өнеркәсібінде қолданылатын ашытқының көп мөлшері алынады;</w:t>
      </w:r>
    </w:p>
    <w:bookmarkEnd w:id="1198"/>
    <w:bookmarkStart w:name="z3832" w:id="1199"/>
    <w:p>
      <w:pPr>
        <w:spacing w:after="0"/>
        <w:ind w:left="0"/>
        <w:jc w:val="both"/>
      </w:pPr>
      <w:r>
        <w:rPr>
          <w:rFonts w:ascii="Times New Roman"/>
          <w:b w:val="false"/>
          <w:i w:val="false"/>
          <w:color w:val="000000"/>
          <w:sz w:val="28"/>
        </w:rPr>
        <w:t>
      4) Дағды – кәсіби міндетті толық орындауға мүмкіндік беретін білім мен дағдыларды қолдану қабілеті;</w:t>
      </w:r>
    </w:p>
    <w:bookmarkEnd w:id="1199"/>
    <w:bookmarkStart w:name="z3833" w:id="1200"/>
    <w:p>
      <w:pPr>
        <w:spacing w:after="0"/>
        <w:ind w:left="0"/>
        <w:jc w:val="both"/>
      </w:pPr>
      <w:r>
        <w:rPr>
          <w:rFonts w:ascii="Times New Roman"/>
          <w:b w:val="false"/>
          <w:i w:val="false"/>
          <w:color w:val="000000"/>
          <w:sz w:val="28"/>
        </w:rPr>
        <w:t>
      5) Жедел ашытқы – тез әсер ететін және құрғақ ашытқы. Жоғары белсенді кептірілген ашытқы. Бұл ашытқыны алу технологиясы кептіруге төзімді ашытқылардың белгілі бір штамдарын және оларды өсірудің арнайы режимдерін қолдануды қарастырады;</w:t>
      </w:r>
    </w:p>
    <w:bookmarkEnd w:id="1200"/>
    <w:bookmarkStart w:name="z3834" w:id="1201"/>
    <w:p>
      <w:pPr>
        <w:spacing w:after="0"/>
        <w:ind w:left="0"/>
        <w:jc w:val="both"/>
      </w:pPr>
      <w:r>
        <w:rPr>
          <w:rFonts w:ascii="Times New Roman"/>
          <w:b w:val="false"/>
          <w:i w:val="false"/>
          <w:color w:val="000000"/>
          <w:sz w:val="28"/>
        </w:rPr>
        <w:t>
      6) Кәсіби біліктілік – кәсіп бойынша еңбек функцияларын орындау үшін қажетті құзыреттерге ие болу деңгейін сипаттайтын кәсіби даярлық дәрежесі;</w:t>
      </w:r>
    </w:p>
    <w:bookmarkEnd w:id="1201"/>
    <w:bookmarkStart w:name="z3835" w:id="1202"/>
    <w:p>
      <w:pPr>
        <w:spacing w:after="0"/>
        <w:ind w:left="0"/>
        <w:jc w:val="both"/>
      </w:pPr>
      <w:r>
        <w:rPr>
          <w:rFonts w:ascii="Times New Roman"/>
          <w:b w:val="false"/>
          <w:i w:val="false"/>
          <w:color w:val="000000"/>
          <w:sz w:val="28"/>
        </w:rPr>
        <w:t>
      7) Кәсіптік стандарт – білімге, іскерлікке, дағдыға, жұмыс тәжірибесіне, ресми және (немесе) бейресми және (немесе) информалды білім беру түрлерін ескере отырып, біліктілік деңгейіне және құзыреттілікке, сондай-ақ белгілі бір кәсіби қызмет саласындағы еңбек мазмұнына, сапасына және жағдайларына қойылатын жалпы талаптарды белгілейтін жазбаша ресми құжат;</w:t>
      </w:r>
    </w:p>
    <w:bookmarkEnd w:id="1202"/>
    <w:bookmarkStart w:name="z3836" w:id="1203"/>
    <w:p>
      <w:pPr>
        <w:spacing w:after="0"/>
        <w:ind w:left="0"/>
        <w:jc w:val="both"/>
      </w:pPr>
      <w:r>
        <w:rPr>
          <w:rFonts w:ascii="Times New Roman"/>
          <w:b w:val="false"/>
          <w:i w:val="false"/>
          <w:color w:val="000000"/>
          <w:sz w:val="28"/>
        </w:rPr>
        <w:t>
      8) Кептірілген ашытқы – нан ашытқысының ферментативті белсенділігін сақтаудың негізгі өнеркәсіптік әдісі болып табылатын кептіру арқылы сығылған нан ашытқысынан алынады;</w:t>
      </w:r>
    </w:p>
    <w:bookmarkEnd w:id="1203"/>
    <w:bookmarkStart w:name="z3837" w:id="1204"/>
    <w:p>
      <w:pPr>
        <w:spacing w:after="0"/>
        <w:ind w:left="0"/>
        <w:jc w:val="both"/>
      </w:pPr>
      <w:r>
        <w:rPr>
          <w:rFonts w:ascii="Times New Roman"/>
          <w:b w:val="false"/>
          <w:i w:val="false"/>
          <w:color w:val="000000"/>
          <w:sz w:val="28"/>
        </w:rPr>
        <w:t>
      9) Машық – кәсіби міндет шеңберінде жеке-дара іс-қимылдарды дене күшімен және (немесе) ой еңбегімен орындау қабілеті;</w:t>
      </w:r>
    </w:p>
    <w:bookmarkEnd w:id="1204"/>
    <w:bookmarkStart w:name="z3838" w:id="1205"/>
    <w:p>
      <w:pPr>
        <w:spacing w:after="0"/>
        <w:ind w:left="0"/>
        <w:jc w:val="both"/>
      </w:pPr>
      <w:r>
        <w:rPr>
          <w:rFonts w:ascii="Times New Roman"/>
          <w:b w:val="false"/>
          <w:i w:val="false"/>
          <w:color w:val="000000"/>
          <w:sz w:val="28"/>
        </w:rPr>
        <w:t>
      10) Құрғақ белсенді ашытқы – кептірілген саңырауқұлақ микроорганизмдері. Оларды белсенді күйге келтіру үшін белгілі бір жағдайлар қажет. Жылдам әсер ететін белсенді ашытқы – құрғақ ашытқының жаңа буыны. Мұндай кептірілген саңырауқұлақтардың басты артықшылығы-оларды қамырға алдын-ала белсендірусіз тікелей ұнмен қосуға болады;</w:t>
      </w:r>
    </w:p>
    <w:bookmarkEnd w:id="1205"/>
    <w:bookmarkStart w:name="z3839" w:id="1206"/>
    <w:p>
      <w:pPr>
        <w:spacing w:after="0"/>
        <w:ind w:left="0"/>
        <w:jc w:val="both"/>
      </w:pPr>
      <w:r>
        <w:rPr>
          <w:rFonts w:ascii="Times New Roman"/>
          <w:b w:val="false"/>
          <w:i w:val="false"/>
          <w:color w:val="000000"/>
          <w:sz w:val="28"/>
        </w:rPr>
        <w:t>
      11) Құзырет – кәсіби функцияны құрайтын бір немесе бірнеше еңбек міндеттерін орындауға мүмкіндік беретін дағдыларды қолдану қабілеті;</w:t>
      </w:r>
    </w:p>
    <w:bookmarkEnd w:id="1206"/>
    <w:bookmarkStart w:name="z3840" w:id="1207"/>
    <w:p>
      <w:pPr>
        <w:spacing w:after="0"/>
        <w:ind w:left="0"/>
        <w:jc w:val="both"/>
      </w:pPr>
      <w:r>
        <w:rPr>
          <w:rFonts w:ascii="Times New Roman"/>
          <w:b w:val="false"/>
          <w:i w:val="false"/>
          <w:color w:val="000000"/>
          <w:sz w:val="28"/>
        </w:rPr>
        <w:t>
      12) Мамандық – белгілі бір біліктілікті талап ететін және жеке тұлға жүзеге асыратын еңбек қызметінің түрі (қызмет саласы);</w:t>
      </w:r>
    </w:p>
    <w:bookmarkEnd w:id="1207"/>
    <w:bookmarkStart w:name="z3841" w:id="1208"/>
    <w:p>
      <w:pPr>
        <w:spacing w:after="0"/>
        <w:ind w:left="0"/>
        <w:jc w:val="both"/>
      </w:pPr>
      <w:r>
        <w:rPr>
          <w:rFonts w:ascii="Times New Roman"/>
          <w:b w:val="false"/>
          <w:i w:val="false"/>
          <w:color w:val="000000"/>
          <w:sz w:val="28"/>
        </w:rPr>
        <w:t>
      13) Меласса – нан пісіретін ашытқы алынатын негізгі шикізат. Меласса - қант өнеркәсібінің қалдықтары;</w:t>
      </w:r>
    </w:p>
    <w:bookmarkEnd w:id="1208"/>
    <w:bookmarkStart w:name="z3842" w:id="1209"/>
    <w:p>
      <w:pPr>
        <w:spacing w:after="0"/>
        <w:ind w:left="0"/>
        <w:jc w:val="both"/>
      </w:pPr>
      <w:r>
        <w:rPr>
          <w:rFonts w:ascii="Times New Roman"/>
          <w:b w:val="false"/>
          <w:i w:val="false"/>
          <w:color w:val="000000"/>
          <w:sz w:val="28"/>
        </w:rPr>
        <w:t>
      14) Өсіру ортасын дайындау – меласса ерітінділері, сондай-ақ азот пен фосфор бар тұздардың ерітінділері;</w:t>
      </w:r>
    </w:p>
    <w:bookmarkEnd w:id="1209"/>
    <w:bookmarkStart w:name="z3843" w:id="1210"/>
    <w:p>
      <w:pPr>
        <w:spacing w:after="0"/>
        <w:ind w:left="0"/>
        <w:jc w:val="both"/>
      </w:pPr>
      <w:r>
        <w:rPr>
          <w:rFonts w:ascii="Times New Roman"/>
          <w:b w:val="false"/>
          <w:i w:val="false"/>
          <w:color w:val="000000"/>
          <w:sz w:val="28"/>
        </w:rPr>
        <w:t>
      15) Пішіндеу және орау – сүзілген ашытқы пішіндеу машинасына келіп түседі, онда олар араластырылады және ашытқы массасына тікбұрышты жолақтардың көрінісін беретін орау машинасына жіберіледі;</w:t>
      </w:r>
    </w:p>
    <w:bookmarkEnd w:id="1210"/>
    <w:bookmarkStart w:name="z3844" w:id="1211"/>
    <w:p>
      <w:pPr>
        <w:spacing w:after="0"/>
        <w:ind w:left="0"/>
        <w:jc w:val="both"/>
      </w:pPr>
      <w:r>
        <w:rPr>
          <w:rFonts w:ascii="Times New Roman"/>
          <w:b w:val="false"/>
          <w:i w:val="false"/>
          <w:color w:val="000000"/>
          <w:sz w:val="28"/>
        </w:rPr>
        <w:t>
      16) Сыра ашытқысы – қамырға қолданылатындарға ұқсамайды және олардың көптеген түрлері бар, соның арқасында әртүрлі сыралардың дәмі, түсі және басқа қасиеттері бар;</w:t>
      </w:r>
    </w:p>
    <w:bookmarkEnd w:id="1211"/>
    <w:bookmarkStart w:name="z3845" w:id="1212"/>
    <w:p>
      <w:pPr>
        <w:spacing w:after="0"/>
        <w:ind w:left="0"/>
        <w:jc w:val="both"/>
      </w:pPr>
      <w:r>
        <w:rPr>
          <w:rFonts w:ascii="Times New Roman"/>
          <w:b w:val="false"/>
          <w:i w:val="false"/>
          <w:color w:val="000000"/>
          <w:sz w:val="28"/>
        </w:rPr>
        <w:t>
      17) Сығылған ашытқы – бұл Saccharomyces cerevisiae ашытқысының таза дақылы, ол брикеттерге айналады;</w:t>
      </w:r>
    </w:p>
    <w:bookmarkEnd w:id="1212"/>
    <w:bookmarkStart w:name="z3846" w:id="1213"/>
    <w:p>
      <w:pPr>
        <w:spacing w:after="0"/>
        <w:ind w:left="0"/>
        <w:jc w:val="both"/>
      </w:pPr>
      <w:r>
        <w:rPr>
          <w:rFonts w:ascii="Times New Roman"/>
          <w:b w:val="false"/>
          <w:i w:val="false"/>
          <w:color w:val="000000"/>
          <w:sz w:val="28"/>
        </w:rPr>
        <w:t>
      18) Ашытқының таза дақылы – бұл белгілі бір нәсілдің ашытқы жасушаларынан басқа микроорганизмдері жоқ ашытқы.</w:t>
      </w:r>
    </w:p>
    <w:bookmarkEnd w:id="1213"/>
    <w:bookmarkStart w:name="z3847" w:id="121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14"/>
    <w:bookmarkStart w:name="z3848" w:id="1215"/>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1215"/>
    <w:bookmarkStart w:name="z3849" w:id="1216"/>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216"/>
    <w:bookmarkStart w:name="z3850" w:id="1217"/>
    <w:p>
      <w:pPr>
        <w:spacing w:after="0"/>
        <w:ind w:left="0"/>
        <w:jc w:val="both"/>
      </w:pPr>
      <w:r>
        <w:rPr>
          <w:rFonts w:ascii="Times New Roman"/>
          <w:b w:val="false"/>
          <w:i w:val="false"/>
          <w:color w:val="000000"/>
          <w:sz w:val="28"/>
        </w:rPr>
        <w:t>
      3) СБШ – Салалық біліктілік шеңбері;</w:t>
      </w:r>
    </w:p>
    <w:bookmarkEnd w:id="1217"/>
    <w:bookmarkStart w:name="z3851" w:id="1218"/>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1218"/>
    <w:bookmarkStart w:name="z3852" w:id="1219"/>
    <w:p>
      <w:pPr>
        <w:spacing w:after="0"/>
        <w:ind w:left="0"/>
        <w:jc w:val="both"/>
      </w:pPr>
      <w:r>
        <w:rPr>
          <w:rFonts w:ascii="Times New Roman"/>
          <w:b w:val="false"/>
          <w:i w:val="false"/>
          <w:color w:val="000000"/>
          <w:sz w:val="28"/>
        </w:rPr>
        <w:t>
      5) ТжКБ – Техникалық және кәсіптік білім беру;</w:t>
      </w:r>
    </w:p>
    <w:bookmarkEnd w:id="1219"/>
    <w:bookmarkStart w:name="z3853" w:id="1220"/>
    <w:p>
      <w:pPr>
        <w:spacing w:after="0"/>
        <w:ind w:left="0"/>
        <w:jc w:val="both"/>
      </w:pPr>
      <w:r>
        <w:rPr>
          <w:rFonts w:ascii="Times New Roman"/>
          <w:b w:val="false"/>
          <w:i w:val="false"/>
          <w:color w:val="000000"/>
          <w:sz w:val="28"/>
        </w:rPr>
        <w:t>
      6) HACCP – Hazard Analysis and Critical Control Points;</w:t>
      </w:r>
    </w:p>
    <w:bookmarkEnd w:id="1220"/>
    <w:bookmarkStart w:name="z3854" w:id="1221"/>
    <w:p>
      <w:pPr>
        <w:spacing w:after="0"/>
        <w:ind w:left="0"/>
        <w:jc w:val="both"/>
      </w:pPr>
      <w:r>
        <w:rPr>
          <w:rFonts w:ascii="Times New Roman"/>
          <w:b w:val="false"/>
          <w:i w:val="false"/>
          <w:color w:val="000000"/>
          <w:sz w:val="28"/>
        </w:rPr>
        <w:t>
      7) ISO – International Organization for Standardization.</w:t>
      </w:r>
    </w:p>
    <w:bookmarkEnd w:id="1221"/>
    <w:bookmarkStart w:name="z3855" w:id="1222"/>
    <w:p>
      <w:pPr>
        <w:spacing w:after="0"/>
        <w:ind w:left="0"/>
        <w:jc w:val="left"/>
      </w:pPr>
      <w:r>
        <w:rPr>
          <w:rFonts w:ascii="Times New Roman"/>
          <w:b/>
          <w:i w:val="false"/>
          <w:color w:val="000000"/>
        </w:rPr>
        <w:t xml:space="preserve"> 2-тарау. Кәсіптік стандарттың паспорты</w:t>
      </w:r>
    </w:p>
    <w:bookmarkEnd w:id="1222"/>
    <w:bookmarkStart w:name="z3856" w:id="1223"/>
    <w:p>
      <w:pPr>
        <w:spacing w:after="0"/>
        <w:ind w:left="0"/>
        <w:jc w:val="both"/>
      </w:pPr>
      <w:r>
        <w:rPr>
          <w:rFonts w:ascii="Times New Roman"/>
          <w:b w:val="false"/>
          <w:i w:val="false"/>
          <w:color w:val="000000"/>
          <w:sz w:val="28"/>
        </w:rPr>
        <w:t>
      4. Кәсіптік стандарттың атауы: Ашытқы өндірісі</w:t>
      </w:r>
    </w:p>
    <w:bookmarkEnd w:id="1223"/>
    <w:bookmarkStart w:name="z3857" w:id="1224"/>
    <w:p>
      <w:pPr>
        <w:spacing w:after="0"/>
        <w:ind w:left="0"/>
        <w:jc w:val="both"/>
      </w:pPr>
      <w:r>
        <w:rPr>
          <w:rFonts w:ascii="Times New Roman"/>
          <w:b w:val="false"/>
          <w:i w:val="false"/>
          <w:color w:val="000000"/>
          <w:sz w:val="28"/>
        </w:rPr>
        <w:t>
      5. Кәсіптік стандарттың коды: C117</w:t>
      </w:r>
    </w:p>
    <w:bookmarkEnd w:id="1224"/>
    <w:bookmarkStart w:name="z3858" w:id="122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25"/>
    <w:bookmarkStart w:name="z3859" w:id="1226"/>
    <w:p>
      <w:pPr>
        <w:spacing w:after="0"/>
        <w:ind w:left="0"/>
        <w:jc w:val="both"/>
      </w:pPr>
      <w:r>
        <w:rPr>
          <w:rFonts w:ascii="Times New Roman"/>
          <w:b w:val="false"/>
          <w:i w:val="false"/>
          <w:color w:val="000000"/>
          <w:sz w:val="28"/>
        </w:rPr>
        <w:t>
      C Өңдеу өнеркәсібі;</w:t>
      </w:r>
    </w:p>
    <w:bookmarkEnd w:id="1226"/>
    <w:bookmarkStart w:name="z3860" w:id="1227"/>
    <w:p>
      <w:pPr>
        <w:spacing w:after="0"/>
        <w:ind w:left="0"/>
        <w:jc w:val="both"/>
      </w:pPr>
      <w:r>
        <w:rPr>
          <w:rFonts w:ascii="Times New Roman"/>
          <w:b w:val="false"/>
          <w:i w:val="false"/>
          <w:color w:val="000000"/>
          <w:sz w:val="28"/>
        </w:rPr>
        <w:t>
      10 Тамақ өнімдерін өндіру;</w:t>
      </w:r>
    </w:p>
    <w:bookmarkEnd w:id="1227"/>
    <w:bookmarkStart w:name="z3861" w:id="1228"/>
    <w:p>
      <w:pPr>
        <w:spacing w:after="0"/>
        <w:ind w:left="0"/>
        <w:jc w:val="both"/>
      </w:pPr>
      <w:r>
        <w:rPr>
          <w:rFonts w:ascii="Times New Roman"/>
          <w:b w:val="false"/>
          <w:i w:val="false"/>
          <w:color w:val="000000"/>
          <w:sz w:val="28"/>
        </w:rPr>
        <w:t>
      10.8 Басқа да тамақ өнімдерін өндіру;</w:t>
      </w:r>
    </w:p>
    <w:bookmarkEnd w:id="1228"/>
    <w:bookmarkStart w:name="z3862" w:id="1229"/>
    <w:p>
      <w:pPr>
        <w:spacing w:after="0"/>
        <w:ind w:left="0"/>
        <w:jc w:val="both"/>
      </w:pPr>
      <w:r>
        <w:rPr>
          <w:rFonts w:ascii="Times New Roman"/>
          <w:b w:val="false"/>
          <w:i w:val="false"/>
          <w:color w:val="000000"/>
          <w:sz w:val="28"/>
        </w:rPr>
        <w:t>
      10.89 Басқа топтамаларға енгізілмеген өзге де тамақ өнімдерін өндіру;</w:t>
      </w:r>
    </w:p>
    <w:bookmarkEnd w:id="1229"/>
    <w:bookmarkStart w:name="z3863" w:id="1230"/>
    <w:p>
      <w:pPr>
        <w:spacing w:after="0"/>
        <w:ind w:left="0"/>
        <w:jc w:val="both"/>
      </w:pPr>
      <w:r>
        <w:rPr>
          <w:rFonts w:ascii="Times New Roman"/>
          <w:b w:val="false"/>
          <w:i w:val="false"/>
          <w:color w:val="000000"/>
          <w:sz w:val="28"/>
        </w:rPr>
        <w:t>
      10.89.9 Басқа топтамаларға енгізілмеген өзге де тамақ өнімдерін өндіру.</w:t>
      </w:r>
    </w:p>
    <w:bookmarkEnd w:id="1230"/>
    <w:bookmarkStart w:name="z3864" w:id="1231"/>
    <w:p>
      <w:pPr>
        <w:spacing w:after="0"/>
        <w:ind w:left="0"/>
        <w:jc w:val="both"/>
      </w:pPr>
      <w:r>
        <w:rPr>
          <w:rFonts w:ascii="Times New Roman"/>
          <w:b w:val="false"/>
          <w:i w:val="false"/>
          <w:color w:val="000000"/>
          <w:sz w:val="28"/>
        </w:rPr>
        <w:t>
      7. Кәсіптік стандарттың қысқаша сипаттамасы: Ашытқы өндірісімен байланысты технологиялық операцияларды орындау.</w:t>
      </w:r>
    </w:p>
    <w:bookmarkEnd w:id="1231"/>
    <w:bookmarkStart w:name="z3865" w:id="1232"/>
    <w:p>
      <w:pPr>
        <w:spacing w:after="0"/>
        <w:ind w:left="0"/>
        <w:jc w:val="both"/>
      </w:pPr>
      <w:r>
        <w:rPr>
          <w:rFonts w:ascii="Times New Roman"/>
          <w:b w:val="false"/>
          <w:i w:val="false"/>
          <w:color w:val="000000"/>
          <w:sz w:val="28"/>
        </w:rPr>
        <w:t>
      8. Кәсіптер карточкаларының тізімі:</w:t>
      </w:r>
    </w:p>
    <w:bookmarkEnd w:id="1232"/>
    <w:bookmarkStart w:name="z3866" w:id="1233"/>
    <w:p>
      <w:pPr>
        <w:spacing w:after="0"/>
        <w:ind w:left="0"/>
        <w:jc w:val="both"/>
      </w:pPr>
      <w:r>
        <w:rPr>
          <w:rFonts w:ascii="Times New Roman"/>
          <w:b w:val="false"/>
          <w:i w:val="false"/>
          <w:color w:val="000000"/>
          <w:sz w:val="28"/>
        </w:rPr>
        <w:t>
      1) Азық-түлік өндірісінің инженер-технологтары - СБШ-нің 6 деңгейі;</w:t>
      </w:r>
    </w:p>
    <w:bookmarkEnd w:id="1233"/>
    <w:bookmarkStart w:name="z3867" w:id="1234"/>
    <w:p>
      <w:pPr>
        <w:spacing w:after="0"/>
        <w:ind w:left="0"/>
        <w:jc w:val="both"/>
      </w:pPr>
      <w:r>
        <w:rPr>
          <w:rFonts w:ascii="Times New Roman"/>
          <w:b w:val="false"/>
          <w:i w:val="false"/>
          <w:color w:val="000000"/>
          <w:sz w:val="28"/>
        </w:rPr>
        <w:t>
      2) Ағынды-автоматты желінің операторы - СБШ-нің 3 деңгейі;</w:t>
      </w:r>
    </w:p>
    <w:bookmarkEnd w:id="1234"/>
    <w:bookmarkStart w:name="z3868" w:id="1235"/>
    <w:p>
      <w:pPr>
        <w:spacing w:after="0"/>
        <w:ind w:left="0"/>
        <w:jc w:val="both"/>
      </w:pPr>
      <w:r>
        <w:rPr>
          <w:rFonts w:ascii="Times New Roman"/>
          <w:b w:val="false"/>
          <w:i w:val="false"/>
          <w:color w:val="000000"/>
          <w:sz w:val="28"/>
        </w:rPr>
        <w:t>
      5) Ашытушы - СБШ-нің 2 деңгейі;</w:t>
      </w:r>
    </w:p>
    <w:bookmarkEnd w:id="1235"/>
    <w:bookmarkStart w:name="z3869" w:id="1236"/>
    <w:p>
      <w:pPr>
        <w:spacing w:after="0"/>
        <w:ind w:left="0"/>
        <w:jc w:val="both"/>
      </w:pPr>
      <w:r>
        <w:rPr>
          <w:rFonts w:ascii="Times New Roman"/>
          <w:b w:val="false"/>
          <w:i w:val="false"/>
          <w:color w:val="000000"/>
          <w:sz w:val="28"/>
        </w:rPr>
        <w:t>
      7) Тамақ өнімдерінің технологиясы жөніндегі технолог - СБШ-нің 6 деңгейі;</w:t>
      </w:r>
    </w:p>
    <w:bookmarkEnd w:id="1236"/>
    <w:bookmarkStart w:name="z3870" w:id="1237"/>
    <w:p>
      <w:pPr>
        <w:spacing w:after="0"/>
        <w:ind w:left="0"/>
        <w:jc w:val="both"/>
      </w:pPr>
      <w:r>
        <w:rPr>
          <w:rFonts w:ascii="Times New Roman"/>
          <w:b w:val="false"/>
          <w:i w:val="false"/>
          <w:color w:val="000000"/>
          <w:sz w:val="28"/>
        </w:rPr>
        <w:t>
      8) Ұйымның бас директоры - СБШ-нің 7 деңгейі;</w:t>
      </w:r>
    </w:p>
    <w:bookmarkEnd w:id="1237"/>
    <w:bookmarkStart w:name="z3871" w:id="1238"/>
    <w:p>
      <w:pPr>
        <w:spacing w:after="0"/>
        <w:ind w:left="0"/>
        <w:jc w:val="both"/>
      </w:pPr>
      <w:r>
        <w:rPr>
          <w:rFonts w:ascii="Times New Roman"/>
          <w:b w:val="false"/>
          <w:i w:val="false"/>
          <w:color w:val="000000"/>
          <w:sz w:val="28"/>
        </w:rPr>
        <w:t>
      9) Тамақ өндірісінің химигі - СБШ-нің 4 деңгейі.</w:t>
      </w:r>
    </w:p>
    <w:bookmarkEnd w:id="1238"/>
    <w:bookmarkStart w:name="z3872" w:id="1239"/>
    <w:p>
      <w:pPr>
        <w:spacing w:after="0"/>
        <w:ind w:left="0"/>
        <w:jc w:val="left"/>
      </w:pPr>
      <w:r>
        <w:rPr>
          <w:rFonts w:ascii="Times New Roman"/>
          <w:b/>
          <w:i w:val="false"/>
          <w:color w:val="000000"/>
        </w:rPr>
        <w:t xml:space="preserve"> 3-тарау. Кәсіптер карточкалары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инженер-технологтары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24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240"/>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241"/>
          <w:p>
            <w:pPr>
              <w:spacing w:after="20"/>
              <w:ind w:left="20"/>
              <w:jc w:val="both"/>
            </w:pPr>
            <w:r>
              <w:rPr>
                <w:rFonts w:ascii="Times New Roman"/>
                <w:b w:val="false"/>
                <w:i w:val="false"/>
                <w:color w:val="000000"/>
                <w:sz w:val="20"/>
              </w:rPr>
              <w:t>
Білім деңгейі:</w:t>
            </w:r>
          </w:p>
          <w:bookmarkEnd w:id="12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242"/>
          <w:p>
            <w:pPr>
              <w:spacing w:after="20"/>
              <w:ind w:left="20"/>
              <w:jc w:val="both"/>
            </w:pPr>
            <w:r>
              <w:rPr>
                <w:rFonts w:ascii="Times New Roman"/>
                <w:b w:val="false"/>
                <w:i w:val="false"/>
                <w:color w:val="000000"/>
                <w:sz w:val="20"/>
              </w:rPr>
              <w:t>
Мамандық:</w:t>
            </w:r>
          </w:p>
          <w:bookmarkEnd w:id="12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243"/>
          <w:p>
            <w:pPr>
              <w:spacing w:after="20"/>
              <w:ind w:left="20"/>
              <w:jc w:val="both"/>
            </w:pPr>
            <w:r>
              <w:rPr>
                <w:rFonts w:ascii="Times New Roman"/>
                <w:b w:val="false"/>
                <w:i w:val="false"/>
                <w:color w:val="000000"/>
                <w:sz w:val="20"/>
              </w:rPr>
              <w:t>
Біліктілік:</w:t>
            </w:r>
          </w:p>
          <w:bookmarkEnd w:id="12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инженер-технолог: тиісті бағыт бойынша жоғары (немесе жоғары оқу орнынан кейінгі) білімі және II санатты инженер-технолог лауазымында кемінде 2 жыл жұмыс өтілі болуы тиіс. II санатты инженер-технолог: тиісті бағыт бойынша жоғары (немесе жоғары оқу орнынан кейінгі) білімі және санатсыз инженер-технолог лауазымында кемінде 3 жыл жұмыс өтілі болуы тиіс. Санатсыз инженер-технолог: тиісті бағыт бойынша жоғары (немесе жоғары оқу орнынан кейінгі) білімі бар және жұмыс өтіліне талап қойылмайды, немесе тиісті мамандық (біліктілік) бойынша техникалық және кәсіптік, ортадан кейінгі (арнаулы орта, орта кәсіптік) білімі және I санатты техник лауазымында кемінде 3 жыл жұмыс өтілі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244"/>
          <w:p>
            <w:pPr>
              <w:spacing w:after="20"/>
              <w:ind w:left="20"/>
              <w:jc w:val="both"/>
            </w:pPr>
            <w:r>
              <w:rPr>
                <w:rFonts w:ascii="Times New Roman"/>
                <w:b w:val="false"/>
                <w:i w:val="false"/>
                <w:color w:val="000000"/>
                <w:sz w:val="20"/>
              </w:rPr>
              <w:t>
2141-4-002 - Сапа жөніндегі инженер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2141-4-004 - Сапаны бақылау жөніндегі инженер</w:t>
            </w:r>
          </w:p>
          <w:p>
            <w:pPr>
              <w:spacing w:after="20"/>
              <w:ind w:left="20"/>
              <w:jc w:val="both"/>
            </w:pPr>
            <w:r>
              <w:rPr>
                <w:rFonts w:ascii="Times New Roman"/>
                <w:b w:val="false"/>
                <w:i w:val="false"/>
                <w:color w:val="000000"/>
                <w:sz w:val="20"/>
              </w:rPr>
              <w:t>
2141-3-002 - Өндірісті автоматтандырылған басқару жүйесі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өнім шығару және ассортиментті үнемі жаңарту мақсатында өндірістің технологиялық, ұйымдастырушылық және ғылыми қамтамасыз етілуі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245"/>
          <w:p>
            <w:pPr>
              <w:spacing w:after="20"/>
              <w:ind w:left="20"/>
              <w:jc w:val="both"/>
            </w:pPr>
            <w:r>
              <w:rPr>
                <w:rFonts w:ascii="Times New Roman"/>
                <w:b w:val="false"/>
                <w:i w:val="false"/>
                <w:color w:val="000000"/>
                <w:sz w:val="20"/>
              </w:rPr>
              <w:t xml:space="preserve">
1. Өндірістің ұйымдастырушылық-технологиялық қамтамасыз етілуі </w:t>
            </w:r>
          </w:p>
          <w:bookmarkEnd w:id="1245"/>
          <w:p>
            <w:pPr>
              <w:spacing w:after="20"/>
              <w:ind w:left="20"/>
              <w:jc w:val="both"/>
            </w:pPr>
            <w:r>
              <w:rPr>
                <w:rFonts w:ascii="Times New Roman"/>
                <w:b w:val="false"/>
                <w:i w:val="false"/>
                <w:color w:val="000000"/>
                <w:sz w:val="20"/>
              </w:rPr>
              <w:t>
2. Өндірісті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246"/>
          <w:p>
            <w:pPr>
              <w:spacing w:after="20"/>
              <w:ind w:left="20"/>
              <w:jc w:val="both"/>
            </w:pPr>
            <w:r>
              <w:rPr>
                <w:rFonts w:ascii="Times New Roman"/>
                <w:b w:val="false"/>
                <w:i w:val="false"/>
                <w:color w:val="000000"/>
                <w:sz w:val="20"/>
              </w:rPr>
              <w:t>
1-еңбек функциясы:</w:t>
            </w:r>
          </w:p>
          <w:bookmarkEnd w:id="1246"/>
          <w:p>
            <w:pPr>
              <w:spacing w:after="20"/>
              <w:ind w:left="20"/>
              <w:jc w:val="both"/>
            </w:pPr>
            <w:r>
              <w:rPr>
                <w:rFonts w:ascii="Times New Roman"/>
                <w:b w:val="false"/>
                <w:i w:val="false"/>
                <w:color w:val="000000"/>
                <w:sz w:val="20"/>
              </w:rPr>
              <w:t xml:space="preserve">
Өндірістің ұйымдастырушылық-технологиялық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247"/>
          <w:p>
            <w:pPr>
              <w:spacing w:after="20"/>
              <w:ind w:left="20"/>
              <w:jc w:val="both"/>
            </w:pPr>
            <w:r>
              <w:rPr>
                <w:rFonts w:ascii="Times New Roman"/>
                <w:b w:val="false"/>
                <w:i w:val="false"/>
                <w:color w:val="000000"/>
                <w:sz w:val="20"/>
              </w:rPr>
              <w:t>
1-дағды:</w:t>
            </w:r>
          </w:p>
          <w:bookmarkEnd w:id="1247"/>
          <w:p>
            <w:pPr>
              <w:spacing w:after="20"/>
              <w:ind w:left="20"/>
              <w:jc w:val="both"/>
            </w:pPr>
            <w:r>
              <w:rPr>
                <w:rFonts w:ascii="Times New Roman"/>
                <w:b w:val="false"/>
                <w:i w:val="false"/>
                <w:color w:val="000000"/>
                <w:sz w:val="20"/>
              </w:rPr>
              <w:t xml:space="preserve">
Шығарылатын өнімнің сапасы мен қауіпсіздігін басқаруды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Өндірістік-технологиялық және микробиологиялық зертханалардың қызметін басқару, негізгі және қосымша шикізат пен дайын өнімнің сапасын нормативтік құжаттар талаптарына сәйкестігін қамтамасыз ету мақсатында технохимиялық және микробиологиялық бақылауды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Желілерде, цехтар мен учаскелерде технологиялық бақылау жоспарының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Шикізаттың, материалдардың, дайын өнім мен өндіріс үдерістерінің сапасын бақылау барысында сәйкессіздіктер немесе бұзушылықтар анықталған жағдайда түзету және алдын алу шараларын қабылдау жөнінде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Белгіленген үлгідегі зертханалық журналдарда жазбалардың дұрыс жүргізілуін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Азық-түлік өнімдерінің қауіпсіздік талаптарына сәйкестігін растау бойынша жұмыстарды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Декларациялау сызбасын таңдау, декларациялауға қажетті құжаттаманы дайындауды қамтамасыз ету, техникалық регламенттер талаптарына сәйкес өнім үлгілерін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Азық-түлік өнімдерінің сапасы мен қауіпсіздігін қамтамасыз ету жүйелерін әзірлеу, енгізу, сертификаттау және жұмыс күйінде ұстап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Өндірістің санитарлық-гигиеналық жағдайын бақылау және тиісті ұсынымдар әзірлеу. </w:t>
            </w:r>
          </w:p>
          <w:p>
            <w:pPr>
              <w:spacing w:after="20"/>
              <w:ind w:left="20"/>
              <w:jc w:val="both"/>
            </w:pPr>
            <w:r>
              <w:rPr>
                <w:rFonts w:ascii="Times New Roman"/>
                <w:b w:val="false"/>
                <w:i w:val="false"/>
                <w:color w:val="000000"/>
                <w:sz w:val="20"/>
              </w:rPr>
              <w:t xml:space="preserve">
9. Кәсіпорын зертханаларында еңбек қауіпсіздігі мен өрт қауіпсіздігі ережелерінің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249"/>
          <w:p>
            <w:pPr>
              <w:spacing w:after="20"/>
              <w:ind w:left="20"/>
              <w:jc w:val="both"/>
            </w:pPr>
            <w:r>
              <w:rPr>
                <w:rFonts w:ascii="Times New Roman"/>
                <w:b w:val="false"/>
                <w:i w:val="false"/>
                <w:color w:val="000000"/>
                <w:sz w:val="20"/>
              </w:rPr>
              <w:t>
Білімдер: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кондитерлік кәсіпорындардағы технологиялық үдерістерді ұйымдастыру және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 және кондитерлік өндірістегі шикізаттың, жартылай фабрикаттар мен дайын өнімнің сапасын технохимиялық және зертханалық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 және кондитерлік өнімдерді өндіру кезінде жүретін физикалық, химиялық, биохимиялық және микробиологиялық үдерістер.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Шикізаттың, материалдардың және дайын өнімнің сапасына қойылатын нормативтік құжаттар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Шикізаттың, жартылай фабрикаттар мен дайын өнімнің сапасын сынақтан өткізу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Халықаралық стандарттар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Азық-түлік өнімдерінің қауіпсіздігіне әсер ететін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Азық-түлік өнімдерінің қауіпсіздігін бақылаудың аналитикалық әдістері. </w:t>
            </w:r>
          </w:p>
          <w:p>
            <w:pPr>
              <w:spacing w:after="20"/>
              <w:ind w:left="20"/>
              <w:jc w:val="both"/>
            </w:pPr>
            <w:r>
              <w:rPr>
                <w:rFonts w:ascii="Times New Roman"/>
                <w:b w:val="false"/>
                <w:i w:val="false"/>
                <w:color w:val="000000"/>
                <w:sz w:val="20"/>
              </w:rPr>
              <w:t xml:space="preserve">
9. Нан және кондитерлік өндірістегі технологиялық жабдыққа, қауіпсіздік және дабыл беру жүйелеріне, бақылау-өлшеу аспаптарына техникалық қызмет көрсету мен пайдалану кезінде еңбек қауіпсіздігі, санитарлық және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250"/>
          <w:p>
            <w:pPr>
              <w:spacing w:after="20"/>
              <w:ind w:left="20"/>
              <w:jc w:val="both"/>
            </w:pPr>
            <w:r>
              <w:rPr>
                <w:rFonts w:ascii="Times New Roman"/>
                <w:b w:val="false"/>
                <w:i w:val="false"/>
                <w:color w:val="000000"/>
                <w:sz w:val="20"/>
              </w:rPr>
              <w:t>
2-дағды:</w:t>
            </w:r>
          </w:p>
          <w:bookmarkEnd w:id="1250"/>
          <w:p>
            <w:pPr>
              <w:spacing w:after="20"/>
              <w:ind w:left="20"/>
              <w:jc w:val="both"/>
            </w:pPr>
            <w:r>
              <w:rPr>
                <w:rFonts w:ascii="Times New Roman"/>
                <w:b w:val="false"/>
                <w:i w:val="false"/>
                <w:color w:val="000000"/>
                <w:sz w:val="20"/>
              </w:rPr>
              <w:t xml:space="preserve">
Өндіріс үдерісінің барлық кезеңдеріне арналған технологиялық регламенттерді әзірлеу мен бекітуді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Әрбір технологиялық желі, цех және учаске үшін өндірістік технологиялық бақылау жоспарын әзірлеу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технологиялық жоспарларды, өндірістік рецептураларды және технологиялық нұсқаулықтарды қарастыру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өндіріске дайындау кезінде оның шығын нормаларын белгілеу мақсатында өлшеулер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 жағдайлары мен шикізат сапасы өзгерген жағдайда дайын өнім шығымының нормаларын, технологиялық үдеріс көрсеткіштерін нақтылау үшін сынамалық өндірістік пісіру жұмыстарын ұйымдастыру. Белгіленген өзгерістерді технологиялық құжаттамаға енгізуді және оларды кейінгі бекітуді қамтамасыз ету. </w:t>
            </w:r>
          </w:p>
          <w:p>
            <w:pPr>
              <w:spacing w:after="20"/>
              <w:ind w:left="20"/>
              <w:jc w:val="both"/>
            </w:pPr>
            <w:r>
              <w:rPr>
                <w:rFonts w:ascii="Times New Roman"/>
                <w:b w:val="false"/>
                <w:i w:val="false"/>
                <w:color w:val="000000"/>
                <w:sz w:val="20"/>
              </w:rPr>
              <w:t xml:space="preserve">
5. Кәсіби бағытталған ақпараттық жүйелерде деректерді жинау, орналастыру, сақтау және беру бойынша ақпараттық технологияларды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кондитерлік өндірістегі технологиялық үдерістердің технологиялары мен ұйымдастырылуы.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 және кондитерлік өндірістегі технологиялық үдерістердің тиімділік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нұсқаулықтарға сәйкес нан және кондитерлік өндірістегі технологиялық операцияларды орындау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нұсқаулықтарға сәйкес технологиялық операцияларды жоспарлау, бақылау және сапасын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Өндірістік қуаттар, технологиялық жабдықтардың техникалық сипаттамалары, құрылымдық ерекшеліктері және жұмыс режимдері, сондай-ақ оны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 өндіру кезінде құжат айналымы, есеп жүргізу және есептілік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құжаттаманы әзірлеу бойынша ережелер, нұсқаулықтар және басқа да басшылық материалдар. </w:t>
            </w:r>
          </w:p>
          <w:p>
            <w:pPr>
              <w:spacing w:after="20"/>
              <w:ind w:left="20"/>
              <w:jc w:val="both"/>
            </w:pPr>
            <w:r>
              <w:rPr>
                <w:rFonts w:ascii="Times New Roman"/>
                <w:b w:val="false"/>
                <w:i w:val="false"/>
                <w:color w:val="000000"/>
                <w:sz w:val="20"/>
              </w:rPr>
              <w:t xml:space="preserve">
8. Негізгі жүйелік бағдарламалық өнімдер мен қолданбалы бағдарламалар пакеттерін пайдалана отырып, ақпаратты жинау, өңдеу, сақтау және беру әдістері мен құралдары.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253"/>
          <w:p>
            <w:pPr>
              <w:spacing w:after="20"/>
              <w:ind w:left="20"/>
              <w:jc w:val="both"/>
            </w:pPr>
            <w:r>
              <w:rPr>
                <w:rFonts w:ascii="Times New Roman"/>
                <w:b w:val="false"/>
                <w:i w:val="false"/>
                <w:color w:val="000000"/>
                <w:sz w:val="20"/>
              </w:rPr>
              <w:t>
2-еңбек функциясы:</w:t>
            </w:r>
          </w:p>
          <w:bookmarkEnd w:id="1253"/>
          <w:p>
            <w:pPr>
              <w:spacing w:after="20"/>
              <w:ind w:left="20"/>
              <w:jc w:val="both"/>
            </w:pPr>
            <w:r>
              <w:rPr>
                <w:rFonts w:ascii="Times New Roman"/>
                <w:b w:val="false"/>
                <w:i w:val="false"/>
                <w:color w:val="000000"/>
                <w:sz w:val="20"/>
              </w:rPr>
              <w:t>
Өндірісті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254"/>
          <w:p>
            <w:pPr>
              <w:spacing w:after="20"/>
              <w:ind w:left="20"/>
              <w:jc w:val="both"/>
            </w:pPr>
            <w:r>
              <w:rPr>
                <w:rFonts w:ascii="Times New Roman"/>
                <w:b w:val="false"/>
                <w:i w:val="false"/>
                <w:color w:val="000000"/>
                <w:sz w:val="20"/>
              </w:rPr>
              <w:t>
1-дағды:</w:t>
            </w:r>
          </w:p>
          <w:bookmarkEnd w:id="1254"/>
          <w:p>
            <w:pPr>
              <w:spacing w:after="20"/>
              <w:ind w:left="20"/>
              <w:jc w:val="both"/>
            </w:pPr>
            <w:r>
              <w:rPr>
                <w:rFonts w:ascii="Times New Roman"/>
                <w:b w:val="false"/>
                <w:i w:val="false"/>
                <w:color w:val="000000"/>
                <w:sz w:val="20"/>
              </w:rPr>
              <w:t xml:space="preserve">
Кәсіпорынның технологиялық қызметінің жұмысын жоспарлау және басқаруды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Әрбір технологиялық операция бойынша жалпы жұмыс көлемін орындау үшін өндіріс құралдары мен жұмыс күші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дайын өнімнің сапасын технохимиялық және микробиологиялық бақылау бойынша өндірістік-технологиялық және микробиологиялық зертханалардың жұмыс жоспарын әзірлеу және бекіту, зерттеу көлемі мен жиілігін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Жеткізушілермен жеткізілетін өнімдердің сапасы мен қауіпсіздігі мәселелері бойынша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 жартылай фабрикаттар және дайын өнім сапасын үздіксіз бақылауды қамтамасыз ету үшін зертханалық жабдықтар, ыдыстар мен реактивтерге қажеттілікті анықтау және оларды уақтылы сатып алуға өтінімдер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Өлшеулердің бірлігін қамтамасыз ету мақсатында өлшеу құралдарын уақтылы тексеруден өткізуді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үдерісті және дайын өнім сапасын бақылаудың жаңа әдістерін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Өндірістік тапсырмаларды жедел және сапалы орындау үшін кәсіпорынның құрылымдық бөлімшелерімен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Бас технолог қызметінің құзыретіне кіретін ағымдағы мәселелерді шешу мақсатында сыртқы ұйымдармен (санитарлық-эпидемиологиялық бақылау органдары, тәуелсіз аналитикалық зертханалар, шикізат, орама, жабдық жеткізушілер және т.б.)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Персоналды іріктеуді жүзеге асыру, жаңадан қабылданған қызметкерлерге бейімдеу жоспарларын әзірлеу және бейімдеу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Өндірістік персоналды оқыту процесін басқару, өндірістік персонал мен технологиялық қызмет мамандарын оқыту жоспарларын қарастыру және бекіту. </w:t>
            </w:r>
          </w:p>
          <w:p>
            <w:pPr>
              <w:spacing w:after="20"/>
              <w:ind w:left="20"/>
              <w:jc w:val="both"/>
            </w:pPr>
            <w:r>
              <w:rPr>
                <w:rFonts w:ascii="Times New Roman"/>
                <w:b w:val="false"/>
                <w:i w:val="false"/>
                <w:color w:val="000000"/>
                <w:sz w:val="20"/>
              </w:rPr>
              <w:t xml:space="preserve">
11. Қазіргі заманғы басқару әдістеріне негізделген өндірісті және ұжымның тиімді жұмысын ұйымдастыру тәсілдерін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кондитерлік өндірістегі өндірістік және технологиялық үдерістерді ұйымдастыру мен жүргізу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 және кондитерлік өнімдер мен қызметтер нарығын зерттеуге арналған менеджмент және маркетинг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жоспарлау мен басқару мәселелері бойынша негізгі заңнамалық, нормативтік, құқықтық актілер және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 өндірісті, еңбекті және басқаруды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Экологиялық заңнама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заңнамасының негіздері. </w:t>
            </w:r>
          </w:p>
          <w:p>
            <w:pPr>
              <w:spacing w:after="20"/>
              <w:ind w:left="20"/>
              <w:jc w:val="both"/>
            </w:pPr>
            <w:r>
              <w:rPr>
                <w:rFonts w:ascii="Times New Roman"/>
                <w:b w:val="false"/>
                <w:i w:val="false"/>
                <w:color w:val="000000"/>
                <w:sz w:val="20"/>
              </w:rPr>
              <w:t xml:space="preserve">
7. Өндірістік және микробиологиялық зертханаларды жабдықтауға қойылатын талаптар және жұмыстарды ұйымдастыру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257"/>
          <w:p>
            <w:pPr>
              <w:spacing w:after="20"/>
              <w:ind w:left="20"/>
              <w:jc w:val="both"/>
            </w:pPr>
            <w:r>
              <w:rPr>
                <w:rFonts w:ascii="Times New Roman"/>
                <w:b w:val="false"/>
                <w:i w:val="false"/>
                <w:color w:val="000000"/>
                <w:sz w:val="20"/>
              </w:rPr>
              <w:t>
2-дағды:</w:t>
            </w:r>
          </w:p>
          <w:bookmarkEnd w:id="1257"/>
          <w:p>
            <w:pPr>
              <w:spacing w:after="20"/>
              <w:ind w:left="20"/>
              <w:jc w:val="both"/>
            </w:pPr>
            <w:r>
              <w:rPr>
                <w:rFonts w:ascii="Times New Roman"/>
                <w:b w:val="false"/>
                <w:i w:val="false"/>
                <w:color w:val="000000"/>
                <w:sz w:val="20"/>
              </w:rPr>
              <w:t xml:space="preserve">
Өндірісті дамыту стратегиясын басқаруға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ұннан жасалатын кондитерлік өнімдер өндірісіндегі техника мен технология саласындағы отандық және шетелдік озық тәжірибені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Қолданыстағы үдерістерді талдау, шығарылатын өнім сапасын арттыру, өндіріс тиімділігін жоғарылату, технологиялық шығындар мен жоғалтуларды азайту жөніндегі ұсыныстарды қарастыру, бағалау және енгізу үдерісін жоспарлау. Өзгерістерді басқару және инновацияларды енгізу нәтижелерін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Төмендегі бағыттар бойынша әзірлеу мен енгізуге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кәсіпорынды техникалық қайта жарақтандыру жоспарлары;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өнім сапасын жақсартуға, еңбекті ұйымдастыруды жетілдіруге, шикізат пен материалдар шығынын азайтуға және еңбек өнімділігін арттыруға бағытталған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Кәсіпорынның ассортименттік саясатын әзірлеуге қатысу. Кәсіпорын пайдасын арттыру мақсатында ассортименттік матрицаны басқару. Жаңа, жоғары маржалы өнімдерді әзірлеуді және өндіріске енгізуді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Нан және кондитерлік өндірістің технологиялық желілері мен учаскелеріне арналған технологиялық компоновкаларды және жабдықты таңдауды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Жаңа технологиялық үдерістер мен өнімдерді игеру жөніндегі зерттеу және тәжірибелік жұмыстарды ұйымдастыру мен басқару. Жаңа өнімдердің дәмін бағалау (дегустация) іс-шараларын ұйымдастыру. </w:t>
            </w:r>
          </w:p>
          <w:p>
            <w:pPr>
              <w:spacing w:after="20"/>
              <w:ind w:left="20"/>
              <w:jc w:val="both"/>
            </w:pPr>
            <w:r>
              <w:rPr>
                <w:rFonts w:ascii="Times New Roman"/>
                <w:b w:val="false"/>
                <w:i w:val="false"/>
                <w:color w:val="000000"/>
                <w:sz w:val="20"/>
              </w:rPr>
              <w:t xml:space="preserve">
7. Озық өндірістік технологияларды әзірлеу кезінде табиғи ресурстарды ұтымды пайдалану және қоршаған ортаны қорғау қағидаттарын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дамытудың стратегиялық жоспарлау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Сала мен кәсіпорынның техникалық дамуының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 және кондитерлік өнімдер мен қызметтер нарығын зерттеудегі менеджмент және маркетинг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кеңістікті ұйымдастырудың заманауи тәсілдері, сондай-ақ автоматтандыру, энергия тиімділігі, экологиялық тазалық, өнеркәсіптік қауіпсіздік, цифрландыру және логистика салаларындағы ғылым мен техниканың жетістіктеріне негізделген инновациялар мен тұжырымдамалар.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Жаңа технологиялардың, шикізат түрлерінің және технологиялық жабдықтардың өнімнің бәсекеге қабілеттілігі мен тұтынушылық қасиеттеріне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Нан және кондитерлік кәсіпорындардың жаңа өндірістерін жобалау немесе қолданыстағыларын жаңғырту кезінде технологиялық есептеулерді жасау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Жаңа техника мен технологияларды, рационализаторлық ұсыныстар мен өнертабыстарды енгізудің экономикалық тиімділігін есептеу әдістері. </w:t>
            </w:r>
          </w:p>
          <w:p>
            <w:pPr>
              <w:spacing w:after="20"/>
              <w:ind w:left="20"/>
              <w:jc w:val="both"/>
            </w:pPr>
            <w:r>
              <w:rPr>
                <w:rFonts w:ascii="Times New Roman"/>
                <w:b w:val="false"/>
                <w:i w:val="false"/>
                <w:color w:val="000000"/>
                <w:sz w:val="20"/>
              </w:rPr>
              <w:t xml:space="preserve">
8. Нан және ұннан жасалған кондитерлік өнімдер нарығының жаһандық даму үрдістері, нарыққа әсер ететін факторлар, тұтынушылық әдеттердің өзгеруі, саланың ұлттық және әлемдік табысты өнімдері, "трендтегі" өнімдер мен диеталар.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60"/>
          <w:p>
            <w:pPr>
              <w:spacing w:after="20"/>
              <w:ind w:left="20"/>
              <w:jc w:val="both"/>
            </w:pPr>
            <w:r>
              <w:rPr>
                <w:rFonts w:ascii="Times New Roman"/>
                <w:b w:val="false"/>
                <w:i w:val="false"/>
                <w:color w:val="000000"/>
                <w:sz w:val="20"/>
              </w:rPr>
              <w:t>
Күйзеліске тұрақтылық</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 директоры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"Ағынды-автоматты желінің операторы"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26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261"/>
          <w:p>
            <w:pPr>
              <w:spacing w:after="20"/>
              <w:ind w:left="20"/>
              <w:jc w:val="both"/>
            </w:pPr>
            <w:r>
              <w:rPr>
                <w:rFonts w:ascii="Times New Roman"/>
                <w:b w:val="false"/>
                <w:i w:val="false"/>
                <w:color w:val="000000"/>
                <w:sz w:val="20"/>
              </w:rPr>
              <w:t xml:space="preserve">
1-параграф. Ағынды-автоматты желінің операторы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262"/>
          <w:p>
            <w:pPr>
              <w:spacing w:after="20"/>
              <w:ind w:left="20"/>
              <w:jc w:val="both"/>
            </w:pPr>
            <w:r>
              <w:rPr>
                <w:rFonts w:ascii="Times New Roman"/>
                <w:b w:val="false"/>
                <w:i w:val="false"/>
                <w:color w:val="000000"/>
                <w:sz w:val="20"/>
              </w:rPr>
              <w:t>
Білім деңгейі:</w:t>
            </w:r>
          </w:p>
          <w:bookmarkEnd w:id="126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263"/>
          <w:p>
            <w:pPr>
              <w:spacing w:after="20"/>
              <w:ind w:left="20"/>
              <w:jc w:val="both"/>
            </w:pPr>
            <w:r>
              <w:rPr>
                <w:rFonts w:ascii="Times New Roman"/>
                <w:b w:val="false"/>
                <w:i w:val="false"/>
                <w:color w:val="000000"/>
                <w:sz w:val="20"/>
              </w:rPr>
              <w:t>
Мамандық:</w:t>
            </w:r>
          </w:p>
          <w:bookmarkEnd w:id="12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264"/>
          <w:p>
            <w:pPr>
              <w:spacing w:after="20"/>
              <w:ind w:left="20"/>
              <w:jc w:val="both"/>
            </w:pPr>
            <w:r>
              <w:rPr>
                <w:rFonts w:ascii="Times New Roman"/>
                <w:b w:val="false"/>
                <w:i w:val="false"/>
                <w:color w:val="000000"/>
                <w:sz w:val="20"/>
              </w:rPr>
              <w:t>
Біліктілік:</w:t>
            </w:r>
          </w:p>
          <w:bookmarkEnd w:id="12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265"/>
          <w:p>
            <w:pPr>
              <w:spacing w:after="20"/>
              <w:ind w:left="20"/>
              <w:jc w:val="both"/>
            </w:pPr>
            <w:r>
              <w:rPr>
                <w:rFonts w:ascii="Times New Roman"/>
                <w:b w:val="false"/>
                <w:i w:val="false"/>
                <w:color w:val="000000"/>
                <w:sz w:val="20"/>
              </w:rPr>
              <w:t>
Білім деңгейі:</w:t>
            </w:r>
          </w:p>
          <w:bookmarkEnd w:id="126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266"/>
          <w:p>
            <w:pPr>
              <w:spacing w:after="20"/>
              <w:ind w:left="20"/>
              <w:jc w:val="both"/>
            </w:pPr>
            <w:r>
              <w:rPr>
                <w:rFonts w:ascii="Times New Roman"/>
                <w:b w:val="false"/>
                <w:i w:val="false"/>
                <w:color w:val="000000"/>
                <w:sz w:val="20"/>
              </w:rPr>
              <w:t>
Мамандық:</w:t>
            </w:r>
          </w:p>
          <w:bookmarkEnd w:id="12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267"/>
          <w:p>
            <w:pPr>
              <w:spacing w:after="20"/>
              <w:ind w:left="20"/>
              <w:jc w:val="both"/>
            </w:pPr>
            <w:r>
              <w:rPr>
                <w:rFonts w:ascii="Times New Roman"/>
                <w:b w:val="false"/>
                <w:i w:val="false"/>
                <w:color w:val="000000"/>
                <w:sz w:val="20"/>
              </w:rPr>
              <w:t>
Біліктілік:</w:t>
            </w:r>
          </w:p>
          <w:bookmarkEnd w:id="1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268"/>
          <w:p>
            <w:pPr>
              <w:spacing w:after="20"/>
              <w:ind w:left="20"/>
              <w:jc w:val="both"/>
            </w:pPr>
            <w:r>
              <w:rPr>
                <w:rFonts w:ascii="Times New Roman"/>
                <w:b w:val="false"/>
                <w:i w:val="false"/>
                <w:color w:val="000000"/>
                <w:sz w:val="20"/>
              </w:rPr>
              <w:t>
8167-1-003 - Қоректі орта әзірлеу аппаратшысы</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8167-2-001 - Ашытқы өсіру аппаратшысы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8131-5-061 - Буландыру қондырғысының операторы</w:t>
            </w:r>
          </w:p>
          <w:p>
            <w:pPr>
              <w:spacing w:after="20"/>
              <w:ind w:left="20"/>
              <w:jc w:val="both"/>
            </w:pPr>
            <w:r>
              <w:rPr>
                <w:rFonts w:ascii="Times New Roman"/>
                <w:b w:val="false"/>
                <w:i w:val="false"/>
                <w:color w:val="000000"/>
                <w:sz w:val="20"/>
              </w:rPr>
              <w:t>
8131-5-063 - Таза ашытқы дақылдарын өсіру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ерітінділерін дайындаудың технологиялық процесін және ашытқылардың таза дақылын көбейту мен өсірудің технологиялық процесінің жекелеген операцияларын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269"/>
          <w:p>
            <w:pPr>
              <w:spacing w:after="20"/>
              <w:ind w:left="20"/>
              <w:jc w:val="both"/>
            </w:pPr>
            <w:r>
              <w:rPr>
                <w:rFonts w:ascii="Times New Roman"/>
                <w:b w:val="false"/>
                <w:i w:val="false"/>
                <w:color w:val="000000"/>
                <w:sz w:val="20"/>
              </w:rPr>
              <w:t>
1. Таза ашытқы дақылын көбейту үшін қоректік ортаны зарарсыздандыру және өңдеу.</w:t>
            </w:r>
          </w:p>
          <w:bookmarkEnd w:id="1269"/>
          <w:p>
            <w:pPr>
              <w:spacing w:after="20"/>
              <w:ind w:left="20"/>
              <w:jc w:val="both"/>
            </w:pPr>
            <w:r>
              <w:rPr>
                <w:rFonts w:ascii="Times New Roman"/>
                <w:b w:val="false"/>
                <w:i w:val="false"/>
                <w:color w:val="000000"/>
                <w:sz w:val="20"/>
              </w:rPr>
              <w:t>
2. Зертхананың талдауларына сүйене отырып, технологиялық процестің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270"/>
          <w:p>
            <w:pPr>
              <w:spacing w:after="20"/>
              <w:ind w:left="20"/>
              <w:jc w:val="both"/>
            </w:pPr>
            <w:r>
              <w:rPr>
                <w:rFonts w:ascii="Times New Roman"/>
                <w:b w:val="false"/>
                <w:i w:val="false"/>
                <w:color w:val="000000"/>
                <w:sz w:val="20"/>
              </w:rPr>
              <w:t>
1-еңбек функциясы:</w:t>
            </w:r>
          </w:p>
          <w:bookmarkEnd w:id="1270"/>
          <w:p>
            <w:pPr>
              <w:spacing w:after="20"/>
              <w:ind w:left="20"/>
              <w:jc w:val="both"/>
            </w:pPr>
            <w:r>
              <w:rPr>
                <w:rFonts w:ascii="Times New Roman"/>
                <w:b w:val="false"/>
                <w:i w:val="false"/>
                <w:color w:val="000000"/>
                <w:sz w:val="20"/>
              </w:rPr>
              <w:t>
Таза ашытқы дақылын көбейту үшін қоректік ортаны зарарсыздандыру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271"/>
          <w:p>
            <w:pPr>
              <w:spacing w:after="20"/>
              <w:ind w:left="20"/>
              <w:jc w:val="both"/>
            </w:pPr>
            <w:r>
              <w:rPr>
                <w:rFonts w:ascii="Times New Roman"/>
                <w:b w:val="false"/>
                <w:i w:val="false"/>
                <w:color w:val="000000"/>
                <w:sz w:val="20"/>
              </w:rPr>
              <w:t>
1-дағды:</w:t>
            </w:r>
          </w:p>
          <w:bookmarkEnd w:id="1271"/>
          <w:p>
            <w:pPr>
              <w:spacing w:after="20"/>
              <w:ind w:left="20"/>
              <w:jc w:val="both"/>
            </w:pPr>
            <w:r>
              <w:rPr>
                <w:rFonts w:ascii="Times New Roman"/>
                <w:b w:val="false"/>
                <w:i w:val="false"/>
                <w:color w:val="000000"/>
                <w:sz w:val="20"/>
              </w:rPr>
              <w:t>
Желінің технолоиялық үдерісін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регламентке сәйкес ағынды-автоматтық желіні жұмысқа дайындау және іске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Аспаптардың көрсеткіштерін бақылау (температура, қысым, pH, ауа мен қоректік ортаның берілуі). </w:t>
            </w:r>
          </w:p>
          <w:p>
            <w:pPr>
              <w:spacing w:after="20"/>
              <w:ind w:left="20"/>
              <w:jc w:val="both"/>
            </w:pPr>
            <w:r>
              <w:rPr>
                <w:rFonts w:ascii="Times New Roman"/>
                <w:b w:val="false"/>
                <w:i w:val="false"/>
                <w:color w:val="000000"/>
                <w:sz w:val="20"/>
              </w:rPr>
              <w:t xml:space="preserve">
3. Параметрлер өзгерген немесе қалыптан ауытқыған жағдайда үдеріске түзетулер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73"/>
          <w:p>
            <w:pPr>
              <w:spacing w:after="20"/>
              <w:ind w:left="20"/>
              <w:jc w:val="both"/>
            </w:pPr>
            <w:r>
              <w:rPr>
                <w:rFonts w:ascii="Times New Roman"/>
                <w:b w:val="false"/>
                <w:i w:val="false"/>
                <w:color w:val="000000"/>
                <w:sz w:val="20"/>
              </w:rPr>
              <w:t>
Білімдер: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өндіру технологиялық үдерісінің сұлбасы мен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Автоматтық желінің және бақылау-өлшеу аспаптарының құрылысы мен жұмыс істеу принципі. </w:t>
            </w:r>
          </w:p>
          <w:p>
            <w:pPr>
              <w:spacing w:after="20"/>
              <w:ind w:left="20"/>
              <w:jc w:val="both"/>
            </w:pPr>
            <w:r>
              <w:rPr>
                <w:rFonts w:ascii="Times New Roman"/>
                <w:b w:val="false"/>
                <w:i w:val="false"/>
                <w:color w:val="000000"/>
                <w:sz w:val="20"/>
              </w:rPr>
              <w:t xml:space="preserve">
3. Дайын өнімнің параметрлеріне және сапасына қойылатын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274"/>
          <w:p>
            <w:pPr>
              <w:spacing w:after="20"/>
              <w:ind w:left="20"/>
              <w:jc w:val="both"/>
            </w:pPr>
            <w:r>
              <w:rPr>
                <w:rFonts w:ascii="Times New Roman"/>
                <w:b w:val="false"/>
                <w:i w:val="false"/>
                <w:color w:val="000000"/>
                <w:sz w:val="20"/>
              </w:rPr>
              <w:t>
2-дағды:</w:t>
            </w:r>
          </w:p>
          <w:bookmarkEnd w:id="1274"/>
          <w:p>
            <w:pPr>
              <w:spacing w:after="20"/>
              <w:ind w:left="20"/>
              <w:jc w:val="both"/>
            </w:pPr>
            <w:r>
              <w:rPr>
                <w:rFonts w:ascii="Times New Roman"/>
                <w:b w:val="false"/>
                <w:i w:val="false"/>
                <w:color w:val="000000"/>
                <w:sz w:val="20"/>
              </w:rPr>
              <w:t xml:space="preserve">
Жабдыққа техникалық қызмет көрсету және профилактикалық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275"/>
          <w:p>
            <w:pPr>
              <w:spacing w:after="20"/>
              <w:ind w:left="20"/>
              <w:jc w:val="both"/>
            </w:pPr>
            <w:r>
              <w:rPr>
                <w:rFonts w:ascii="Times New Roman"/>
                <w:b w:val="false"/>
                <w:i w:val="false"/>
                <w:color w:val="000000"/>
                <w:sz w:val="20"/>
              </w:rPr>
              <w:t>
Машықтар: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Механизмдердің, датчиктердің, сорғылар мен іске қосу құрылғыларының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Цикл аяқталғаннан кейін жабдықты жуу және санитарлық өңдеу жұмыстарын жүргізу. </w:t>
            </w:r>
          </w:p>
          <w:p>
            <w:pPr>
              <w:spacing w:after="20"/>
              <w:ind w:left="20"/>
              <w:jc w:val="both"/>
            </w:pPr>
            <w:r>
              <w:rPr>
                <w:rFonts w:ascii="Times New Roman"/>
                <w:b w:val="false"/>
                <w:i w:val="false"/>
                <w:color w:val="000000"/>
                <w:sz w:val="20"/>
              </w:rPr>
              <w:t xml:space="preserve">
3. Желіні жоспарлы-ескерту жөндеу және баптау жұмыстарына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276"/>
          <w:p>
            <w:pPr>
              <w:spacing w:after="20"/>
              <w:ind w:left="20"/>
              <w:jc w:val="both"/>
            </w:pPr>
            <w:r>
              <w:rPr>
                <w:rFonts w:ascii="Times New Roman"/>
                <w:b w:val="false"/>
                <w:i w:val="false"/>
                <w:color w:val="000000"/>
                <w:sz w:val="20"/>
              </w:rPr>
              <w:t>
Білімдер: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Автоматтық желілерді пайдалану және техникалық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Ақаулардың түрлері мен себептері және оларды жою тәсілдері. </w:t>
            </w:r>
          </w:p>
          <w:p>
            <w:pPr>
              <w:spacing w:after="20"/>
              <w:ind w:left="20"/>
              <w:jc w:val="both"/>
            </w:pPr>
            <w:r>
              <w:rPr>
                <w:rFonts w:ascii="Times New Roman"/>
                <w:b w:val="false"/>
                <w:i w:val="false"/>
                <w:color w:val="000000"/>
                <w:sz w:val="20"/>
              </w:rPr>
              <w:t xml:space="preserve">
3. Еңбек қауіпсіздігі, өндірістік және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277"/>
          <w:p>
            <w:pPr>
              <w:spacing w:after="20"/>
              <w:ind w:left="20"/>
              <w:jc w:val="both"/>
            </w:pPr>
            <w:r>
              <w:rPr>
                <w:rFonts w:ascii="Times New Roman"/>
                <w:b w:val="false"/>
                <w:i w:val="false"/>
                <w:color w:val="000000"/>
                <w:sz w:val="20"/>
              </w:rPr>
              <w:t>
2-еңбек функциясы:</w:t>
            </w:r>
          </w:p>
          <w:bookmarkEnd w:id="1277"/>
          <w:p>
            <w:pPr>
              <w:spacing w:after="20"/>
              <w:ind w:left="20"/>
              <w:jc w:val="both"/>
            </w:pPr>
            <w:r>
              <w:rPr>
                <w:rFonts w:ascii="Times New Roman"/>
                <w:b w:val="false"/>
                <w:i w:val="false"/>
                <w:color w:val="000000"/>
                <w:sz w:val="20"/>
              </w:rPr>
              <w:t>
Зертхананың талдауларына сүйене отырып, технологиялық процестің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278"/>
          <w:p>
            <w:pPr>
              <w:spacing w:after="20"/>
              <w:ind w:left="20"/>
              <w:jc w:val="both"/>
            </w:pPr>
            <w:r>
              <w:rPr>
                <w:rFonts w:ascii="Times New Roman"/>
                <w:b w:val="false"/>
                <w:i w:val="false"/>
                <w:color w:val="000000"/>
                <w:sz w:val="20"/>
              </w:rPr>
              <w:t>
1-дағды:</w:t>
            </w:r>
          </w:p>
          <w:bookmarkEnd w:id="1278"/>
          <w:p>
            <w:pPr>
              <w:spacing w:after="20"/>
              <w:ind w:left="20"/>
              <w:jc w:val="both"/>
            </w:pPr>
            <w:r>
              <w:rPr>
                <w:rFonts w:ascii="Times New Roman"/>
                <w:b w:val="false"/>
                <w:i w:val="false"/>
                <w:color w:val="000000"/>
                <w:sz w:val="20"/>
              </w:rPr>
              <w:t>
Бақылау талдауларының деректері бойынша технологиялық процесті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279"/>
          <w:p>
            <w:pPr>
              <w:spacing w:after="20"/>
              <w:ind w:left="20"/>
              <w:jc w:val="both"/>
            </w:pPr>
            <w:r>
              <w:rPr>
                <w:rFonts w:ascii="Times New Roman"/>
                <w:b w:val="false"/>
                <w:i w:val="false"/>
                <w:color w:val="000000"/>
                <w:sz w:val="20"/>
              </w:rPr>
              <w:t>
Машықтар: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Үдерістің барлық кезеңдерінде визуалды және аспаптық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беру жылдамдығын және дайын өнімді әкетуді реттеу. </w:t>
            </w:r>
          </w:p>
          <w:p>
            <w:pPr>
              <w:spacing w:after="20"/>
              <w:ind w:left="20"/>
              <w:jc w:val="both"/>
            </w:pPr>
            <w:r>
              <w:rPr>
                <w:rFonts w:ascii="Times New Roman"/>
                <w:b w:val="false"/>
                <w:i w:val="false"/>
                <w:color w:val="000000"/>
                <w:sz w:val="20"/>
              </w:rPr>
              <w:t xml:space="preserve">
3. Параметрлер туралы деректерді тіркеп, ауысымдық журналға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280"/>
          <w:p>
            <w:pPr>
              <w:spacing w:after="20"/>
              <w:ind w:left="20"/>
              <w:jc w:val="both"/>
            </w:pPr>
            <w:r>
              <w:rPr>
                <w:rFonts w:ascii="Times New Roman"/>
                <w:b w:val="false"/>
                <w:i w:val="false"/>
                <w:color w:val="000000"/>
                <w:sz w:val="20"/>
              </w:rPr>
              <w:t>
Білімдер: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үдерістің тұрақтылық көрсеткіштері және оларды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Автоматтық реттеу мен сигнал беру негіздері. </w:t>
            </w:r>
          </w:p>
          <w:p>
            <w:pPr>
              <w:spacing w:after="20"/>
              <w:ind w:left="20"/>
              <w:jc w:val="both"/>
            </w:pPr>
            <w:r>
              <w:rPr>
                <w:rFonts w:ascii="Times New Roman"/>
                <w:b w:val="false"/>
                <w:i w:val="false"/>
                <w:color w:val="000000"/>
                <w:sz w:val="20"/>
              </w:rPr>
              <w:t xml:space="preserve">
3. Ауысымдық құжаттаманы жүргізу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281"/>
          <w:p>
            <w:pPr>
              <w:spacing w:after="20"/>
              <w:ind w:left="20"/>
              <w:jc w:val="both"/>
            </w:pPr>
            <w:r>
              <w:rPr>
                <w:rFonts w:ascii="Times New Roman"/>
                <w:b w:val="false"/>
                <w:i w:val="false"/>
                <w:color w:val="000000"/>
                <w:sz w:val="20"/>
              </w:rPr>
              <w:t>
2-дағды:</w:t>
            </w:r>
          </w:p>
          <w:bookmarkEnd w:id="1281"/>
          <w:p>
            <w:pPr>
              <w:spacing w:after="20"/>
              <w:ind w:left="20"/>
              <w:jc w:val="both"/>
            </w:pPr>
            <w:r>
              <w:rPr>
                <w:rFonts w:ascii="Times New Roman"/>
                <w:b w:val="false"/>
                <w:i w:val="false"/>
                <w:color w:val="000000"/>
                <w:sz w:val="20"/>
              </w:rPr>
              <w:t xml:space="preserve">
Сапаны бақылау және қызмет көрсетуші персоналмен өзара іс-қимыл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282"/>
          <w:p>
            <w:pPr>
              <w:spacing w:after="20"/>
              <w:ind w:left="20"/>
              <w:jc w:val="both"/>
            </w:pPr>
            <w:r>
              <w:rPr>
                <w:rFonts w:ascii="Times New Roman"/>
                <w:b w:val="false"/>
                <w:i w:val="false"/>
                <w:color w:val="000000"/>
                <w:sz w:val="20"/>
              </w:rPr>
              <w:t>
Машықтар: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Алынған өнімнің белгіленген талаптарға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Желінің жұмысындағы бұзушылықтар туралы шеберге немесе механикке хабарлау. </w:t>
            </w:r>
          </w:p>
          <w:p>
            <w:pPr>
              <w:spacing w:after="20"/>
              <w:ind w:left="20"/>
              <w:jc w:val="both"/>
            </w:pPr>
            <w:r>
              <w:rPr>
                <w:rFonts w:ascii="Times New Roman"/>
                <w:b w:val="false"/>
                <w:i w:val="false"/>
                <w:color w:val="000000"/>
                <w:sz w:val="20"/>
              </w:rPr>
              <w:t xml:space="preserve">
3. Ауысымды жабдықтың жағдайы мен үдеріс көрсеткіштері туралы есеппен тапсыру.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283"/>
          <w:p>
            <w:pPr>
              <w:spacing w:after="20"/>
              <w:ind w:left="20"/>
              <w:jc w:val="both"/>
            </w:pPr>
            <w:r>
              <w:rPr>
                <w:rFonts w:ascii="Times New Roman"/>
                <w:b w:val="false"/>
                <w:i w:val="false"/>
                <w:color w:val="000000"/>
                <w:sz w:val="20"/>
              </w:rPr>
              <w:t>
Білімдер: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өндіру кезінде аралық және дайын өнімдердің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учаскенің құрылымы және басқа бөлімшелермен өзара іс-қимыл жасау тәртібі. </w:t>
            </w:r>
          </w:p>
          <w:p>
            <w:pPr>
              <w:spacing w:after="20"/>
              <w:ind w:left="20"/>
              <w:jc w:val="both"/>
            </w:pPr>
            <w:r>
              <w:rPr>
                <w:rFonts w:ascii="Times New Roman"/>
                <w:b w:val="false"/>
                <w:i w:val="false"/>
                <w:color w:val="000000"/>
                <w:sz w:val="20"/>
              </w:rPr>
              <w:t xml:space="preserve">
3. Ішкі еңбек тәртібі ережелері мен өндірістік тәртіп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284"/>
          <w:p>
            <w:pPr>
              <w:spacing w:after="20"/>
              <w:ind w:left="20"/>
              <w:jc w:val="both"/>
            </w:pPr>
            <w:r>
              <w:rPr>
                <w:rFonts w:ascii="Times New Roman"/>
                <w:b w:val="false"/>
                <w:i w:val="false"/>
                <w:color w:val="000000"/>
                <w:sz w:val="20"/>
              </w:rPr>
              <w:t>
3-дағды:</w:t>
            </w:r>
          </w:p>
          <w:bookmarkEnd w:id="1284"/>
          <w:p>
            <w:pPr>
              <w:spacing w:after="20"/>
              <w:ind w:left="20"/>
              <w:jc w:val="both"/>
            </w:pPr>
            <w:r>
              <w:rPr>
                <w:rFonts w:ascii="Times New Roman"/>
                <w:b w:val="false"/>
                <w:i w:val="false"/>
                <w:color w:val="000000"/>
                <w:sz w:val="20"/>
              </w:rPr>
              <w:t>
Қаптаушы жабдықтарды іске қосу және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285"/>
          <w:p>
            <w:pPr>
              <w:spacing w:after="20"/>
              <w:ind w:left="20"/>
              <w:jc w:val="both"/>
            </w:pPr>
            <w:r>
              <w:rPr>
                <w:rFonts w:ascii="Times New Roman"/>
                <w:b w:val="false"/>
                <w:i w:val="false"/>
                <w:color w:val="000000"/>
                <w:sz w:val="20"/>
              </w:rPr>
              <w:t>
Машықтар: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жөндеуге дайындау және жөндеуден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Ашытқылардың экструдерден шығуын бақылау және оларды ашытқыны кептіруге арналған сыйымдылықтарға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Ашытқыны кептіру үдерісінің параметрлерін және бу қысымын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Прессленген және кептірілген ашытқыларды қаптау желілерінде іске қосу, баптау және жөндеу жұмыстарын орындау. </w:t>
            </w:r>
          </w:p>
          <w:p>
            <w:pPr>
              <w:spacing w:after="20"/>
              <w:ind w:left="20"/>
              <w:jc w:val="both"/>
            </w:pPr>
            <w:r>
              <w:rPr>
                <w:rFonts w:ascii="Times New Roman"/>
                <w:b w:val="false"/>
                <w:i w:val="false"/>
                <w:color w:val="000000"/>
                <w:sz w:val="20"/>
              </w:rPr>
              <w:t xml:space="preserve">
5. Атқарылған жұмыс пен материал шығыны туралы деректерді операторлардың ауысым тапсыру журналында тіркеу.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286"/>
          <w:p>
            <w:pPr>
              <w:spacing w:after="20"/>
              <w:ind w:left="20"/>
              <w:jc w:val="both"/>
            </w:pPr>
            <w:r>
              <w:rPr>
                <w:rFonts w:ascii="Times New Roman"/>
                <w:b w:val="false"/>
                <w:i w:val="false"/>
                <w:color w:val="000000"/>
                <w:sz w:val="20"/>
              </w:rPr>
              <w:t>
Білімдер:</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Бақылау-өлшеу аспаптарының көрсеткіштері мен талдау нәтижелеріне сәйкес технологиялық үдерісті бақылау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Экструдер автоматына ашытқы массасын, KJ (калий йодиді) ерітіндісін, пластификатор мен ас содасы ерітіндісін беруді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 қойылған күнін, ашытқы бумасының салмағын, ашытқы бумаларының және мөлдір пленкадағы қаптаманың сапасын бақылау. </w:t>
            </w:r>
          </w:p>
          <w:p>
            <w:pPr>
              <w:spacing w:after="20"/>
              <w:ind w:left="20"/>
              <w:jc w:val="both"/>
            </w:pPr>
            <w:r>
              <w:rPr>
                <w:rFonts w:ascii="Times New Roman"/>
                <w:b w:val="false"/>
                <w:i w:val="false"/>
                <w:color w:val="000000"/>
                <w:sz w:val="20"/>
              </w:rPr>
              <w:t xml:space="preserve">
4. Прессленген ашытқыларды брикеттерге орау және кептірілген ашытқыларды кептіру мен қаптау үдерістерін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287"/>
          <w:p>
            <w:pPr>
              <w:spacing w:after="20"/>
              <w:ind w:left="20"/>
              <w:jc w:val="both"/>
            </w:pPr>
            <w:r>
              <w:rPr>
                <w:rFonts w:ascii="Times New Roman"/>
                <w:b w:val="false"/>
                <w:i w:val="false"/>
                <w:color w:val="000000"/>
                <w:sz w:val="20"/>
              </w:rPr>
              <w:t>
Ынтымақтастық және өзара іс-қимыл</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"Ашытушы"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288"/>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288"/>
          <w:p>
            <w:pPr>
              <w:spacing w:after="20"/>
              <w:ind w:left="20"/>
              <w:jc w:val="both"/>
            </w:pPr>
            <w:r>
              <w:rPr>
                <w:rFonts w:ascii="Times New Roman"/>
                <w:b w:val="false"/>
                <w:i w:val="false"/>
                <w:color w:val="000000"/>
                <w:sz w:val="20"/>
              </w:rPr>
              <w:t xml:space="preserve">
1-параграф. Ашытқы өсіру операторы ,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289"/>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289"/>
          <w:p>
            <w:pPr>
              <w:spacing w:after="20"/>
              <w:ind w:left="20"/>
              <w:jc w:val="both"/>
            </w:pPr>
            <w:r>
              <w:rPr>
                <w:rFonts w:ascii="Times New Roman"/>
                <w:b w:val="false"/>
                <w:i w:val="false"/>
                <w:color w:val="000000"/>
                <w:sz w:val="20"/>
              </w:rPr>
              <w:t xml:space="preserve">
2-параграф. Ашытқы өсіру операторы,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290"/>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290"/>
          <w:p>
            <w:pPr>
              <w:spacing w:after="20"/>
              <w:ind w:left="20"/>
              <w:jc w:val="both"/>
            </w:pPr>
            <w:r>
              <w:rPr>
                <w:rFonts w:ascii="Times New Roman"/>
                <w:b w:val="false"/>
                <w:i w:val="false"/>
                <w:color w:val="000000"/>
                <w:sz w:val="20"/>
              </w:rPr>
              <w:t xml:space="preserve">
3-параграф. Ашытқы өсіру операторы,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291"/>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291"/>
          <w:p>
            <w:pPr>
              <w:spacing w:after="20"/>
              <w:ind w:left="20"/>
              <w:jc w:val="both"/>
            </w:pPr>
            <w:r>
              <w:rPr>
                <w:rFonts w:ascii="Times New Roman"/>
                <w:b w:val="false"/>
                <w:i w:val="false"/>
                <w:color w:val="000000"/>
                <w:sz w:val="20"/>
              </w:rPr>
              <w:t xml:space="preserve">
4-параграф. Ашытқы өсіру операторы, 6-разряд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292"/>
          <w:p>
            <w:pPr>
              <w:spacing w:after="20"/>
              <w:ind w:left="20"/>
              <w:jc w:val="both"/>
            </w:pPr>
            <w:r>
              <w:rPr>
                <w:rFonts w:ascii="Times New Roman"/>
                <w:b w:val="false"/>
                <w:i w:val="false"/>
                <w:color w:val="000000"/>
                <w:sz w:val="20"/>
              </w:rPr>
              <w:t>
Білім деңгейі:</w:t>
            </w:r>
          </w:p>
          <w:bookmarkEnd w:id="129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293"/>
          <w:p>
            <w:pPr>
              <w:spacing w:after="20"/>
              <w:ind w:left="20"/>
              <w:jc w:val="both"/>
            </w:pPr>
            <w:r>
              <w:rPr>
                <w:rFonts w:ascii="Times New Roman"/>
                <w:b w:val="false"/>
                <w:i w:val="false"/>
                <w:color w:val="000000"/>
                <w:sz w:val="20"/>
              </w:rPr>
              <w:t>
Мамандық:</w:t>
            </w:r>
          </w:p>
          <w:bookmarkEnd w:id="12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294"/>
          <w:p>
            <w:pPr>
              <w:spacing w:after="20"/>
              <w:ind w:left="20"/>
              <w:jc w:val="both"/>
            </w:pPr>
            <w:r>
              <w:rPr>
                <w:rFonts w:ascii="Times New Roman"/>
                <w:b w:val="false"/>
                <w:i w:val="false"/>
                <w:color w:val="000000"/>
                <w:sz w:val="20"/>
              </w:rPr>
              <w:t>
Біліктілік:</w:t>
            </w:r>
          </w:p>
          <w:bookmarkEnd w:id="12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295"/>
          <w:p>
            <w:pPr>
              <w:spacing w:after="20"/>
              <w:ind w:left="20"/>
              <w:jc w:val="both"/>
            </w:pPr>
            <w:r>
              <w:rPr>
                <w:rFonts w:ascii="Times New Roman"/>
                <w:b w:val="false"/>
                <w:i w:val="false"/>
                <w:color w:val="000000"/>
                <w:sz w:val="20"/>
              </w:rPr>
              <w:t>
Білім деңгейі:</w:t>
            </w:r>
          </w:p>
          <w:bookmarkEnd w:id="129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296"/>
          <w:p>
            <w:pPr>
              <w:spacing w:after="20"/>
              <w:ind w:left="20"/>
              <w:jc w:val="both"/>
            </w:pPr>
            <w:r>
              <w:rPr>
                <w:rFonts w:ascii="Times New Roman"/>
                <w:b w:val="false"/>
                <w:i w:val="false"/>
                <w:color w:val="000000"/>
                <w:sz w:val="20"/>
              </w:rPr>
              <w:t>
Мамандық:</w:t>
            </w:r>
          </w:p>
          <w:bookmarkEnd w:id="12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297"/>
          <w:p>
            <w:pPr>
              <w:spacing w:after="20"/>
              <w:ind w:left="20"/>
              <w:jc w:val="both"/>
            </w:pPr>
            <w:r>
              <w:rPr>
                <w:rFonts w:ascii="Times New Roman"/>
                <w:b w:val="false"/>
                <w:i w:val="false"/>
                <w:color w:val="000000"/>
                <w:sz w:val="20"/>
              </w:rPr>
              <w:t>
Біліктілік:</w:t>
            </w:r>
          </w:p>
          <w:bookmarkEnd w:id="12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бейресми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298"/>
          <w:p>
            <w:pPr>
              <w:spacing w:after="20"/>
              <w:ind w:left="20"/>
              <w:jc w:val="both"/>
            </w:pPr>
            <w:r>
              <w:rPr>
                <w:rFonts w:ascii="Times New Roman"/>
                <w:b w:val="false"/>
                <w:i w:val="false"/>
                <w:color w:val="000000"/>
                <w:sz w:val="20"/>
              </w:rPr>
              <w:t>
8131-5-062 - Ашытқы өсіру операторы</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7512-2-009 - Ашытқыларды кептіруші</w:t>
            </w:r>
          </w:p>
          <w:p>
            <w:pPr>
              <w:spacing w:after="20"/>
              <w:ind w:left="20"/>
              <w:jc w:val="both"/>
            </w:pPr>
            <w:r>
              <w:rPr>
                <w:rFonts w:ascii="Times New Roman"/>
                <w:b w:val="false"/>
                <w:i w:val="false"/>
                <w:color w:val="000000"/>
                <w:sz w:val="20"/>
              </w:rPr>
              <w:t>
8131-5-077 - Ашытқыны дәрумендеу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білікті оператордың басшылығымен ашытқы өсіру технологиялық процесінің жекелеген операцияларын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299"/>
          <w:p>
            <w:pPr>
              <w:spacing w:after="20"/>
              <w:ind w:left="20"/>
              <w:jc w:val="both"/>
            </w:pPr>
            <w:r>
              <w:rPr>
                <w:rFonts w:ascii="Times New Roman"/>
                <w:b w:val="false"/>
                <w:i w:val="false"/>
                <w:color w:val="000000"/>
                <w:sz w:val="20"/>
              </w:rPr>
              <w:t>
1. Жабдықты дайындау және ашытқы өсіру үдерісін жүргізу</w:t>
            </w:r>
          </w:p>
          <w:bookmarkEnd w:id="1299"/>
          <w:p>
            <w:pPr>
              <w:spacing w:after="20"/>
              <w:ind w:left="20"/>
              <w:jc w:val="both"/>
            </w:pPr>
            <w:r>
              <w:rPr>
                <w:rFonts w:ascii="Times New Roman"/>
                <w:b w:val="false"/>
                <w:i w:val="false"/>
                <w:color w:val="000000"/>
                <w:sz w:val="20"/>
              </w:rPr>
              <w:t>
2. Технологиялық процесті бақылау және өндірістің санитариялық қамтамасыз 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Ашытқы өсіру технологиясын талдау және жетілдіру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00"/>
          <w:p>
            <w:pPr>
              <w:spacing w:after="20"/>
              <w:ind w:left="20"/>
              <w:jc w:val="both"/>
            </w:pPr>
            <w:r>
              <w:rPr>
                <w:rFonts w:ascii="Times New Roman"/>
                <w:b w:val="false"/>
                <w:i w:val="false"/>
                <w:color w:val="000000"/>
                <w:sz w:val="20"/>
              </w:rPr>
              <w:t>
1-еңбек функциясы:</w:t>
            </w:r>
          </w:p>
          <w:bookmarkEnd w:id="1300"/>
          <w:p>
            <w:pPr>
              <w:spacing w:after="20"/>
              <w:ind w:left="20"/>
              <w:jc w:val="both"/>
            </w:pPr>
            <w:r>
              <w:rPr>
                <w:rFonts w:ascii="Times New Roman"/>
                <w:b w:val="false"/>
                <w:i w:val="false"/>
                <w:color w:val="000000"/>
                <w:sz w:val="20"/>
              </w:rPr>
              <w:t>
Жабдықты дайындау және ашытқы өсіру үдерісін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301"/>
          <w:p>
            <w:pPr>
              <w:spacing w:after="20"/>
              <w:ind w:left="20"/>
              <w:jc w:val="both"/>
            </w:pPr>
            <w:r>
              <w:rPr>
                <w:rFonts w:ascii="Times New Roman"/>
                <w:b w:val="false"/>
                <w:i w:val="false"/>
                <w:color w:val="000000"/>
                <w:sz w:val="20"/>
              </w:rPr>
              <w:t>
1-дағды:</w:t>
            </w:r>
          </w:p>
          <w:bookmarkEnd w:id="1301"/>
          <w:p>
            <w:pPr>
              <w:spacing w:after="20"/>
              <w:ind w:left="20"/>
              <w:jc w:val="both"/>
            </w:pPr>
            <w:r>
              <w:rPr>
                <w:rFonts w:ascii="Times New Roman"/>
                <w:b w:val="false"/>
                <w:i w:val="false"/>
                <w:color w:val="000000"/>
                <w:sz w:val="20"/>
              </w:rPr>
              <w:t xml:space="preserve">
Ашытқы өсіру процесіне арналған жабдықты дайындау және оны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302"/>
          <w:p>
            <w:pPr>
              <w:spacing w:after="20"/>
              <w:ind w:left="20"/>
              <w:jc w:val="both"/>
            </w:pPr>
            <w:r>
              <w:rPr>
                <w:rFonts w:ascii="Times New Roman"/>
                <w:b w:val="false"/>
                <w:i w:val="false"/>
                <w:color w:val="000000"/>
                <w:sz w:val="20"/>
              </w:rPr>
              <w:t>
Машықтар: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Ферментерлер мен коммуникацияларды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тазалығын, тығыздығын және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Қоректік орталарды және егіс материалын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Аппаратты стерилизация мен іске қосуға өз бетінше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басталар алдында тораптар мен қосылыстардың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Ауа өткізгіштерді және қоректік ерітінділерді беруді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 цикл басталар алдында толық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разрядтағы операторлардың аппаратура дайындау жұмысына басшылық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 жұмысының тиімділігін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техникалық қызмет көрсету мен тексеру кестелерін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Ферментерлерді дайындау кезінде санитариялық нормалардың сақталуын бақылау. </w:t>
            </w:r>
          </w:p>
          <w:p>
            <w:pPr>
              <w:spacing w:after="20"/>
              <w:ind w:left="20"/>
              <w:jc w:val="both"/>
            </w:pPr>
            <w:r>
              <w:rPr>
                <w:rFonts w:ascii="Times New Roman"/>
                <w:b w:val="false"/>
                <w:i w:val="false"/>
                <w:color w:val="000000"/>
                <w:sz w:val="20"/>
              </w:rPr>
              <w:t xml:space="preserve">
3. Дайындаудың жаңа технологияларын енгізуге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303"/>
          <w:p>
            <w:pPr>
              <w:spacing w:after="20"/>
              <w:ind w:left="20"/>
              <w:jc w:val="both"/>
            </w:pPr>
            <w:r>
              <w:rPr>
                <w:rFonts w:ascii="Times New Roman"/>
                <w:b w:val="false"/>
                <w:i w:val="false"/>
                <w:color w:val="000000"/>
                <w:sz w:val="20"/>
              </w:rPr>
              <w:t>
Білімдер: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өсіру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Қоректік орталардың құрамы мен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Жабдықпен жұмыс істеу кезіндегі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Стерилизация және аэрацияның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Тығыздық пен тазалықты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тексеру және баптау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құжаттаманы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Ашытқы дақылдарының биологиялық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бақылаудың заманауи автоматтандыру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(HACCP, ISO). </w:t>
            </w:r>
          </w:p>
          <w:p>
            <w:pPr>
              <w:spacing w:after="20"/>
              <w:ind w:left="20"/>
              <w:jc w:val="both"/>
            </w:pPr>
            <w:r>
              <w:rPr>
                <w:rFonts w:ascii="Times New Roman"/>
                <w:b w:val="false"/>
                <w:i w:val="false"/>
                <w:color w:val="000000"/>
                <w:sz w:val="20"/>
              </w:rPr>
              <w:t xml:space="preserve">
3. Энергия үнемдеу және экологиялық қауіпсіздік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304"/>
          <w:p>
            <w:pPr>
              <w:spacing w:after="20"/>
              <w:ind w:left="20"/>
              <w:jc w:val="both"/>
            </w:pPr>
            <w:r>
              <w:rPr>
                <w:rFonts w:ascii="Times New Roman"/>
                <w:b w:val="false"/>
                <w:i w:val="false"/>
                <w:color w:val="000000"/>
                <w:sz w:val="20"/>
              </w:rPr>
              <w:t>
2-дағды:</w:t>
            </w:r>
          </w:p>
          <w:bookmarkEnd w:id="1304"/>
          <w:p>
            <w:pPr>
              <w:spacing w:after="20"/>
              <w:ind w:left="20"/>
              <w:jc w:val="both"/>
            </w:pPr>
            <w:r>
              <w:rPr>
                <w:rFonts w:ascii="Times New Roman"/>
                <w:b w:val="false"/>
                <w:i w:val="false"/>
                <w:color w:val="000000"/>
                <w:sz w:val="20"/>
              </w:rPr>
              <w:t>
Ашытқыны өсіру үрдісін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305"/>
          <w:p>
            <w:pPr>
              <w:spacing w:after="20"/>
              <w:ind w:left="20"/>
              <w:jc w:val="both"/>
            </w:pPr>
            <w:r>
              <w:rPr>
                <w:rFonts w:ascii="Times New Roman"/>
                <w:b w:val="false"/>
                <w:i w:val="false"/>
                <w:color w:val="000000"/>
                <w:sz w:val="20"/>
              </w:rPr>
              <w:t>
Машықтар: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Температураны, қысымды және ауа беруді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Ашытудың жүру барысын шебердің бақылауымен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Кез келген ауытқулар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Мәдениеттің өсу параметрлерін белгіленген деңгейде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Аспаптардың көрсеткіштерін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Технологтың нұсқауы бойынша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параметрлерді өз бетінше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 параметрлерінің өзгерістерін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Ашытқы массасының тұрақтылығын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Мәліметтерді талдау негізінде өсіру режимдерін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жүйелерде өсіру процесіне басшылық ету. </w:t>
            </w:r>
          </w:p>
          <w:p>
            <w:pPr>
              <w:spacing w:after="20"/>
              <w:ind w:left="20"/>
              <w:jc w:val="both"/>
            </w:pPr>
            <w:r>
              <w:rPr>
                <w:rFonts w:ascii="Times New Roman"/>
                <w:b w:val="false"/>
                <w:i w:val="false"/>
                <w:color w:val="000000"/>
                <w:sz w:val="20"/>
              </w:rPr>
              <w:t xml:space="preserve">
3. Өнімнің шығымы мен сапасын стандарт деңгейінде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306"/>
          <w:p>
            <w:pPr>
              <w:spacing w:after="20"/>
              <w:ind w:left="20"/>
              <w:jc w:val="both"/>
            </w:pPr>
            <w:r>
              <w:rPr>
                <w:rFonts w:ascii="Times New Roman"/>
                <w:b w:val="false"/>
                <w:i w:val="false"/>
                <w:color w:val="000000"/>
                <w:sz w:val="20"/>
              </w:rPr>
              <w:t>
Білімдер: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Микробиология мен ашытудың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Ашытқының өсу фазалары.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Мәдениеттің дамуына оттегі мен температураның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рН, температура және аэрацияны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Параметрлердің ашытқы өсуіне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бақылаудың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Ашытқының сапасы мен белсенділігін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 бойынша есеп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режимді түзету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Биотехнологиялық процестерді оңтайландырудың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Өсіру параметрлерін бағдарламалық басқару. </w:t>
            </w:r>
          </w:p>
          <w:p>
            <w:pPr>
              <w:spacing w:after="20"/>
              <w:ind w:left="20"/>
              <w:jc w:val="both"/>
            </w:pPr>
            <w:r>
              <w:rPr>
                <w:rFonts w:ascii="Times New Roman"/>
                <w:b w:val="false"/>
                <w:i w:val="false"/>
                <w:color w:val="000000"/>
                <w:sz w:val="20"/>
              </w:rPr>
              <w:t xml:space="preserve">
3. Өндірістік сапа бақылауының халықаралық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07"/>
          <w:p>
            <w:pPr>
              <w:spacing w:after="20"/>
              <w:ind w:left="20"/>
              <w:jc w:val="both"/>
            </w:pPr>
            <w:r>
              <w:rPr>
                <w:rFonts w:ascii="Times New Roman"/>
                <w:b w:val="false"/>
                <w:i w:val="false"/>
                <w:color w:val="000000"/>
                <w:sz w:val="20"/>
              </w:rPr>
              <w:t>
2-еңбек функциясы:</w:t>
            </w:r>
          </w:p>
          <w:bookmarkEnd w:id="1307"/>
          <w:p>
            <w:pPr>
              <w:spacing w:after="20"/>
              <w:ind w:left="20"/>
              <w:jc w:val="both"/>
            </w:pPr>
            <w:r>
              <w:rPr>
                <w:rFonts w:ascii="Times New Roman"/>
                <w:b w:val="false"/>
                <w:i w:val="false"/>
                <w:color w:val="000000"/>
                <w:sz w:val="20"/>
              </w:rPr>
              <w:t>
Технологиялық процесті бақылау және өндірістің санитариялық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308"/>
          <w:p>
            <w:pPr>
              <w:spacing w:after="20"/>
              <w:ind w:left="20"/>
              <w:jc w:val="both"/>
            </w:pPr>
            <w:r>
              <w:rPr>
                <w:rFonts w:ascii="Times New Roman"/>
                <w:b w:val="false"/>
                <w:i w:val="false"/>
                <w:color w:val="000000"/>
                <w:sz w:val="20"/>
              </w:rPr>
              <w:t>
1-дағды:</w:t>
            </w:r>
          </w:p>
          <w:bookmarkEnd w:id="1308"/>
          <w:p>
            <w:pPr>
              <w:spacing w:after="20"/>
              <w:ind w:left="20"/>
              <w:jc w:val="both"/>
            </w:pPr>
            <w:r>
              <w:rPr>
                <w:rFonts w:ascii="Times New Roman"/>
                <w:b w:val="false"/>
                <w:i w:val="false"/>
                <w:color w:val="000000"/>
                <w:sz w:val="20"/>
              </w:rPr>
              <w:t>
Өндірістің санитариялық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309"/>
          <w:p>
            <w:pPr>
              <w:spacing w:after="20"/>
              <w:ind w:left="20"/>
              <w:jc w:val="both"/>
            </w:pPr>
            <w:r>
              <w:rPr>
                <w:rFonts w:ascii="Times New Roman"/>
                <w:b w:val="false"/>
                <w:i w:val="false"/>
                <w:color w:val="000000"/>
                <w:sz w:val="20"/>
              </w:rPr>
              <w:t>
Машықтар:</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Цикл басталар алдында ортаның параметрлерін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нұсқауы бойынша қарапайым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Стерилизация және ауа беру режимдерін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Жүйедегі қысым мен температураны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Процестің жүру барысы туралы есеп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Көрсеткіштердің белгіленген нормативтерге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Ауытқулардың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Оларды жою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режимдерді бақылау жөніндегі нұсқаулықтарды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 мониторингтеу жүйелерін енгізу. </w:t>
            </w:r>
          </w:p>
          <w:p>
            <w:pPr>
              <w:spacing w:after="20"/>
              <w:ind w:left="20"/>
              <w:jc w:val="both"/>
            </w:pPr>
            <w:r>
              <w:rPr>
                <w:rFonts w:ascii="Times New Roman"/>
                <w:b w:val="false"/>
                <w:i w:val="false"/>
                <w:color w:val="000000"/>
                <w:sz w:val="20"/>
              </w:rPr>
              <w:t xml:space="preserve">
3. Зертханалық деректердің дұрыстығын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310"/>
          <w:p>
            <w:pPr>
              <w:spacing w:after="20"/>
              <w:ind w:left="20"/>
              <w:jc w:val="both"/>
            </w:pPr>
            <w:r>
              <w:rPr>
                <w:rFonts w:ascii="Times New Roman"/>
                <w:b w:val="false"/>
                <w:i w:val="false"/>
                <w:color w:val="000000"/>
                <w:sz w:val="20"/>
              </w:rPr>
              <w:t>
Білімдер: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Өсірудің технологиялық процесінің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Бақылау-өлшеу аспаптарының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журналдарымен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 көрсеткіштерін тіркеу және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Бақылау-өлшеу құрылғыларымен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Параметрлердің рұқсат етілген ауытқу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режимдерді түзету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бақылауды құжаттандыру.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Бақылаудың автоматтандырылған жүйелері (АСУ ТП).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деректердің цифрлық мониторинг қағидаттары. </w:t>
            </w:r>
          </w:p>
          <w:p>
            <w:pPr>
              <w:spacing w:after="20"/>
              <w:ind w:left="20"/>
              <w:jc w:val="both"/>
            </w:pPr>
            <w:r>
              <w:rPr>
                <w:rFonts w:ascii="Times New Roman"/>
                <w:b w:val="false"/>
                <w:i w:val="false"/>
                <w:color w:val="000000"/>
                <w:sz w:val="20"/>
              </w:rPr>
              <w:t xml:space="preserve">
3. Өндірістік талдаудың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311"/>
          <w:p>
            <w:pPr>
              <w:spacing w:after="20"/>
              <w:ind w:left="20"/>
              <w:jc w:val="both"/>
            </w:pPr>
            <w:r>
              <w:rPr>
                <w:rFonts w:ascii="Times New Roman"/>
                <w:b w:val="false"/>
                <w:i w:val="false"/>
                <w:color w:val="000000"/>
                <w:sz w:val="20"/>
              </w:rPr>
              <w:t>
2-дағды:</w:t>
            </w:r>
          </w:p>
          <w:bookmarkEnd w:id="1311"/>
          <w:p>
            <w:pPr>
              <w:spacing w:after="20"/>
              <w:ind w:left="20"/>
              <w:jc w:val="both"/>
            </w:pPr>
            <w:r>
              <w:rPr>
                <w:rFonts w:ascii="Times New Roman"/>
                <w:b w:val="false"/>
                <w:i w:val="false"/>
                <w:color w:val="000000"/>
                <w:sz w:val="20"/>
              </w:rPr>
              <w:t>
Технологиялық жүйені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312"/>
          <w:p>
            <w:pPr>
              <w:spacing w:after="20"/>
              <w:ind w:left="20"/>
              <w:jc w:val="both"/>
            </w:pPr>
            <w:r>
              <w:rPr>
                <w:rFonts w:ascii="Times New Roman"/>
                <w:b w:val="false"/>
                <w:i w:val="false"/>
                <w:color w:val="000000"/>
                <w:sz w:val="20"/>
              </w:rPr>
              <w:t>
Машықтар:</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Аппараттарды цикл аяқталғаннан кейін санитариялық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және дезинфекциялау ерітінділерін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ішкі беттерінің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Санитариялық жүйелердің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Санитариялық өңдеу жұмыстарын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стерилизацияға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және дезинфекциялау кестелерін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Санитариялық өңдеудің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Қызметкерлердің талаптарды сақтауын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Санитариялық бақылау бағдарламаларын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сынамалардың нәтижелерін талдау. </w:t>
            </w:r>
          </w:p>
          <w:p>
            <w:pPr>
              <w:spacing w:after="20"/>
              <w:ind w:left="20"/>
              <w:jc w:val="both"/>
            </w:pPr>
            <w:r>
              <w:rPr>
                <w:rFonts w:ascii="Times New Roman"/>
                <w:b w:val="false"/>
                <w:i w:val="false"/>
                <w:color w:val="000000"/>
                <w:sz w:val="20"/>
              </w:rPr>
              <w:t xml:space="preserve">
3. Санитариялық қызмет көрсетудің әдістерін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313"/>
          <w:p>
            <w:pPr>
              <w:spacing w:after="20"/>
              <w:ind w:left="20"/>
              <w:jc w:val="both"/>
            </w:pPr>
            <w:r>
              <w:rPr>
                <w:rFonts w:ascii="Times New Roman"/>
                <w:b w:val="false"/>
                <w:i w:val="false"/>
                <w:color w:val="000000"/>
                <w:sz w:val="20"/>
              </w:rPr>
              <w:t>
Білімдер:</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мен гигиенаның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Дезинфекциялау ерітінділерін дайындау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тазалығына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жуу және стерилизациялау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Санитариялық өңдеуге арналған құралдар.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жағдайдың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Санитариялық бақылау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қорғауға қатысты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Микробиологиялық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Санитариялық қауіпсіздіктің халықаралық стандарттары (HACCP, ISO).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Санитариялық жағдайды бағалаудың заманауи әдістері. </w:t>
            </w:r>
          </w:p>
          <w:p>
            <w:pPr>
              <w:spacing w:after="20"/>
              <w:ind w:left="20"/>
              <w:jc w:val="both"/>
            </w:pPr>
            <w:r>
              <w:rPr>
                <w:rFonts w:ascii="Times New Roman"/>
                <w:b w:val="false"/>
                <w:i w:val="false"/>
                <w:color w:val="000000"/>
                <w:sz w:val="20"/>
              </w:rPr>
              <w:t xml:space="preserve">
3. Санитариялық өңдеу кезінде экологиялық қауіпсіздік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314"/>
          <w:p>
            <w:pPr>
              <w:spacing w:after="20"/>
              <w:ind w:left="20"/>
              <w:jc w:val="both"/>
            </w:pPr>
            <w:r>
              <w:rPr>
                <w:rFonts w:ascii="Times New Roman"/>
                <w:b w:val="false"/>
                <w:i w:val="false"/>
                <w:color w:val="000000"/>
                <w:sz w:val="20"/>
              </w:rPr>
              <w:t>
1-қосымша еңбек функциясы:</w:t>
            </w:r>
          </w:p>
          <w:bookmarkEnd w:id="1314"/>
          <w:p>
            <w:pPr>
              <w:spacing w:after="20"/>
              <w:ind w:left="20"/>
              <w:jc w:val="both"/>
            </w:pPr>
            <w:r>
              <w:rPr>
                <w:rFonts w:ascii="Times New Roman"/>
                <w:b w:val="false"/>
                <w:i w:val="false"/>
                <w:color w:val="000000"/>
                <w:sz w:val="20"/>
              </w:rPr>
              <w:t>
Ашытқы өсіру технологиясын талдау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315"/>
          <w:p>
            <w:pPr>
              <w:spacing w:after="20"/>
              <w:ind w:left="20"/>
              <w:jc w:val="both"/>
            </w:pPr>
            <w:r>
              <w:rPr>
                <w:rFonts w:ascii="Times New Roman"/>
                <w:b w:val="false"/>
                <w:i w:val="false"/>
                <w:color w:val="000000"/>
                <w:sz w:val="20"/>
              </w:rPr>
              <w:t>
1-дағды:</w:t>
            </w:r>
          </w:p>
          <w:bookmarkEnd w:id="1315"/>
          <w:p>
            <w:pPr>
              <w:spacing w:after="20"/>
              <w:ind w:left="20"/>
              <w:jc w:val="both"/>
            </w:pPr>
            <w:r>
              <w:rPr>
                <w:rFonts w:ascii="Times New Roman"/>
                <w:b w:val="false"/>
                <w:i w:val="false"/>
                <w:color w:val="000000"/>
                <w:sz w:val="20"/>
              </w:rPr>
              <w:t>
Ашытқы өсіру технологиясын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316"/>
          <w:p>
            <w:pPr>
              <w:spacing w:after="20"/>
              <w:ind w:left="20"/>
              <w:jc w:val="both"/>
            </w:pPr>
            <w:r>
              <w:rPr>
                <w:rFonts w:ascii="Times New Roman"/>
                <w:b w:val="false"/>
                <w:i w:val="false"/>
                <w:color w:val="000000"/>
                <w:sz w:val="20"/>
              </w:rPr>
              <w:t>
Машықтар: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процестің жүру барысын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басшылығымен ашытқы сынамаларын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нәтижелерін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Дақылдың жай-күйін сыртқы белгілері бойынша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Алғашқы деректерді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ауытқулар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Параметрлердің дақылдың өсуіне әсерін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режимдерді түзету бойынша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Өзгерістердің тиімділігін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технологиялық схемаларды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Процесті басқарудың инновациялық әдістерін енгізу. </w:t>
            </w:r>
          </w:p>
          <w:p>
            <w:pPr>
              <w:spacing w:after="20"/>
              <w:ind w:left="20"/>
              <w:jc w:val="both"/>
            </w:pPr>
            <w:r>
              <w:rPr>
                <w:rFonts w:ascii="Times New Roman"/>
                <w:b w:val="false"/>
                <w:i w:val="false"/>
                <w:color w:val="000000"/>
                <w:sz w:val="20"/>
              </w:rPr>
              <w:t xml:space="preserve">
3. Өндірістік тиімділікті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317"/>
          <w:p>
            <w:pPr>
              <w:spacing w:after="20"/>
              <w:ind w:left="20"/>
              <w:jc w:val="both"/>
            </w:pPr>
            <w:r>
              <w:rPr>
                <w:rFonts w:ascii="Times New Roman"/>
                <w:b w:val="false"/>
                <w:i w:val="false"/>
                <w:color w:val="000000"/>
                <w:sz w:val="20"/>
              </w:rPr>
              <w:t>
Білімдер: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өсіру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ортаның дақылдың белсенділігіне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Сынамаларды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деректерді өңдеудің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Жазбаларды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процестерді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режимдерді ұтымды ету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Түзетулерді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биотехнологиялық әдістер.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 мен инновацияның халықаралық стандарттары. </w:t>
            </w:r>
          </w:p>
          <w:p>
            <w:pPr>
              <w:spacing w:after="20"/>
              <w:ind w:left="20"/>
              <w:jc w:val="both"/>
            </w:pPr>
            <w:r>
              <w:rPr>
                <w:rFonts w:ascii="Times New Roman"/>
                <w:b w:val="false"/>
                <w:i w:val="false"/>
                <w:color w:val="000000"/>
                <w:sz w:val="20"/>
              </w:rPr>
              <w:t xml:space="preserve">
3. Өндіріс тиімділігін арттыру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318"/>
          <w:p>
            <w:pPr>
              <w:spacing w:after="20"/>
              <w:ind w:left="20"/>
              <w:jc w:val="both"/>
            </w:pPr>
            <w:r>
              <w:rPr>
                <w:rFonts w:ascii="Times New Roman"/>
                <w:b w:val="false"/>
                <w:i w:val="false"/>
                <w:color w:val="000000"/>
                <w:sz w:val="20"/>
              </w:rPr>
              <w:t>
Бейімділік</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Ағынды-автоматты желі операторы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химигі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"Тамақ өнімдерінің технологиясы жөніндегі технолог"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технологиясы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31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319"/>
          <w:p>
            <w:pPr>
              <w:spacing w:after="20"/>
              <w:ind w:left="20"/>
              <w:jc w:val="both"/>
            </w:pPr>
            <w:r>
              <w:rPr>
                <w:rFonts w:ascii="Times New Roman"/>
                <w:b w:val="false"/>
                <w:i w:val="false"/>
                <w:color w:val="000000"/>
                <w:sz w:val="20"/>
              </w:rPr>
              <w:t xml:space="preserve">
109-параграф.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320"/>
          <w:p>
            <w:pPr>
              <w:spacing w:after="20"/>
              <w:ind w:left="20"/>
              <w:jc w:val="both"/>
            </w:pPr>
            <w:r>
              <w:rPr>
                <w:rFonts w:ascii="Times New Roman"/>
                <w:b w:val="false"/>
                <w:i w:val="false"/>
                <w:color w:val="000000"/>
                <w:sz w:val="20"/>
              </w:rPr>
              <w:t>
Білім деңгейі:</w:t>
            </w:r>
          </w:p>
          <w:bookmarkEnd w:id="132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321"/>
          <w:p>
            <w:pPr>
              <w:spacing w:after="20"/>
              <w:ind w:left="20"/>
              <w:jc w:val="both"/>
            </w:pPr>
            <w:r>
              <w:rPr>
                <w:rFonts w:ascii="Times New Roman"/>
                <w:b w:val="false"/>
                <w:i w:val="false"/>
                <w:color w:val="000000"/>
                <w:sz w:val="20"/>
              </w:rPr>
              <w:t>
Мамандық:</w:t>
            </w:r>
          </w:p>
          <w:bookmarkEnd w:id="13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322"/>
          <w:p>
            <w:pPr>
              <w:spacing w:after="20"/>
              <w:ind w:left="20"/>
              <w:jc w:val="both"/>
            </w:pPr>
            <w:r>
              <w:rPr>
                <w:rFonts w:ascii="Times New Roman"/>
                <w:b w:val="false"/>
                <w:i w:val="false"/>
                <w:color w:val="000000"/>
                <w:sz w:val="20"/>
              </w:rPr>
              <w:t>
Біліктілік:</w:t>
            </w:r>
          </w:p>
          <w:bookmarkEnd w:id="13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Салаға сәйкес қызмет түрімен айналысатын ұйымдардағы мамандығы бойынша кемінде 5 жыл жұмыс өтілі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323"/>
          <w:p>
            <w:pPr>
              <w:spacing w:after="20"/>
              <w:ind w:left="20"/>
              <w:jc w:val="both"/>
            </w:pPr>
            <w:r>
              <w:rPr>
                <w:rFonts w:ascii="Times New Roman"/>
                <w:b w:val="false"/>
                <w:i w:val="false"/>
                <w:color w:val="000000"/>
                <w:sz w:val="20"/>
              </w:rPr>
              <w:t>
3111-1-003 - Техник-химик (жалпы бейін)</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2141-2-001 - Өндірісті ұйымдастыру жөніндегі инженер</w:t>
            </w:r>
          </w:p>
          <w:p>
            <w:pPr>
              <w:spacing w:after="20"/>
              <w:ind w:left="20"/>
              <w:jc w:val="both"/>
            </w:pPr>
            <w:r>
              <w:rPr>
                <w:rFonts w:ascii="Times New Roman"/>
                <w:b w:val="false"/>
                <w:i w:val="false"/>
                <w:color w:val="000000"/>
                <w:sz w:val="20"/>
              </w:rPr>
              <w:t>
3129-9-008 - Тамақ өнімдерінің технологиясы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Ұйымдастырушылық-өндірістік іс-шараларды орындау, сондай-ақ жаңа технологиялық процестерді әзірлеу және енгізу және шығарылатын өнімнің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324"/>
          <w:p>
            <w:pPr>
              <w:spacing w:after="20"/>
              <w:ind w:left="20"/>
              <w:jc w:val="both"/>
            </w:pPr>
            <w:r>
              <w:rPr>
                <w:rFonts w:ascii="Times New Roman"/>
                <w:b w:val="false"/>
                <w:i w:val="false"/>
                <w:color w:val="000000"/>
                <w:sz w:val="20"/>
              </w:rPr>
              <w:t xml:space="preserve">
1. Ашытқыларды өсіру, сепарациялау және кептіру технологиялық үдерісін ұйымдастыру және бақылау </w:t>
            </w:r>
          </w:p>
          <w:bookmarkEnd w:id="1324"/>
          <w:p>
            <w:pPr>
              <w:spacing w:after="20"/>
              <w:ind w:left="20"/>
              <w:jc w:val="both"/>
            </w:pPr>
            <w:r>
              <w:rPr>
                <w:rFonts w:ascii="Times New Roman"/>
                <w:b w:val="false"/>
                <w:i w:val="false"/>
                <w:color w:val="000000"/>
                <w:sz w:val="20"/>
              </w:rPr>
              <w:t xml:space="preserve">
2. Технологияны жетілдіру және өнім сапасын арттыру бойынша іс-шараларды әзірлеу және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325"/>
          <w:p>
            <w:pPr>
              <w:spacing w:after="20"/>
              <w:ind w:left="20"/>
              <w:jc w:val="both"/>
            </w:pPr>
            <w:r>
              <w:rPr>
                <w:rFonts w:ascii="Times New Roman"/>
                <w:b w:val="false"/>
                <w:i w:val="false"/>
                <w:color w:val="000000"/>
                <w:sz w:val="20"/>
              </w:rPr>
              <w:t>
1-еңбек функциясы:</w:t>
            </w:r>
          </w:p>
          <w:bookmarkEnd w:id="1325"/>
          <w:p>
            <w:pPr>
              <w:spacing w:after="20"/>
              <w:ind w:left="20"/>
              <w:jc w:val="both"/>
            </w:pPr>
            <w:r>
              <w:rPr>
                <w:rFonts w:ascii="Times New Roman"/>
                <w:b w:val="false"/>
                <w:i w:val="false"/>
                <w:color w:val="000000"/>
                <w:sz w:val="20"/>
              </w:rPr>
              <w:t xml:space="preserve">
Ашытқыларды өсіру, сепарациялау және кептіру технологиялық үдерісін ұйымдастыру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326"/>
          <w:p>
            <w:pPr>
              <w:spacing w:after="20"/>
              <w:ind w:left="20"/>
              <w:jc w:val="both"/>
            </w:pPr>
            <w:r>
              <w:rPr>
                <w:rFonts w:ascii="Times New Roman"/>
                <w:b w:val="false"/>
                <w:i w:val="false"/>
                <w:color w:val="000000"/>
                <w:sz w:val="20"/>
              </w:rPr>
              <w:t>
1-дағды:</w:t>
            </w:r>
          </w:p>
          <w:bookmarkEnd w:id="1326"/>
          <w:p>
            <w:pPr>
              <w:spacing w:after="20"/>
              <w:ind w:left="20"/>
              <w:jc w:val="both"/>
            </w:pPr>
            <w:r>
              <w:rPr>
                <w:rFonts w:ascii="Times New Roman"/>
                <w:b w:val="false"/>
                <w:i w:val="false"/>
                <w:color w:val="000000"/>
                <w:sz w:val="20"/>
              </w:rPr>
              <w:t xml:space="preserve">
Ашытқы өндірудің технологиялық үдерісін жүргізу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327"/>
          <w:p>
            <w:pPr>
              <w:spacing w:after="20"/>
              <w:ind w:left="20"/>
              <w:jc w:val="both"/>
            </w:pPr>
            <w:r>
              <w:rPr>
                <w:rFonts w:ascii="Times New Roman"/>
                <w:b w:val="false"/>
                <w:i w:val="false"/>
                <w:color w:val="000000"/>
                <w:sz w:val="20"/>
              </w:rPr>
              <w:t>
Машықтар: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Өндірістің барлық кезеңдерінде (қоректік ортаны дайындау, өсіру, сепарациялау, кептіру) технологиялық параметрлердің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Параметрлердің ауытқуларын талдау және үдерісті тұрақтандыру мақсатында түзетулер енгізу. </w:t>
            </w:r>
          </w:p>
          <w:p>
            <w:pPr>
              <w:spacing w:after="20"/>
              <w:ind w:left="20"/>
              <w:jc w:val="both"/>
            </w:pPr>
            <w:r>
              <w:rPr>
                <w:rFonts w:ascii="Times New Roman"/>
                <w:b w:val="false"/>
                <w:i w:val="false"/>
                <w:color w:val="000000"/>
                <w:sz w:val="20"/>
              </w:rPr>
              <w:t xml:space="preserve">
3. Өндірілген өнімнің көлемі мен сапасы бойынша өндірістік жоспардың орындалуын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328"/>
          <w:p>
            <w:pPr>
              <w:spacing w:after="20"/>
              <w:ind w:left="20"/>
              <w:jc w:val="both"/>
            </w:pPr>
            <w:r>
              <w:rPr>
                <w:rFonts w:ascii="Times New Roman"/>
                <w:b w:val="false"/>
                <w:i w:val="false"/>
                <w:color w:val="000000"/>
                <w:sz w:val="20"/>
              </w:rPr>
              <w:t>
Білімдер: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өндірудің технологиялық сұлбалары және микробиологиялық синтез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қоректік орталардың, ашытқы дақылдарының сипаттамалары және олардың өсу факторлары. </w:t>
            </w:r>
          </w:p>
          <w:p>
            <w:pPr>
              <w:spacing w:after="20"/>
              <w:ind w:left="20"/>
              <w:jc w:val="both"/>
            </w:pPr>
            <w:r>
              <w:rPr>
                <w:rFonts w:ascii="Times New Roman"/>
                <w:b w:val="false"/>
                <w:i w:val="false"/>
                <w:color w:val="000000"/>
                <w:sz w:val="20"/>
              </w:rPr>
              <w:t xml:space="preserve">
3. Технология, санитария және сапаны бақылау жөніндегі нормативтік құжаттар (ГОСТ, ТУ, HACCP).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329"/>
          <w:p>
            <w:pPr>
              <w:spacing w:after="20"/>
              <w:ind w:left="20"/>
              <w:jc w:val="both"/>
            </w:pPr>
            <w:r>
              <w:rPr>
                <w:rFonts w:ascii="Times New Roman"/>
                <w:b w:val="false"/>
                <w:i w:val="false"/>
                <w:color w:val="000000"/>
                <w:sz w:val="20"/>
              </w:rPr>
              <w:t>
2-дағды:</w:t>
            </w:r>
          </w:p>
          <w:bookmarkEnd w:id="1329"/>
          <w:p>
            <w:pPr>
              <w:spacing w:after="20"/>
              <w:ind w:left="20"/>
              <w:jc w:val="both"/>
            </w:pPr>
            <w:r>
              <w:rPr>
                <w:rFonts w:ascii="Times New Roman"/>
                <w:b w:val="false"/>
                <w:i w:val="false"/>
                <w:color w:val="000000"/>
                <w:sz w:val="20"/>
              </w:rPr>
              <w:t xml:space="preserve">
Өнім сапасын бақылау және санитарлық-гигиеналық жағдайларды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 мен дайын өнімнің сапасын бақылау және сынама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пен өндірістік үй-жайлардың санитарлық жағдайын бақылау. </w:t>
            </w:r>
          </w:p>
          <w:p>
            <w:pPr>
              <w:spacing w:after="20"/>
              <w:ind w:left="20"/>
              <w:jc w:val="both"/>
            </w:pPr>
            <w:r>
              <w:rPr>
                <w:rFonts w:ascii="Times New Roman"/>
                <w:b w:val="false"/>
                <w:i w:val="false"/>
                <w:color w:val="000000"/>
                <w:sz w:val="20"/>
              </w:rPr>
              <w:t xml:space="preserve">
3. Сәйкессіздіктер анықталған жағдайда зертханамен өзара әрекеттесу және түзету шараларын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сапасының микробиологиялық көрсеткіштері және оларды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Биомасса өндіру кезіндегі санитарлық нормалар мен ережелер талаптары. </w:t>
            </w:r>
          </w:p>
          <w:p>
            <w:pPr>
              <w:spacing w:after="20"/>
              <w:ind w:left="20"/>
              <w:jc w:val="both"/>
            </w:pPr>
            <w:r>
              <w:rPr>
                <w:rFonts w:ascii="Times New Roman"/>
                <w:b w:val="false"/>
                <w:i w:val="false"/>
                <w:color w:val="000000"/>
                <w:sz w:val="20"/>
              </w:rPr>
              <w:t xml:space="preserve">
3. HACCP жүйесінің қағидаттары және өндірістік сапаны бақылау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332"/>
          <w:p>
            <w:pPr>
              <w:spacing w:after="20"/>
              <w:ind w:left="20"/>
              <w:jc w:val="both"/>
            </w:pPr>
            <w:r>
              <w:rPr>
                <w:rFonts w:ascii="Times New Roman"/>
                <w:b w:val="false"/>
                <w:i w:val="false"/>
                <w:color w:val="000000"/>
                <w:sz w:val="20"/>
              </w:rPr>
              <w:t>
2-еңбек функциясы:</w:t>
            </w:r>
          </w:p>
          <w:bookmarkEnd w:id="1332"/>
          <w:p>
            <w:pPr>
              <w:spacing w:after="20"/>
              <w:ind w:left="20"/>
              <w:jc w:val="both"/>
            </w:pPr>
            <w:r>
              <w:rPr>
                <w:rFonts w:ascii="Times New Roman"/>
                <w:b w:val="false"/>
                <w:i w:val="false"/>
                <w:color w:val="000000"/>
                <w:sz w:val="20"/>
              </w:rPr>
              <w:t xml:space="preserve">
Технологияны жетілдіру және өнім сапасын арттыру бойынша іс-шараларды әзірлеу және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333"/>
          <w:p>
            <w:pPr>
              <w:spacing w:after="20"/>
              <w:ind w:left="20"/>
              <w:jc w:val="both"/>
            </w:pPr>
            <w:r>
              <w:rPr>
                <w:rFonts w:ascii="Times New Roman"/>
                <w:b w:val="false"/>
                <w:i w:val="false"/>
                <w:color w:val="000000"/>
                <w:sz w:val="20"/>
              </w:rPr>
              <w:t>
1-дағды:</w:t>
            </w:r>
          </w:p>
          <w:bookmarkEnd w:id="1333"/>
          <w:p>
            <w:pPr>
              <w:spacing w:after="20"/>
              <w:ind w:left="20"/>
              <w:jc w:val="both"/>
            </w:pPr>
            <w:r>
              <w:rPr>
                <w:rFonts w:ascii="Times New Roman"/>
                <w:b w:val="false"/>
                <w:i w:val="false"/>
                <w:color w:val="000000"/>
                <w:sz w:val="20"/>
              </w:rPr>
              <w:t>
Технологиялық үдерістерді оңтайландыру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334"/>
          <w:p>
            <w:pPr>
              <w:spacing w:after="20"/>
              <w:ind w:left="20"/>
              <w:jc w:val="both"/>
            </w:pPr>
            <w:r>
              <w:rPr>
                <w:rFonts w:ascii="Times New Roman"/>
                <w:b w:val="false"/>
                <w:i w:val="false"/>
                <w:color w:val="000000"/>
                <w:sz w:val="20"/>
              </w:rPr>
              <w:t>
Машықтар: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жұмыс тиімділігін және шикізат шығынын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шығындардың себептерін анықтау және оларды азайту шараларын әзірлеу. </w:t>
            </w:r>
          </w:p>
          <w:p>
            <w:pPr>
              <w:spacing w:after="20"/>
              <w:ind w:left="20"/>
              <w:jc w:val="both"/>
            </w:pPr>
            <w:r>
              <w:rPr>
                <w:rFonts w:ascii="Times New Roman"/>
                <w:b w:val="false"/>
                <w:i w:val="false"/>
                <w:color w:val="000000"/>
                <w:sz w:val="20"/>
              </w:rPr>
              <w:t xml:space="preserve">
3. Технологиялық сұлбалар мен режимдерді жетілдіру бойынша ұсыныстар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335"/>
          <w:p>
            <w:pPr>
              <w:spacing w:after="20"/>
              <w:ind w:left="20"/>
              <w:jc w:val="both"/>
            </w:pPr>
            <w:r>
              <w:rPr>
                <w:rFonts w:ascii="Times New Roman"/>
                <w:b w:val="false"/>
                <w:i w:val="false"/>
                <w:color w:val="000000"/>
                <w:sz w:val="20"/>
              </w:rPr>
              <w:t>
Білімдер: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Биотехнологиялық үдерістерді талдау және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желілерді жобалау және жаңғырту негіздері. </w:t>
            </w:r>
          </w:p>
          <w:p>
            <w:pPr>
              <w:spacing w:after="20"/>
              <w:ind w:left="20"/>
              <w:jc w:val="both"/>
            </w:pPr>
            <w:r>
              <w:rPr>
                <w:rFonts w:ascii="Times New Roman"/>
                <w:b w:val="false"/>
                <w:i w:val="false"/>
                <w:color w:val="000000"/>
                <w:sz w:val="20"/>
              </w:rPr>
              <w:t xml:space="preserve">
3. Өндіріс тиімділігінің көрсеткіштері (шығым, меншікті шығындар, энергия сыйымдылығы).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336"/>
          <w:p>
            <w:pPr>
              <w:spacing w:after="20"/>
              <w:ind w:left="20"/>
              <w:jc w:val="both"/>
            </w:pPr>
            <w:r>
              <w:rPr>
                <w:rFonts w:ascii="Times New Roman"/>
                <w:b w:val="false"/>
                <w:i w:val="false"/>
                <w:color w:val="000000"/>
                <w:sz w:val="20"/>
              </w:rPr>
              <w:t>
2-дағды:</w:t>
            </w:r>
          </w:p>
          <w:bookmarkEnd w:id="1336"/>
          <w:p>
            <w:pPr>
              <w:spacing w:after="20"/>
              <w:ind w:left="20"/>
              <w:jc w:val="both"/>
            </w:pPr>
            <w:r>
              <w:rPr>
                <w:rFonts w:ascii="Times New Roman"/>
                <w:b w:val="false"/>
                <w:i w:val="false"/>
                <w:color w:val="000000"/>
                <w:sz w:val="20"/>
              </w:rPr>
              <w:t xml:space="preserve">
Инновацияларды енгізу және технологиялық үдерістерді стандарттау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ашытқы штаммдарының және жабдықтың жаңа түрлерін сынақтан өткізуге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құжаттаманы (карталар, нұсқаулықтар, регламенттер) әзірлеу. </w:t>
            </w:r>
          </w:p>
          <w:p>
            <w:pPr>
              <w:spacing w:after="20"/>
              <w:ind w:left="20"/>
              <w:jc w:val="both"/>
            </w:pPr>
            <w:r>
              <w:rPr>
                <w:rFonts w:ascii="Times New Roman"/>
                <w:b w:val="false"/>
                <w:i w:val="false"/>
                <w:color w:val="000000"/>
                <w:sz w:val="20"/>
              </w:rPr>
              <w:t xml:space="preserve">
3. Өнім сапасына қойылатын жаңа стандарттар мен талаптарды енгізуді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өндіру және қайта өңдеудің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өнімдерінің сапасы мен қауіпсіздігінің халықаралық стандарттары (ISO, HACCP). </w:t>
            </w:r>
          </w:p>
          <w:p>
            <w:pPr>
              <w:spacing w:after="20"/>
              <w:ind w:left="20"/>
              <w:jc w:val="both"/>
            </w:pPr>
            <w:r>
              <w:rPr>
                <w:rFonts w:ascii="Times New Roman"/>
                <w:b w:val="false"/>
                <w:i w:val="false"/>
                <w:color w:val="000000"/>
                <w:sz w:val="20"/>
              </w:rPr>
              <w:t xml:space="preserve">
3. Ашытқы өндіру саласындағы биохимия және микробиология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339"/>
          <w:p>
            <w:pPr>
              <w:spacing w:after="20"/>
              <w:ind w:left="20"/>
              <w:jc w:val="both"/>
            </w:pPr>
            <w:r>
              <w:rPr>
                <w:rFonts w:ascii="Times New Roman"/>
                <w:b w:val="false"/>
                <w:i w:val="false"/>
                <w:color w:val="000000"/>
                <w:sz w:val="20"/>
              </w:rPr>
              <w:t>
Күйзеліске тұрақтылық</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өндісінің инженер 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"Ұйымның бас директоры"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134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340"/>
          <w:p>
            <w:pPr>
              <w:spacing w:after="20"/>
              <w:ind w:left="20"/>
              <w:jc w:val="both"/>
            </w:pPr>
            <w:r>
              <w:rPr>
                <w:rFonts w:ascii="Times New Roman"/>
                <w:b w:val="false"/>
                <w:i w:val="false"/>
                <w:color w:val="000000"/>
                <w:sz w:val="20"/>
              </w:rPr>
              <w:t xml:space="preserve">
4-параграф. Бас директоры, ұйымның директоры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341"/>
          <w:p>
            <w:pPr>
              <w:spacing w:after="20"/>
              <w:ind w:left="20"/>
              <w:jc w:val="both"/>
            </w:pPr>
            <w:r>
              <w:rPr>
                <w:rFonts w:ascii="Times New Roman"/>
                <w:b w:val="false"/>
                <w:i w:val="false"/>
                <w:color w:val="000000"/>
                <w:sz w:val="20"/>
              </w:rPr>
              <w:t>
Білім деңгейі:</w:t>
            </w:r>
          </w:p>
          <w:bookmarkEnd w:id="134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342"/>
          <w:p>
            <w:pPr>
              <w:spacing w:after="20"/>
              <w:ind w:left="20"/>
              <w:jc w:val="both"/>
            </w:pPr>
            <w:r>
              <w:rPr>
                <w:rFonts w:ascii="Times New Roman"/>
                <w:b w:val="false"/>
                <w:i w:val="false"/>
                <w:color w:val="000000"/>
                <w:sz w:val="20"/>
              </w:rPr>
              <w:t>
Мамандық:</w:t>
            </w:r>
          </w:p>
          <w:bookmarkEnd w:id="1342"/>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343"/>
          <w:p>
            <w:pPr>
              <w:spacing w:after="20"/>
              <w:ind w:left="20"/>
              <w:jc w:val="both"/>
            </w:pPr>
            <w:r>
              <w:rPr>
                <w:rFonts w:ascii="Times New Roman"/>
                <w:b w:val="false"/>
                <w:i w:val="false"/>
                <w:color w:val="000000"/>
                <w:sz w:val="20"/>
              </w:rPr>
              <w:t>
Біліктілік:</w:t>
            </w:r>
          </w:p>
          <w:bookmarkEnd w:id="13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өндірісі саласындағы жалпы басқарушылық еңбек өтілі кемінде 5 жыл, оның ішінде кемінде 3 жылы басшылық лауазымында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1210-0-011 - Өндірістік бірлестіктің бас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және қаржы-экономикалық қызметке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344"/>
          <w:p>
            <w:pPr>
              <w:spacing w:after="20"/>
              <w:ind w:left="20"/>
              <w:jc w:val="both"/>
            </w:pPr>
            <w:r>
              <w:rPr>
                <w:rFonts w:ascii="Times New Roman"/>
                <w:b w:val="false"/>
                <w:i w:val="false"/>
                <w:color w:val="000000"/>
                <w:sz w:val="20"/>
              </w:rPr>
              <w:t>
1. Өндірістік-шаруашылық қызметті басқару</w:t>
            </w:r>
          </w:p>
          <w:bookmarkEnd w:id="1344"/>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Қақтығыстарды басқару және жағдайды сыни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345"/>
          <w:p>
            <w:pPr>
              <w:spacing w:after="20"/>
              <w:ind w:left="20"/>
              <w:jc w:val="both"/>
            </w:pPr>
            <w:r>
              <w:rPr>
                <w:rFonts w:ascii="Times New Roman"/>
                <w:b w:val="false"/>
                <w:i w:val="false"/>
                <w:color w:val="000000"/>
                <w:sz w:val="20"/>
              </w:rPr>
              <w:t>
1-еңбек функциясы:</w:t>
            </w:r>
          </w:p>
          <w:bookmarkEnd w:id="1345"/>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346"/>
          <w:p>
            <w:pPr>
              <w:spacing w:after="20"/>
              <w:ind w:left="20"/>
              <w:jc w:val="both"/>
            </w:pPr>
            <w:r>
              <w:rPr>
                <w:rFonts w:ascii="Times New Roman"/>
                <w:b w:val="false"/>
                <w:i w:val="false"/>
                <w:color w:val="000000"/>
                <w:sz w:val="20"/>
              </w:rPr>
              <w:t>
1-дағды:</w:t>
            </w:r>
          </w:p>
          <w:bookmarkEnd w:id="1346"/>
          <w:p>
            <w:pPr>
              <w:spacing w:after="20"/>
              <w:ind w:left="20"/>
              <w:jc w:val="both"/>
            </w:pPr>
            <w:r>
              <w:rPr>
                <w:rFonts w:ascii="Times New Roman"/>
                <w:b w:val="false"/>
                <w:i w:val="false"/>
                <w:color w:val="000000"/>
                <w:sz w:val="20"/>
              </w:rPr>
              <w:t xml:space="preserve">
Қаржылық-экономикалық қызметке басшылық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барлық түрдегі шоттарын банктерде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мүлкі мен ақшалай қаражаттарын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Несие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мүліктік және өзге де мүдделерін соттарда, арбитражда, мемлекеттік органдарда және басқа ұйымдарда қорғау және ұсыну. </w:t>
            </w:r>
          </w:p>
          <w:p>
            <w:pPr>
              <w:spacing w:after="20"/>
              <w:ind w:left="20"/>
              <w:jc w:val="both"/>
            </w:pPr>
            <w:r>
              <w:rPr>
                <w:rFonts w:ascii="Times New Roman"/>
                <w:b w:val="false"/>
                <w:i w:val="false"/>
                <w:color w:val="000000"/>
                <w:sz w:val="20"/>
              </w:rPr>
              <w:t xml:space="preserve">
7. Қызметкерлердің ҚР заңнамасының, ішкі нормативтік құжаттардың және лауазымдық міндеттердің талаптарын орындауын бақылау жөніндегі іс-шаралар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348"/>
          <w:p>
            <w:pPr>
              <w:spacing w:after="20"/>
              <w:ind w:left="20"/>
              <w:jc w:val="both"/>
            </w:pPr>
            <w:r>
              <w:rPr>
                <w:rFonts w:ascii="Times New Roman"/>
                <w:b w:val="false"/>
                <w:i w:val="false"/>
                <w:color w:val="000000"/>
                <w:sz w:val="20"/>
              </w:rPr>
              <w:t>
Білімдер: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несиелендіру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 негіздері. </w:t>
            </w:r>
          </w:p>
          <w:p>
            <w:pPr>
              <w:spacing w:after="20"/>
              <w:ind w:left="20"/>
              <w:jc w:val="both"/>
            </w:pPr>
            <w:r>
              <w:rPr>
                <w:rFonts w:ascii="Times New Roman"/>
                <w:b w:val="false"/>
                <w:i w:val="false"/>
                <w:color w:val="000000"/>
                <w:sz w:val="20"/>
              </w:rPr>
              <w:t xml:space="preserve">
5. Салық заңнамасы, ұйымның өндірістік-шаруашылық және қаржылық-экономикалық қызметі бойынша бизнес-жоспарларды әзірлеу мен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349"/>
          <w:p>
            <w:pPr>
              <w:spacing w:after="20"/>
              <w:ind w:left="20"/>
              <w:jc w:val="both"/>
            </w:pPr>
            <w:r>
              <w:rPr>
                <w:rFonts w:ascii="Times New Roman"/>
                <w:b w:val="false"/>
                <w:i w:val="false"/>
                <w:color w:val="000000"/>
                <w:sz w:val="20"/>
              </w:rPr>
              <w:t>
2-дағды:</w:t>
            </w:r>
          </w:p>
          <w:bookmarkEnd w:id="1349"/>
          <w:p>
            <w:pPr>
              <w:spacing w:after="20"/>
              <w:ind w:left="20"/>
              <w:jc w:val="both"/>
            </w:pPr>
            <w:r>
              <w:rPr>
                <w:rFonts w:ascii="Times New Roman"/>
                <w:b w:val="false"/>
                <w:i w:val="false"/>
                <w:color w:val="000000"/>
                <w:sz w:val="20"/>
              </w:rPr>
              <w:t>
Кәсіпорынды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350"/>
          <w:p>
            <w:pPr>
              <w:spacing w:after="20"/>
              <w:ind w:left="20"/>
              <w:jc w:val="both"/>
            </w:pPr>
            <w:r>
              <w:rPr>
                <w:rFonts w:ascii="Times New Roman"/>
                <w:b w:val="false"/>
                <w:i w:val="false"/>
                <w:color w:val="000000"/>
                <w:sz w:val="20"/>
              </w:rPr>
              <w:t>
Машықтар: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9. Өнімдер мен қызметтерді сатудың өсуіне ықпал ету және пайданың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351"/>
          <w:p>
            <w:pPr>
              <w:spacing w:after="20"/>
              <w:ind w:left="20"/>
              <w:jc w:val="both"/>
            </w:pPr>
            <w:r>
              <w:rPr>
                <w:rFonts w:ascii="Times New Roman"/>
                <w:b w:val="false"/>
                <w:i w:val="false"/>
                <w:color w:val="000000"/>
                <w:sz w:val="20"/>
              </w:rPr>
              <w:t>
Білімдер: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және заңнамалық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тиімді өзара іс-қимылына қол жеткізу мақсатында өндірісті техникалық қамтамасыз етуді ұйымдастыру, технологиясы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қуаты, ұйым өнімдерін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өнімдерін өндіру технологиясы.</w:t>
            </w:r>
          </w:p>
          <w:p>
            <w:pPr>
              <w:spacing w:after="20"/>
              <w:ind w:left="20"/>
              <w:jc w:val="both"/>
            </w:pPr>
            <w:r>
              <w:rPr>
                <w:rFonts w:ascii="Times New Roman"/>
                <w:b w:val="false"/>
                <w:i w:val="false"/>
                <w:color w:val="000000"/>
                <w:sz w:val="20"/>
              </w:rPr>
              <w:t>
5. Кәсіпкерлік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352"/>
          <w:p>
            <w:pPr>
              <w:spacing w:after="20"/>
              <w:ind w:left="20"/>
              <w:jc w:val="both"/>
            </w:pPr>
            <w:r>
              <w:rPr>
                <w:rFonts w:ascii="Times New Roman"/>
                <w:b w:val="false"/>
                <w:i w:val="false"/>
                <w:color w:val="000000"/>
                <w:sz w:val="20"/>
              </w:rPr>
              <w:t>
2-еңбек функциясы:</w:t>
            </w:r>
          </w:p>
          <w:bookmarkEnd w:id="1352"/>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353"/>
          <w:p>
            <w:pPr>
              <w:spacing w:after="20"/>
              <w:ind w:left="20"/>
              <w:jc w:val="both"/>
            </w:pPr>
            <w:r>
              <w:rPr>
                <w:rFonts w:ascii="Times New Roman"/>
                <w:b w:val="false"/>
                <w:i w:val="false"/>
                <w:color w:val="000000"/>
                <w:sz w:val="20"/>
              </w:rPr>
              <w:t>
1-дағды:</w:t>
            </w:r>
          </w:p>
          <w:bookmarkEnd w:id="1353"/>
          <w:p>
            <w:pPr>
              <w:spacing w:after="20"/>
              <w:ind w:left="20"/>
              <w:jc w:val="both"/>
            </w:pPr>
            <w:r>
              <w:rPr>
                <w:rFonts w:ascii="Times New Roman"/>
                <w:b w:val="false"/>
                <w:i w:val="false"/>
                <w:color w:val="000000"/>
                <w:sz w:val="20"/>
              </w:rPr>
              <w:t xml:space="preserve">
Ұйымды білікті кадрлармен қамтамасыз ету жөніндегі шараларды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354"/>
          <w:p>
            <w:pPr>
              <w:spacing w:after="20"/>
              <w:ind w:left="20"/>
              <w:jc w:val="both"/>
            </w:pPr>
            <w:r>
              <w:rPr>
                <w:rFonts w:ascii="Times New Roman"/>
                <w:b w:val="false"/>
                <w:i w:val="false"/>
                <w:color w:val="000000"/>
                <w:sz w:val="20"/>
              </w:rPr>
              <w:t>
Машықтар: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Қызметкерлердің өмірі мен денсаулығына қауіпсіз әрі қолайлы еңбек жағдайларын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жөніндегі заңнама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 мотивациясын, бастамашылдығын және белсенділігін дамытуға ықпал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355"/>
          <w:p>
            <w:pPr>
              <w:spacing w:after="20"/>
              <w:ind w:left="20"/>
              <w:jc w:val="both"/>
            </w:pPr>
            <w:r>
              <w:rPr>
                <w:rFonts w:ascii="Times New Roman"/>
                <w:b w:val="false"/>
                <w:i w:val="false"/>
                <w:color w:val="000000"/>
                <w:sz w:val="20"/>
              </w:rPr>
              <w:t>
Білімдер: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және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мен кәсіби этика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мен жасасу және әлеуметтік-еңбек қатынастарын реттеу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356"/>
          <w:p>
            <w:pPr>
              <w:spacing w:after="20"/>
              <w:ind w:left="20"/>
              <w:jc w:val="both"/>
            </w:pPr>
            <w:r>
              <w:rPr>
                <w:rFonts w:ascii="Times New Roman"/>
                <w:b w:val="false"/>
                <w:i w:val="false"/>
                <w:color w:val="000000"/>
                <w:sz w:val="20"/>
              </w:rPr>
              <w:t>
2-дағды:</w:t>
            </w:r>
          </w:p>
          <w:bookmarkEnd w:id="1356"/>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357"/>
          <w:p>
            <w:pPr>
              <w:spacing w:after="20"/>
              <w:ind w:left="20"/>
              <w:jc w:val="both"/>
            </w:pPr>
            <w:r>
              <w:rPr>
                <w:rFonts w:ascii="Times New Roman"/>
                <w:b w:val="false"/>
                <w:i w:val="false"/>
                <w:color w:val="000000"/>
                <w:sz w:val="20"/>
              </w:rPr>
              <w:t>
Машықтар: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358"/>
          <w:p>
            <w:pPr>
              <w:spacing w:after="20"/>
              <w:ind w:left="20"/>
              <w:jc w:val="both"/>
            </w:pPr>
            <w:r>
              <w:rPr>
                <w:rFonts w:ascii="Times New Roman"/>
                <w:b w:val="false"/>
                <w:i w:val="false"/>
                <w:color w:val="000000"/>
                <w:sz w:val="20"/>
              </w:rPr>
              <w:t>
Білімдер: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359"/>
          <w:p>
            <w:pPr>
              <w:spacing w:after="20"/>
              <w:ind w:left="20"/>
              <w:jc w:val="both"/>
            </w:pPr>
            <w:r>
              <w:rPr>
                <w:rFonts w:ascii="Times New Roman"/>
                <w:b w:val="false"/>
                <w:i w:val="false"/>
                <w:color w:val="000000"/>
                <w:sz w:val="20"/>
              </w:rPr>
              <w:t>
1 қосымша еңбек функциясы:</w:t>
            </w:r>
          </w:p>
          <w:bookmarkEnd w:id="1359"/>
          <w:p>
            <w:pPr>
              <w:spacing w:after="20"/>
              <w:ind w:left="20"/>
              <w:jc w:val="both"/>
            </w:pPr>
            <w:r>
              <w:rPr>
                <w:rFonts w:ascii="Times New Roman"/>
                <w:b w:val="false"/>
                <w:i w:val="false"/>
                <w:color w:val="000000"/>
                <w:sz w:val="20"/>
              </w:rPr>
              <w:t>
Қақтығыстарды басқару және жағдайды сыни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360"/>
          <w:p>
            <w:pPr>
              <w:spacing w:after="20"/>
              <w:ind w:left="20"/>
              <w:jc w:val="both"/>
            </w:pPr>
            <w:r>
              <w:rPr>
                <w:rFonts w:ascii="Times New Roman"/>
                <w:b w:val="false"/>
                <w:i w:val="false"/>
                <w:color w:val="000000"/>
                <w:sz w:val="20"/>
              </w:rPr>
              <w:t>
1-дағды:</w:t>
            </w:r>
          </w:p>
          <w:bookmarkEnd w:id="1360"/>
          <w:p>
            <w:pPr>
              <w:spacing w:after="20"/>
              <w:ind w:left="20"/>
              <w:jc w:val="both"/>
            </w:pPr>
            <w:r>
              <w:rPr>
                <w:rFonts w:ascii="Times New Roman"/>
                <w:b w:val="false"/>
                <w:i w:val="false"/>
                <w:color w:val="000000"/>
                <w:sz w:val="20"/>
              </w:rPr>
              <w:t>
Жанжалды жағдайлардың алдын алуға бағытталған стратегияларды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361"/>
          <w:p>
            <w:pPr>
              <w:spacing w:after="20"/>
              <w:ind w:left="20"/>
              <w:jc w:val="both"/>
            </w:pPr>
            <w:r>
              <w:rPr>
                <w:rFonts w:ascii="Times New Roman"/>
                <w:b w:val="false"/>
                <w:i w:val="false"/>
                <w:color w:val="000000"/>
                <w:sz w:val="20"/>
              </w:rPr>
              <w:t>
Машықтар: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Ұжымдағы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Өндірілген азық-түлікті сату кезінде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және әріптестермен өзара әрекеттесуді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тұлғааралық қарым-қатынасты басқару,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Негізделген тұжырымдарды тұжырымдай отырып, оқиғаларды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 негізделген бағалау, түсіндіру.</w:t>
            </w:r>
          </w:p>
          <w:p>
            <w:pPr>
              <w:spacing w:after="20"/>
              <w:ind w:left="20"/>
              <w:jc w:val="both"/>
            </w:pPr>
            <w:r>
              <w:rPr>
                <w:rFonts w:ascii="Times New Roman"/>
                <w:b w:val="false"/>
                <w:i w:val="false"/>
                <w:color w:val="000000"/>
                <w:sz w:val="20"/>
              </w:rPr>
              <w:t>
8. Нәтижелерді жағдайлар мен мәселелерге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362"/>
          <w:p>
            <w:pPr>
              <w:spacing w:after="20"/>
              <w:ind w:left="20"/>
              <w:jc w:val="both"/>
            </w:pPr>
            <w:r>
              <w:rPr>
                <w:rFonts w:ascii="Times New Roman"/>
                <w:b w:val="false"/>
                <w:i w:val="false"/>
                <w:color w:val="000000"/>
                <w:sz w:val="20"/>
              </w:rPr>
              <w:t>
Білімдер: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Конфликтологияның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Сыни ойлау теориясы.</w:t>
            </w:r>
          </w:p>
          <w:p>
            <w:pPr>
              <w:spacing w:after="20"/>
              <w:ind w:left="20"/>
              <w:jc w:val="both"/>
            </w:pPr>
            <w:r>
              <w:rPr>
                <w:rFonts w:ascii="Times New Roman"/>
                <w:b w:val="false"/>
                <w:i w:val="false"/>
                <w:color w:val="000000"/>
                <w:sz w:val="20"/>
              </w:rPr>
              <w:t>
6.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363"/>
          <w:p>
            <w:pPr>
              <w:spacing w:after="20"/>
              <w:ind w:left="20"/>
              <w:jc w:val="both"/>
            </w:pPr>
            <w:r>
              <w:rPr>
                <w:rFonts w:ascii="Times New Roman"/>
                <w:b w:val="false"/>
                <w:i w:val="false"/>
                <w:color w:val="000000"/>
                <w:sz w:val="20"/>
              </w:rPr>
              <w:t>
Ойлау икемділігі</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өндірісінің химигі"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химигі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364"/>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364"/>
          <w:p>
            <w:pPr>
              <w:spacing w:after="20"/>
              <w:ind w:left="20"/>
              <w:jc w:val="both"/>
            </w:pPr>
            <w:r>
              <w:rPr>
                <w:rFonts w:ascii="Times New Roman"/>
                <w:b w:val="false"/>
                <w:i w:val="false"/>
                <w:color w:val="000000"/>
                <w:sz w:val="20"/>
              </w:rPr>
              <w:t xml:space="preserve">
11-параграф. Биомасса сепараторшысы ,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365"/>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365"/>
          <w:p>
            <w:pPr>
              <w:spacing w:after="20"/>
              <w:ind w:left="20"/>
              <w:jc w:val="both"/>
            </w:pPr>
            <w:r>
              <w:rPr>
                <w:rFonts w:ascii="Times New Roman"/>
                <w:b w:val="false"/>
                <w:i w:val="false"/>
                <w:color w:val="000000"/>
                <w:sz w:val="20"/>
              </w:rPr>
              <w:t xml:space="preserve">
12-параграф. Биомасса сепараторшысы ,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366"/>
          <w:p>
            <w:pPr>
              <w:spacing w:after="20"/>
              <w:ind w:left="20"/>
              <w:jc w:val="both"/>
            </w:pPr>
            <w:r>
              <w:rPr>
                <w:rFonts w:ascii="Times New Roman"/>
                <w:b w:val="false"/>
                <w:i w:val="false"/>
                <w:color w:val="000000"/>
                <w:sz w:val="20"/>
              </w:rPr>
              <w:t xml:space="preserve">
29-шығарылым. "Жұмыстар мен жұмысшы кәсіптерінің бірыңғай тарифтік-біліктілік анықтамалығын (29-шығарылым) бекіту туралы" 2019 жылғы 3 желтоқсандағы № 642 Қазақстан Республикасы Еңбек және халықты әлеуметтік қорғау министрінің бұйрығы. Қазақстан Республикасының Әділет министрлігінде 2019 жылғы 5 желтоқсанда № 19703 болып тіркелді. </w:t>
            </w:r>
          </w:p>
          <w:bookmarkEnd w:id="1366"/>
          <w:p>
            <w:pPr>
              <w:spacing w:after="20"/>
              <w:ind w:left="20"/>
              <w:jc w:val="both"/>
            </w:pPr>
            <w:r>
              <w:rPr>
                <w:rFonts w:ascii="Times New Roman"/>
                <w:b w:val="false"/>
                <w:i w:val="false"/>
                <w:color w:val="000000"/>
                <w:sz w:val="20"/>
              </w:rPr>
              <w:t xml:space="preserve">
13-параграф. Биомасса сепараторшысы 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367"/>
          <w:p>
            <w:pPr>
              <w:spacing w:after="20"/>
              <w:ind w:left="20"/>
              <w:jc w:val="both"/>
            </w:pPr>
            <w:r>
              <w:rPr>
                <w:rFonts w:ascii="Times New Roman"/>
                <w:b w:val="false"/>
                <w:i w:val="false"/>
                <w:color w:val="000000"/>
                <w:sz w:val="20"/>
              </w:rPr>
              <w:t>
Білім деңгейі:</w:t>
            </w:r>
          </w:p>
          <w:bookmarkEnd w:id="136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368"/>
          <w:p>
            <w:pPr>
              <w:spacing w:after="20"/>
              <w:ind w:left="20"/>
              <w:jc w:val="both"/>
            </w:pPr>
            <w:r>
              <w:rPr>
                <w:rFonts w:ascii="Times New Roman"/>
                <w:b w:val="false"/>
                <w:i w:val="false"/>
                <w:color w:val="000000"/>
                <w:sz w:val="20"/>
              </w:rPr>
              <w:t>
Мамандық:</w:t>
            </w:r>
          </w:p>
          <w:bookmarkEnd w:id="13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369"/>
          <w:p>
            <w:pPr>
              <w:spacing w:after="20"/>
              <w:ind w:left="20"/>
              <w:jc w:val="both"/>
            </w:pPr>
            <w:r>
              <w:rPr>
                <w:rFonts w:ascii="Times New Roman"/>
                <w:b w:val="false"/>
                <w:i w:val="false"/>
                <w:color w:val="000000"/>
                <w:sz w:val="20"/>
              </w:rPr>
              <w:t>
Біліктілік:</w:t>
            </w:r>
          </w:p>
          <w:bookmarkEnd w:id="13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 Жұмыс тәжірибесі талап етілмейді. Тәжірибелі қызметкердің басшылығымен тікелей жұмыс орнында оқуға рұқсат етіледі. 4-разряд: 3-разрядты биомасса сепараторшысы лауазымында кемінде 6 ай жұмыс өтілі немесе кәсіпорында өндірістік оқытудан өтуі қажет. 5-разряд: 4-разрядты биомасса сепараторшысы лауазымында кемінде 1 жыл жұмыс өтілі болуы тиіс. Сепарациялық жабдыққа өздігінен қызмет көрсету және профилактикалық жұмыстар жүргізу тәжірибесі міндетті.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370"/>
          <w:p>
            <w:pPr>
              <w:spacing w:after="20"/>
              <w:ind w:left="20"/>
              <w:jc w:val="both"/>
            </w:pPr>
            <w:r>
              <w:rPr>
                <w:rFonts w:ascii="Times New Roman"/>
                <w:b w:val="false"/>
                <w:i w:val="false"/>
                <w:color w:val="000000"/>
                <w:sz w:val="20"/>
              </w:rPr>
              <w:t>
8131-3-013 - Биомасса айырушысы</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8131-5-071 - Қоректік орта мен тұздар ерітінділерін дайындау операторы</w:t>
            </w:r>
          </w:p>
          <w:p>
            <w:pPr>
              <w:spacing w:after="20"/>
              <w:ind w:left="20"/>
              <w:jc w:val="both"/>
            </w:pPr>
            <w:r>
              <w:rPr>
                <w:rFonts w:ascii="Times New Roman"/>
                <w:b w:val="false"/>
                <w:i w:val="false"/>
                <w:color w:val="000000"/>
                <w:sz w:val="20"/>
              </w:rPr>
              <w:t>
8131-5-063 - Таза ашытқы дақылдарын өсіру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өндірудің технологиялық үдерісін тұрақты және қауіпсіз жүргізуді қамтамасыз ету, соның ішінде шикізат пен дайын өнім сапасын бақылау, өндірістік және технологиялық құжаттаманы жүргізу, санитарлық-гигиеналық нормалар мен еңбек қауіпсіздігі талаптарын сақтау — белгіленген сапа стандарттарына сәйкес өнім шығару мақсатында.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371"/>
          <w:p>
            <w:pPr>
              <w:spacing w:after="20"/>
              <w:ind w:left="20"/>
              <w:jc w:val="both"/>
            </w:pPr>
            <w:r>
              <w:rPr>
                <w:rFonts w:ascii="Times New Roman"/>
                <w:b w:val="false"/>
                <w:i w:val="false"/>
                <w:color w:val="000000"/>
                <w:sz w:val="20"/>
              </w:rPr>
              <w:t xml:space="preserve">
1. Ашытқы биомассасын бөлу және сепарациялық жабдықты күтіп ұстау </w:t>
            </w:r>
          </w:p>
          <w:bookmarkEnd w:id="1371"/>
          <w:p>
            <w:pPr>
              <w:spacing w:after="20"/>
              <w:ind w:left="20"/>
              <w:jc w:val="both"/>
            </w:pPr>
            <w:r>
              <w:rPr>
                <w:rFonts w:ascii="Times New Roman"/>
                <w:b w:val="false"/>
                <w:i w:val="false"/>
                <w:color w:val="000000"/>
                <w:sz w:val="20"/>
              </w:rPr>
              <w:t xml:space="preserve">
2. Сепарация параметрлерін және бөлінген биомасса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Сепарация үдерісін талдау, оңтайландыру және жетілдіру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372"/>
          <w:p>
            <w:pPr>
              <w:spacing w:after="20"/>
              <w:ind w:left="20"/>
              <w:jc w:val="both"/>
            </w:pPr>
            <w:r>
              <w:rPr>
                <w:rFonts w:ascii="Times New Roman"/>
                <w:b w:val="false"/>
                <w:i w:val="false"/>
                <w:color w:val="000000"/>
                <w:sz w:val="20"/>
              </w:rPr>
              <w:t>
1-еңбек функциясы:</w:t>
            </w:r>
          </w:p>
          <w:bookmarkEnd w:id="1372"/>
          <w:p>
            <w:pPr>
              <w:spacing w:after="20"/>
              <w:ind w:left="20"/>
              <w:jc w:val="both"/>
            </w:pPr>
            <w:r>
              <w:rPr>
                <w:rFonts w:ascii="Times New Roman"/>
                <w:b w:val="false"/>
                <w:i w:val="false"/>
                <w:color w:val="000000"/>
                <w:sz w:val="20"/>
              </w:rPr>
              <w:t xml:space="preserve">
Ашытқы биомассасын бөлу және сепарациялық жабдықты күтіп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373"/>
          <w:p>
            <w:pPr>
              <w:spacing w:after="20"/>
              <w:ind w:left="20"/>
              <w:jc w:val="both"/>
            </w:pPr>
            <w:r>
              <w:rPr>
                <w:rFonts w:ascii="Times New Roman"/>
                <w:b w:val="false"/>
                <w:i w:val="false"/>
                <w:color w:val="000000"/>
                <w:sz w:val="20"/>
              </w:rPr>
              <w:t>
1-дағды:</w:t>
            </w:r>
          </w:p>
          <w:bookmarkEnd w:id="1373"/>
          <w:p>
            <w:pPr>
              <w:spacing w:after="20"/>
              <w:ind w:left="20"/>
              <w:jc w:val="both"/>
            </w:pPr>
            <w:r>
              <w:rPr>
                <w:rFonts w:ascii="Times New Roman"/>
                <w:b w:val="false"/>
                <w:i w:val="false"/>
                <w:color w:val="000000"/>
                <w:sz w:val="20"/>
              </w:rPr>
              <w:t xml:space="preserve">
Жабдықты дайындау және сепарация үдерісін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374"/>
          <w:p>
            <w:pPr>
              <w:spacing w:after="20"/>
              <w:ind w:left="20"/>
              <w:jc w:val="both"/>
            </w:pPr>
            <w:r>
              <w:rPr>
                <w:rFonts w:ascii="Times New Roman"/>
                <w:b w:val="false"/>
                <w:i w:val="false"/>
                <w:color w:val="000000"/>
                <w:sz w:val="20"/>
              </w:rPr>
              <w:t>
Машықтар: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Сепараторды жұмысқа дайындау, оның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Бастапқы суспензияны сепарациялық қондырғыға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Үдеріс барысын шебердің басшылығымен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Сепараторды өздігінен іске қосу және тоқтату.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Айналу жылдамдығын және суспензия беруді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Шыққан биомассаның және бөлінген сұйықтықтың тазалығын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Суспензия құрамына байланысты сепарация параметрлерін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Берудің біркелкілігін және қондырғының тұрақты жұмысын бақылау. </w:t>
            </w:r>
          </w:p>
          <w:p>
            <w:pPr>
              <w:spacing w:after="20"/>
              <w:ind w:left="20"/>
              <w:jc w:val="both"/>
            </w:pPr>
            <w:r>
              <w:rPr>
                <w:rFonts w:ascii="Times New Roman"/>
                <w:b w:val="false"/>
                <w:i w:val="false"/>
                <w:color w:val="000000"/>
                <w:sz w:val="20"/>
              </w:rPr>
              <w:t xml:space="preserve">
3. Биомассаны бөлу тиімділігін талдау және режимді түзету.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375"/>
          <w:p>
            <w:pPr>
              <w:spacing w:after="20"/>
              <w:ind w:left="20"/>
              <w:jc w:val="both"/>
            </w:pPr>
            <w:r>
              <w:rPr>
                <w:rFonts w:ascii="Times New Roman"/>
                <w:b w:val="false"/>
                <w:i w:val="false"/>
                <w:color w:val="000000"/>
                <w:sz w:val="20"/>
              </w:rPr>
              <w:t>
Білімдер: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Ортадан тепкіш сепараторлардың жұмыс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мақсаты мен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Биомассамен жұмыс істеу кезіндегі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Сепаратордың жұмыс істеу принципі және параметрлерін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Айналу жылдамдығы мен ортаның тығыздығының бөлу процесіне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Жабдыққа техникалық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Сепарация тиімділігін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Ашытқы массасының биохимиялық қасиеттері. </w:t>
            </w:r>
          </w:p>
          <w:p>
            <w:pPr>
              <w:spacing w:after="20"/>
              <w:ind w:left="20"/>
              <w:jc w:val="both"/>
            </w:pPr>
            <w:r>
              <w:rPr>
                <w:rFonts w:ascii="Times New Roman"/>
                <w:b w:val="false"/>
                <w:i w:val="false"/>
                <w:color w:val="000000"/>
                <w:sz w:val="20"/>
              </w:rPr>
              <w:t xml:space="preserve">
3. Халықаралық қауіпсіздік стандарттары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376"/>
          <w:p>
            <w:pPr>
              <w:spacing w:after="20"/>
              <w:ind w:left="20"/>
              <w:jc w:val="both"/>
            </w:pPr>
            <w:r>
              <w:rPr>
                <w:rFonts w:ascii="Times New Roman"/>
                <w:b w:val="false"/>
                <w:i w:val="false"/>
                <w:color w:val="000000"/>
                <w:sz w:val="20"/>
              </w:rPr>
              <w:t>
2-дағды:</w:t>
            </w:r>
          </w:p>
          <w:bookmarkEnd w:id="1376"/>
          <w:p>
            <w:pPr>
              <w:spacing w:after="20"/>
              <w:ind w:left="20"/>
              <w:jc w:val="both"/>
            </w:pPr>
            <w:r>
              <w:rPr>
                <w:rFonts w:ascii="Times New Roman"/>
                <w:b w:val="false"/>
                <w:i w:val="false"/>
                <w:color w:val="000000"/>
                <w:sz w:val="20"/>
              </w:rPr>
              <w:t xml:space="preserve">
Жабдықты тазалау, қызмет көрсету және санитарлық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 барабанын биомасса қалдықтарынан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жуу мен дезинфекциялауға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өңдеу кезінде қауіпсіздік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ауысымнан кейін сепараторды жоспарлы тазалау және жуу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Тығыздағыштардың, сүзгілердің және арматураның жағдайын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 ақауларды жою және бұзылулар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Учаскедегі жабдықты санитарлық өңдеуді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мен дезинфекция сапасын бақылау. </w:t>
            </w:r>
          </w:p>
          <w:p>
            <w:pPr>
              <w:spacing w:after="20"/>
              <w:ind w:left="20"/>
              <w:jc w:val="both"/>
            </w:pPr>
            <w:r>
              <w:rPr>
                <w:rFonts w:ascii="Times New Roman"/>
                <w:b w:val="false"/>
                <w:i w:val="false"/>
                <w:color w:val="000000"/>
                <w:sz w:val="20"/>
              </w:rPr>
              <w:t xml:space="preserve">
3. Жабдықтың сенімді жұмысын арттыру бойынша ұсыныстар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378"/>
          <w:p>
            <w:pPr>
              <w:spacing w:after="20"/>
              <w:ind w:left="20"/>
              <w:jc w:val="both"/>
            </w:pPr>
            <w:r>
              <w:rPr>
                <w:rFonts w:ascii="Times New Roman"/>
                <w:b w:val="false"/>
                <w:i w:val="false"/>
                <w:color w:val="000000"/>
                <w:sz w:val="20"/>
              </w:rPr>
              <w:t>
Білімдер: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өңдеуде қолданылатын құралдар мен ерітінділер.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Сепарациялық жабдықты тазалау және жуу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Химиялық заттармен жұмыс істеу кезіндегі еңбек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санитарлық өңдеудің кезектілігі.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Ластану түрлері және оларды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техникалық профилактикасының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дезинфекцияның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гигиена және микрофлораны бақылау нормативтері. </w:t>
            </w:r>
          </w:p>
          <w:p>
            <w:pPr>
              <w:spacing w:after="20"/>
              <w:ind w:left="20"/>
              <w:jc w:val="both"/>
            </w:pPr>
            <w:r>
              <w:rPr>
                <w:rFonts w:ascii="Times New Roman"/>
                <w:b w:val="false"/>
                <w:i w:val="false"/>
                <w:color w:val="000000"/>
                <w:sz w:val="20"/>
              </w:rPr>
              <w:t xml:space="preserve">
3. Жабдықты қауіпсіз пайдалану және оның қызмет мерзімін ұзарту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379"/>
          <w:p>
            <w:pPr>
              <w:spacing w:after="20"/>
              <w:ind w:left="20"/>
              <w:jc w:val="both"/>
            </w:pPr>
            <w:r>
              <w:rPr>
                <w:rFonts w:ascii="Times New Roman"/>
                <w:b w:val="false"/>
                <w:i w:val="false"/>
                <w:color w:val="000000"/>
                <w:sz w:val="20"/>
              </w:rPr>
              <w:t>
2-еңбек функциясы:</w:t>
            </w:r>
          </w:p>
          <w:bookmarkEnd w:id="1379"/>
          <w:p>
            <w:pPr>
              <w:spacing w:after="20"/>
              <w:ind w:left="20"/>
              <w:jc w:val="both"/>
            </w:pPr>
            <w:r>
              <w:rPr>
                <w:rFonts w:ascii="Times New Roman"/>
                <w:b w:val="false"/>
                <w:i w:val="false"/>
                <w:color w:val="000000"/>
                <w:sz w:val="20"/>
              </w:rPr>
              <w:t xml:space="preserve">
Сепарация параметрлерін және бөлінген биомасса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380"/>
          <w:p>
            <w:pPr>
              <w:spacing w:after="20"/>
              <w:ind w:left="20"/>
              <w:jc w:val="both"/>
            </w:pPr>
            <w:r>
              <w:rPr>
                <w:rFonts w:ascii="Times New Roman"/>
                <w:b w:val="false"/>
                <w:i w:val="false"/>
                <w:color w:val="000000"/>
                <w:sz w:val="20"/>
              </w:rPr>
              <w:t>
1-дағды:</w:t>
            </w:r>
          </w:p>
          <w:bookmarkEnd w:id="1380"/>
          <w:p>
            <w:pPr>
              <w:spacing w:after="20"/>
              <w:ind w:left="20"/>
              <w:jc w:val="both"/>
            </w:pPr>
            <w:r>
              <w:rPr>
                <w:rFonts w:ascii="Times New Roman"/>
                <w:b w:val="false"/>
                <w:i w:val="false"/>
                <w:color w:val="000000"/>
                <w:sz w:val="20"/>
              </w:rPr>
              <w:t xml:space="preserve">
Сепаратордың жұмыс параметрлерін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381"/>
          <w:p>
            <w:pPr>
              <w:spacing w:after="20"/>
              <w:ind w:left="20"/>
              <w:jc w:val="both"/>
            </w:pPr>
            <w:r>
              <w:rPr>
                <w:rFonts w:ascii="Times New Roman"/>
                <w:b w:val="false"/>
                <w:i w:val="false"/>
                <w:color w:val="000000"/>
                <w:sz w:val="20"/>
              </w:rPr>
              <w:t>
Машықтар: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Аспаптардың көрсеткіштерін тексеру (жылдамдық, температура, қысым).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Сепараторға суспензияның біркелкі берілуін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Параметрлердің ауытқуы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Сепарация режимінің тұрақтылығын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Суспензия тығыздығы өзгерген жағдайда беру мен айналу жылдамдығын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Аспаптардың көрсеткіштерін журналға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 деректерін талдау және жұмыс режимін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Үдерістің тұрақсыздығының себептерін анықтау. </w:t>
            </w:r>
          </w:p>
          <w:p>
            <w:pPr>
              <w:spacing w:after="20"/>
              <w:ind w:left="20"/>
              <w:jc w:val="both"/>
            </w:pPr>
            <w:r>
              <w:rPr>
                <w:rFonts w:ascii="Times New Roman"/>
                <w:b w:val="false"/>
                <w:i w:val="false"/>
                <w:color w:val="000000"/>
                <w:sz w:val="20"/>
              </w:rPr>
              <w:t xml:space="preserve">
3. Сепарация тиімділігін арттыру бойынша ұсыныстар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382"/>
          <w:p>
            <w:pPr>
              <w:spacing w:after="20"/>
              <w:ind w:left="20"/>
              <w:jc w:val="both"/>
            </w:pPr>
            <w:r>
              <w:rPr>
                <w:rFonts w:ascii="Times New Roman"/>
                <w:b w:val="false"/>
                <w:i w:val="false"/>
                <w:color w:val="000000"/>
                <w:sz w:val="20"/>
              </w:rPr>
              <w:t>
Білімдер:</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Сепарация технологиялық үдерісінің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Бөлу сапасына әсер ететін параметрлер.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Бақылау-өлшеу аспаптарымен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Температураны, қысымды және айналу жылдамдығын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Суспензияның физикалық қасиеттерінің үдеріс барысына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Сепарацияның нормативтік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Параметрлердің ауытқу себептері және оларды жою тәсілдері. </w:t>
            </w:r>
          </w:p>
          <w:p>
            <w:pPr>
              <w:spacing w:after="20"/>
              <w:ind w:left="20"/>
              <w:jc w:val="both"/>
            </w:pPr>
            <w:r>
              <w:rPr>
                <w:rFonts w:ascii="Times New Roman"/>
                <w:b w:val="false"/>
                <w:i w:val="false"/>
                <w:color w:val="000000"/>
                <w:sz w:val="20"/>
              </w:rPr>
              <w:t xml:space="preserve">
3. Үдерістерді бақылаудың халықаралық стандарттары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383"/>
          <w:p>
            <w:pPr>
              <w:spacing w:after="20"/>
              <w:ind w:left="20"/>
              <w:jc w:val="both"/>
            </w:pPr>
            <w:r>
              <w:rPr>
                <w:rFonts w:ascii="Times New Roman"/>
                <w:b w:val="false"/>
                <w:i w:val="false"/>
                <w:color w:val="000000"/>
                <w:sz w:val="20"/>
              </w:rPr>
              <w:t>
2-дағды:</w:t>
            </w:r>
          </w:p>
          <w:bookmarkEnd w:id="1383"/>
          <w:p>
            <w:pPr>
              <w:spacing w:after="20"/>
              <w:ind w:left="20"/>
              <w:jc w:val="both"/>
            </w:pPr>
            <w:r>
              <w:rPr>
                <w:rFonts w:ascii="Times New Roman"/>
                <w:b w:val="false"/>
                <w:i w:val="false"/>
                <w:color w:val="000000"/>
                <w:sz w:val="20"/>
              </w:rPr>
              <w:t xml:space="preserve">
Алынған биомасса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биомасса сынамаларын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Массаның сыртқы түрін және біртектілігін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Сыртқы белгілері бойынша сәйкессіздіктер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Биомассаның ылғалдылығын, тығыздығын және түсін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белгіленген нормаларға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бақылау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 көрсеткіштерінің тұрақтылығын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сапасын жақсарту шараларын әзірлеу. </w:t>
            </w:r>
          </w:p>
          <w:p>
            <w:pPr>
              <w:spacing w:after="20"/>
              <w:ind w:left="20"/>
              <w:jc w:val="both"/>
            </w:pPr>
            <w:r>
              <w:rPr>
                <w:rFonts w:ascii="Times New Roman"/>
                <w:b w:val="false"/>
                <w:i w:val="false"/>
                <w:color w:val="000000"/>
                <w:sz w:val="20"/>
              </w:rPr>
              <w:t xml:space="preserve">
3. Бақылаудың жаңа әдістерін енгізуге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385"/>
          <w:p>
            <w:pPr>
              <w:spacing w:after="20"/>
              <w:ind w:left="20"/>
              <w:jc w:val="both"/>
            </w:pPr>
            <w:r>
              <w:rPr>
                <w:rFonts w:ascii="Times New Roman"/>
                <w:b w:val="false"/>
                <w:i w:val="false"/>
                <w:color w:val="000000"/>
                <w:sz w:val="20"/>
              </w:rPr>
              <w:t>
Білімдер:</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 массасының сапасын бағалау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Сынамаларды іріктеу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Сынамалармен жұмыс істеу кезіндегі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Биомассаның физика-химиялық көрсеткіштерін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 көрсеткіштері және рұқсат етілетін ауытқулар.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бақылау құжаттамасын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Биомассаны зертханалық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Ақаулардың себептері және оларды жою тәсілдері. </w:t>
            </w:r>
          </w:p>
          <w:p>
            <w:pPr>
              <w:spacing w:after="20"/>
              <w:ind w:left="20"/>
              <w:jc w:val="both"/>
            </w:pPr>
            <w:r>
              <w:rPr>
                <w:rFonts w:ascii="Times New Roman"/>
                <w:b w:val="false"/>
                <w:i w:val="false"/>
                <w:color w:val="000000"/>
                <w:sz w:val="20"/>
              </w:rPr>
              <w:t xml:space="preserve">
3. Өндірістік сапаны бақылау жүйесі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386"/>
          <w:p>
            <w:pPr>
              <w:spacing w:after="20"/>
              <w:ind w:left="20"/>
              <w:jc w:val="both"/>
            </w:pPr>
            <w:r>
              <w:rPr>
                <w:rFonts w:ascii="Times New Roman"/>
                <w:b w:val="false"/>
                <w:i w:val="false"/>
                <w:color w:val="000000"/>
                <w:sz w:val="20"/>
              </w:rPr>
              <w:t>
Қосымша еңбек функциясы 1:</w:t>
            </w:r>
          </w:p>
          <w:bookmarkEnd w:id="1386"/>
          <w:p>
            <w:pPr>
              <w:spacing w:after="20"/>
              <w:ind w:left="20"/>
              <w:jc w:val="both"/>
            </w:pPr>
            <w:r>
              <w:rPr>
                <w:rFonts w:ascii="Times New Roman"/>
                <w:b w:val="false"/>
                <w:i w:val="false"/>
                <w:color w:val="000000"/>
                <w:sz w:val="20"/>
              </w:rPr>
              <w:t xml:space="preserve">
Сепарация үдерісін талдау, оңтайландыру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387"/>
          <w:p>
            <w:pPr>
              <w:spacing w:after="20"/>
              <w:ind w:left="20"/>
              <w:jc w:val="both"/>
            </w:pPr>
            <w:r>
              <w:rPr>
                <w:rFonts w:ascii="Times New Roman"/>
                <w:b w:val="false"/>
                <w:i w:val="false"/>
                <w:color w:val="000000"/>
                <w:sz w:val="20"/>
              </w:rPr>
              <w:t>
1-дағды:</w:t>
            </w:r>
          </w:p>
          <w:bookmarkEnd w:id="1387"/>
          <w:p>
            <w:pPr>
              <w:spacing w:after="20"/>
              <w:ind w:left="20"/>
              <w:jc w:val="both"/>
            </w:pPr>
            <w:r>
              <w:rPr>
                <w:rFonts w:ascii="Times New Roman"/>
                <w:b w:val="false"/>
                <w:i w:val="false"/>
                <w:color w:val="000000"/>
                <w:sz w:val="20"/>
              </w:rPr>
              <w:t>
Технологиялық үдерістің тиімділігін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388"/>
          <w:p>
            <w:pPr>
              <w:spacing w:after="20"/>
              <w:ind w:left="20"/>
              <w:jc w:val="both"/>
            </w:pPr>
            <w:r>
              <w:rPr>
                <w:rFonts w:ascii="Times New Roman"/>
                <w:b w:val="false"/>
                <w:i w:val="false"/>
                <w:color w:val="000000"/>
                <w:sz w:val="20"/>
              </w:rPr>
              <w:t>
Машықтар: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тұрақты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Көрсеткіштерді белгіленген нормалармен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ауытқулар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 шығымы бойынша өндірістік деректерді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Параметрлердің тиімділікке әсерін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Атқарылған жұмыс нәтижелері бойынша есеп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үдерістегі әлсіз тұстарды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Режимдерді оңтайландыру бойынша шаралар әзірлеу. </w:t>
            </w:r>
          </w:p>
          <w:p>
            <w:pPr>
              <w:spacing w:after="20"/>
              <w:ind w:left="20"/>
              <w:jc w:val="both"/>
            </w:pPr>
            <w:r>
              <w:rPr>
                <w:rFonts w:ascii="Times New Roman"/>
                <w:b w:val="false"/>
                <w:i w:val="false"/>
                <w:color w:val="000000"/>
                <w:sz w:val="20"/>
              </w:rPr>
              <w:t xml:space="preserve">
3. Желінің өнімділігін арттыру жөнінде ұсыныстар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389"/>
          <w:p>
            <w:pPr>
              <w:spacing w:after="20"/>
              <w:ind w:left="20"/>
              <w:jc w:val="both"/>
            </w:pPr>
            <w:r>
              <w:rPr>
                <w:rFonts w:ascii="Times New Roman"/>
                <w:b w:val="false"/>
                <w:i w:val="false"/>
                <w:color w:val="000000"/>
                <w:sz w:val="20"/>
              </w:rPr>
              <w:t>
Білімдер: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Биомассаны бөлу технологиялық үдерісінің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Параметрлердің өнім шығымына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журналдарын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көрсеткіштерді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Мәліметтерді статистикалық өңдеу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Үдеріс тиімділігінің нормативтік мәндері.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аудит және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Энергия мен ресурстарды ұтымды пайдалану қағидаттары. </w:t>
            </w:r>
          </w:p>
          <w:p>
            <w:pPr>
              <w:spacing w:after="20"/>
              <w:ind w:left="20"/>
              <w:jc w:val="both"/>
            </w:pPr>
            <w:r>
              <w:rPr>
                <w:rFonts w:ascii="Times New Roman"/>
                <w:b w:val="false"/>
                <w:i w:val="false"/>
                <w:color w:val="000000"/>
                <w:sz w:val="20"/>
              </w:rPr>
              <w:t xml:space="preserve">
3. Сепарация және энергия үнемдеу саласындағы заманауи технологиялар.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390"/>
          <w:p>
            <w:pPr>
              <w:spacing w:after="20"/>
              <w:ind w:left="20"/>
              <w:jc w:val="both"/>
            </w:pPr>
            <w:r>
              <w:rPr>
                <w:rFonts w:ascii="Times New Roman"/>
                <w:b w:val="false"/>
                <w:i w:val="false"/>
                <w:color w:val="000000"/>
                <w:sz w:val="20"/>
              </w:rPr>
              <w:t>
2-дағды:</w:t>
            </w:r>
          </w:p>
          <w:bookmarkEnd w:id="1390"/>
          <w:p>
            <w:pPr>
              <w:spacing w:after="20"/>
              <w:ind w:left="20"/>
              <w:jc w:val="both"/>
            </w:pPr>
            <w:r>
              <w:rPr>
                <w:rFonts w:ascii="Times New Roman"/>
                <w:b w:val="false"/>
                <w:i w:val="false"/>
                <w:color w:val="000000"/>
                <w:sz w:val="20"/>
              </w:rPr>
              <w:t xml:space="preserve">
Пайдалану және техникалық қызмет көрсету әдістерін жетілдіру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391"/>
          <w:p>
            <w:pPr>
              <w:spacing w:after="20"/>
              <w:ind w:left="20"/>
              <w:jc w:val="both"/>
            </w:pPr>
            <w:r>
              <w:rPr>
                <w:rFonts w:ascii="Times New Roman"/>
                <w:b w:val="false"/>
                <w:i w:val="false"/>
                <w:color w:val="000000"/>
                <w:sz w:val="20"/>
              </w:rPr>
              <w:t>
Машықтар: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Ауысым басталар алдында жабдықтың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басшылығымен ұсақ реттеу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ақаулар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 тораптарына профилактикалық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Тығыздағыштар мен подшипниктердің күйін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Тозған бөлшектерді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Жабдықтағы ақаулардың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Сенімділік пен ұзақ мерзімділікті арттыру шараларын әзірлеу. </w:t>
            </w:r>
          </w:p>
          <w:p>
            <w:pPr>
              <w:spacing w:after="20"/>
              <w:ind w:left="20"/>
              <w:jc w:val="both"/>
            </w:pPr>
            <w:r>
              <w:rPr>
                <w:rFonts w:ascii="Times New Roman"/>
                <w:b w:val="false"/>
                <w:i w:val="false"/>
                <w:color w:val="000000"/>
                <w:sz w:val="20"/>
              </w:rPr>
              <w:t xml:space="preserve">
3. Қызмет көрсету бойынша жаңа технологияларды енгізуге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392"/>
          <w:p>
            <w:pPr>
              <w:spacing w:after="20"/>
              <w:ind w:left="20"/>
              <w:jc w:val="both"/>
            </w:pPr>
            <w:r>
              <w:rPr>
                <w:rFonts w:ascii="Times New Roman"/>
                <w:b w:val="false"/>
                <w:i w:val="false"/>
                <w:color w:val="000000"/>
                <w:sz w:val="20"/>
              </w:rPr>
              <w:t>
Білімдер:</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Сепараторлардың құрылымы және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жөндеу кезінде еңбек қауіпсіздігінің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Профилактикалық тексерулерді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Бөлшектердің тозу себептері және оларды болдырмау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қызмет көрсету мен диагностика жүргізудің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Жоспарлы-ескерту жөндеу қағидаттары. </w:t>
            </w:r>
          </w:p>
          <w:p>
            <w:pPr>
              <w:spacing w:after="20"/>
              <w:ind w:left="20"/>
              <w:jc w:val="both"/>
            </w:pPr>
            <w:r>
              <w:rPr>
                <w:rFonts w:ascii="Times New Roman"/>
                <w:b w:val="false"/>
                <w:i w:val="false"/>
                <w:color w:val="000000"/>
                <w:sz w:val="20"/>
              </w:rPr>
              <w:t xml:space="preserve">
3. Жабдық сенімділігіне қойылатын халықаралық стандарттар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393"/>
          <w:p>
            <w:pPr>
              <w:spacing w:after="20"/>
              <w:ind w:left="20"/>
              <w:jc w:val="both"/>
            </w:pPr>
            <w:r>
              <w:rPr>
                <w:rFonts w:ascii="Times New Roman"/>
                <w:b w:val="false"/>
                <w:i w:val="false"/>
                <w:color w:val="000000"/>
                <w:sz w:val="20"/>
              </w:rPr>
              <w:t>
Жауапкершілік</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технологиясы жөніндегі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желінің операторы</w:t>
            </w:r>
          </w:p>
        </w:tc>
      </w:tr>
    </w:tbl>
    <w:bookmarkStart w:name="z4479" w:id="1394"/>
    <w:p>
      <w:pPr>
        <w:spacing w:after="0"/>
        <w:ind w:left="0"/>
        <w:jc w:val="left"/>
      </w:pPr>
      <w:r>
        <w:rPr>
          <w:rFonts w:ascii="Times New Roman"/>
          <w:b/>
          <w:i w:val="false"/>
          <w:color w:val="000000"/>
        </w:rPr>
        <w:t xml:space="preserve"> 4-тарау. Кәсіптік стандарттың техникалық деректері</w:t>
      </w:r>
    </w:p>
    <w:bookmarkEnd w:id="1394"/>
    <w:bookmarkStart w:name="z4480" w:id="1395"/>
    <w:p>
      <w:pPr>
        <w:spacing w:after="0"/>
        <w:ind w:left="0"/>
        <w:jc w:val="both"/>
      </w:pPr>
      <w:r>
        <w:rPr>
          <w:rFonts w:ascii="Times New Roman"/>
          <w:b w:val="false"/>
          <w:i w:val="false"/>
          <w:color w:val="000000"/>
          <w:sz w:val="28"/>
        </w:rPr>
        <w:t>
      15. Мемлекеттік органның атауы:</w:t>
      </w:r>
    </w:p>
    <w:bookmarkEnd w:id="1395"/>
    <w:bookmarkStart w:name="z4481" w:id="1396"/>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1396"/>
    <w:bookmarkStart w:name="z4482" w:id="1397"/>
    <w:p>
      <w:pPr>
        <w:spacing w:after="0"/>
        <w:ind w:left="0"/>
        <w:jc w:val="both"/>
      </w:pPr>
      <w:r>
        <w:rPr>
          <w:rFonts w:ascii="Times New Roman"/>
          <w:b w:val="false"/>
          <w:i w:val="false"/>
          <w:color w:val="000000"/>
          <w:sz w:val="28"/>
        </w:rPr>
        <w:t>
      Орындаушы:</w:t>
      </w:r>
    </w:p>
    <w:bookmarkEnd w:id="1397"/>
    <w:bookmarkStart w:name="z4483" w:id="1398"/>
    <w:p>
      <w:pPr>
        <w:spacing w:after="0"/>
        <w:ind w:left="0"/>
        <w:jc w:val="both"/>
      </w:pPr>
      <w:r>
        <w:rPr>
          <w:rFonts w:ascii="Times New Roman"/>
          <w:b w:val="false"/>
          <w:i w:val="false"/>
          <w:color w:val="000000"/>
          <w:sz w:val="28"/>
        </w:rPr>
        <w:t>
      Бақтыбек Жасқайратұлы Ерғабыл, +7 (717) 255 59 12, yergabyl.b@minagri.gov.kz</w:t>
      </w:r>
    </w:p>
    <w:bookmarkEnd w:id="1398"/>
    <w:bookmarkStart w:name="z4484" w:id="1399"/>
    <w:p>
      <w:pPr>
        <w:spacing w:after="0"/>
        <w:ind w:left="0"/>
        <w:jc w:val="both"/>
      </w:pPr>
      <w:r>
        <w:rPr>
          <w:rFonts w:ascii="Times New Roman"/>
          <w:b w:val="false"/>
          <w:i w:val="false"/>
          <w:color w:val="000000"/>
          <w:sz w:val="28"/>
        </w:rPr>
        <w:t>
      16. Әзірлеуге қатысатын ұйымдар (кәсіпорындар):</w:t>
      </w:r>
    </w:p>
    <w:bookmarkEnd w:id="1399"/>
    <w:bookmarkStart w:name="z4485" w:id="1400"/>
    <w:p>
      <w:pPr>
        <w:spacing w:after="0"/>
        <w:ind w:left="0"/>
        <w:jc w:val="both"/>
      </w:pPr>
      <w:r>
        <w:rPr>
          <w:rFonts w:ascii="Times New Roman"/>
          <w:b w:val="false"/>
          <w:i w:val="false"/>
          <w:color w:val="000000"/>
          <w:sz w:val="28"/>
        </w:rPr>
        <w:t>
      "Қазақстанның тамақ кәсіпорындары одағы" ЗТБ</w:t>
      </w:r>
    </w:p>
    <w:bookmarkEnd w:id="1400"/>
    <w:bookmarkStart w:name="z4486" w:id="1401"/>
    <w:p>
      <w:pPr>
        <w:spacing w:after="0"/>
        <w:ind w:left="0"/>
        <w:jc w:val="both"/>
      </w:pPr>
      <w:r>
        <w:rPr>
          <w:rFonts w:ascii="Times New Roman"/>
          <w:b w:val="false"/>
          <w:i w:val="false"/>
          <w:color w:val="000000"/>
          <w:sz w:val="28"/>
        </w:rPr>
        <w:t>
      Жоба жетекшісі:</w:t>
      </w:r>
    </w:p>
    <w:bookmarkEnd w:id="1401"/>
    <w:bookmarkStart w:name="z4487" w:id="1402"/>
    <w:p>
      <w:pPr>
        <w:spacing w:after="0"/>
        <w:ind w:left="0"/>
        <w:jc w:val="both"/>
      </w:pPr>
      <w:r>
        <w:rPr>
          <w:rFonts w:ascii="Times New Roman"/>
          <w:b w:val="false"/>
          <w:i w:val="false"/>
          <w:color w:val="000000"/>
          <w:sz w:val="28"/>
        </w:rPr>
        <w:t>
      Сабралиева М.Д.</w:t>
      </w:r>
    </w:p>
    <w:bookmarkEnd w:id="1402"/>
    <w:bookmarkStart w:name="z4488" w:id="1403"/>
    <w:p>
      <w:pPr>
        <w:spacing w:after="0"/>
        <w:ind w:left="0"/>
        <w:jc w:val="both"/>
      </w:pPr>
      <w:r>
        <w:rPr>
          <w:rFonts w:ascii="Times New Roman"/>
          <w:b w:val="false"/>
          <w:i w:val="false"/>
          <w:color w:val="000000"/>
          <w:sz w:val="28"/>
        </w:rPr>
        <w:t>
      E-mail: sppk@sppk.kz</w:t>
      </w:r>
    </w:p>
    <w:bookmarkEnd w:id="1403"/>
    <w:bookmarkStart w:name="z4489" w:id="1404"/>
    <w:p>
      <w:pPr>
        <w:spacing w:after="0"/>
        <w:ind w:left="0"/>
        <w:jc w:val="both"/>
      </w:pPr>
      <w:r>
        <w:rPr>
          <w:rFonts w:ascii="Times New Roman"/>
          <w:b w:val="false"/>
          <w:i w:val="false"/>
          <w:color w:val="000000"/>
          <w:sz w:val="28"/>
        </w:rPr>
        <w:t>
      Телефон нөмірі: +7 (701) 799 18 91</w:t>
      </w:r>
    </w:p>
    <w:bookmarkEnd w:id="1404"/>
    <w:bookmarkStart w:name="z4490" w:id="1405"/>
    <w:p>
      <w:pPr>
        <w:spacing w:after="0"/>
        <w:ind w:left="0"/>
        <w:jc w:val="both"/>
      </w:pPr>
      <w:r>
        <w:rPr>
          <w:rFonts w:ascii="Times New Roman"/>
          <w:b w:val="false"/>
          <w:i w:val="false"/>
          <w:color w:val="000000"/>
          <w:sz w:val="28"/>
        </w:rPr>
        <w:t>
      Орындаушылар:</w:t>
      </w:r>
    </w:p>
    <w:bookmarkEnd w:id="1405"/>
    <w:bookmarkStart w:name="z4491" w:id="1406"/>
    <w:p>
      <w:pPr>
        <w:spacing w:after="0"/>
        <w:ind w:left="0"/>
        <w:jc w:val="both"/>
      </w:pPr>
      <w:r>
        <w:rPr>
          <w:rFonts w:ascii="Times New Roman"/>
          <w:b w:val="false"/>
          <w:i w:val="false"/>
          <w:color w:val="000000"/>
          <w:sz w:val="28"/>
        </w:rPr>
        <w:t>
      Асиям Маруповна Турсунова, +7 (705) 339 12 52, tursunova.1966@mail.ru</w:t>
      </w:r>
    </w:p>
    <w:bookmarkEnd w:id="1406"/>
    <w:bookmarkStart w:name="z4492" w:id="1407"/>
    <w:p>
      <w:pPr>
        <w:spacing w:after="0"/>
        <w:ind w:left="0"/>
        <w:jc w:val="both"/>
      </w:pPr>
      <w:r>
        <w:rPr>
          <w:rFonts w:ascii="Times New Roman"/>
          <w:b w:val="false"/>
          <w:i w:val="false"/>
          <w:color w:val="000000"/>
          <w:sz w:val="28"/>
        </w:rPr>
        <w:t>
      17. Кәсіптік біліктілік жөніндегі салалық кеңес 2025 жылғы 4 желтоқсан.</w:t>
      </w:r>
    </w:p>
    <w:bookmarkEnd w:id="1407"/>
    <w:bookmarkStart w:name="z4493" w:id="1408"/>
    <w:p>
      <w:pPr>
        <w:spacing w:after="0"/>
        <w:ind w:left="0"/>
        <w:jc w:val="both"/>
      </w:pPr>
      <w:r>
        <w:rPr>
          <w:rFonts w:ascii="Times New Roman"/>
          <w:b w:val="false"/>
          <w:i w:val="false"/>
          <w:color w:val="000000"/>
          <w:sz w:val="28"/>
        </w:rPr>
        <w:t>
      18. Кәсіптік біліктілік жөніндегі ұлттық орган: 2025 жылғы 15 қазан.</w:t>
      </w:r>
    </w:p>
    <w:bookmarkEnd w:id="1408"/>
    <w:bookmarkStart w:name="z4494" w:id="1409"/>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18 желтоқсан.</w:t>
      </w:r>
    </w:p>
    <w:bookmarkEnd w:id="1409"/>
    <w:bookmarkStart w:name="z4495" w:id="1410"/>
    <w:p>
      <w:pPr>
        <w:spacing w:after="0"/>
        <w:ind w:left="0"/>
        <w:jc w:val="both"/>
      </w:pPr>
      <w:r>
        <w:rPr>
          <w:rFonts w:ascii="Times New Roman"/>
          <w:b w:val="false"/>
          <w:i w:val="false"/>
          <w:color w:val="000000"/>
          <w:sz w:val="28"/>
        </w:rPr>
        <w:t>
      20. Нұсқа нөмірі және шығарылған жылы: Нұсқа 2, 2025 жыл.</w:t>
      </w:r>
    </w:p>
    <w:bookmarkEnd w:id="1410"/>
    <w:bookmarkStart w:name="z4496" w:id="1411"/>
    <w:p>
      <w:pPr>
        <w:spacing w:after="0"/>
        <w:ind w:left="0"/>
        <w:jc w:val="both"/>
      </w:pPr>
      <w:r>
        <w:rPr>
          <w:rFonts w:ascii="Times New Roman"/>
          <w:b w:val="false"/>
          <w:i w:val="false"/>
          <w:color w:val="000000"/>
          <w:sz w:val="28"/>
        </w:rPr>
        <w:t>
      21. Болжамды қайта қарау күні: 2028 жылғы 1 желтоқсан.</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7-қосымша</w:t>
            </w:r>
          </w:p>
        </w:tc>
      </w:tr>
    </w:tbl>
    <w:bookmarkStart w:name="z4498" w:id="1412"/>
    <w:p>
      <w:pPr>
        <w:spacing w:after="0"/>
        <w:ind w:left="0"/>
        <w:jc w:val="left"/>
      </w:pPr>
      <w:r>
        <w:rPr>
          <w:rFonts w:ascii="Times New Roman"/>
          <w:b/>
          <w:i w:val="false"/>
          <w:color w:val="000000"/>
        </w:rPr>
        <w:t xml:space="preserve"> "Нан-тоқаш және ұннан жасалған кондитерлік өнімдерді өндіру" кәсіптік стандарты</w:t>
      </w:r>
    </w:p>
    <w:bookmarkEnd w:id="1412"/>
    <w:bookmarkStart w:name="z4499" w:id="1413"/>
    <w:p>
      <w:pPr>
        <w:spacing w:after="0"/>
        <w:ind w:left="0"/>
        <w:jc w:val="left"/>
      </w:pPr>
      <w:r>
        <w:rPr>
          <w:rFonts w:ascii="Times New Roman"/>
          <w:b/>
          <w:i w:val="false"/>
          <w:color w:val="000000"/>
        </w:rPr>
        <w:t xml:space="preserve"> 1-тарау. Жалпы ережелер</w:t>
      </w:r>
    </w:p>
    <w:bookmarkEnd w:id="1413"/>
    <w:bookmarkStart w:name="z4500" w:id="1414"/>
    <w:p>
      <w:pPr>
        <w:spacing w:after="0"/>
        <w:ind w:left="0"/>
        <w:jc w:val="both"/>
      </w:pPr>
      <w:r>
        <w:rPr>
          <w:rFonts w:ascii="Times New Roman"/>
          <w:b w:val="false"/>
          <w:i w:val="false"/>
          <w:color w:val="000000"/>
          <w:sz w:val="28"/>
        </w:rPr>
        <w:t>
      1. Кәсіптік стандарттың қолдану аясы: "Нан-тоқаш және ұннан жасалған кондитерлік өнімдер өндірісі" кәсіптік стандарты нан, тоқаш және ұннан жасалған кондитерлік өнімдерді өндіру саласында, сондай-ақ тамақ өнеркәсібі мен қоғамдық тамақтану саласының аралас бағыттарында қолданылады. Ол шикізат пен жартылай фабрикаттарды дайындаудан бастап дайын өнімді орау, сақтау және өткізуге дейінгі технологиялық үдерістің барлық кезеңдерін қамтиды. Стандарт нан-тоқаш және ұннан жасалған кондитерлік өнімдер өндірісінде жұмыс істейтін мамандардың біліктілігі мен кәсіби дағдыларына қойылатын талаптарды белгілейді, еңбек функциялары мен қажетті құзыреттер тізбесін айқындайды, сондай-ақ заманауи жабдықтар, санитариялық нормалар және технологиялық үдерістер бойынша ұсынымдарды қамтиды. "Кәсіби біліктіліктер туралы" Қазақстан Республикасы Заңының 5-бабына сәйкес әзірленген және оны жұмысқа қабылдау кезінде үміткерге қойылатын талаптарды қалыптастыруда, білім беру бағдарламаларын, соның ішінде кәсіпорындардағы персоналды оқыту бағдарламаларын әзірлеуде, қызметкерлер мен білім беру ұйымдары түлектерінің кәсіби біліктілігін тану мақсатында, сондай-ақ ұйымдар мен кәсіпорындардағы персоналды басқару саласындағы кең ауқымды міндеттерді шешуде қолдануға болады.</w:t>
      </w:r>
    </w:p>
    <w:bookmarkEnd w:id="1414"/>
    <w:bookmarkStart w:name="z4501" w:id="141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15"/>
    <w:bookmarkStart w:name="z4502" w:id="1416"/>
    <w:p>
      <w:pPr>
        <w:spacing w:after="0"/>
        <w:ind w:left="0"/>
        <w:jc w:val="both"/>
      </w:pPr>
      <w:r>
        <w:rPr>
          <w:rFonts w:ascii="Times New Roman"/>
          <w:b w:val="false"/>
          <w:i w:val="false"/>
          <w:color w:val="000000"/>
          <w:sz w:val="28"/>
        </w:rPr>
        <w:t>
      1) Ашытқы – сүт қышқылы бактерияларымен немесе сүт қышқылы бактерияларымен және ашытқымен қоректік қоспаны ашыту арқылы алынған наубайхана өндірісінің жартылай фабрикаты;</w:t>
      </w:r>
    </w:p>
    <w:bookmarkEnd w:id="1416"/>
    <w:bookmarkStart w:name="z4503" w:id="1417"/>
    <w:p>
      <w:pPr>
        <w:spacing w:after="0"/>
        <w:ind w:left="0"/>
        <w:jc w:val="both"/>
      </w:pPr>
      <w:r>
        <w:rPr>
          <w:rFonts w:ascii="Times New Roman"/>
          <w:b w:val="false"/>
          <w:i w:val="false"/>
          <w:color w:val="000000"/>
          <w:sz w:val="28"/>
        </w:rPr>
        <w:t>
      2) Ашытқы қамыр – рецептура мен технологиялық режимге сәйкес ұн, су, ашытқы қоспасынан алынған, қамыр дайындауға жұмсалатын жартылай фабрикат;</w:t>
      </w:r>
    </w:p>
    <w:bookmarkEnd w:id="1417"/>
    <w:bookmarkStart w:name="z4504" w:id="1418"/>
    <w:p>
      <w:pPr>
        <w:spacing w:after="0"/>
        <w:ind w:left="0"/>
        <w:jc w:val="both"/>
      </w:pPr>
      <w:r>
        <w:rPr>
          <w:rFonts w:ascii="Times New Roman"/>
          <w:b w:val="false"/>
          <w:i w:val="false"/>
          <w:color w:val="000000"/>
          <w:sz w:val="28"/>
        </w:rPr>
        <w:t>
      3) Аяқтауға арналған жартылай фабрикат – кондитерлік бұйымды немесе жартылай фабрикатты аяқтау және (немесе) қабаттау және (немесе) толтыру үшін пайдаланылатын кондитерлік жартылай фабрикат;</w:t>
      </w:r>
    </w:p>
    <w:bookmarkEnd w:id="1418"/>
    <w:bookmarkStart w:name="z4505" w:id="1419"/>
    <w:p>
      <w:pPr>
        <w:spacing w:after="0"/>
        <w:ind w:left="0"/>
        <w:jc w:val="both"/>
      </w:pPr>
      <w:r>
        <w:rPr>
          <w:rFonts w:ascii="Times New Roman"/>
          <w:b w:val="false"/>
          <w:i w:val="false"/>
          <w:color w:val="000000"/>
          <w:sz w:val="28"/>
        </w:rPr>
        <w:t>
      4) Білім – кәсіби міндет аясында әрекеттерді орындау үшін қажетті меңгерілген және игерілген ақпарат;</w:t>
      </w:r>
    </w:p>
    <w:bookmarkEnd w:id="1419"/>
    <w:bookmarkStart w:name="z4506" w:id="1420"/>
    <w:p>
      <w:pPr>
        <w:spacing w:after="0"/>
        <w:ind w:left="0"/>
        <w:jc w:val="both"/>
      </w:pPr>
      <w:r>
        <w:rPr>
          <w:rFonts w:ascii="Times New Roman"/>
          <w:b w:val="false"/>
          <w:i w:val="false"/>
          <w:color w:val="000000"/>
          <w:sz w:val="28"/>
        </w:rPr>
        <w:t>
      5) Дағды – кәсіби міндетті толық орындауға мүмкіндік беретін білім мен дағдыларды қолдану қабілеті;</w:t>
      </w:r>
    </w:p>
    <w:bookmarkEnd w:id="1420"/>
    <w:bookmarkStart w:name="z4507" w:id="1421"/>
    <w:p>
      <w:pPr>
        <w:spacing w:after="0"/>
        <w:ind w:left="0"/>
        <w:jc w:val="both"/>
      </w:pPr>
      <w:r>
        <w:rPr>
          <w:rFonts w:ascii="Times New Roman"/>
          <w:b w:val="false"/>
          <w:i w:val="false"/>
          <w:color w:val="000000"/>
          <w:sz w:val="28"/>
        </w:rPr>
        <w:t>
      6) HAССP – Hazard Analysis and Critical Control Point, (транс. ағылшын тілінен.: Қауіпті талдау және сыни бақылау нүктелері) – өнімнің қауіпсіздігіне елеулі әсер ететін қауіпті факторларды жүйелі сәйкестендіруді, бағалауды және басқаруды көздейтін тұжырымдама;</w:t>
      </w:r>
    </w:p>
    <w:bookmarkEnd w:id="1421"/>
    <w:bookmarkStart w:name="z4508" w:id="1422"/>
    <w:p>
      <w:pPr>
        <w:spacing w:after="0"/>
        <w:ind w:left="0"/>
        <w:jc w:val="both"/>
      </w:pPr>
      <w:r>
        <w:rPr>
          <w:rFonts w:ascii="Times New Roman"/>
          <w:b w:val="false"/>
          <w:i w:val="false"/>
          <w:color w:val="000000"/>
          <w:sz w:val="28"/>
        </w:rPr>
        <w:t>
      7) CБН сыни бақылау нүктесі (critical control point CCP) – маңызды тағамдық қауіптің қолайлы деңгейге дейін алдын алу немесе азайту үшін басқару шараларын қолданатын және сыни шектерді анықтайтын және өлшеу түзетуге мүмкіндік беретін процесс кезеңі;</w:t>
      </w:r>
    </w:p>
    <w:bookmarkEnd w:id="1422"/>
    <w:bookmarkStart w:name="z4509" w:id="1423"/>
    <w:p>
      <w:pPr>
        <w:spacing w:after="0"/>
        <w:ind w:left="0"/>
        <w:jc w:val="both"/>
      </w:pPr>
      <w:r>
        <w:rPr>
          <w:rFonts w:ascii="Times New Roman"/>
          <w:b w:val="false"/>
          <w:i w:val="false"/>
          <w:color w:val="000000"/>
          <w:sz w:val="28"/>
        </w:rPr>
        <w:t>
      8) Кәсіби біліктілік – кәсіп бойынша еңбек функцияларын орындау үшін қажетті құзыреттерді меңгеру деңгейін сипаттайтын кәсіби дайындық дәрежесі;</w:t>
      </w:r>
    </w:p>
    <w:bookmarkEnd w:id="1423"/>
    <w:bookmarkStart w:name="z4510" w:id="1424"/>
    <w:p>
      <w:pPr>
        <w:spacing w:after="0"/>
        <w:ind w:left="0"/>
        <w:jc w:val="both"/>
      </w:pPr>
      <w:r>
        <w:rPr>
          <w:rFonts w:ascii="Times New Roman"/>
          <w:b w:val="false"/>
          <w:i w:val="false"/>
          <w:color w:val="000000"/>
          <w:sz w:val="28"/>
        </w:rPr>
        <w:t>
      9) Кәсіптік стандарт – кәсіби қызметтің нақты саласындағы білімге, іскерлікке, дағдыларға, еңбек өтіліне қойылатын жалпы талаптарды, сондай-ақ ресми және (немесе) бейресми, және (немесе) информалды білімді, біліктілік деңгейін мен құзыреттілікті, еңбектің мазмұны, сапасы мен жағдайларын айқындайтын ресми жазбаша құжат;</w:t>
      </w:r>
    </w:p>
    <w:bookmarkEnd w:id="1424"/>
    <w:bookmarkStart w:name="z4511" w:id="1425"/>
    <w:p>
      <w:pPr>
        <w:spacing w:after="0"/>
        <w:ind w:left="0"/>
        <w:jc w:val="both"/>
      </w:pPr>
      <w:r>
        <w:rPr>
          <w:rFonts w:ascii="Times New Roman"/>
          <w:b w:val="false"/>
          <w:i w:val="false"/>
          <w:color w:val="000000"/>
          <w:sz w:val="28"/>
        </w:rPr>
        <w:t>
      10) Қабілет – кәсіби міндет шеңберінде жекелеген жеке әрекеттерді физикалық және (немесе) ой еңбегі арқылы орындау қабілеті;</w:t>
      </w:r>
    </w:p>
    <w:bookmarkEnd w:id="1425"/>
    <w:bookmarkStart w:name="z4512" w:id="1426"/>
    <w:p>
      <w:pPr>
        <w:spacing w:after="0"/>
        <w:ind w:left="0"/>
        <w:jc w:val="both"/>
      </w:pPr>
      <w:r>
        <w:rPr>
          <w:rFonts w:ascii="Times New Roman"/>
          <w:b w:val="false"/>
          <w:i w:val="false"/>
          <w:color w:val="000000"/>
          <w:sz w:val="28"/>
        </w:rPr>
        <w:t>
      11) Қайнатпа – крахмалды пастерлеу сатысына дейін жеткізілген су-ұн қоспасы түріндегі наубайхана өндірісінің жартылай фабрикаты;</w:t>
      </w:r>
    </w:p>
    <w:bookmarkEnd w:id="1426"/>
    <w:bookmarkStart w:name="z4513" w:id="1427"/>
    <w:p>
      <w:pPr>
        <w:spacing w:after="0"/>
        <w:ind w:left="0"/>
        <w:jc w:val="both"/>
      </w:pPr>
      <w:r>
        <w:rPr>
          <w:rFonts w:ascii="Times New Roman"/>
          <w:b w:val="false"/>
          <w:i w:val="false"/>
          <w:color w:val="000000"/>
          <w:sz w:val="28"/>
        </w:rPr>
        <w:t>
      12) Қамыр – ұн, су, ашытқы, қамыр немесе ашытқы және нан өнімдерін дайындауға қызмет ететін рецептура мен технологиялық режимге сәйкес қосымша шикізат илеу арқылы алынған наубайхана өндірісінің жартылай фабрикаты;</w:t>
      </w:r>
    </w:p>
    <w:bookmarkEnd w:id="1427"/>
    <w:bookmarkStart w:name="z4514" w:id="1428"/>
    <w:p>
      <w:pPr>
        <w:spacing w:after="0"/>
        <w:ind w:left="0"/>
        <w:jc w:val="both"/>
      </w:pPr>
      <w:r>
        <w:rPr>
          <w:rFonts w:ascii="Times New Roman"/>
          <w:b w:val="false"/>
          <w:i w:val="false"/>
          <w:color w:val="000000"/>
          <w:sz w:val="28"/>
        </w:rPr>
        <w:t>
      13) Қамырды кесу – дайын қамырды өңдеу операцияларының жиынтығы, оның ішінде: бөлу, дөңгелектеу, алдын-ала тексеру, қалыптау және түпкілікті тексеру;</w:t>
      </w:r>
    </w:p>
    <w:bookmarkEnd w:id="1428"/>
    <w:bookmarkStart w:name="z4515" w:id="1429"/>
    <w:p>
      <w:pPr>
        <w:spacing w:after="0"/>
        <w:ind w:left="0"/>
        <w:jc w:val="both"/>
      </w:pPr>
      <w:r>
        <w:rPr>
          <w:rFonts w:ascii="Times New Roman"/>
          <w:b w:val="false"/>
          <w:i w:val="false"/>
          <w:color w:val="000000"/>
          <w:sz w:val="28"/>
        </w:rPr>
        <w:t>
      14) Құзырет – біліктілік функциясын құрайтын бір немесе бірнеше кәсіби міндеттерді орындауға мүмкіндік беретін дағдыларды қолдану қабілеті;</w:t>
      </w:r>
    </w:p>
    <w:bookmarkEnd w:id="1429"/>
    <w:bookmarkStart w:name="z4516" w:id="1430"/>
    <w:p>
      <w:pPr>
        <w:spacing w:after="0"/>
        <w:ind w:left="0"/>
        <w:jc w:val="both"/>
      </w:pPr>
      <w:r>
        <w:rPr>
          <w:rFonts w:ascii="Times New Roman"/>
          <w:b w:val="false"/>
          <w:i w:val="false"/>
          <w:color w:val="000000"/>
          <w:sz w:val="28"/>
        </w:rPr>
        <w:t>
      15) Мамандық – жеке тұлға жүзеге асыратын және оны орындау үшін белгілі бір біліктілікті талап ететін қызмет түрі;</w:t>
      </w:r>
    </w:p>
    <w:bookmarkEnd w:id="1430"/>
    <w:bookmarkStart w:name="z4517" w:id="1431"/>
    <w:p>
      <w:pPr>
        <w:spacing w:after="0"/>
        <w:ind w:left="0"/>
        <w:jc w:val="both"/>
      </w:pPr>
      <w:r>
        <w:rPr>
          <w:rFonts w:ascii="Times New Roman"/>
          <w:b w:val="false"/>
          <w:i w:val="false"/>
          <w:color w:val="000000"/>
          <w:sz w:val="28"/>
        </w:rPr>
        <w:t>
      16) Пісірілген жартылай фабрикат – негізгі ингредиенті ұн немесе кондитерлік өнімнің пішінін, беріктігін қамтамасыз ететін басқа шикізат болып табылатын пісіруге ұшыраған кондитерлік жартылай фабрикат;</w:t>
      </w:r>
    </w:p>
    <w:bookmarkEnd w:id="1431"/>
    <w:bookmarkStart w:name="z4518" w:id="1432"/>
    <w:p>
      <w:pPr>
        <w:spacing w:after="0"/>
        <w:ind w:left="0"/>
        <w:jc w:val="both"/>
      </w:pPr>
      <w:r>
        <w:rPr>
          <w:rFonts w:ascii="Times New Roman"/>
          <w:b w:val="false"/>
          <w:i w:val="false"/>
          <w:color w:val="000000"/>
          <w:sz w:val="28"/>
        </w:rPr>
        <w:t>
      17) Сынақ дайындамасы – бір немесе бірнеше кесу операцияларынан өткен белгілі бір массадағы қамыр түрінде наубайхана өндірісінің жартылай фабрикаты;</w:t>
      </w:r>
    </w:p>
    <w:bookmarkEnd w:id="1432"/>
    <w:bookmarkStart w:name="z4519" w:id="1433"/>
    <w:p>
      <w:pPr>
        <w:spacing w:after="0"/>
        <w:ind w:left="0"/>
        <w:jc w:val="both"/>
      </w:pPr>
      <w:r>
        <w:rPr>
          <w:rFonts w:ascii="Times New Roman"/>
          <w:b w:val="false"/>
          <w:i w:val="false"/>
          <w:color w:val="000000"/>
          <w:sz w:val="28"/>
        </w:rPr>
        <w:t>
      18) Сынақ дайындамаларын тексеру – сынақ дайындамаларын белгілі бір температурада және ауаның салыстырмалы ылғалдылығында ұстау.</w:t>
      </w:r>
    </w:p>
    <w:bookmarkEnd w:id="1433"/>
    <w:bookmarkStart w:name="z4520" w:id="14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34"/>
    <w:bookmarkStart w:name="z4521" w:id="1435"/>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1435"/>
    <w:bookmarkStart w:name="z4522" w:id="1436"/>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436"/>
    <w:bookmarkStart w:name="z4523" w:id="1437"/>
    <w:p>
      <w:pPr>
        <w:spacing w:after="0"/>
        <w:ind w:left="0"/>
        <w:jc w:val="both"/>
      </w:pPr>
      <w:r>
        <w:rPr>
          <w:rFonts w:ascii="Times New Roman"/>
          <w:b w:val="false"/>
          <w:i w:val="false"/>
          <w:color w:val="000000"/>
          <w:sz w:val="28"/>
        </w:rPr>
        <w:t>
      3) СБШ – салалық біліктілік шеңбері;</w:t>
      </w:r>
    </w:p>
    <w:bookmarkEnd w:id="1437"/>
    <w:bookmarkStart w:name="z4524" w:id="1438"/>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1438"/>
    <w:bookmarkStart w:name="z4525" w:id="1439"/>
    <w:p>
      <w:pPr>
        <w:spacing w:after="0"/>
        <w:ind w:left="0"/>
        <w:jc w:val="both"/>
      </w:pPr>
      <w:r>
        <w:rPr>
          <w:rFonts w:ascii="Times New Roman"/>
          <w:b w:val="false"/>
          <w:i w:val="false"/>
          <w:color w:val="000000"/>
          <w:sz w:val="28"/>
        </w:rPr>
        <w:t>
      5) ТжКБ – Техникалық және кәсіптік білім беру.</w:t>
      </w:r>
    </w:p>
    <w:bookmarkEnd w:id="1439"/>
    <w:bookmarkStart w:name="z4526" w:id="1440"/>
    <w:p>
      <w:pPr>
        <w:spacing w:after="0"/>
        <w:ind w:left="0"/>
        <w:jc w:val="left"/>
      </w:pPr>
      <w:r>
        <w:rPr>
          <w:rFonts w:ascii="Times New Roman"/>
          <w:b/>
          <w:i w:val="false"/>
          <w:color w:val="000000"/>
        </w:rPr>
        <w:t xml:space="preserve"> 2-тарау. Кәсіптік стандарттың паспорты</w:t>
      </w:r>
    </w:p>
    <w:bookmarkEnd w:id="1440"/>
    <w:bookmarkStart w:name="z4527" w:id="1441"/>
    <w:p>
      <w:pPr>
        <w:spacing w:after="0"/>
        <w:ind w:left="0"/>
        <w:jc w:val="both"/>
      </w:pPr>
      <w:r>
        <w:rPr>
          <w:rFonts w:ascii="Times New Roman"/>
          <w:b w:val="false"/>
          <w:i w:val="false"/>
          <w:color w:val="000000"/>
          <w:sz w:val="28"/>
        </w:rPr>
        <w:t>
      4. Кәсіптік стандарттың атауы: Нан-тоқаш және ұн кондитерлік өнімдерін өндіру.</w:t>
      </w:r>
    </w:p>
    <w:bookmarkEnd w:id="1441"/>
    <w:bookmarkStart w:name="z4528" w:id="1442"/>
    <w:p>
      <w:pPr>
        <w:spacing w:after="0"/>
        <w:ind w:left="0"/>
        <w:jc w:val="both"/>
      </w:pPr>
      <w:r>
        <w:rPr>
          <w:rFonts w:ascii="Times New Roman"/>
          <w:b w:val="false"/>
          <w:i w:val="false"/>
          <w:color w:val="000000"/>
          <w:sz w:val="28"/>
        </w:rPr>
        <w:t>
      5. Кәсіптік стандарттың коды: C118.</w:t>
      </w:r>
    </w:p>
    <w:bookmarkEnd w:id="1442"/>
    <w:bookmarkStart w:name="z4529" w:id="144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43"/>
    <w:bookmarkStart w:name="z4530" w:id="1444"/>
    <w:p>
      <w:pPr>
        <w:spacing w:after="0"/>
        <w:ind w:left="0"/>
        <w:jc w:val="both"/>
      </w:pPr>
      <w:r>
        <w:rPr>
          <w:rFonts w:ascii="Times New Roman"/>
          <w:b w:val="false"/>
          <w:i w:val="false"/>
          <w:color w:val="000000"/>
          <w:sz w:val="28"/>
        </w:rPr>
        <w:t>
      C Өңдеу өнеркәсібі;</w:t>
      </w:r>
    </w:p>
    <w:bookmarkEnd w:id="1444"/>
    <w:bookmarkStart w:name="z4531" w:id="1445"/>
    <w:p>
      <w:pPr>
        <w:spacing w:after="0"/>
        <w:ind w:left="0"/>
        <w:jc w:val="both"/>
      </w:pPr>
      <w:r>
        <w:rPr>
          <w:rFonts w:ascii="Times New Roman"/>
          <w:b w:val="false"/>
          <w:i w:val="false"/>
          <w:color w:val="000000"/>
          <w:sz w:val="28"/>
        </w:rPr>
        <w:t>
      10 Тамақ өнімдерін өндіру;</w:t>
      </w:r>
    </w:p>
    <w:bookmarkEnd w:id="1445"/>
    <w:bookmarkStart w:name="z4532" w:id="1446"/>
    <w:p>
      <w:pPr>
        <w:spacing w:after="0"/>
        <w:ind w:left="0"/>
        <w:jc w:val="both"/>
      </w:pPr>
      <w:r>
        <w:rPr>
          <w:rFonts w:ascii="Times New Roman"/>
          <w:b w:val="false"/>
          <w:i w:val="false"/>
          <w:color w:val="000000"/>
          <w:sz w:val="28"/>
        </w:rPr>
        <w:t>
      10.8 Басқа да тамақ өнімдерін өндіру;</w:t>
      </w:r>
    </w:p>
    <w:bookmarkEnd w:id="1446"/>
    <w:bookmarkStart w:name="z4533" w:id="1447"/>
    <w:p>
      <w:pPr>
        <w:spacing w:after="0"/>
        <w:ind w:left="0"/>
        <w:jc w:val="both"/>
      </w:pPr>
      <w:r>
        <w:rPr>
          <w:rFonts w:ascii="Times New Roman"/>
          <w:b w:val="false"/>
          <w:i w:val="false"/>
          <w:color w:val="000000"/>
          <w:sz w:val="28"/>
        </w:rPr>
        <w:t>
      10.85 Дайын тағам өнімдерін өндіру;</w:t>
      </w:r>
    </w:p>
    <w:bookmarkEnd w:id="1447"/>
    <w:bookmarkStart w:name="z4534" w:id="1448"/>
    <w:p>
      <w:pPr>
        <w:spacing w:after="0"/>
        <w:ind w:left="0"/>
        <w:jc w:val="both"/>
      </w:pPr>
      <w:r>
        <w:rPr>
          <w:rFonts w:ascii="Times New Roman"/>
          <w:b w:val="false"/>
          <w:i w:val="false"/>
          <w:color w:val="000000"/>
          <w:sz w:val="28"/>
        </w:rPr>
        <w:t>
      10.85.0 Дайын тағам өнімдерін өндіру.</w:t>
      </w:r>
    </w:p>
    <w:bookmarkEnd w:id="1448"/>
    <w:bookmarkStart w:name="z4535" w:id="1449"/>
    <w:p>
      <w:pPr>
        <w:spacing w:after="0"/>
        <w:ind w:left="0"/>
        <w:jc w:val="both"/>
      </w:pPr>
      <w:r>
        <w:rPr>
          <w:rFonts w:ascii="Times New Roman"/>
          <w:b w:val="false"/>
          <w:i w:val="false"/>
          <w:color w:val="000000"/>
          <w:sz w:val="28"/>
        </w:rPr>
        <w:t>
      7. Кәсіптік стандарттың қысқаша сипаттамасы: Нан, нан-тоқаш және ұн кондитерлік өнімдерін өндірумен айналысатын кәсіптер бойынша қызмет.</w:t>
      </w:r>
    </w:p>
    <w:bookmarkEnd w:id="1449"/>
    <w:bookmarkStart w:name="z4536" w:id="1450"/>
    <w:p>
      <w:pPr>
        <w:spacing w:after="0"/>
        <w:ind w:left="0"/>
        <w:jc w:val="both"/>
      </w:pPr>
      <w:r>
        <w:rPr>
          <w:rFonts w:ascii="Times New Roman"/>
          <w:b w:val="false"/>
          <w:i w:val="false"/>
          <w:color w:val="000000"/>
          <w:sz w:val="28"/>
        </w:rPr>
        <w:t>
      8. Кәсіптер карточкаларының тізімі:</w:t>
      </w:r>
    </w:p>
    <w:bookmarkEnd w:id="1450"/>
    <w:bookmarkStart w:name="z4537" w:id="1451"/>
    <w:p>
      <w:pPr>
        <w:spacing w:after="0"/>
        <w:ind w:left="0"/>
        <w:jc w:val="both"/>
      </w:pPr>
      <w:r>
        <w:rPr>
          <w:rFonts w:ascii="Times New Roman"/>
          <w:b w:val="false"/>
          <w:i w:val="false"/>
          <w:color w:val="000000"/>
          <w:sz w:val="28"/>
        </w:rPr>
        <w:t>
      1) Наубайшы - СБШ-ның 3-деңгейі;</w:t>
      </w:r>
    </w:p>
    <w:bookmarkEnd w:id="1451"/>
    <w:bookmarkStart w:name="z4538" w:id="1452"/>
    <w:p>
      <w:pPr>
        <w:spacing w:after="0"/>
        <w:ind w:left="0"/>
        <w:jc w:val="both"/>
      </w:pPr>
      <w:r>
        <w:rPr>
          <w:rFonts w:ascii="Times New Roman"/>
          <w:b w:val="false"/>
          <w:i w:val="false"/>
          <w:color w:val="000000"/>
          <w:sz w:val="28"/>
        </w:rPr>
        <w:t>
      2) Қаптаушы-бөлшектеп өлшеуші - СБШ-ның 2-деңгейі;</w:t>
      </w:r>
    </w:p>
    <w:bookmarkEnd w:id="1452"/>
    <w:bookmarkStart w:name="z4539" w:id="1453"/>
    <w:p>
      <w:pPr>
        <w:spacing w:after="0"/>
        <w:ind w:left="0"/>
        <w:jc w:val="both"/>
      </w:pPr>
      <w:r>
        <w:rPr>
          <w:rFonts w:ascii="Times New Roman"/>
          <w:b w:val="false"/>
          <w:i w:val="false"/>
          <w:color w:val="000000"/>
          <w:sz w:val="28"/>
        </w:rPr>
        <w:t>
      8) Кондитер - СБШ-ның 4-деңгейі;</w:t>
      </w:r>
    </w:p>
    <w:bookmarkEnd w:id="1453"/>
    <w:bookmarkStart w:name="z4540" w:id="1454"/>
    <w:p>
      <w:pPr>
        <w:spacing w:after="0"/>
        <w:ind w:left="0"/>
        <w:jc w:val="both"/>
      </w:pPr>
      <w:r>
        <w:rPr>
          <w:rFonts w:ascii="Times New Roman"/>
          <w:b w:val="false"/>
          <w:i w:val="false"/>
          <w:color w:val="000000"/>
          <w:sz w:val="28"/>
        </w:rPr>
        <w:t>
      9) Бас директор - СБШ-ның 7-деңгейі;</w:t>
      </w:r>
    </w:p>
    <w:bookmarkEnd w:id="1454"/>
    <w:bookmarkStart w:name="z4541" w:id="1455"/>
    <w:p>
      <w:pPr>
        <w:spacing w:after="0"/>
        <w:ind w:left="0"/>
        <w:jc w:val="both"/>
      </w:pPr>
      <w:r>
        <w:rPr>
          <w:rFonts w:ascii="Times New Roman"/>
          <w:b w:val="false"/>
          <w:i w:val="false"/>
          <w:color w:val="000000"/>
          <w:sz w:val="28"/>
        </w:rPr>
        <w:t>
      10) Микробиолог, сапаны бақылау - СБШ-ның 4-деңгейі;</w:t>
      </w:r>
    </w:p>
    <w:bookmarkEnd w:id="1455"/>
    <w:bookmarkStart w:name="z4542" w:id="1456"/>
    <w:p>
      <w:pPr>
        <w:spacing w:after="0"/>
        <w:ind w:left="0"/>
        <w:jc w:val="both"/>
      </w:pPr>
      <w:r>
        <w:rPr>
          <w:rFonts w:ascii="Times New Roman"/>
          <w:b w:val="false"/>
          <w:i w:val="false"/>
          <w:color w:val="000000"/>
          <w:sz w:val="28"/>
        </w:rPr>
        <w:t>
      11) Қамыр жасаушы - СБШ-ның 3-деңгейі;</w:t>
      </w:r>
    </w:p>
    <w:bookmarkEnd w:id="1456"/>
    <w:bookmarkStart w:name="z4543" w:id="1457"/>
    <w:p>
      <w:pPr>
        <w:spacing w:after="0"/>
        <w:ind w:left="0"/>
        <w:jc w:val="both"/>
      </w:pPr>
      <w:r>
        <w:rPr>
          <w:rFonts w:ascii="Times New Roman"/>
          <w:b w:val="false"/>
          <w:i w:val="false"/>
          <w:color w:val="000000"/>
          <w:sz w:val="28"/>
        </w:rPr>
        <w:t>
      12) Азық-түлік өндірісінің инженер-технологтары - СБШ-ның 6-деңгейі.</w:t>
      </w:r>
    </w:p>
    <w:bookmarkEnd w:id="1457"/>
    <w:bookmarkStart w:name="z4544" w:id="1458"/>
    <w:p>
      <w:pPr>
        <w:spacing w:after="0"/>
        <w:ind w:left="0"/>
        <w:jc w:val="left"/>
      </w:pPr>
      <w:r>
        <w:rPr>
          <w:rFonts w:ascii="Times New Roman"/>
          <w:b/>
          <w:i w:val="false"/>
          <w:color w:val="000000"/>
        </w:rPr>
        <w:t xml:space="preserve"> 3-тарау. Кәсіптер карточкалары</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"Наубайшы"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45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459"/>
          <w:p>
            <w:pPr>
              <w:spacing w:after="20"/>
              <w:ind w:left="20"/>
              <w:jc w:val="both"/>
            </w:pPr>
            <w:r>
              <w:rPr>
                <w:rFonts w:ascii="Times New Roman"/>
                <w:b w:val="false"/>
                <w:i w:val="false"/>
                <w:color w:val="000000"/>
                <w:sz w:val="20"/>
              </w:rPr>
              <w:t xml:space="preserve">
16-параграф. Наубайшы,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46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460"/>
          <w:p>
            <w:pPr>
              <w:spacing w:after="20"/>
              <w:ind w:left="20"/>
              <w:jc w:val="both"/>
            </w:pPr>
            <w:r>
              <w:rPr>
                <w:rFonts w:ascii="Times New Roman"/>
                <w:b w:val="false"/>
                <w:i w:val="false"/>
                <w:color w:val="000000"/>
                <w:sz w:val="20"/>
              </w:rPr>
              <w:t xml:space="preserve">
17-параграф. Наубайшы,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46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461"/>
          <w:p>
            <w:pPr>
              <w:spacing w:after="20"/>
              <w:ind w:left="20"/>
              <w:jc w:val="both"/>
            </w:pPr>
            <w:r>
              <w:rPr>
                <w:rFonts w:ascii="Times New Roman"/>
                <w:b w:val="false"/>
                <w:i w:val="false"/>
                <w:color w:val="000000"/>
                <w:sz w:val="20"/>
              </w:rPr>
              <w:t xml:space="preserve">
18-параграф. Наубайшы,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46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462"/>
          <w:p>
            <w:pPr>
              <w:spacing w:after="20"/>
              <w:ind w:left="20"/>
              <w:jc w:val="both"/>
            </w:pPr>
            <w:r>
              <w:rPr>
                <w:rFonts w:ascii="Times New Roman"/>
                <w:b w:val="false"/>
                <w:i w:val="false"/>
                <w:color w:val="000000"/>
                <w:sz w:val="20"/>
              </w:rPr>
              <w:t xml:space="preserve">
19-параграф. Наубайшы, 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463"/>
          <w:p>
            <w:pPr>
              <w:spacing w:after="20"/>
              <w:ind w:left="20"/>
              <w:jc w:val="both"/>
            </w:pPr>
            <w:r>
              <w:rPr>
                <w:rFonts w:ascii="Times New Roman"/>
                <w:b w:val="false"/>
                <w:i w:val="false"/>
                <w:color w:val="000000"/>
                <w:sz w:val="20"/>
              </w:rPr>
              <w:t>
Білім деңгейі:</w:t>
            </w:r>
          </w:p>
          <w:bookmarkEnd w:id="14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464"/>
          <w:p>
            <w:pPr>
              <w:spacing w:after="20"/>
              <w:ind w:left="20"/>
              <w:jc w:val="both"/>
            </w:pPr>
            <w:r>
              <w:rPr>
                <w:rFonts w:ascii="Times New Roman"/>
                <w:b w:val="false"/>
                <w:i w:val="false"/>
                <w:color w:val="000000"/>
                <w:sz w:val="20"/>
              </w:rPr>
              <w:t>
Мамандық:</w:t>
            </w:r>
          </w:p>
          <w:bookmarkEnd w:id="14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465"/>
          <w:p>
            <w:pPr>
              <w:spacing w:after="20"/>
              <w:ind w:left="20"/>
              <w:jc w:val="both"/>
            </w:pPr>
            <w:r>
              <w:rPr>
                <w:rFonts w:ascii="Times New Roman"/>
                <w:b w:val="false"/>
                <w:i w:val="false"/>
                <w:color w:val="000000"/>
                <w:sz w:val="20"/>
              </w:rPr>
              <w:t>
Біліктілік:</w:t>
            </w:r>
          </w:p>
          <w:bookmarkEnd w:id="1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466"/>
          <w:p>
            <w:pPr>
              <w:spacing w:after="20"/>
              <w:ind w:left="20"/>
              <w:jc w:val="both"/>
            </w:pPr>
            <w:r>
              <w:rPr>
                <w:rFonts w:ascii="Times New Roman"/>
                <w:b w:val="false"/>
                <w:i w:val="false"/>
                <w:color w:val="000000"/>
                <w:sz w:val="20"/>
              </w:rPr>
              <w:t>
7512-3-008 - Ашытушы</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7512-2-010 - Қамыр жасаушы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7512-2-011 - Қамырды қалыптаушы</w:t>
            </w:r>
          </w:p>
          <w:p>
            <w:pPr>
              <w:spacing w:after="20"/>
              <w:ind w:left="20"/>
              <w:jc w:val="both"/>
            </w:pPr>
            <w:r>
              <w:rPr>
                <w:rFonts w:ascii="Times New Roman"/>
                <w:b w:val="false"/>
                <w:i w:val="false"/>
                <w:color w:val="000000"/>
                <w:sz w:val="20"/>
              </w:rPr>
              <w:t>
7512-1 - Наубайшылар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өндіру бойынша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467"/>
          <w:p>
            <w:pPr>
              <w:spacing w:after="20"/>
              <w:ind w:left="20"/>
              <w:jc w:val="both"/>
            </w:pPr>
            <w:r>
              <w:rPr>
                <w:rFonts w:ascii="Times New Roman"/>
                <w:b w:val="false"/>
                <w:i w:val="false"/>
                <w:color w:val="000000"/>
                <w:sz w:val="20"/>
              </w:rPr>
              <w:t>
1. Шикізат пен құралдарды пісіруге дайындау</w:t>
            </w:r>
          </w:p>
          <w:bookmarkEnd w:id="1467"/>
          <w:p>
            <w:pPr>
              <w:spacing w:after="20"/>
              <w:ind w:left="20"/>
              <w:jc w:val="both"/>
            </w:pPr>
            <w:r>
              <w:rPr>
                <w:rFonts w:ascii="Times New Roman"/>
                <w:b w:val="false"/>
                <w:i w:val="false"/>
                <w:color w:val="000000"/>
                <w:sz w:val="20"/>
              </w:rPr>
              <w:t>
2. Нан тоқаш және кондитер өнімдерін пісіру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өнімді суыту, сақтау және өткізу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468"/>
          <w:p>
            <w:pPr>
              <w:spacing w:after="20"/>
              <w:ind w:left="20"/>
              <w:jc w:val="both"/>
            </w:pPr>
            <w:r>
              <w:rPr>
                <w:rFonts w:ascii="Times New Roman"/>
                <w:b w:val="false"/>
                <w:i w:val="false"/>
                <w:color w:val="000000"/>
                <w:sz w:val="20"/>
              </w:rPr>
              <w:t>
1-еңбек функциясы:</w:t>
            </w:r>
          </w:p>
          <w:bookmarkEnd w:id="1468"/>
          <w:p>
            <w:pPr>
              <w:spacing w:after="20"/>
              <w:ind w:left="20"/>
              <w:jc w:val="both"/>
            </w:pPr>
            <w:r>
              <w:rPr>
                <w:rFonts w:ascii="Times New Roman"/>
                <w:b w:val="false"/>
                <w:i w:val="false"/>
                <w:color w:val="000000"/>
                <w:sz w:val="20"/>
              </w:rPr>
              <w:t>
Шикізат пен құралдарды пісіруге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469"/>
          <w:p>
            <w:pPr>
              <w:spacing w:after="20"/>
              <w:ind w:left="20"/>
              <w:jc w:val="both"/>
            </w:pPr>
            <w:r>
              <w:rPr>
                <w:rFonts w:ascii="Times New Roman"/>
                <w:b w:val="false"/>
                <w:i w:val="false"/>
                <w:color w:val="000000"/>
                <w:sz w:val="20"/>
              </w:rPr>
              <w:t>
1-дағды:</w:t>
            </w:r>
          </w:p>
          <w:bookmarkEnd w:id="1469"/>
          <w:p>
            <w:pPr>
              <w:spacing w:after="20"/>
              <w:ind w:left="20"/>
              <w:jc w:val="both"/>
            </w:pPr>
            <w:r>
              <w:rPr>
                <w:rFonts w:ascii="Times New Roman"/>
                <w:b w:val="false"/>
                <w:i w:val="false"/>
                <w:color w:val="000000"/>
                <w:sz w:val="20"/>
              </w:rPr>
              <w:t>
Шикізатты қабылдау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мен көмекші материалдарды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және шикізаттың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талаптарға сәйкес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пісіруге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мөлшерін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Көмекші материалдардың бар-жоғын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түскен шикізаттың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Ашытқы және жартылай фабрикаттарды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 есебі бойынша ведомость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қабылдау және дайындау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жұмсалуын оңтайландыру. </w:t>
            </w:r>
          </w:p>
          <w:p>
            <w:pPr>
              <w:spacing w:after="20"/>
              <w:ind w:left="20"/>
              <w:jc w:val="both"/>
            </w:pPr>
            <w:r>
              <w:rPr>
                <w:rFonts w:ascii="Times New Roman"/>
                <w:b w:val="false"/>
                <w:i w:val="false"/>
                <w:color w:val="000000"/>
                <w:sz w:val="20"/>
              </w:rPr>
              <w:t xml:space="preserve">
3. Шикізаттың нормативтерге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471"/>
          <w:p>
            <w:pPr>
              <w:spacing w:after="20"/>
              <w:ind w:left="20"/>
              <w:jc w:val="both"/>
            </w:pPr>
            <w:r>
              <w:rPr>
                <w:rFonts w:ascii="Times New Roman"/>
                <w:b w:val="false"/>
                <w:i w:val="false"/>
                <w:color w:val="000000"/>
                <w:sz w:val="20"/>
              </w:rPr>
              <w:t>
Білімдер: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Ұн мен қантты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құрамы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Ингредиенттердің пісіру процесіне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 салу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Көмекші материалдарға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кезіндегі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өндірісіне арналған шикізатқа қойылатын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бақылау әдістері. </w:t>
            </w:r>
          </w:p>
          <w:p>
            <w:pPr>
              <w:spacing w:after="20"/>
              <w:ind w:left="20"/>
              <w:jc w:val="both"/>
            </w:pPr>
            <w:r>
              <w:rPr>
                <w:rFonts w:ascii="Times New Roman"/>
                <w:b w:val="false"/>
                <w:i w:val="false"/>
                <w:color w:val="000000"/>
                <w:sz w:val="20"/>
              </w:rPr>
              <w:t xml:space="preserve">
3. HACCP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472"/>
          <w:p>
            <w:pPr>
              <w:spacing w:after="20"/>
              <w:ind w:left="20"/>
              <w:jc w:val="both"/>
            </w:pPr>
            <w:r>
              <w:rPr>
                <w:rFonts w:ascii="Times New Roman"/>
                <w:b w:val="false"/>
                <w:i w:val="false"/>
                <w:color w:val="000000"/>
                <w:sz w:val="20"/>
              </w:rPr>
              <w:t>
2-дағды:</w:t>
            </w:r>
          </w:p>
          <w:bookmarkEnd w:id="1472"/>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инвентарьды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Пештер мен шкафтарының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Пісіруге арналған жабдықты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Табалар мен қалыптарды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Пештер мен шкафтарының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профилактикалық тазалау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дайындау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разрядтағы қызметкерлерге нұсқау беру. </w:t>
            </w:r>
          </w:p>
          <w:p>
            <w:pPr>
              <w:spacing w:after="20"/>
              <w:ind w:left="20"/>
              <w:jc w:val="both"/>
            </w:pPr>
            <w:r>
              <w:rPr>
                <w:rFonts w:ascii="Times New Roman"/>
                <w:b w:val="false"/>
                <w:i w:val="false"/>
                <w:color w:val="000000"/>
                <w:sz w:val="20"/>
              </w:rPr>
              <w:t xml:space="preserve">
3. Жабдықтың жұмысқа дайындығын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474"/>
          <w:p>
            <w:pPr>
              <w:spacing w:after="20"/>
              <w:ind w:left="20"/>
              <w:jc w:val="both"/>
            </w:pPr>
            <w:r>
              <w:rPr>
                <w:rFonts w:ascii="Times New Roman"/>
                <w:b w:val="false"/>
                <w:i w:val="false"/>
                <w:color w:val="000000"/>
                <w:sz w:val="20"/>
              </w:rPr>
              <w:t>
Білімдер: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Инвентарьдың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пісіру жабдықтарының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Табалар мен қалыптарға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Пештер мен шкафтарының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дайындаудың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желілердің сұлбалары.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өндірудің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диагностикалау әдістері. </w:t>
            </w:r>
          </w:p>
          <w:p>
            <w:pPr>
              <w:spacing w:after="20"/>
              <w:ind w:left="20"/>
              <w:jc w:val="both"/>
            </w:pPr>
            <w:r>
              <w:rPr>
                <w:rFonts w:ascii="Times New Roman"/>
                <w:b w:val="false"/>
                <w:i w:val="false"/>
                <w:color w:val="000000"/>
                <w:sz w:val="20"/>
              </w:rPr>
              <w:t xml:space="preserve">
3. Қауіпсіздіктің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475"/>
          <w:p>
            <w:pPr>
              <w:spacing w:after="20"/>
              <w:ind w:left="20"/>
              <w:jc w:val="both"/>
            </w:pPr>
            <w:r>
              <w:rPr>
                <w:rFonts w:ascii="Times New Roman"/>
                <w:b w:val="false"/>
                <w:i w:val="false"/>
                <w:color w:val="000000"/>
                <w:sz w:val="20"/>
              </w:rPr>
              <w:t>
2-еңбек функциясы:</w:t>
            </w:r>
          </w:p>
          <w:bookmarkEnd w:id="1475"/>
          <w:p>
            <w:pPr>
              <w:spacing w:after="20"/>
              <w:ind w:left="20"/>
              <w:jc w:val="both"/>
            </w:pPr>
            <w:r>
              <w:rPr>
                <w:rFonts w:ascii="Times New Roman"/>
                <w:b w:val="false"/>
                <w:i w:val="false"/>
                <w:color w:val="000000"/>
                <w:sz w:val="20"/>
              </w:rPr>
              <w:t>
Нан тоқаш және кондитер өнімдерін пісіру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476"/>
          <w:p>
            <w:pPr>
              <w:spacing w:after="20"/>
              <w:ind w:left="20"/>
              <w:jc w:val="both"/>
            </w:pPr>
            <w:r>
              <w:rPr>
                <w:rFonts w:ascii="Times New Roman"/>
                <w:b w:val="false"/>
                <w:i w:val="false"/>
                <w:color w:val="000000"/>
                <w:sz w:val="20"/>
              </w:rPr>
              <w:t>
1-дағды:</w:t>
            </w:r>
          </w:p>
          <w:bookmarkEnd w:id="1476"/>
          <w:p>
            <w:pPr>
              <w:spacing w:after="20"/>
              <w:ind w:left="20"/>
              <w:jc w:val="both"/>
            </w:pPr>
            <w:r>
              <w:rPr>
                <w:rFonts w:ascii="Times New Roman"/>
                <w:b w:val="false"/>
                <w:i w:val="false"/>
                <w:color w:val="000000"/>
                <w:sz w:val="20"/>
              </w:rPr>
              <w:t>
Дайын өнімді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477"/>
          <w:p>
            <w:pPr>
              <w:spacing w:after="20"/>
              <w:ind w:left="20"/>
              <w:jc w:val="both"/>
            </w:pPr>
            <w:r>
              <w:rPr>
                <w:rFonts w:ascii="Times New Roman"/>
                <w:b w:val="false"/>
                <w:i w:val="false"/>
                <w:color w:val="000000"/>
                <w:sz w:val="20"/>
              </w:rPr>
              <w:t>
Машықтар:</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Өнімдердің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өнімдерді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Өнімдердің массасы мен пішінін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стандарттарға сәйкестігін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органолептикалық көрсеткіштер бойынша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үшін сынамалар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сәйкессіздіктер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 сапаны бақылау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сапасын жақсарту бойынша іс-шаралар әзірлеу. </w:t>
            </w:r>
          </w:p>
          <w:p>
            <w:pPr>
              <w:spacing w:after="20"/>
              <w:ind w:left="20"/>
              <w:jc w:val="both"/>
            </w:pPr>
            <w:r>
              <w:rPr>
                <w:rFonts w:ascii="Times New Roman"/>
                <w:b w:val="false"/>
                <w:i w:val="false"/>
                <w:color w:val="000000"/>
                <w:sz w:val="20"/>
              </w:rPr>
              <w:t xml:space="preserve">
3. Өнімнің стандарттарға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478"/>
          <w:p>
            <w:pPr>
              <w:spacing w:after="20"/>
              <w:ind w:left="20"/>
              <w:jc w:val="both"/>
            </w:pPr>
            <w:r>
              <w:rPr>
                <w:rFonts w:ascii="Times New Roman"/>
                <w:b w:val="false"/>
                <w:i w:val="false"/>
                <w:color w:val="000000"/>
                <w:sz w:val="20"/>
              </w:rPr>
              <w:t>
Білімдер:</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өнімдерінің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өнімді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Өнімдердің массасы мен пішінінің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өткізуге рұқсат беру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Нан-тоқаш өнімдерінің ассортименті.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Органолептикалық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өткізуге арналған нормативтер.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және ISO халықаралық стандарттары. </w:t>
            </w:r>
          </w:p>
          <w:p>
            <w:pPr>
              <w:spacing w:after="20"/>
              <w:ind w:left="20"/>
              <w:jc w:val="both"/>
            </w:pPr>
            <w:r>
              <w:rPr>
                <w:rFonts w:ascii="Times New Roman"/>
                <w:b w:val="false"/>
                <w:i w:val="false"/>
                <w:color w:val="000000"/>
                <w:sz w:val="20"/>
              </w:rPr>
              <w:t xml:space="preserve">
3. Нан-тоқаш өндірісіндегі инновациялар.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1479"/>
          <w:p>
            <w:pPr>
              <w:spacing w:after="20"/>
              <w:ind w:left="20"/>
              <w:jc w:val="both"/>
            </w:pPr>
            <w:r>
              <w:rPr>
                <w:rFonts w:ascii="Times New Roman"/>
                <w:b w:val="false"/>
                <w:i w:val="false"/>
                <w:color w:val="000000"/>
                <w:sz w:val="20"/>
              </w:rPr>
              <w:t>
2-дағды:</w:t>
            </w:r>
          </w:p>
          <w:bookmarkEnd w:id="1479"/>
          <w:p>
            <w:pPr>
              <w:spacing w:after="20"/>
              <w:ind w:left="20"/>
              <w:jc w:val="both"/>
            </w:pPr>
            <w:r>
              <w:rPr>
                <w:rFonts w:ascii="Times New Roman"/>
                <w:b w:val="false"/>
                <w:i w:val="false"/>
                <w:color w:val="000000"/>
                <w:sz w:val="20"/>
              </w:rPr>
              <w:t>
Пісіру үдерісін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480"/>
          <w:p>
            <w:pPr>
              <w:spacing w:after="20"/>
              <w:ind w:left="20"/>
              <w:jc w:val="both"/>
            </w:pPr>
            <w:r>
              <w:rPr>
                <w:rFonts w:ascii="Times New Roman"/>
                <w:b w:val="false"/>
                <w:i w:val="false"/>
                <w:color w:val="000000"/>
                <w:sz w:val="20"/>
              </w:rPr>
              <w:t>
Машықтар: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пешке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 тазалықта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Пісіру уақытына бақылау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үдерісін уақыт бойынша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дайындық деңгейін көзбен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Температуралық режимді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Пісірудің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дайындық дәрежесін физикалық белгілері бойынша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Пісірілген өнімнің сапасын талдау. </w:t>
            </w:r>
          </w:p>
          <w:p>
            <w:pPr>
              <w:spacing w:after="20"/>
              <w:ind w:left="20"/>
              <w:jc w:val="both"/>
            </w:pPr>
            <w:r>
              <w:rPr>
                <w:rFonts w:ascii="Times New Roman"/>
                <w:b w:val="false"/>
                <w:i w:val="false"/>
                <w:color w:val="000000"/>
                <w:sz w:val="20"/>
              </w:rPr>
              <w:t xml:space="preserve">
3. Пісірудің ұтымды режимдерін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481"/>
          <w:p>
            <w:pPr>
              <w:spacing w:after="20"/>
              <w:ind w:left="20"/>
              <w:jc w:val="both"/>
            </w:pPr>
            <w:r>
              <w:rPr>
                <w:rFonts w:ascii="Times New Roman"/>
                <w:b w:val="false"/>
                <w:i w:val="false"/>
                <w:color w:val="000000"/>
                <w:sz w:val="20"/>
              </w:rPr>
              <w:t>
Білімдер: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үдерісінің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кезінде қойылатын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Температураның өнімге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тоқаш өнімдерін пісіру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Пісіру уақытының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Үдерістегі ылғалдылықтың рөлі.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Үдерістерді оңтайландыру әдістері. </w:t>
            </w:r>
          </w:p>
          <w:p>
            <w:pPr>
              <w:spacing w:after="20"/>
              <w:ind w:left="20"/>
              <w:jc w:val="both"/>
            </w:pPr>
            <w:r>
              <w:rPr>
                <w:rFonts w:ascii="Times New Roman"/>
                <w:b w:val="false"/>
                <w:i w:val="false"/>
                <w:color w:val="000000"/>
                <w:sz w:val="20"/>
              </w:rPr>
              <w:t xml:space="preserve">
3. Сапаның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482"/>
          <w:p>
            <w:pPr>
              <w:spacing w:after="20"/>
              <w:ind w:left="20"/>
              <w:jc w:val="both"/>
            </w:pPr>
            <w:r>
              <w:rPr>
                <w:rFonts w:ascii="Times New Roman"/>
                <w:b w:val="false"/>
                <w:i w:val="false"/>
                <w:color w:val="000000"/>
                <w:sz w:val="20"/>
              </w:rPr>
              <w:t>
1-қосымша еңбек функциясы:</w:t>
            </w:r>
          </w:p>
          <w:bookmarkEnd w:id="1482"/>
          <w:p>
            <w:pPr>
              <w:spacing w:after="20"/>
              <w:ind w:left="20"/>
              <w:jc w:val="both"/>
            </w:pPr>
            <w:r>
              <w:rPr>
                <w:rFonts w:ascii="Times New Roman"/>
                <w:b w:val="false"/>
                <w:i w:val="false"/>
                <w:color w:val="000000"/>
                <w:sz w:val="20"/>
              </w:rPr>
              <w:t>
Дайын өнімді суыту, сақтау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483"/>
          <w:p>
            <w:pPr>
              <w:spacing w:after="20"/>
              <w:ind w:left="20"/>
              <w:jc w:val="both"/>
            </w:pPr>
            <w:r>
              <w:rPr>
                <w:rFonts w:ascii="Times New Roman"/>
                <w:b w:val="false"/>
                <w:i w:val="false"/>
                <w:color w:val="000000"/>
                <w:sz w:val="20"/>
              </w:rPr>
              <w:t>
1-дағды:</w:t>
            </w:r>
          </w:p>
          <w:bookmarkEnd w:id="1483"/>
          <w:p>
            <w:pPr>
              <w:spacing w:after="20"/>
              <w:ind w:left="20"/>
              <w:jc w:val="both"/>
            </w:pPr>
            <w:r>
              <w:rPr>
                <w:rFonts w:ascii="Times New Roman"/>
                <w:b w:val="false"/>
                <w:i w:val="false"/>
                <w:color w:val="000000"/>
                <w:sz w:val="20"/>
              </w:rPr>
              <w:t>
Дайын өнімді суыту,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484"/>
          <w:p>
            <w:pPr>
              <w:spacing w:after="20"/>
              <w:ind w:left="20"/>
              <w:jc w:val="both"/>
            </w:pPr>
            <w:r>
              <w:rPr>
                <w:rFonts w:ascii="Times New Roman"/>
                <w:b w:val="false"/>
                <w:i w:val="false"/>
                <w:color w:val="000000"/>
                <w:sz w:val="20"/>
              </w:rPr>
              <w:t>
Машықтар: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салқындату үшін стеллаждарға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Ыдыстар мен сақтау орындарының тазалығын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Салқындату уақытына бақылау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салқындатылу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сақтау аймағына тасымалдау.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тасымалдауға арналған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Салқындатудың оңтайлы режимін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жағдайларын (температура, ылғалдылық)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кезеңінде өнімнің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 және сақтау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жағдайларының стандарттарға сәйкестігін талдау. </w:t>
            </w:r>
          </w:p>
          <w:p>
            <w:pPr>
              <w:spacing w:after="20"/>
              <w:ind w:left="20"/>
              <w:jc w:val="both"/>
            </w:pPr>
            <w:r>
              <w:rPr>
                <w:rFonts w:ascii="Times New Roman"/>
                <w:b w:val="false"/>
                <w:i w:val="false"/>
                <w:color w:val="000000"/>
                <w:sz w:val="20"/>
              </w:rPr>
              <w:t xml:space="preserve">
3. Өнімнің сақтау мерзімін ұзарту үшін жаңа сақтау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485"/>
          <w:p>
            <w:pPr>
              <w:spacing w:after="20"/>
              <w:ind w:left="20"/>
              <w:jc w:val="both"/>
            </w:pPr>
            <w:r>
              <w:rPr>
                <w:rFonts w:ascii="Times New Roman"/>
                <w:b w:val="false"/>
                <w:i w:val="false"/>
                <w:color w:val="000000"/>
                <w:sz w:val="20"/>
              </w:rPr>
              <w:t>
Білімдер: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сақтау кезіндегі санитария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орналастырудың негізгі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Ыдысқа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Салқындату уақытының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қоймада орналастыру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түрлері мен сақтау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 кезінде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ылғалдылықтың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Ақаулардың алдын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және кондитер өнімдерін сақтаудың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сақтау мерзімін ұзарту әдістері. </w:t>
            </w:r>
          </w:p>
          <w:p>
            <w:pPr>
              <w:spacing w:after="20"/>
              <w:ind w:left="20"/>
              <w:jc w:val="both"/>
            </w:pPr>
            <w:r>
              <w:rPr>
                <w:rFonts w:ascii="Times New Roman"/>
                <w:b w:val="false"/>
                <w:i w:val="false"/>
                <w:color w:val="000000"/>
                <w:sz w:val="20"/>
              </w:rPr>
              <w:t xml:space="preserve">
3. Тағам өнімдерін сақтаудың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486"/>
          <w:p>
            <w:pPr>
              <w:spacing w:after="20"/>
              <w:ind w:left="20"/>
              <w:jc w:val="both"/>
            </w:pPr>
            <w:r>
              <w:rPr>
                <w:rFonts w:ascii="Times New Roman"/>
                <w:b w:val="false"/>
                <w:i w:val="false"/>
                <w:color w:val="000000"/>
                <w:sz w:val="20"/>
              </w:rPr>
              <w:t>
2-дағды:</w:t>
            </w:r>
          </w:p>
          <w:bookmarkEnd w:id="1486"/>
          <w:p>
            <w:pPr>
              <w:spacing w:after="20"/>
              <w:ind w:left="20"/>
              <w:jc w:val="both"/>
            </w:pPr>
            <w:r>
              <w:rPr>
                <w:rFonts w:ascii="Times New Roman"/>
                <w:b w:val="false"/>
                <w:i w:val="false"/>
                <w:color w:val="000000"/>
                <w:sz w:val="20"/>
              </w:rPr>
              <w:t>
Дайын өнімді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беруге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түрлеріне қарай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тасымалдауға арналған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талаптарға сәйкес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тапсыру үшін жүкқұжаттарды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қаптау құралдарымен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Таңбалаудың дұрыстығын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жөнелтуге дайындығын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өткізу бойынша есептілік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өткізу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тапсырыс беруші талаптарына сәйкестігін бақылау. </w:t>
            </w:r>
          </w:p>
          <w:p>
            <w:pPr>
              <w:spacing w:after="20"/>
              <w:ind w:left="20"/>
              <w:jc w:val="both"/>
            </w:pPr>
            <w:r>
              <w:rPr>
                <w:rFonts w:ascii="Times New Roman"/>
                <w:b w:val="false"/>
                <w:i w:val="false"/>
                <w:color w:val="000000"/>
                <w:sz w:val="20"/>
              </w:rPr>
              <w:t xml:space="preserve">
3. Өнімді өткізу мен есепке алудың жаңа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488"/>
          <w:p>
            <w:pPr>
              <w:spacing w:after="20"/>
              <w:ind w:left="20"/>
              <w:jc w:val="both"/>
            </w:pPr>
            <w:r>
              <w:rPr>
                <w:rFonts w:ascii="Times New Roman"/>
                <w:b w:val="false"/>
                <w:i w:val="false"/>
                <w:color w:val="000000"/>
                <w:sz w:val="20"/>
              </w:rPr>
              <w:t>
Білімдер: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өткізу кезіндегі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орналастыру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таңбалау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Тасымалдауға арналған қаптама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Жүкқұжаттарды рәсімдеу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Таңбалау және сұрыптау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 мен құжаттамаға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өткізу кезінде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жөнелту кезіндегі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Таңбалаудың халықаралық стандарттары (штрих-кодтар, QR-кодтар).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Есепке алу және бақылау жүйелері (HACCP, ISO). </w:t>
            </w:r>
          </w:p>
          <w:p>
            <w:pPr>
              <w:spacing w:after="20"/>
              <w:ind w:left="20"/>
              <w:jc w:val="both"/>
            </w:pPr>
            <w:r>
              <w:rPr>
                <w:rFonts w:ascii="Times New Roman"/>
                <w:b w:val="false"/>
                <w:i w:val="false"/>
                <w:color w:val="000000"/>
                <w:sz w:val="20"/>
              </w:rPr>
              <w:t xml:space="preserve">
3. Логистика мен өткізудің заманауи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489"/>
          <w:p>
            <w:pPr>
              <w:spacing w:after="20"/>
              <w:ind w:left="20"/>
              <w:jc w:val="both"/>
            </w:pPr>
            <w:r>
              <w:rPr>
                <w:rFonts w:ascii="Times New Roman"/>
                <w:b w:val="false"/>
                <w:i w:val="false"/>
                <w:color w:val="000000"/>
                <w:sz w:val="20"/>
              </w:rPr>
              <w:t>
Жауапкершілік</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"Қаптаушы-өлшеп ораушы"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Қаптаушы-бөлшектеп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49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490"/>
          <w:p>
            <w:pPr>
              <w:spacing w:after="20"/>
              <w:ind w:left="20"/>
              <w:jc w:val="both"/>
            </w:pPr>
            <w:r>
              <w:rPr>
                <w:rFonts w:ascii="Times New Roman"/>
                <w:b w:val="false"/>
                <w:i w:val="false"/>
                <w:color w:val="000000"/>
                <w:sz w:val="20"/>
              </w:rPr>
              <w:t xml:space="preserve">
288-параграф. Өлшеу-орау машиналары машинисі,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49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491"/>
          <w:p>
            <w:pPr>
              <w:spacing w:after="20"/>
              <w:ind w:left="20"/>
              <w:jc w:val="both"/>
            </w:pPr>
            <w:r>
              <w:rPr>
                <w:rFonts w:ascii="Times New Roman"/>
                <w:b w:val="false"/>
                <w:i w:val="false"/>
                <w:color w:val="000000"/>
                <w:sz w:val="20"/>
              </w:rPr>
              <w:t xml:space="preserve">
289-параграф. Өлшеу-орау машиналары машинисі,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492"/>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492"/>
          <w:p>
            <w:pPr>
              <w:spacing w:after="20"/>
              <w:ind w:left="20"/>
              <w:jc w:val="both"/>
            </w:pPr>
            <w:r>
              <w:rPr>
                <w:rFonts w:ascii="Times New Roman"/>
                <w:b w:val="false"/>
                <w:i w:val="false"/>
                <w:color w:val="000000"/>
                <w:sz w:val="20"/>
              </w:rPr>
              <w:t xml:space="preserve">
290-параграф. Өлшеу-орау машиналары машинисі,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493"/>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493"/>
          <w:p>
            <w:pPr>
              <w:spacing w:after="20"/>
              <w:ind w:left="20"/>
              <w:jc w:val="both"/>
            </w:pPr>
            <w:r>
              <w:rPr>
                <w:rFonts w:ascii="Times New Roman"/>
                <w:b w:val="false"/>
                <w:i w:val="false"/>
                <w:color w:val="000000"/>
                <w:sz w:val="20"/>
              </w:rPr>
              <w:t xml:space="preserve">
291-параграф. Өлшеу-орау машиналары машинисі,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494"/>
          <w:p>
            <w:pPr>
              <w:spacing w:after="20"/>
              <w:ind w:left="20"/>
              <w:jc w:val="both"/>
            </w:pPr>
            <w:r>
              <w:rPr>
                <w:rFonts w:ascii="Times New Roman"/>
                <w:b w:val="false"/>
                <w:i w:val="false"/>
                <w:color w:val="000000"/>
                <w:sz w:val="20"/>
              </w:rPr>
              <w:t>
Білім деңгейі:</w:t>
            </w:r>
          </w:p>
          <w:bookmarkEnd w:id="149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495"/>
          <w:p>
            <w:pPr>
              <w:spacing w:after="20"/>
              <w:ind w:left="20"/>
              <w:jc w:val="both"/>
            </w:pPr>
            <w:r>
              <w:rPr>
                <w:rFonts w:ascii="Times New Roman"/>
                <w:b w:val="false"/>
                <w:i w:val="false"/>
                <w:color w:val="000000"/>
                <w:sz w:val="20"/>
              </w:rPr>
              <w:t>
Мамандық:</w:t>
            </w:r>
          </w:p>
          <w:bookmarkEnd w:id="14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496"/>
          <w:p>
            <w:pPr>
              <w:spacing w:after="20"/>
              <w:ind w:left="20"/>
              <w:jc w:val="both"/>
            </w:pPr>
            <w:r>
              <w:rPr>
                <w:rFonts w:ascii="Times New Roman"/>
                <w:b w:val="false"/>
                <w:i w:val="false"/>
                <w:color w:val="000000"/>
                <w:sz w:val="20"/>
              </w:rPr>
              <w:t>
Біліктілік:</w:t>
            </w:r>
          </w:p>
          <w:bookmarkEnd w:id="14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497"/>
          <w:p>
            <w:pPr>
              <w:spacing w:after="20"/>
              <w:ind w:left="20"/>
              <w:jc w:val="both"/>
            </w:pPr>
            <w:r>
              <w:rPr>
                <w:rFonts w:ascii="Times New Roman"/>
                <w:b w:val="false"/>
                <w:i w:val="false"/>
                <w:color w:val="000000"/>
                <w:sz w:val="20"/>
              </w:rPr>
              <w:t>
Білім деңгейі:</w:t>
            </w:r>
          </w:p>
          <w:bookmarkEnd w:id="149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498"/>
          <w:p>
            <w:pPr>
              <w:spacing w:after="20"/>
              <w:ind w:left="20"/>
              <w:jc w:val="both"/>
            </w:pPr>
            <w:r>
              <w:rPr>
                <w:rFonts w:ascii="Times New Roman"/>
                <w:b w:val="false"/>
                <w:i w:val="false"/>
                <w:color w:val="000000"/>
                <w:sz w:val="20"/>
              </w:rPr>
              <w:t>
Мамандық:</w:t>
            </w:r>
          </w:p>
          <w:bookmarkEnd w:id="14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499"/>
          <w:p>
            <w:pPr>
              <w:spacing w:after="20"/>
              <w:ind w:left="20"/>
              <w:jc w:val="both"/>
            </w:pPr>
            <w:r>
              <w:rPr>
                <w:rFonts w:ascii="Times New Roman"/>
                <w:b w:val="false"/>
                <w:i w:val="false"/>
                <w:color w:val="000000"/>
                <w:sz w:val="20"/>
              </w:rPr>
              <w:t>
Біліктілік:</w:t>
            </w:r>
          </w:p>
          <w:bookmarkEnd w:id="14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500"/>
          <w:p>
            <w:pPr>
              <w:spacing w:after="20"/>
              <w:ind w:left="20"/>
              <w:jc w:val="both"/>
            </w:pPr>
            <w:r>
              <w:rPr>
                <w:rFonts w:ascii="Times New Roman"/>
                <w:b w:val="false"/>
                <w:i w:val="false"/>
                <w:color w:val="000000"/>
                <w:sz w:val="20"/>
              </w:rPr>
              <w:t>
9321-0-002 - Ораушы (қолмен)</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9321-0-003 - Төсеуші-қаптаушы</w:t>
            </w:r>
          </w:p>
          <w:p>
            <w:pPr>
              <w:spacing w:after="20"/>
              <w:ind w:left="20"/>
              <w:jc w:val="both"/>
            </w:pPr>
            <w:r>
              <w:rPr>
                <w:rFonts w:ascii="Times New Roman"/>
                <w:b w:val="false"/>
                <w:i w:val="false"/>
                <w:color w:val="000000"/>
                <w:sz w:val="20"/>
              </w:rPr>
              <w:t>
9321-0-004 - Қаптаушы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қолмен, жартылай автоматты және автоматты машиналарда орау және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501"/>
          <w:p>
            <w:pPr>
              <w:spacing w:after="20"/>
              <w:ind w:left="20"/>
              <w:jc w:val="both"/>
            </w:pPr>
            <w:r>
              <w:rPr>
                <w:rFonts w:ascii="Times New Roman"/>
                <w:b w:val="false"/>
                <w:i w:val="false"/>
                <w:color w:val="000000"/>
                <w:sz w:val="20"/>
              </w:rPr>
              <w:t>
1. Өнімді қаптау мен орауға дайындау</w:t>
            </w:r>
          </w:p>
          <w:bookmarkEnd w:id="1501"/>
          <w:p>
            <w:pPr>
              <w:spacing w:after="20"/>
              <w:ind w:left="20"/>
              <w:jc w:val="both"/>
            </w:pPr>
            <w:r>
              <w:rPr>
                <w:rFonts w:ascii="Times New Roman"/>
                <w:b w:val="false"/>
                <w:i w:val="false"/>
                <w:color w:val="000000"/>
                <w:sz w:val="20"/>
              </w:rPr>
              <w:t>
2. Өнімді қаптау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502"/>
          <w:p>
            <w:pPr>
              <w:spacing w:after="20"/>
              <w:ind w:left="20"/>
              <w:jc w:val="both"/>
            </w:pPr>
            <w:r>
              <w:rPr>
                <w:rFonts w:ascii="Times New Roman"/>
                <w:b w:val="false"/>
                <w:i w:val="false"/>
                <w:color w:val="000000"/>
                <w:sz w:val="20"/>
              </w:rPr>
              <w:t>
1-еңбек функциясы:</w:t>
            </w:r>
          </w:p>
          <w:bookmarkEnd w:id="1502"/>
          <w:p>
            <w:pPr>
              <w:spacing w:after="20"/>
              <w:ind w:left="20"/>
              <w:jc w:val="both"/>
            </w:pPr>
            <w:r>
              <w:rPr>
                <w:rFonts w:ascii="Times New Roman"/>
                <w:b w:val="false"/>
                <w:i w:val="false"/>
                <w:color w:val="000000"/>
                <w:sz w:val="20"/>
              </w:rPr>
              <w:t>
Өнімді қаптау мен орауға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503"/>
          <w:p>
            <w:pPr>
              <w:spacing w:after="20"/>
              <w:ind w:left="20"/>
              <w:jc w:val="both"/>
            </w:pPr>
            <w:r>
              <w:rPr>
                <w:rFonts w:ascii="Times New Roman"/>
                <w:b w:val="false"/>
                <w:i w:val="false"/>
                <w:color w:val="000000"/>
                <w:sz w:val="20"/>
              </w:rPr>
              <w:t>
1-дағды:</w:t>
            </w:r>
          </w:p>
          <w:bookmarkEnd w:id="1503"/>
          <w:p>
            <w:pPr>
              <w:spacing w:after="20"/>
              <w:ind w:left="20"/>
              <w:jc w:val="both"/>
            </w:pPr>
            <w:r>
              <w:rPr>
                <w:rFonts w:ascii="Times New Roman"/>
                <w:b w:val="false"/>
                <w:i w:val="false"/>
                <w:color w:val="000000"/>
                <w:sz w:val="20"/>
              </w:rPr>
              <w:t>
Шикізат пен қаптау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504"/>
          <w:p>
            <w:pPr>
              <w:spacing w:after="20"/>
              <w:ind w:left="20"/>
              <w:jc w:val="both"/>
            </w:pPr>
            <w:r>
              <w:rPr>
                <w:rFonts w:ascii="Times New Roman"/>
                <w:b w:val="false"/>
                <w:i w:val="false"/>
                <w:color w:val="000000"/>
                <w:sz w:val="20"/>
              </w:rPr>
              <w:t>
Машықтар: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және санын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сақтау аймағында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Нақты бұйымға арналған материал түрін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Пленка, қағаз және қораптардың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 материалдарының жұмсалу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қоймадағы қорын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 санитарлық нормаларға сәйкес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 учаскесін үздіксіз материалдармен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материалдарына деген қажеттілікті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Материалдарды ұтымды пайдалануды ұйымдастыру. </w:t>
            </w:r>
          </w:p>
          <w:p>
            <w:pPr>
              <w:spacing w:after="20"/>
              <w:ind w:left="20"/>
              <w:jc w:val="both"/>
            </w:pPr>
            <w:r>
              <w:rPr>
                <w:rFonts w:ascii="Times New Roman"/>
                <w:b w:val="false"/>
                <w:i w:val="false"/>
                <w:color w:val="000000"/>
                <w:sz w:val="20"/>
              </w:rPr>
              <w:t>
3) Қаптаманы тиімдірек баламаларға ауыстыру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505"/>
          <w:p>
            <w:pPr>
              <w:spacing w:after="20"/>
              <w:ind w:left="20"/>
              <w:jc w:val="both"/>
            </w:pPr>
            <w:r>
              <w:rPr>
                <w:rFonts w:ascii="Times New Roman"/>
                <w:b w:val="false"/>
                <w:i w:val="false"/>
                <w:color w:val="000000"/>
                <w:sz w:val="20"/>
              </w:rPr>
              <w:t>
Білімдер:</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Қағаз бен пленканы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 ыдысын таңбалау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Қоймалық есептің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түрлері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Ыдыстарды сақтау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қабылдау және есептен шығару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материалдарына арналған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Жұмсалу және есептен шығару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Тағамдық ыдыспен жұмыс істеу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экологиялық қаптама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Таңбалауға қойылатын халықаралық талаптар. </w:t>
            </w:r>
          </w:p>
          <w:p>
            <w:pPr>
              <w:spacing w:after="20"/>
              <w:ind w:left="20"/>
              <w:jc w:val="both"/>
            </w:pPr>
            <w:r>
              <w:rPr>
                <w:rFonts w:ascii="Times New Roman"/>
                <w:b w:val="false"/>
                <w:i w:val="false"/>
                <w:color w:val="000000"/>
                <w:sz w:val="20"/>
              </w:rPr>
              <w:t>
3) Материалдарды нормалау экономикасының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506"/>
          <w:p>
            <w:pPr>
              <w:spacing w:after="20"/>
              <w:ind w:left="20"/>
              <w:jc w:val="both"/>
            </w:pPr>
            <w:r>
              <w:rPr>
                <w:rFonts w:ascii="Times New Roman"/>
                <w:b w:val="false"/>
                <w:i w:val="false"/>
                <w:color w:val="000000"/>
                <w:sz w:val="20"/>
              </w:rPr>
              <w:t>
2-дағды:</w:t>
            </w:r>
          </w:p>
          <w:bookmarkEnd w:id="1506"/>
          <w:p>
            <w:pPr>
              <w:spacing w:after="20"/>
              <w:ind w:left="20"/>
              <w:jc w:val="both"/>
            </w:pPr>
            <w:r>
              <w:rPr>
                <w:rFonts w:ascii="Times New Roman"/>
                <w:b w:val="false"/>
                <w:i w:val="false"/>
                <w:color w:val="000000"/>
                <w:sz w:val="20"/>
              </w:rPr>
              <w:t>
Жабдықтар мен жұмыс орындарын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507"/>
          <w:p>
            <w:pPr>
              <w:spacing w:after="20"/>
              <w:ind w:left="20"/>
              <w:jc w:val="both"/>
            </w:pPr>
            <w:r>
              <w:rPr>
                <w:rFonts w:ascii="Times New Roman"/>
                <w:b w:val="false"/>
                <w:i w:val="false"/>
                <w:color w:val="000000"/>
                <w:sz w:val="20"/>
              </w:rPr>
              <w:t>
Машықтар: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және инвентарды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беттерінің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құралдарды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Таразы мен өлшеу машиналарының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өнім түріне қарай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Орау материалдарын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желісінің техникалық жай-күйін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алдын ала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Бірнеше жұмыс орнын дайындау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разрядтағы жұмысшыларға нұсқаулық беру. </w:t>
            </w:r>
          </w:p>
          <w:p>
            <w:pPr>
              <w:spacing w:after="20"/>
              <w:ind w:left="20"/>
              <w:jc w:val="both"/>
            </w:pPr>
            <w:r>
              <w:rPr>
                <w:rFonts w:ascii="Times New Roman"/>
                <w:b w:val="false"/>
                <w:i w:val="false"/>
                <w:color w:val="000000"/>
                <w:sz w:val="20"/>
              </w:rPr>
              <w:t xml:space="preserve">
3. Жабдықты дайындау сапасын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508"/>
          <w:p>
            <w:pPr>
              <w:spacing w:after="20"/>
              <w:ind w:left="20"/>
              <w:jc w:val="both"/>
            </w:pPr>
            <w:r>
              <w:rPr>
                <w:rFonts w:ascii="Times New Roman"/>
                <w:b w:val="false"/>
                <w:i w:val="false"/>
                <w:color w:val="000000"/>
                <w:sz w:val="20"/>
              </w:rPr>
              <w:t>
Білімдер: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орнындағы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инвентардың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Жеке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Орау жабдықтарының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Орау материалдарының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 және орау машиналарының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дайындау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желілердің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өлшеу және орау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ақауларын анықтау әдістері. </w:t>
            </w:r>
          </w:p>
          <w:p>
            <w:pPr>
              <w:spacing w:after="20"/>
              <w:ind w:left="20"/>
              <w:jc w:val="both"/>
            </w:pPr>
            <w:r>
              <w:rPr>
                <w:rFonts w:ascii="Times New Roman"/>
                <w:b w:val="false"/>
                <w:i w:val="false"/>
                <w:color w:val="000000"/>
                <w:sz w:val="20"/>
              </w:rPr>
              <w:t xml:space="preserve">
3. Өндірістік санитария мен қауіпсіздік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509"/>
          <w:p>
            <w:pPr>
              <w:spacing w:after="20"/>
              <w:ind w:left="20"/>
              <w:jc w:val="both"/>
            </w:pPr>
            <w:r>
              <w:rPr>
                <w:rFonts w:ascii="Times New Roman"/>
                <w:b w:val="false"/>
                <w:i w:val="false"/>
                <w:color w:val="000000"/>
                <w:sz w:val="20"/>
              </w:rPr>
              <w:t>
2-еңбек функциясы:</w:t>
            </w:r>
          </w:p>
          <w:bookmarkEnd w:id="1509"/>
          <w:p>
            <w:pPr>
              <w:spacing w:after="20"/>
              <w:ind w:left="20"/>
              <w:jc w:val="both"/>
            </w:pPr>
            <w:r>
              <w:rPr>
                <w:rFonts w:ascii="Times New Roman"/>
                <w:b w:val="false"/>
                <w:i w:val="false"/>
                <w:color w:val="000000"/>
                <w:sz w:val="20"/>
              </w:rPr>
              <w:t>
Өнімді қаптау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510"/>
          <w:p>
            <w:pPr>
              <w:spacing w:after="20"/>
              <w:ind w:left="20"/>
              <w:jc w:val="both"/>
            </w:pPr>
            <w:r>
              <w:rPr>
                <w:rFonts w:ascii="Times New Roman"/>
                <w:b w:val="false"/>
                <w:i w:val="false"/>
                <w:color w:val="000000"/>
                <w:sz w:val="20"/>
              </w:rPr>
              <w:t>
1-дағды:</w:t>
            </w:r>
          </w:p>
          <w:bookmarkEnd w:id="1510"/>
          <w:p>
            <w:pPr>
              <w:spacing w:after="20"/>
              <w:ind w:left="20"/>
              <w:jc w:val="both"/>
            </w:pPr>
            <w:r>
              <w:rPr>
                <w:rFonts w:ascii="Times New Roman"/>
                <w:b w:val="false"/>
                <w:i w:val="false"/>
                <w:color w:val="000000"/>
                <w:sz w:val="20"/>
              </w:rPr>
              <w:t>
Нан тоқаш кондитер өнімдерін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511"/>
          <w:p>
            <w:pPr>
              <w:spacing w:after="20"/>
              <w:ind w:left="20"/>
              <w:jc w:val="both"/>
            </w:pPr>
            <w:r>
              <w:rPr>
                <w:rFonts w:ascii="Times New Roman"/>
                <w:b w:val="false"/>
                <w:i w:val="false"/>
                <w:color w:val="000000"/>
                <w:sz w:val="20"/>
              </w:rPr>
              <w:t>
Машықтар: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сыртқы түрі бойынша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Бұйымдарды стандартты ыдыстарға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өлшеу үшін таразымен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нормаларға сәйкес дәл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Түрлі ассортименттегі бұйымдарды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 сәйкессіздіктерді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Қаптаманың біркелкілігін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автоматты қаптау желілерінде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салмағы мен санын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 қаптау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нормаларының орындалуын қамтамасыз ету. </w:t>
            </w:r>
          </w:p>
          <w:p>
            <w:pPr>
              <w:spacing w:after="20"/>
              <w:ind w:left="20"/>
              <w:jc w:val="both"/>
            </w:pPr>
            <w:r>
              <w:rPr>
                <w:rFonts w:ascii="Times New Roman"/>
                <w:b w:val="false"/>
                <w:i w:val="false"/>
                <w:color w:val="000000"/>
                <w:sz w:val="20"/>
              </w:rPr>
              <w:t xml:space="preserve">
3. Төменгі разрядтағы жұмысшыларға нұсқау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512"/>
          <w:p>
            <w:pPr>
              <w:spacing w:after="20"/>
              <w:ind w:left="20"/>
              <w:jc w:val="both"/>
            </w:pPr>
            <w:r>
              <w:rPr>
                <w:rFonts w:ascii="Times New Roman"/>
                <w:b w:val="false"/>
                <w:i w:val="false"/>
                <w:color w:val="000000"/>
                <w:sz w:val="20"/>
              </w:rPr>
              <w:t>
Білімдер:</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өнімдерінің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2.Қаптаудағы салмақ пен санның қарапайым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қаптау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Нан-тоқаш және кондитерлік өнімдердің ассортименті.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қаптауға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желілерінің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Қаптаудың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Салмақ бойынша ауытқу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және кондитерлік өнімдерді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үдерістерін оңтайландыру әдістері. </w:t>
            </w:r>
          </w:p>
          <w:p>
            <w:pPr>
              <w:spacing w:after="20"/>
              <w:ind w:left="20"/>
              <w:jc w:val="both"/>
            </w:pPr>
            <w:r>
              <w:rPr>
                <w:rFonts w:ascii="Times New Roman"/>
                <w:b w:val="false"/>
                <w:i w:val="false"/>
                <w:color w:val="000000"/>
                <w:sz w:val="20"/>
              </w:rPr>
              <w:t xml:space="preserve">
3. Халықаралық стандарттар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513"/>
          <w:p>
            <w:pPr>
              <w:spacing w:after="20"/>
              <w:ind w:left="20"/>
              <w:jc w:val="both"/>
            </w:pPr>
            <w:r>
              <w:rPr>
                <w:rFonts w:ascii="Times New Roman"/>
                <w:b w:val="false"/>
                <w:i w:val="false"/>
                <w:color w:val="000000"/>
                <w:sz w:val="20"/>
              </w:rPr>
              <w:t>
2-дағды:</w:t>
            </w:r>
          </w:p>
          <w:bookmarkEnd w:id="1513"/>
          <w:p>
            <w:pPr>
              <w:spacing w:after="20"/>
              <w:ind w:left="20"/>
              <w:jc w:val="both"/>
            </w:pPr>
            <w:r>
              <w:rPr>
                <w:rFonts w:ascii="Times New Roman"/>
                <w:b w:val="false"/>
                <w:i w:val="false"/>
                <w:color w:val="000000"/>
                <w:sz w:val="20"/>
              </w:rPr>
              <w:t>
Өнімді қаптау және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514"/>
          <w:p>
            <w:pPr>
              <w:spacing w:after="20"/>
              <w:ind w:left="20"/>
              <w:jc w:val="both"/>
            </w:pPr>
            <w:r>
              <w:rPr>
                <w:rFonts w:ascii="Times New Roman"/>
                <w:b w:val="false"/>
                <w:i w:val="false"/>
                <w:color w:val="000000"/>
                <w:sz w:val="20"/>
              </w:rPr>
              <w:t>
Машықтар: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қағазға немесе пакетке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желімдеу немесе бау байлау арқылы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өнімдерді қораптарға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орау автоматтарында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Өнімге жапсырма арқылы таңбалау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тығыз жабылуын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Автоматты орау желілерінде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 жұмысының ұсақ ақауларын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орау және таңбалау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 үйрету және нұсқау беру. </w:t>
            </w:r>
          </w:p>
          <w:p>
            <w:pPr>
              <w:spacing w:after="20"/>
              <w:ind w:left="20"/>
              <w:jc w:val="both"/>
            </w:pPr>
            <w:r>
              <w:rPr>
                <w:rFonts w:ascii="Times New Roman"/>
                <w:b w:val="false"/>
                <w:i w:val="false"/>
                <w:color w:val="000000"/>
                <w:sz w:val="20"/>
              </w:rPr>
              <w:t xml:space="preserve">
3. Қаптаманың нарық талаптарына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515"/>
          <w:p>
            <w:pPr>
              <w:spacing w:after="20"/>
              <w:ind w:left="20"/>
              <w:jc w:val="both"/>
            </w:pPr>
            <w:r>
              <w:rPr>
                <w:rFonts w:ascii="Times New Roman"/>
                <w:b w:val="false"/>
                <w:i w:val="false"/>
                <w:color w:val="000000"/>
                <w:sz w:val="20"/>
              </w:rPr>
              <w:t>
Білімдер:</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қаптама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Күні мен ассортименті бойынша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өнімді сақтау және жинақтау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 құралдарының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күні мен құрамын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 кезінде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желілерінің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мен қауіпсіздік бойынша нормативтер.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Қазіргі заманғы таңбалау әдістері (штрих-код, QR).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Қаптамаға қойылатын экологиялық талаптар. </w:t>
            </w:r>
          </w:p>
          <w:p>
            <w:pPr>
              <w:spacing w:after="20"/>
              <w:ind w:left="20"/>
              <w:jc w:val="both"/>
            </w:pPr>
            <w:r>
              <w:rPr>
                <w:rFonts w:ascii="Times New Roman"/>
                <w:b w:val="false"/>
                <w:i w:val="false"/>
                <w:color w:val="000000"/>
                <w:sz w:val="20"/>
              </w:rPr>
              <w:t xml:space="preserve">
3. Халықаралық стандарттар.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1516"/>
          <w:p>
            <w:pPr>
              <w:spacing w:after="20"/>
              <w:ind w:left="20"/>
              <w:jc w:val="both"/>
            </w:pPr>
            <w:r>
              <w:rPr>
                <w:rFonts w:ascii="Times New Roman"/>
                <w:b w:val="false"/>
                <w:i w:val="false"/>
                <w:color w:val="000000"/>
                <w:sz w:val="20"/>
              </w:rPr>
              <w:t>
Бейімділік</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"Кондитер"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517"/>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17"/>
          <w:p>
            <w:pPr>
              <w:spacing w:after="20"/>
              <w:ind w:left="20"/>
              <w:jc w:val="both"/>
            </w:pPr>
            <w:r>
              <w:rPr>
                <w:rFonts w:ascii="Times New Roman"/>
                <w:b w:val="false"/>
                <w:i w:val="false"/>
                <w:color w:val="000000"/>
                <w:sz w:val="20"/>
              </w:rPr>
              <w:t xml:space="preserve">
35-параграф. Кондитер,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518"/>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18"/>
          <w:p>
            <w:pPr>
              <w:spacing w:after="20"/>
              <w:ind w:left="20"/>
              <w:jc w:val="both"/>
            </w:pPr>
            <w:r>
              <w:rPr>
                <w:rFonts w:ascii="Times New Roman"/>
                <w:b w:val="false"/>
                <w:i w:val="false"/>
                <w:color w:val="000000"/>
                <w:sz w:val="20"/>
              </w:rPr>
              <w:t xml:space="preserve">
36-параграф. Кондитер,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51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19"/>
          <w:p>
            <w:pPr>
              <w:spacing w:after="20"/>
              <w:ind w:left="20"/>
              <w:jc w:val="both"/>
            </w:pPr>
            <w:r>
              <w:rPr>
                <w:rFonts w:ascii="Times New Roman"/>
                <w:b w:val="false"/>
                <w:i w:val="false"/>
                <w:color w:val="000000"/>
                <w:sz w:val="20"/>
              </w:rPr>
              <w:t xml:space="preserve">
37-параграф. Кондитер,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52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20"/>
          <w:p>
            <w:pPr>
              <w:spacing w:after="20"/>
              <w:ind w:left="20"/>
              <w:jc w:val="both"/>
            </w:pPr>
            <w:r>
              <w:rPr>
                <w:rFonts w:ascii="Times New Roman"/>
                <w:b w:val="false"/>
                <w:i w:val="false"/>
                <w:color w:val="000000"/>
                <w:sz w:val="20"/>
              </w:rPr>
              <w:t xml:space="preserve">
38-параграф. Кондитер,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52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21"/>
          <w:p>
            <w:pPr>
              <w:spacing w:after="20"/>
              <w:ind w:left="20"/>
              <w:jc w:val="both"/>
            </w:pPr>
            <w:r>
              <w:rPr>
                <w:rFonts w:ascii="Times New Roman"/>
                <w:b w:val="false"/>
                <w:i w:val="false"/>
                <w:color w:val="000000"/>
                <w:sz w:val="20"/>
              </w:rPr>
              <w:t xml:space="preserve">
39-параграф. Кондитер,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52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22"/>
          <w:p>
            <w:pPr>
              <w:spacing w:after="20"/>
              <w:ind w:left="20"/>
              <w:jc w:val="both"/>
            </w:pPr>
            <w:r>
              <w:rPr>
                <w:rFonts w:ascii="Times New Roman"/>
                <w:b w:val="false"/>
                <w:i w:val="false"/>
                <w:color w:val="000000"/>
                <w:sz w:val="20"/>
              </w:rPr>
              <w:t xml:space="preserve">
40-параграф. Кондитер, 6-разряд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523"/>
          <w:p>
            <w:pPr>
              <w:spacing w:after="20"/>
              <w:ind w:left="20"/>
              <w:jc w:val="both"/>
            </w:pPr>
            <w:r>
              <w:rPr>
                <w:rFonts w:ascii="Times New Roman"/>
                <w:b w:val="false"/>
                <w:i w:val="false"/>
                <w:color w:val="000000"/>
                <w:sz w:val="20"/>
              </w:rPr>
              <w:t>
Білім деңгейі:</w:t>
            </w:r>
          </w:p>
          <w:bookmarkEnd w:id="152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524"/>
          <w:p>
            <w:pPr>
              <w:spacing w:after="20"/>
              <w:ind w:left="20"/>
              <w:jc w:val="both"/>
            </w:pPr>
            <w:r>
              <w:rPr>
                <w:rFonts w:ascii="Times New Roman"/>
                <w:b w:val="false"/>
                <w:i w:val="false"/>
                <w:color w:val="000000"/>
                <w:sz w:val="20"/>
              </w:rPr>
              <w:t>
Мамандық:</w:t>
            </w:r>
          </w:p>
          <w:bookmarkEnd w:id="15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525"/>
          <w:p>
            <w:pPr>
              <w:spacing w:after="20"/>
              <w:ind w:left="20"/>
              <w:jc w:val="both"/>
            </w:pPr>
            <w:r>
              <w:rPr>
                <w:rFonts w:ascii="Times New Roman"/>
                <w:b w:val="false"/>
                <w:i w:val="false"/>
                <w:color w:val="000000"/>
                <w:sz w:val="20"/>
              </w:rPr>
              <w:t>
Біліктілік:</w:t>
            </w:r>
          </w:p>
          <w:bookmarkEnd w:id="15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526"/>
          <w:p>
            <w:pPr>
              <w:spacing w:after="20"/>
              <w:ind w:left="20"/>
              <w:jc w:val="both"/>
            </w:pPr>
            <w:r>
              <w:rPr>
                <w:rFonts w:ascii="Times New Roman"/>
                <w:b w:val="false"/>
                <w:i w:val="false"/>
                <w:color w:val="000000"/>
                <w:sz w:val="20"/>
              </w:rPr>
              <w:t>
Білім деңгейі:</w:t>
            </w:r>
          </w:p>
          <w:bookmarkEnd w:id="15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527"/>
          <w:p>
            <w:pPr>
              <w:spacing w:after="20"/>
              <w:ind w:left="20"/>
              <w:jc w:val="both"/>
            </w:pPr>
            <w:r>
              <w:rPr>
                <w:rFonts w:ascii="Times New Roman"/>
                <w:b w:val="false"/>
                <w:i w:val="false"/>
                <w:color w:val="000000"/>
                <w:sz w:val="20"/>
              </w:rPr>
              <w:t>
Мамандық:</w:t>
            </w:r>
          </w:p>
          <w:bookmarkEnd w:id="15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528"/>
          <w:p>
            <w:pPr>
              <w:spacing w:after="20"/>
              <w:ind w:left="20"/>
              <w:jc w:val="both"/>
            </w:pPr>
            <w:r>
              <w:rPr>
                <w:rFonts w:ascii="Times New Roman"/>
                <w:b w:val="false"/>
                <w:i w:val="false"/>
                <w:color w:val="000000"/>
                <w:sz w:val="20"/>
              </w:rPr>
              <w:t>
Біліктілік:</w:t>
            </w:r>
          </w:p>
          <w:bookmarkEnd w:id="15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 Жұмыс өтілі талап етілмейді. Үйрену тікелей жұмыс орнында тәжірибелі қызметкердің басшылығымен жүзеге асырылады. 2-разряд: 1-разрядты кондитер лауазымында кемінде 3 ай жұмыс өтілі немесе кәсіпорында өндірістік оқудан өту. 3-разряд: 2-разрядты кондитер лауазымында кемінде 6 ай жұмыс өтілі немесе "Кондитерлік іс" мамандығы бойынша арнайы курстарды/колледжді аяқтау. 4-разряд: 3-разрядты кондитер лауазымында кемінде 1 жыл жұмыс өтілі. Орта арнаулы білім туралы диплом болған жағдайда еңбек өтілін қысқартуға жол беріледі. 5-разряд: 4-разрядты кондитер лауазымында кемінде 2 жыл жұмыс өтілі. Заманауи жабдықтармен жұмыс тәжірибесі және күрделі кондитерлік өнімдерді дайындауға қатысу міндетті. 6-разряд: 5-разрядты кондитер лауазымында кемінде 3 жыл жұмыс өтілі. Өндірістік үдерісті ұйымдастыру тәжірибесі міндетті.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529"/>
          <w:p>
            <w:pPr>
              <w:spacing w:after="20"/>
              <w:ind w:left="20"/>
              <w:jc w:val="both"/>
            </w:pPr>
            <w:r>
              <w:rPr>
                <w:rFonts w:ascii="Times New Roman"/>
                <w:b w:val="false"/>
                <w:i w:val="false"/>
                <w:color w:val="000000"/>
                <w:sz w:val="20"/>
              </w:rPr>
              <w:t>
7512-3-013 - Кондитер тағамдщарын даярлаушы</w:t>
            </w:r>
          </w:p>
          <w:bookmarkEnd w:id="1529"/>
          <w:p>
            <w:pPr>
              <w:spacing w:after="20"/>
              <w:ind w:left="20"/>
              <w:jc w:val="both"/>
            </w:pPr>
            <w:r>
              <w:rPr>
                <w:rFonts w:ascii="Times New Roman"/>
                <w:b w:val="false"/>
                <w:i w:val="false"/>
                <w:color w:val="000000"/>
                <w:sz w:val="20"/>
              </w:rPr>
              <w:t>
7512-3-010 - Бисквиттер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кондитерлік бұйымдарын дайындау бойынша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530"/>
          <w:p>
            <w:pPr>
              <w:spacing w:after="20"/>
              <w:ind w:left="20"/>
              <w:jc w:val="both"/>
            </w:pPr>
            <w:r>
              <w:rPr>
                <w:rFonts w:ascii="Times New Roman"/>
                <w:b w:val="false"/>
                <w:i w:val="false"/>
                <w:color w:val="000000"/>
                <w:sz w:val="20"/>
              </w:rPr>
              <w:t>
1. Шикізат пен құралдарды дайындау</w:t>
            </w:r>
          </w:p>
          <w:bookmarkEnd w:id="1530"/>
          <w:p>
            <w:pPr>
              <w:spacing w:after="20"/>
              <w:ind w:left="20"/>
              <w:jc w:val="both"/>
            </w:pPr>
            <w:r>
              <w:rPr>
                <w:rFonts w:ascii="Times New Roman"/>
                <w:b w:val="false"/>
                <w:i w:val="false"/>
                <w:color w:val="000000"/>
                <w:sz w:val="20"/>
              </w:rPr>
              <w:t>
2. Кондитерлік жартылай фабрикаттарды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Кондитерлік өнімдерді өңдеу және әрлеу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531"/>
          <w:p>
            <w:pPr>
              <w:spacing w:after="20"/>
              <w:ind w:left="20"/>
              <w:jc w:val="both"/>
            </w:pPr>
            <w:r>
              <w:rPr>
                <w:rFonts w:ascii="Times New Roman"/>
                <w:b w:val="false"/>
                <w:i w:val="false"/>
                <w:color w:val="000000"/>
                <w:sz w:val="20"/>
              </w:rPr>
              <w:t>
1-еңбек функциясы:</w:t>
            </w:r>
          </w:p>
          <w:bookmarkEnd w:id="1531"/>
          <w:p>
            <w:pPr>
              <w:spacing w:after="20"/>
              <w:ind w:left="20"/>
              <w:jc w:val="both"/>
            </w:pPr>
            <w:r>
              <w:rPr>
                <w:rFonts w:ascii="Times New Roman"/>
                <w:b w:val="false"/>
                <w:i w:val="false"/>
                <w:color w:val="000000"/>
                <w:sz w:val="20"/>
              </w:rPr>
              <w:t>
Шикізат пен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532"/>
          <w:p>
            <w:pPr>
              <w:spacing w:after="20"/>
              <w:ind w:left="20"/>
              <w:jc w:val="both"/>
            </w:pPr>
            <w:r>
              <w:rPr>
                <w:rFonts w:ascii="Times New Roman"/>
                <w:b w:val="false"/>
                <w:i w:val="false"/>
                <w:color w:val="000000"/>
                <w:sz w:val="20"/>
              </w:rPr>
              <w:t>
1-дағды:</w:t>
            </w:r>
          </w:p>
          <w:bookmarkEnd w:id="1532"/>
          <w:p>
            <w:pPr>
              <w:spacing w:after="20"/>
              <w:ind w:left="20"/>
              <w:jc w:val="both"/>
            </w:pPr>
            <w:r>
              <w:rPr>
                <w:rFonts w:ascii="Times New Roman"/>
                <w:b w:val="false"/>
                <w:i w:val="false"/>
                <w:color w:val="000000"/>
                <w:sz w:val="20"/>
              </w:rPr>
              <w:t>
Шикізатты қабылдау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533"/>
          <w:p>
            <w:pPr>
              <w:spacing w:after="20"/>
              <w:ind w:left="20"/>
              <w:jc w:val="both"/>
            </w:pPr>
            <w:r>
              <w:rPr>
                <w:rFonts w:ascii="Times New Roman"/>
                <w:b w:val="false"/>
                <w:i w:val="false"/>
                <w:color w:val="000000"/>
                <w:sz w:val="20"/>
              </w:rPr>
              <w:t>
Машықтар: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шикізатты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көрсетілген орынға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Ұнды, қантты және майларды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Тапсырма бойынша шикізатты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жартылай фабрикаттарды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Ұнды елеу, шикізатты кептіру.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Жұмыртқа, сүт, ашытқыны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Шикізаттың нормаларға сәйкестігін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компоненттерді (сироптар, қоспалар)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Келіп түскен және жұмсалған шикізаттың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жұмсалуын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 дайындау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талаптардың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Шикізатқа деген қажеттілікті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рецептураларды әзірлеу. </w:t>
            </w:r>
          </w:p>
          <w:p>
            <w:pPr>
              <w:spacing w:after="20"/>
              <w:ind w:left="20"/>
              <w:jc w:val="both"/>
            </w:pPr>
            <w:r>
              <w:rPr>
                <w:rFonts w:ascii="Times New Roman"/>
                <w:b w:val="false"/>
                <w:i w:val="false"/>
                <w:color w:val="000000"/>
                <w:sz w:val="20"/>
              </w:rPr>
              <w:t xml:space="preserve">
3. Шикізат сапасын стандарттарға сәйкес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534"/>
          <w:p>
            <w:pPr>
              <w:spacing w:after="20"/>
              <w:ind w:left="20"/>
              <w:jc w:val="both"/>
            </w:pPr>
            <w:r>
              <w:rPr>
                <w:rFonts w:ascii="Times New Roman"/>
                <w:b w:val="false"/>
                <w:i w:val="false"/>
                <w:color w:val="000000"/>
                <w:sz w:val="20"/>
              </w:rPr>
              <w:t>
Білімдер: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Кондитерлік шикізат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Рецептура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ингредиенттердің маңызы.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салмақтау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Қанттың, майдың және ұнның құрамы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өнім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пайдалану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Көмекші материалдарға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Кондитерлік шикізатқа арналған МемСТ және ТШ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HACCP заманауи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Халықаралық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инновациялық түрлері. </w:t>
            </w:r>
          </w:p>
          <w:p>
            <w:pPr>
              <w:spacing w:after="20"/>
              <w:ind w:left="20"/>
              <w:jc w:val="both"/>
            </w:pPr>
            <w:r>
              <w:rPr>
                <w:rFonts w:ascii="Times New Roman"/>
                <w:b w:val="false"/>
                <w:i w:val="false"/>
                <w:color w:val="000000"/>
                <w:sz w:val="20"/>
              </w:rPr>
              <w:t xml:space="preserve">
3. Өндірістің экологиялық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535"/>
          <w:p>
            <w:pPr>
              <w:spacing w:after="20"/>
              <w:ind w:left="20"/>
              <w:jc w:val="both"/>
            </w:pPr>
            <w:r>
              <w:rPr>
                <w:rFonts w:ascii="Times New Roman"/>
                <w:b w:val="false"/>
                <w:i w:val="false"/>
                <w:color w:val="000000"/>
                <w:sz w:val="20"/>
              </w:rPr>
              <w:t>
2-дағды:</w:t>
            </w:r>
          </w:p>
          <w:bookmarkEnd w:id="1535"/>
          <w:p>
            <w:pPr>
              <w:spacing w:after="20"/>
              <w:ind w:left="20"/>
              <w:jc w:val="both"/>
            </w:pPr>
            <w:r>
              <w:rPr>
                <w:rFonts w:ascii="Times New Roman"/>
                <w:b w:val="false"/>
                <w:i w:val="false"/>
                <w:color w:val="000000"/>
                <w:sz w:val="20"/>
              </w:rPr>
              <w:t>
Жабдық пен жұмыс орнын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536"/>
          <w:p>
            <w:pPr>
              <w:spacing w:after="20"/>
              <w:ind w:left="20"/>
              <w:jc w:val="both"/>
            </w:pPr>
            <w:r>
              <w:rPr>
                <w:rFonts w:ascii="Times New Roman"/>
                <w:b w:val="false"/>
                <w:i w:val="false"/>
                <w:color w:val="000000"/>
                <w:sz w:val="20"/>
              </w:rPr>
              <w:t>
Машықтар: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инвентарды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жабдықтардың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 мен табаларды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 пен құралдарды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жұмысқа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Илеу және шайқау машиналарын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тазалығын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Машиналардың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Жабдықтарға профилактикалық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Учаскедегі жабдықты дайындау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разрядтағы жұмысшыларға нұсқау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Техниканың жұмысқа дайындығын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Өндірістің техникалық қамтамасыз етілуін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жабдықтарды енгізу. </w:t>
            </w:r>
          </w:p>
          <w:p>
            <w:pPr>
              <w:spacing w:after="20"/>
              <w:ind w:left="20"/>
              <w:jc w:val="both"/>
            </w:pPr>
            <w:r>
              <w:rPr>
                <w:rFonts w:ascii="Times New Roman"/>
                <w:b w:val="false"/>
                <w:i w:val="false"/>
                <w:color w:val="000000"/>
                <w:sz w:val="20"/>
              </w:rPr>
              <w:t xml:space="preserve">
3. Технологиялық үдерістерді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537"/>
          <w:p>
            <w:pPr>
              <w:spacing w:after="20"/>
              <w:ind w:left="20"/>
              <w:jc w:val="both"/>
            </w:pPr>
            <w:r>
              <w:rPr>
                <w:rFonts w:ascii="Times New Roman"/>
                <w:b w:val="false"/>
                <w:i w:val="false"/>
                <w:color w:val="000000"/>
                <w:sz w:val="20"/>
              </w:rPr>
              <w:t>
Білімдер: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инвентардың атқаратын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Кондитерлік жабдық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 мен табалардың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және шайқау машиналарының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технологиялық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Қауіпсіздіктің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автоматтандыру.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технологиялық желілер. </w:t>
            </w:r>
          </w:p>
          <w:p>
            <w:pPr>
              <w:spacing w:after="20"/>
              <w:ind w:left="20"/>
              <w:jc w:val="both"/>
            </w:pPr>
            <w:r>
              <w:rPr>
                <w:rFonts w:ascii="Times New Roman"/>
                <w:b w:val="false"/>
                <w:i w:val="false"/>
                <w:color w:val="000000"/>
                <w:sz w:val="20"/>
              </w:rPr>
              <w:t xml:space="preserve">
3. Тамақ өнеркәсібі жабдықтарының экологиялық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538"/>
          <w:p>
            <w:pPr>
              <w:spacing w:after="20"/>
              <w:ind w:left="20"/>
              <w:jc w:val="both"/>
            </w:pPr>
            <w:r>
              <w:rPr>
                <w:rFonts w:ascii="Times New Roman"/>
                <w:b w:val="false"/>
                <w:i w:val="false"/>
                <w:color w:val="000000"/>
                <w:sz w:val="20"/>
              </w:rPr>
              <w:t>
2-еңбек функциясы:</w:t>
            </w:r>
          </w:p>
          <w:bookmarkEnd w:id="1538"/>
          <w:p>
            <w:pPr>
              <w:spacing w:after="20"/>
              <w:ind w:left="20"/>
              <w:jc w:val="both"/>
            </w:pPr>
            <w:r>
              <w:rPr>
                <w:rFonts w:ascii="Times New Roman"/>
                <w:b w:val="false"/>
                <w:i w:val="false"/>
                <w:color w:val="000000"/>
                <w:sz w:val="20"/>
              </w:rPr>
              <w:t>
Кондитерлік жартылай фабрикаттарды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539"/>
          <w:p>
            <w:pPr>
              <w:spacing w:after="20"/>
              <w:ind w:left="20"/>
              <w:jc w:val="both"/>
            </w:pPr>
            <w:r>
              <w:rPr>
                <w:rFonts w:ascii="Times New Roman"/>
                <w:b w:val="false"/>
                <w:i w:val="false"/>
                <w:color w:val="000000"/>
                <w:sz w:val="20"/>
              </w:rPr>
              <w:t>
1-дағды:</w:t>
            </w:r>
          </w:p>
          <w:bookmarkEnd w:id="1539"/>
          <w:p>
            <w:pPr>
              <w:spacing w:after="20"/>
              <w:ind w:left="20"/>
              <w:jc w:val="both"/>
            </w:pPr>
            <w:r>
              <w:rPr>
                <w:rFonts w:ascii="Times New Roman"/>
                <w:b w:val="false"/>
                <w:i w:val="false"/>
                <w:color w:val="000000"/>
                <w:sz w:val="20"/>
              </w:rPr>
              <w:t>
Өнімдерді пісіру және 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540"/>
          <w:p>
            <w:pPr>
              <w:spacing w:after="20"/>
              <w:ind w:left="20"/>
              <w:jc w:val="both"/>
            </w:pPr>
            <w:r>
              <w:rPr>
                <w:rFonts w:ascii="Times New Roman"/>
                <w:b w:val="false"/>
                <w:i w:val="false"/>
                <w:color w:val="000000"/>
                <w:sz w:val="20"/>
              </w:rPr>
              <w:t>
Машықтар:</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табаларға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Уақытты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өнімдерді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Сыртқы түрін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әрлеуге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Пештің температурасын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дайындық деңгейін сыртқы түріне қарап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өнімдерді (торттар, бәліштер)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Пісіру режимдерін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біркелкі пісуін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сапасын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Ұтымды әдістерді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жаңа технологияларын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желілерді енгізу. </w:t>
            </w:r>
          </w:p>
          <w:p>
            <w:pPr>
              <w:spacing w:after="20"/>
              <w:ind w:left="20"/>
              <w:jc w:val="both"/>
            </w:pPr>
            <w:r>
              <w:rPr>
                <w:rFonts w:ascii="Times New Roman"/>
                <w:b w:val="false"/>
                <w:i w:val="false"/>
                <w:color w:val="000000"/>
                <w:sz w:val="20"/>
              </w:rPr>
              <w:t xml:space="preserve">
3. Халықаралық стандарттарға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541"/>
          <w:p>
            <w:pPr>
              <w:spacing w:after="20"/>
              <w:ind w:left="20"/>
              <w:jc w:val="both"/>
            </w:pPr>
            <w:r>
              <w:rPr>
                <w:rFonts w:ascii="Times New Roman"/>
                <w:b w:val="false"/>
                <w:i w:val="false"/>
                <w:color w:val="000000"/>
                <w:sz w:val="20"/>
              </w:rPr>
              <w:t>
Білімдер:</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үдерісінің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Уақыт нормаларының қарапайым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өнімдерді пісіру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Салмақ пен пішін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қамыр түрлерін пісіру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 мен ылғалдылықтың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МемСТ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 өнімдерді пісіру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Үдерістерді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және кондитер өндірісіндегі инновациялық технологиялар.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 автоматтандыру. </w:t>
            </w:r>
          </w:p>
          <w:p>
            <w:pPr>
              <w:spacing w:after="20"/>
              <w:ind w:left="20"/>
              <w:jc w:val="both"/>
            </w:pPr>
            <w:r>
              <w:rPr>
                <w:rFonts w:ascii="Times New Roman"/>
                <w:b w:val="false"/>
                <w:i w:val="false"/>
                <w:color w:val="000000"/>
                <w:sz w:val="20"/>
              </w:rPr>
              <w:t xml:space="preserve">
3. Халықаралық нормалар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542"/>
          <w:p>
            <w:pPr>
              <w:spacing w:after="20"/>
              <w:ind w:left="20"/>
              <w:jc w:val="both"/>
            </w:pPr>
            <w:r>
              <w:rPr>
                <w:rFonts w:ascii="Times New Roman"/>
                <w:b w:val="false"/>
                <w:i w:val="false"/>
                <w:color w:val="000000"/>
                <w:sz w:val="20"/>
              </w:rPr>
              <w:t>
2-дағды:</w:t>
            </w:r>
          </w:p>
          <w:bookmarkEnd w:id="1542"/>
          <w:p>
            <w:pPr>
              <w:spacing w:after="20"/>
              <w:ind w:left="20"/>
              <w:jc w:val="both"/>
            </w:pPr>
            <w:r>
              <w:rPr>
                <w:rFonts w:ascii="Times New Roman"/>
                <w:b w:val="false"/>
                <w:i w:val="false"/>
                <w:color w:val="000000"/>
                <w:sz w:val="20"/>
              </w:rPr>
              <w:t>
Қамырды, кремдерді және салмаларды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543"/>
          <w:p>
            <w:pPr>
              <w:spacing w:after="20"/>
              <w:ind w:left="20"/>
              <w:jc w:val="both"/>
            </w:pPr>
            <w:r>
              <w:rPr>
                <w:rFonts w:ascii="Times New Roman"/>
                <w:b w:val="false"/>
                <w:i w:val="false"/>
                <w:color w:val="000000"/>
                <w:sz w:val="20"/>
              </w:rPr>
              <w:t>
Машықтар:</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қарапайым операцияларды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Инвентарды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қамырды илеу.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 бойынша кремдерді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Салмаларды араластыру.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Ашытқылы, бисквитті және үгілмелі қамырды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Кремдерді шайқау.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Масса мен консистенцияны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жартылай фабрикаттарды (мастика, карамель)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режимдерді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Дайындаудың жаңа әдістерін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 дайындау үдерісін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нормаларының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рецептураларды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Дайындаудың инновациялық технологияларын бақылау. </w:t>
            </w:r>
          </w:p>
          <w:p>
            <w:pPr>
              <w:spacing w:after="20"/>
              <w:ind w:left="20"/>
              <w:jc w:val="both"/>
            </w:pPr>
            <w:r>
              <w:rPr>
                <w:rFonts w:ascii="Times New Roman"/>
                <w:b w:val="false"/>
                <w:i w:val="false"/>
                <w:color w:val="000000"/>
                <w:sz w:val="20"/>
              </w:rPr>
              <w:t xml:space="preserve">
3. Өндірістік үдерістің экономикалық тиімділігін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544"/>
          <w:p>
            <w:pPr>
              <w:spacing w:after="20"/>
              <w:ind w:left="20"/>
              <w:jc w:val="both"/>
            </w:pPr>
            <w:r>
              <w:rPr>
                <w:rFonts w:ascii="Times New Roman"/>
                <w:b w:val="false"/>
                <w:i w:val="false"/>
                <w:color w:val="000000"/>
                <w:sz w:val="20"/>
              </w:rPr>
              <w:t>
Білімдер:</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дайындаудың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рецептуралар.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мен крем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дайындау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салу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Бисквит пен құмды қамырды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Кремдер мен салмалардың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Ингредиенттердің сапаға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жартылай фабрикаттарды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Кондитер өндірісіндегі заманауи технологиялар.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Дайындаудың инновациялық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 сақтаудың болашағы бар әдістері. </w:t>
            </w:r>
          </w:p>
          <w:p>
            <w:pPr>
              <w:spacing w:after="20"/>
              <w:ind w:left="20"/>
              <w:jc w:val="both"/>
            </w:pPr>
            <w:r>
              <w:rPr>
                <w:rFonts w:ascii="Times New Roman"/>
                <w:b w:val="false"/>
                <w:i w:val="false"/>
                <w:color w:val="000000"/>
                <w:sz w:val="20"/>
              </w:rPr>
              <w:t xml:space="preserve">
3. Тағам қауіпсіздігінің халықаралық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545"/>
          <w:p>
            <w:pPr>
              <w:spacing w:after="20"/>
              <w:ind w:left="20"/>
              <w:jc w:val="both"/>
            </w:pPr>
            <w:r>
              <w:rPr>
                <w:rFonts w:ascii="Times New Roman"/>
                <w:b w:val="false"/>
                <w:i w:val="false"/>
                <w:color w:val="000000"/>
                <w:sz w:val="20"/>
              </w:rPr>
              <w:t>
1-қосымша еңбек функциясы:</w:t>
            </w:r>
          </w:p>
          <w:bookmarkEnd w:id="1545"/>
          <w:p>
            <w:pPr>
              <w:spacing w:after="20"/>
              <w:ind w:left="20"/>
              <w:jc w:val="both"/>
            </w:pPr>
            <w:r>
              <w:rPr>
                <w:rFonts w:ascii="Times New Roman"/>
                <w:b w:val="false"/>
                <w:i w:val="false"/>
                <w:color w:val="000000"/>
                <w:sz w:val="20"/>
              </w:rPr>
              <w:t>
Кондитерлік өнімдерді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546"/>
          <w:p>
            <w:pPr>
              <w:spacing w:after="20"/>
              <w:ind w:left="20"/>
              <w:jc w:val="both"/>
            </w:pPr>
            <w:r>
              <w:rPr>
                <w:rFonts w:ascii="Times New Roman"/>
                <w:b w:val="false"/>
                <w:i w:val="false"/>
                <w:color w:val="000000"/>
                <w:sz w:val="20"/>
              </w:rPr>
              <w:t>
1-дағды:</w:t>
            </w:r>
          </w:p>
          <w:bookmarkEnd w:id="1546"/>
          <w:p>
            <w:pPr>
              <w:spacing w:after="20"/>
              <w:ind w:left="20"/>
              <w:jc w:val="both"/>
            </w:pPr>
            <w:r>
              <w:rPr>
                <w:rFonts w:ascii="Times New Roman"/>
                <w:b w:val="false"/>
                <w:i w:val="false"/>
                <w:color w:val="000000"/>
                <w:sz w:val="20"/>
              </w:rPr>
              <w:t>
Аяқтауға арналған жартылай фабрикаттарды дайындау (крем, глазурь, мастика)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547"/>
          <w:p>
            <w:pPr>
              <w:spacing w:after="20"/>
              <w:ind w:left="20"/>
              <w:jc w:val="both"/>
            </w:pPr>
            <w:r>
              <w:rPr>
                <w:rFonts w:ascii="Times New Roman"/>
                <w:b w:val="false"/>
                <w:i w:val="false"/>
                <w:color w:val="000000"/>
                <w:sz w:val="20"/>
              </w:rPr>
              <w:t>
Машықтар:</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 пен инвентарды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ингредиенттерді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тапсырмаларын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кремдерге арналған ингредиенттерді араластыру.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 бойынша глазурь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Әрлеу жұмысына арналған орынды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Кремдерді шайқау және сироптар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Безендіруге арналған мастиканы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фабрикаттардың консистенциясын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крем түрлерін (ақуызды, қайнатпалы)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Карамель мен помадка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режимдерді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Әрлеуге арналған жартылай фабрикаттарды дайындау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жұмсалуын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Дайындаудың жаңа әдістерін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Әрлеуге арналған жартылай фабрикаттардың жаңа түрлерін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Олардың сапасын халықаралық стандарттар бойынша бақылау. </w:t>
            </w:r>
          </w:p>
          <w:p>
            <w:pPr>
              <w:spacing w:after="20"/>
              <w:ind w:left="20"/>
              <w:jc w:val="both"/>
            </w:pPr>
            <w:r>
              <w:rPr>
                <w:rFonts w:ascii="Times New Roman"/>
                <w:b w:val="false"/>
                <w:i w:val="false"/>
                <w:color w:val="000000"/>
                <w:sz w:val="20"/>
              </w:rPr>
              <w:t xml:space="preserve">
3. Инновациялық технологияларды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548"/>
          <w:p>
            <w:pPr>
              <w:spacing w:after="20"/>
              <w:ind w:left="20"/>
              <w:jc w:val="both"/>
            </w:pPr>
            <w:r>
              <w:rPr>
                <w:rFonts w:ascii="Times New Roman"/>
                <w:b w:val="false"/>
                <w:i w:val="false"/>
                <w:color w:val="000000"/>
                <w:sz w:val="20"/>
              </w:rPr>
              <w:t>
Білімдер: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рецептуралар.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Крем мен глазурьдің атқаратын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Крем мен глазурьдің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Оларды дайындаудың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 салу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Мастика мен сироптарды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Крем мен глазурьдің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кремдерді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Әрлеуге арналған жартылай фабрикаттарға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Әрлеудің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Крем мен глазурь дайындаудың инновациялық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Әрлеуге арналған жартылай фабрикаттарды сақтаудың болашағы бар әдістері. </w:t>
            </w:r>
          </w:p>
          <w:p>
            <w:pPr>
              <w:spacing w:after="20"/>
              <w:ind w:left="20"/>
              <w:jc w:val="both"/>
            </w:pPr>
            <w:r>
              <w:rPr>
                <w:rFonts w:ascii="Times New Roman"/>
                <w:b w:val="false"/>
                <w:i w:val="false"/>
                <w:color w:val="000000"/>
                <w:sz w:val="20"/>
              </w:rPr>
              <w:t xml:space="preserve">
3. Тағам өнімдерінің қауіпсіздігіне арналған халықаралық нормалар.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549"/>
          <w:p>
            <w:pPr>
              <w:spacing w:after="20"/>
              <w:ind w:left="20"/>
              <w:jc w:val="both"/>
            </w:pPr>
            <w:r>
              <w:rPr>
                <w:rFonts w:ascii="Times New Roman"/>
                <w:b w:val="false"/>
                <w:i w:val="false"/>
                <w:color w:val="000000"/>
                <w:sz w:val="20"/>
              </w:rPr>
              <w:t>
2-дағды:</w:t>
            </w:r>
          </w:p>
          <w:bookmarkEnd w:id="1549"/>
          <w:p>
            <w:pPr>
              <w:spacing w:after="20"/>
              <w:ind w:left="20"/>
              <w:jc w:val="both"/>
            </w:pPr>
            <w:r>
              <w:rPr>
                <w:rFonts w:ascii="Times New Roman"/>
                <w:b w:val="false"/>
                <w:i w:val="false"/>
                <w:color w:val="000000"/>
                <w:sz w:val="20"/>
              </w:rPr>
              <w:t>
Бұйымдарды көркем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550"/>
          <w:p>
            <w:pPr>
              <w:spacing w:after="20"/>
              <w:ind w:left="20"/>
              <w:jc w:val="both"/>
            </w:pPr>
            <w:r>
              <w:rPr>
                <w:rFonts w:ascii="Times New Roman"/>
                <w:b w:val="false"/>
                <w:i w:val="false"/>
                <w:color w:val="000000"/>
                <w:sz w:val="20"/>
              </w:rPr>
              <w:t>
Машықтар:</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бақылауымен қарапайым өрнектер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Әрлеуге арналған дайын өнімдерді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Құрал-саймандарды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қарапайым әдіспен әрлеу (қант ұнтағы, глазурь).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тіліктер мен суреттер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күрделі әрлеуге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креммен және глазурьмен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кондитерлік қаптамаларды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Әрлеудің түстік үйлесімін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өнімдерді көркем безендіруді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Мастика және карамельмен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Декоративтік элементтерді қолмен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Көркем безендіру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дизайн элементтерін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Безендіру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Безендірудің жаңа көркем технологияларын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Декордың халықаралық стандарттарын енгізу. </w:t>
            </w:r>
          </w:p>
          <w:p>
            <w:pPr>
              <w:spacing w:after="20"/>
              <w:ind w:left="20"/>
              <w:jc w:val="both"/>
            </w:pPr>
            <w:r>
              <w:rPr>
                <w:rFonts w:ascii="Times New Roman"/>
                <w:b w:val="false"/>
                <w:i w:val="false"/>
                <w:color w:val="000000"/>
                <w:sz w:val="20"/>
              </w:rPr>
              <w:t xml:space="preserve">
3. Авторлық дизайндық шешімдер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551"/>
          <w:p>
            <w:pPr>
              <w:spacing w:after="20"/>
              <w:ind w:left="20"/>
              <w:jc w:val="both"/>
            </w:pPr>
            <w:r>
              <w:rPr>
                <w:rFonts w:ascii="Times New Roman"/>
                <w:b w:val="false"/>
                <w:i w:val="false"/>
                <w:color w:val="000000"/>
                <w:sz w:val="20"/>
              </w:rPr>
              <w:t>
Білімдер:</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әрлеу тәсілдерінің маңызы.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әрлеудің қарапайым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Креммен безендіру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Түстану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көркем безендіру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әрлеу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көркем безендіру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және сапа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Декордың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Кондитерлік өнімдердің дизайн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Авторлық декор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Безендірудегі халықаралық үрдістер. </w:t>
            </w:r>
          </w:p>
          <w:p>
            <w:pPr>
              <w:spacing w:after="20"/>
              <w:ind w:left="20"/>
              <w:jc w:val="both"/>
            </w:pPr>
            <w:r>
              <w:rPr>
                <w:rFonts w:ascii="Times New Roman"/>
                <w:b w:val="false"/>
                <w:i w:val="false"/>
                <w:color w:val="000000"/>
                <w:sz w:val="20"/>
              </w:rPr>
              <w:t xml:space="preserve">
3. Көркем безендірудегі инновациялар.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552"/>
          <w:p>
            <w:pPr>
              <w:spacing w:after="20"/>
              <w:ind w:left="20"/>
              <w:jc w:val="both"/>
            </w:pPr>
            <w:r>
              <w:rPr>
                <w:rFonts w:ascii="Times New Roman"/>
                <w:b w:val="false"/>
                <w:i w:val="false"/>
                <w:color w:val="000000"/>
                <w:sz w:val="20"/>
              </w:rPr>
              <w:t>
Жауапкершілік</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директор"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55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553"/>
          <w:p>
            <w:pPr>
              <w:spacing w:after="20"/>
              <w:ind w:left="20"/>
              <w:jc w:val="both"/>
            </w:pPr>
            <w:r>
              <w:rPr>
                <w:rFonts w:ascii="Times New Roman"/>
                <w:b w:val="false"/>
                <w:i w:val="false"/>
                <w:color w:val="000000"/>
                <w:sz w:val="20"/>
              </w:rPr>
              <w:t xml:space="preserve">
4-параграф. Бас директор, Директор (ұйымның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554"/>
          <w:p>
            <w:pPr>
              <w:spacing w:after="20"/>
              <w:ind w:left="20"/>
              <w:jc w:val="both"/>
            </w:pPr>
            <w:r>
              <w:rPr>
                <w:rFonts w:ascii="Times New Roman"/>
                <w:b w:val="false"/>
                <w:i w:val="false"/>
                <w:color w:val="000000"/>
                <w:sz w:val="20"/>
              </w:rPr>
              <w:t>
Білім деңгейі:</w:t>
            </w:r>
          </w:p>
          <w:bookmarkEnd w:id="155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555"/>
          <w:p>
            <w:pPr>
              <w:spacing w:after="20"/>
              <w:ind w:left="20"/>
              <w:jc w:val="both"/>
            </w:pPr>
            <w:r>
              <w:rPr>
                <w:rFonts w:ascii="Times New Roman"/>
                <w:b w:val="false"/>
                <w:i w:val="false"/>
                <w:color w:val="000000"/>
                <w:sz w:val="20"/>
              </w:rPr>
              <w:t>
Мамандық:</w:t>
            </w:r>
          </w:p>
          <w:bookmarkEnd w:id="15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556"/>
          <w:p>
            <w:pPr>
              <w:spacing w:after="20"/>
              <w:ind w:left="20"/>
              <w:jc w:val="both"/>
            </w:pPr>
            <w:r>
              <w:rPr>
                <w:rFonts w:ascii="Times New Roman"/>
                <w:b w:val="false"/>
                <w:i w:val="false"/>
                <w:color w:val="000000"/>
                <w:sz w:val="20"/>
              </w:rPr>
              <w:t>
Біліктілік:</w:t>
            </w:r>
          </w:p>
          <w:bookmarkEnd w:id="15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Сатылым саласындағы жалпы жұмыс өтілі – кемінде 5 жыл, оның ішінде басшылық лауазымдарда –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557"/>
          <w:p>
            <w:pPr>
              <w:spacing w:after="20"/>
              <w:ind w:left="20"/>
              <w:jc w:val="both"/>
            </w:pPr>
            <w:r>
              <w:rPr>
                <w:rFonts w:ascii="Times New Roman"/>
                <w:b w:val="false"/>
                <w:i w:val="false"/>
                <w:color w:val="000000"/>
                <w:sz w:val="20"/>
              </w:rPr>
              <w:t>
1210-0-011 - Өндірістік бірлестіктің бас директоры</w:t>
            </w:r>
          </w:p>
          <w:bookmarkEnd w:id="1557"/>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және қаржылық-экономикалық қызметке басшылық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558"/>
          <w:p>
            <w:pPr>
              <w:spacing w:after="20"/>
              <w:ind w:left="20"/>
              <w:jc w:val="both"/>
            </w:pPr>
            <w:r>
              <w:rPr>
                <w:rFonts w:ascii="Times New Roman"/>
                <w:b w:val="false"/>
                <w:i w:val="false"/>
                <w:color w:val="000000"/>
                <w:sz w:val="20"/>
              </w:rPr>
              <w:t>
1. Өндірістік-шаруашылық қызметті басқару</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мен басқарудың жаңа, озық түрлерін әзірлеуді және енгізуді ұйымдастыру.</w:t>
            </w:r>
          </w:p>
          <w:p>
            <w:pPr>
              <w:spacing w:after="20"/>
              <w:ind w:left="20"/>
              <w:jc w:val="both"/>
            </w:pPr>
            <w:r>
              <w:rPr>
                <w:rFonts w:ascii="Times New Roman"/>
                <w:b w:val="false"/>
                <w:i w:val="false"/>
                <w:color w:val="000000"/>
                <w:sz w:val="20"/>
              </w:rPr>
              <w:t>
3. Ұйымды білікті кадрлармен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559"/>
          <w:p>
            <w:pPr>
              <w:spacing w:after="20"/>
              <w:ind w:left="20"/>
              <w:jc w:val="both"/>
            </w:pPr>
            <w:r>
              <w:rPr>
                <w:rFonts w:ascii="Times New Roman"/>
                <w:b w:val="false"/>
                <w:i w:val="false"/>
                <w:color w:val="000000"/>
                <w:sz w:val="20"/>
              </w:rPr>
              <w:t>
1-еңбек функциясы:</w:t>
            </w:r>
          </w:p>
          <w:bookmarkEnd w:id="1559"/>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560"/>
          <w:p>
            <w:pPr>
              <w:spacing w:after="20"/>
              <w:ind w:left="20"/>
              <w:jc w:val="both"/>
            </w:pPr>
            <w:r>
              <w:rPr>
                <w:rFonts w:ascii="Times New Roman"/>
                <w:b w:val="false"/>
                <w:i w:val="false"/>
                <w:color w:val="000000"/>
                <w:sz w:val="20"/>
              </w:rPr>
              <w:t>
1-дағды:</w:t>
            </w:r>
          </w:p>
          <w:bookmarkEnd w:id="1560"/>
          <w:p>
            <w:pPr>
              <w:spacing w:after="20"/>
              <w:ind w:left="20"/>
              <w:jc w:val="both"/>
            </w:pPr>
            <w:r>
              <w:rPr>
                <w:rFonts w:ascii="Times New Roman"/>
                <w:b w:val="false"/>
                <w:i w:val="false"/>
                <w:color w:val="000000"/>
                <w:sz w:val="20"/>
              </w:rPr>
              <w:t>
Өндірістің қаржылық-экономикалық қызметін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561"/>
          <w:p>
            <w:pPr>
              <w:spacing w:after="20"/>
              <w:ind w:left="20"/>
              <w:jc w:val="both"/>
            </w:pPr>
            <w:r>
              <w:rPr>
                <w:rFonts w:ascii="Times New Roman"/>
                <w:b w:val="false"/>
                <w:i w:val="false"/>
                <w:color w:val="000000"/>
                <w:sz w:val="20"/>
              </w:rPr>
              <w:t>
Машықтар: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мүлкі мен ақшалай қаражатына иелік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Несие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мүліктік және өзге де мүдделерін сотта, төрелікте, мемлекеттік органдарда және басқа ұйымдарда қорғау және ұсыну. </w:t>
            </w:r>
          </w:p>
          <w:p>
            <w:pPr>
              <w:spacing w:after="20"/>
              <w:ind w:left="20"/>
              <w:jc w:val="both"/>
            </w:pPr>
            <w:r>
              <w:rPr>
                <w:rFonts w:ascii="Times New Roman"/>
                <w:b w:val="false"/>
                <w:i w:val="false"/>
                <w:color w:val="000000"/>
                <w:sz w:val="20"/>
              </w:rPr>
              <w:t xml:space="preserve">
6. Қызметкерлердің ҚР заңнамасы талаптарын, ішкі нормативтік құжаттар мен лауазымдық міндеттерді орындауын бақылау жөніндегі іс-шаралар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562"/>
          <w:p>
            <w:pPr>
              <w:spacing w:after="20"/>
              <w:ind w:left="20"/>
              <w:jc w:val="both"/>
            </w:pPr>
            <w:r>
              <w:rPr>
                <w:rFonts w:ascii="Times New Roman"/>
                <w:b w:val="false"/>
                <w:i w:val="false"/>
                <w:color w:val="000000"/>
                <w:sz w:val="20"/>
              </w:rPr>
              <w:t>
Білімдер: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Ұйымның өндірістік-шаруашылық және қаржылық-экономикалық қызметі жөніндегі бизнес-жоспарларды жасау мен келісу тәртібі, салық заңнамасы.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563"/>
          <w:p>
            <w:pPr>
              <w:spacing w:after="20"/>
              <w:ind w:left="20"/>
              <w:jc w:val="both"/>
            </w:pPr>
            <w:r>
              <w:rPr>
                <w:rFonts w:ascii="Times New Roman"/>
                <w:b w:val="false"/>
                <w:i w:val="false"/>
                <w:color w:val="000000"/>
                <w:sz w:val="20"/>
              </w:rPr>
              <w:t>
2-дағды:</w:t>
            </w:r>
          </w:p>
          <w:bookmarkEnd w:id="1563"/>
          <w:p>
            <w:pPr>
              <w:spacing w:after="20"/>
              <w:ind w:left="20"/>
              <w:jc w:val="both"/>
            </w:pPr>
            <w:r>
              <w:rPr>
                <w:rFonts w:ascii="Times New Roman"/>
                <w:b w:val="false"/>
                <w:i w:val="false"/>
                <w:color w:val="000000"/>
                <w:sz w:val="20"/>
              </w:rPr>
              <w:t>
Өндірісті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құзыретіне жататын құжаттарды әзірлеу және қол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Серіктестермен келіссөздер жүргізу, барлық түрдегі шарттарды жасасу және бұзу.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 жұмысының тиімділігін арттыруды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Өз құзыреті шегінде шешімдер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Кәсіпорынның мүдделерін мемлекеттік органдармен, сыртқы ұйымдармен және мекемелермен өзара қатынастарда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Бөлімшелердің өзара тиімді әрекеттесуін қамтамасыз ету мақсатында жұмысты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Ұйымды қажетті мүлікпен қамтамасыз ету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 жұмысының тиімділігін арттыруды қамтамасыз ету. </w:t>
            </w:r>
          </w:p>
          <w:p>
            <w:pPr>
              <w:spacing w:after="20"/>
              <w:ind w:left="20"/>
              <w:jc w:val="both"/>
            </w:pPr>
            <w:r>
              <w:rPr>
                <w:rFonts w:ascii="Times New Roman"/>
                <w:b w:val="false"/>
                <w:i w:val="false"/>
                <w:color w:val="000000"/>
                <w:sz w:val="20"/>
              </w:rPr>
              <w:t xml:space="preserve">
9. Өнім мен қызмет сатылымының өсуіне және пайданы арттыруға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Барлық құрылымдық бөлімшелердің тиімді өзара іс-қимылына қол жеткізу мақсатында өндірісті техникалық қамтамасыз етуді ұйымдастыру, технологиясы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өндірістік қуаттары, ұйымның өнім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Ұйымның өнім өндіру технологиясы. </w:t>
            </w:r>
          </w:p>
          <w:p>
            <w:pPr>
              <w:spacing w:after="20"/>
              <w:ind w:left="20"/>
              <w:jc w:val="both"/>
            </w:pPr>
            <w:r>
              <w:rPr>
                <w:rFonts w:ascii="Times New Roman"/>
                <w:b w:val="false"/>
                <w:i w:val="false"/>
                <w:color w:val="000000"/>
                <w:sz w:val="20"/>
              </w:rPr>
              <w:t xml:space="preserve">
5. Кәсіпкерліктің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566"/>
          <w:p>
            <w:pPr>
              <w:spacing w:after="20"/>
              <w:ind w:left="20"/>
              <w:jc w:val="both"/>
            </w:pPr>
            <w:r>
              <w:rPr>
                <w:rFonts w:ascii="Times New Roman"/>
                <w:b w:val="false"/>
                <w:i w:val="false"/>
                <w:color w:val="000000"/>
                <w:sz w:val="20"/>
              </w:rPr>
              <w:t>
2-еңбек функциясы:</w:t>
            </w:r>
          </w:p>
          <w:bookmarkEnd w:id="1566"/>
          <w:p>
            <w:pPr>
              <w:spacing w:after="20"/>
              <w:ind w:left="20"/>
              <w:jc w:val="both"/>
            </w:pPr>
            <w:r>
              <w:rPr>
                <w:rFonts w:ascii="Times New Roman"/>
                <w:b w:val="false"/>
                <w:i w:val="false"/>
                <w:color w:val="000000"/>
                <w:sz w:val="20"/>
              </w:rPr>
              <w:t>
Еңбекті ұйымдастыру мен басқарудың жаңа, озық түрлерін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567"/>
          <w:p>
            <w:pPr>
              <w:spacing w:after="20"/>
              <w:ind w:left="20"/>
              <w:jc w:val="both"/>
            </w:pPr>
            <w:r>
              <w:rPr>
                <w:rFonts w:ascii="Times New Roman"/>
                <w:b w:val="false"/>
                <w:i w:val="false"/>
                <w:color w:val="000000"/>
                <w:sz w:val="20"/>
              </w:rPr>
              <w:t>
1-дағды:</w:t>
            </w:r>
          </w:p>
          <w:bookmarkEnd w:id="1567"/>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568"/>
          <w:p>
            <w:pPr>
              <w:spacing w:after="20"/>
              <w:ind w:left="20"/>
              <w:jc w:val="both"/>
            </w:pPr>
            <w:r>
              <w:rPr>
                <w:rFonts w:ascii="Times New Roman"/>
                <w:b w:val="false"/>
                <w:i w:val="false"/>
                <w:color w:val="000000"/>
                <w:sz w:val="20"/>
              </w:rPr>
              <w:t>
Машықтар: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Ұйымның қызмет саясатын, стратегиясын және оларды іске асыру тетіктерін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Өндірілетін өнімнің (қызметтердің) сапасы мен бәсекеге қабілеттілігін арттыруға қатысу, олардың отандық және шетелдік нарықтарды игеру мақсатында мемлекеттік стандарттарға және жоғары дамыған елдер мен үздік компаниялардың стандарттарына сәйкестігін қамтамасыз ету. </w:t>
            </w:r>
          </w:p>
          <w:p>
            <w:pPr>
              <w:spacing w:after="20"/>
              <w:ind w:left="20"/>
              <w:jc w:val="both"/>
            </w:pPr>
            <w:r>
              <w:rPr>
                <w:rFonts w:ascii="Times New Roman"/>
                <w:b w:val="false"/>
                <w:i w:val="false"/>
                <w:color w:val="000000"/>
                <w:sz w:val="20"/>
              </w:rPr>
              <w:t xml:space="preserve">
3. Өндірістік және басқа да мәселелерді талқылау мен шешуде экономикалық және әкімшілік басқару әдістерінің үйлесімін, сондай-ақ өндіріс тиімділігін арттыруға бағытталған материалдық және моральдық ынталандыру жүйесін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569"/>
          <w:p>
            <w:pPr>
              <w:spacing w:after="20"/>
              <w:ind w:left="20"/>
              <w:jc w:val="both"/>
            </w:pPr>
            <w:r>
              <w:rPr>
                <w:rFonts w:ascii="Times New Roman"/>
                <w:b w:val="false"/>
                <w:i w:val="false"/>
                <w:color w:val="000000"/>
                <w:sz w:val="20"/>
              </w:rPr>
              <w:t>
Білімдер: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шаруашылық жүргізу және ұйымды басқару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Нарық – сыртқы және ішкі конъюнктурасы. </w:t>
            </w:r>
          </w:p>
          <w:p>
            <w:pPr>
              <w:spacing w:after="20"/>
              <w:ind w:left="20"/>
              <w:jc w:val="both"/>
            </w:pPr>
            <w:r>
              <w:rPr>
                <w:rFonts w:ascii="Times New Roman"/>
                <w:b w:val="false"/>
                <w:i w:val="false"/>
                <w:color w:val="000000"/>
                <w:sz w:val="20"/>
              </w:rPr>
              <w:t xml:space="preserve">
3. Экономикалық көрсеткіштер жүйесі, маркетинг, жарнама техникасы және сату үдерісін басқару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570"/>
          <w:p>
            <w:pPr>
              <w:spacing w:after="20"/>
              <w:ind w:left="20"/>
              <w:jc w:val="both"/>
            </w:pPr>
            <w:r>
              <w:rPr>
                <w:rFonts w:ascii="Times New Roman"/>
                <w:b w:val="false"/>
                <w:i w:val="false"/>
                <w:color w:val="000000"/>
                <w:sz w:val="20"/>
              </w:rPr>
              <w:t>
3-еңбек функциясы:</w:t>
            </w:r>
          </w:p>
          <w:bookmarkEnd w:id="1570"/>
          <w:p>
            <w:pPr>
              <w:spacing w:after="20"/>
              <w:ind w:left="20"/>
              <w:jc w:val="both"/>
            </w:pPr>
            <w:r>
              <w:rPr>
                <w:rFonts w:ascii="Times New Roman"/>
                <w:b w:val="false"/>
                <w:i w:val="false"/>
                <w:color w:val="000000"/>
                <w:sz w:val="20"/>
              </w:rPr>
              <w:t>
Ұйымды білікті кадрлармен қамтамасыз ету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571"/>
          <w:p>
            <w:pPr>
              <w:spacing w:after="20"/>
              <w:ind w:left="20"/>
              <w:jc w:val="both"/>
            </w:pPr>
            <w:r>
              <w:rPr>
                <w:rFonts w:ascii="Times New Roman"/>
                <w:b w:val="false"/>
                <w:i w:val="false"/>
                <w:color w:val="000000"/>
                <w:sz w:val="20"/>
              </w:rPr>
              <w:t>
1-дағды:</w:t>
            </w:r>
          </w:p>
          <w:bookmarkEnd w:id="1571"/>
          <w:p>
            <w:pPr>
              <w:spacing w:after="20"/>
              <w:ind w:left="20"/>
              <w:jc w:val="both"/>
            </w:pPr>
            <w:r>
              <w:rPr>
                <w:rFonts w:ascii="Times New Roman"/>
                <w:b w:val="false"/>
                <w:i w:val="false"/>
                <w:color w:val="000000"/>
                <w:sz w:val="20"/>
              </w:rPr>
              <w:t>
Кәсіби дағдыларды дамытуға және білім мен тәжірибені тиімді пайдалануға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572"/>
          <w:p>
            <w:pPr>
              <w:spacing w:after="20"/>
              <w:ind w:left="20"/>
              <w:jc w:val="both"/>
            </w:pPr>
            <w:r>
              <w:rPr>
                <w:rFonts w:ascii="Times New Roman"/>
                <w:b w:val="false"/>
                <w:i w:val="false"/>
                <w:color w:val="000000"/>
                <w:sz w:val="20"/>
              </w:rPr>
              <w:t>
Машықтар: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жағдайларын өмір мен денсаулық үшін қауіпсіз және қолайлы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заңнаманың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жасасуды және орындауды, сондай-ақ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 мотивациясын, бастамашылдығы мен белсенділігін дамытуға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573"/>
          <w:p>
            <w:pPr>
              <w:spacing w:after="20"/>
              <w:ind w:left="20"/>
              <w:jc w:val="both"/>
            </w:pPr>
            <w:r>
              <w:rPr>
                <w:rFonts w:ascii="Times New Roman"/>
                <w:b w:val="false"/>
                <w:i w:val="false"/>
                <w:color w:val="000000"/>
                <w:sz w:val="20"/>
              </w:rPr>
              <w:t>
Білімдер:</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мен кәсіби этиканың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мен жасасу тәртібі және әлеуметтік-еңбек қатынастарын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574"/>
          <w:p>
            <w:pPr>
              <w:spacing w:after="20"/>
              <w:ind w:left="20"/>
              <w:jc w:val="both"/>
            </w:pPr>
            <w:r>
              <w:rPr>
                <w:rFonts w:ascii="Times New Roman"/>
                <w:b w:val="false"/>
                <w:i w:val="false"/>
                <w:color w:val="000000"/>
                <w:sz w:val="20"/>
              </w:rPr>
              <w:t>
2-дағды:</w:t>
            </w:r>
          </w:p>
          <w:bookmarkEnd w:id="1574"/>
          <w:p>
            <w:pPr>
              <w:spacing w:after="20"/>
              <w:ind w:left="20"/>
              <w:jc w:val="both"/>
            </w:pPr>
            <w:r>
              <w:rPr>
                <w:rFonts w:ascii="Times New Roman"/>
                <w:b w:val="false"/>
                <w:i w:val="false"/>
                <w:color w:val="000000"/>
                <w:sz w:val="20"/>
              </w:rPr>
              <w:t>
Қақтығыстарды басқару және жағдайды сыни тұрғыдан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575"/>
          <w:p>
            <w:pPr>
              <w:spacing w:after="20"/>
              <w:ind w:left="20"/>
              <w:jc w:val="both"/>
            </w:pPr>
            <w:r>
              <w:rPr>
                <w:rFonts w:ascii="Times New Roman"/>
                <w:b w:val="false"/>
                <w:i w:val="false"/>
                <w:color w:val="000000"/>
                <w:sz w:val="20"/>
              </w:rPr>
              <w:t>
Машықтар: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Ұжымдағы қақтығысты жағдайларды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азық-түлік өнімдерін сату кезінде туындайтын қақтығыстарды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Тұтынушылармен және әріптестермен өзара тиімді байланыс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және тұлғааралық коммуникацияны басқару, жиналыстар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Келіссөздер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Оқиғаларды талдап, негізделген қорытындылар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Оқиғаларға дәлелді бағалар мен түсіндірмелер беру. </w:t>
            </w:r>
          </w:p>
          <w:p>
            <w:pPr>
              <w:spacing w:after="20"/>
              <w:ind w:left="20"/>
              <w:jc w:val="both"/>
            </w:pPr>
            <w:r>
              <w:rPr>
                <w:rFonts w:ascii="Times New Roman"/>
                <w:b w:val="false"/>
                <w:i w:val="false"/>
                <w:color w:val="000000"/>
                <w:sz w:val="20"/>
              </w:rPr>
              <w:t xml:space="preserve">
8. Алынған нәтижелерді нақты жағдайлар мен мәселелерді шешуге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576"/>
          <w:p>
            <w:pPr>
              <w:spacing w:after="20"/>
              <w:ind w:left="20"/>
              <w:jc w:val="both"/>
            </w:pPr>
            <w:r>
              <w:rPr>
                <w:rFonts w:ascii="Times New Roman"/>
                <w:b w:val="false"/>
                <w:i w:val="false"/>
                <w:color w:val="000000"/>
                <w:sz w:val="20"/>
              </w:rPr>
              <w:t>
Білімдер: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Тұлғааралық және іскерлік қарым-қатынас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Келіссөздер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Қақтығыстану (конфликтология)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Сыни ойлау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Сыни ойлау теориясы. </w:t>
            </w:r>
          </w:p>
          <w:p>
            <w:pPr>
              <w:spacing w:after="20"/>
              <w:ind w:left="20"/>
              <w:jc w:val="both"/>
            </w:pPr>
            <w:r>
              <w:rPr>
                <w:rFonts w:ascii="Times New Roman"/>
                <w:b w:val="false"/>
                <w:i w:val="false"/>
                <w:color w:val="000000"/>
                <w:sz w:val="20"/>
              </w:rPr>
              <w:t xml:space="preserve">
6. Сыни ойлауды дамыту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577"/>
          <w:p>
            <w:pPr>
              <w:spacing w:after="20"/>
              <w:ind w:left="20"/>
              <w:jc w:val="both"/>
            </w:pPr>
            <w:r>
              <w:rPr>
                <w:rFonts w:ascii="Times New Roman"/>
                <w:b w:val="false"/>
                <w:i w:val="false"/>
                <w:color w:val="000000"/>
                <w:sz w:val="20"/>
              </w:rPr>
              <w:t>
Бейімділік</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инженер-технологтары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"Микробиолог, сапаны бақылау"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57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578"/>
          <w:p>
            <w:pPr>
              <w:spacing w:after="20"/>
              <w:ind w:left="20"/>
              <w:jc w:val="both"/>
            </w:pPr>
            <w:r>
              <w:rPr>
                <w:rFonts w:ascii="Times New Roman"/>
                <w:b w:val="false"/>
                <w:i w:val="false"/>
                <w:color w:val="000000"/>
                <w:sz w:val="20"/>
              </w:rPr>
              <w:t xml:space="preserve">
75-параграф. Өндірістік зертхананың бастығы (өндірісті бақылау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579"/>
          <w:p>
            <w:pPr>
              <w:spacing w:after="20"/>
              <w:ind w:left="20"/>
              <w:jc w:val="both"/>
            </w:pPr>
            <w:r>
              <w:rPr>
                <w:rFonts w:ascii="Times New Roman"/>
                <w:b w:val="false"/>
                <w:i w:val="false"/>
                <w:color w:val="000000"/>
                <w:sz w:val="20"/>
              </w:rPr>
              <w:t>
Білім деңгейі:</w:t>
            </w:r>
          </w:p>
          <w:bookmarkEnd w:id="157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580"/>
          <w:p>
            <w:pPr>
              <w:spacing w:after="20"/>
              <w:ind w:left="20"/>
              <w:jc w:val="both"/>
            </w:pPr>
            <w:r>
              <w:rPr>
                <w:rFonts w:ascii="Times New Roman"/>
                <w:b w:val="false"/>
                <w:i w:val="false"/>
                <w:color w:val="000000"/>
                <w:sz w:val="20"/>
              </w:rPr>
              <w:t>
Мамандық:</w:t>
            </w:r>
          </w:p>
          <w:bookmarkEnd w:id="15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581"/>
          <w:p>
            <w:pPr>
              <w:spacing w:after="20"/>
              <w:ind w:left="20"/>
              <w:jc w:val="both"/>
            </w:pPr>
            <w:r>
              <w:rPr>
                <w:rFonts w:ascii="Times New Roman"/>
                <w:b w:val="false"/>
                <w:i w:val="false"/>
                <w:color w:val="000000"/>
                <w:sz w:val="20"/>
              </w:rPr>
              <w:t>
Біліктілік:</w:t>
            </w:r>
          </w:p>
          <w:bookmarkEnd w:id="15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Лабораторияда микробиологиялық бақылау немесе соған ұқсас лауазымда кемінде 2 жыл жұмыс тәжірибесі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582"/>
          <w:p>
            <w:pPr>
              <w:spacing w:after="20"/>
              <w:ind w:left="20"/>
              <w:jc w:val="both"/>
            </w:pPr>
            <w:r>
              <w:rPr>
                <w:rFonts w:ascii="Times New Roman"/>
                <w:b w:val="false"/>
                <w:i w:val="false"/>
                <w:color w:val="000000"/>
                <w:sz w:val="20"/>
              </w:rPr>
              <w:t>
2131-5-009 - Микробиолог, сапаны бақылау</w:t>
            </w:r>
          </w:p>
          <w:bookmarkEnd w:id="1582"/>
          <w:p>
            <w:pPr>
              <w:spacing w:after="20"/>
              <w:ind w:left="20"/>
              <w:jc w:val="both"/>
            </w:pPr>
            <w:r>
              <w:rPr>
                <w:rFonts w:ascii="Times New Roman"/>
                <w:b w:val="false"/>
                <w:i w:val="false"/>
                <w:color w:val="000000"/>
                <w:sz w:val="20"/>
              </w:rPr>
              <w:t>
3129-9-008 - Тамақ өнімдерінің технологиясы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учаскеде шығарылатын өнімдердің сапасын бақылау және арттыру бойынша жұмысты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583"/>
          <w:p>
            <w:pPr>
              <w:spacing w:after="20"/>
              <w:ind w:left="20"/>
              <w:jc w:val="both"/>
            </w:pPr>
            <w:r>
              <w:rPr>
                <w:rFonts w:ascii="Times New Roman"/>
                <w:b w:val="false"/>
                <w:i w:val="false"/>
                <w:color w:val="000000"/>
                <w:sz w:val="20"/>
              </w:rPr>
              <w:t>
1. Сапаны қамтамасыз ету үдерістерін ұйымдастыру және бақылау</w:t>
            </w:r>
          </w:p>
          <w:bookmarkEnd w:id="1583"/>
          <w:p>
            <w:pPr>
              <w:spacing w:after="20"/>
              <w:ind w:left="20"/>
              <w:jc w:val="both"/>
            </w:pPr>
            <w:r>
              <w:rPr>
                <w:rFonts w:ascii="Times New Roman"/>
                <w:b w:val="false"/>
                <w:i w:val="false"/>
                <w:color w:val="000000"/>
                <w:sz w:val="20"/>
              </w:rPr>
              <w:t xml:space="preserve">
2. Өндірісті микробиологиялық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584"/>
          <w:p>
            <w:pPr>
              <w:spacing w:after="20"/>
              <w:ind w:left="20"/>
              <w:jc w:val="both"/>
            </w:pPr>
            <w:r>
              <w:rPr>
                <w:rFonts w:ascii="Times New Roman"/>
                <w:b w:val="false"/>
                <w:i w:val="false"/>
                <w:color w:val="000000"/>
                <w:sz w:val="20"/>
              </w:rPr>
              <w:t>
1-еңбек функциясы:</w:t>
            </w:r>
          </w:p>
          <w:bookmarkEnd w:id="1584"/>
          <w:p>
            <w:pPr>
              <w:spacing w:after="20"/>
              <w:ind w:left="20"/>
              <w:jc w:val="both"/>
            </w:pPr>
            <w:r>
              <w:rPr>
                <w:rFonts w:ascii="Times New Roman"/>
                <w:b w:val="false"/>
                <w:i w:val="false"/>
                <w:color w:val="000000"/>
                <w:sz w:val="20"/>
              </w:rPr>
              <w:t>
Сапаны қамтамасыз ету үдерістерін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585"/>
          <w:p>
            <w:pPr>
              <w:spacing w:after="20"/>
              <w:ind w:left="20"/>
              <w:jc w:val="both"/>
            </w:pPr>
            <w:r>
              <w:rPr>
                <w:rFonts w:ascii="Times New Roman"/>
                <w:b w:val="false"/>
                <w:i w:val="false"/>
                <w:color w:val="000000"/>
                <w:sz w:val="20"/>
              </w:rPr>
              <w:t>
1-дағды:</w:t>
            </w:r>
          </w:p>
          <w:bookmarkEnd w:id="1585"/>
          <w:p>
            <w:pPr>
              <w:spacing w:after="20"/>
              <w:ind w:left="20"/>
              <w:jc w:val="both"/>
            </w:pPr>
            <w:r>
              <w:rPr>
                <w:rFonts w:ascii="Times New Roman"/>
                <w:b w:val="false"/>
                <w:i w:val="false"/>
                <w:color w:val="000000"/>
                <w:sz w:val="20"/>
              </w:rPr>
              <w:t>
Кіріс шикізат пен материалдарды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586"/>
          <w:p>
            <w:pPr>
              <w:spacing w:after="20"/>
              <w:ind w:left="20"/>
              <w:jc w:val="both"/>
            </w:pPr>
            <w:r>
              <w:rPr>
                <w:rFonts w:ascii="Times New Roman"/>
                <w:b w:val="false"/>
                <w:i w:val="false"/>
                <w:color w:val="000000"/>
                <w:sz w:val="20"/>
              </w:rPr>
              <w:t>
Машықтар: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түсетін шикізаттың, ингредиенттер мен қаптама материалдарының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нормативтік құжаттама мен техникалық талаптарға сәйкестігін бақылау. </w:t>
            </w:r>
          </w:p>
          <w:p>
            <w:pPr>
              <w:spacing w:after="20"/>
              <w:ind w:left="20"/>
              <w:jc w:val="both"/>
            </w:pPr>
            <w:r>
              <w:rPr>
                <w:rFonts w:ascii="Times New Roman"/>
                <w:b w:val="false"/>
                <w:i w:val="false"/>
                <w:color w:val="000000"/>
                <w:sz w:val="20"/>
              </w:rPr>
              <w:t xml:space="preserve">
3. Шикізат сапасы мен ықтимал ауытқулар мәселелері бойынша жеткізушілермен өзара әрекеттесу.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587"/>
          <w:p>
            <w:pPr>
              <w:spacing w:after="20"/>
              <w:ind w:left="20"/>
              <w:jc w:val="both"/>
            </w:pPr>
            <w:r>
              <w:rPr>
                <w:rFonts w:ascii="Times New Roman"/>
                <w:b w:val="false"/>
                <w:i w:val="false"/>
                <w:color w:val="000000"/>
                <w:sz w:val="20"/>
              </w:rPr>
              <w:t>
Білімдер: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 өнімдерін өндіру барысында тәуекелдерді айқындау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Сындарлы бақылау нүктелерін анықтау және олардың сақталуын мониторингтеу.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Нан-тоқаш өндірісіндегі биологиялық, химиялық және физикалық қауіптерді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Ықтимал ақауларды болжау әдістерін қолдану. </w:t>
            </w:r>
          </w:p>
          <w:p>
            <w:pPr>
              <w:spacing w:after="20"/>
              <w:ind w:left="20"/>
              <w:jc w:val="both"/>
            </w:pPr>
            <w:r>
              <w:rPr>
                <w:rFonts w:ascii="Times New Roman"/>
                <w:b w:val="false"/>
                <w:i w:val="false"/>
                <w:color w:val="000000"/>
                <w:sz w:val="20"/>
              </w:rPr>
              <w:t xml:space="preserve">
5. Өнім сапасына байланысты тәуекелдердің алдын алу және оларды азайту шараларын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588"/>
          <w:p>
            <w:pPr>
              <w:spacing w:after="20"/>
              <w:ind w:left="20"/>
              <w:jc w:val="both"/>
            </w:pPr>
            <w:r>
              <w:rPr>
                <w:rFonts w:ascii="Times New Roman"/>
                <w:b w:val="false"/>
                <w:i w:val="false"/>
                <w:color w:val="000000"/>
                <w:sz w:val="20"/>
              </w:rPr>
              <w:t>
2-дағды:</w:t>
            </w:r>
          </w:p>
          <w:bookmarkEnd w:id="1588"/>
          <w:p>
            <w:pPr>
              <w:spacing w:after="20"/>
              <w:ind w:left="20"/>
              <w:jc w:val="both"/>
            </w:pPr>
            <w:r>
              <w:rPr>
                <w:rFonts w:ascii="Times New Roman"/>
                <w:b w:val="false"/>
                <w:i w:val="false"/>
                <w:color w:val="000000"/>
                <w:sz w:val="20"/>
              </w:rPr>
              <w:t>
Кәсіпорынды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589"/>
          <w:p>
            <w:pPr>
              <w:spacing w:after="20"/>
              <w:ind w:left="20"/>
              <w:jc w:val="both"/>
            </w:pPr>
            <w:r>
              <w:rPr>
                <w:rFonts w:ascii="Times New Roman"/>
                <w:b w:val="false"/>
                <w:i w:val="false"/>
                <w:color w:val="000000"/>
                <w:sz w:val="20"/>
              </w:rPr>
              <w:t>
Машықтар: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өнімдерінің сапа стандарттарын әзірлеу, енгізу және олардың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барлық кезеңдерінде ішкі сапа бақылау жүйесін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сапасына байланысты тәуекелдерді бағалау және оларды азайту шараларын әзірлеу. </w:t>
            </w:r>
          </w:p>
          <w:p>
            <w:pPr>
              <w:spacing w:after="20"/>
              <w:ind w:left="20"/>
              <w:jc w:val="both"/>
            </w:pPr>
            <w:r>
              <w:rPr>
                <w:rFonts w:ascii="Times New Roman"/>
                <w:b w:val="false"/>
                <w:i w:val="false"/>
                <w:color w:val="000000"/>
                <w:sz w:val="20"/>
              </w:rPr>
              <w:t xml:space="preserve">
4. Өндірісте санитариялық-гигиеналық нормалардың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90"/>
          <w:p>
            <w:pPr>
              <w:spacing w:after="20"/>
              <w:ind w:left="20"/>
              <w:jc w:val="both"/>
            </w:pPr>
            <w:r>
              <w:rPr>
                <w:rFonts w:ascii="Times New Roman"/>
                <w:b w:val="false"/>
                <w:i w:val="false"/>
                <w:color w:val="000000"/>
                <w:sz w:val="20"/>
              </w:rPr>
              <w:t>
Білімдер:</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 мен кәсіпорындардың корпоративтік басқару органдарының құқықтары мен қызметін реттейтін заңнамалық және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Корпоративтік қатынастарды реттейтін жарғы және өзге де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Нан-тоқаш өнімдеріне арналған мемлекеттік және техникалық талаптар, олардың құрамы мен органолептикалық және физика-химиялық сипаттамаларына қойылатын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HACCP (қауіптерді талдау және сындарлы бақылау нүктелері жүйесі) – тағам өнеркәсібінде өнімнің ластану қаупін болдырмау үшін қолданылатын жүйе.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Тұтынушылардың құқықтарын қорғау туралы заңнама – өнім сапасы үшін жауапкершілікке қатысты нормалар. </w:t>
            </w:r>
          </w:p>
          <w:p>
            <w:pPr>
              <w:spacing w:after="20"/>
              <w:ind w:left="20"/>
              <w:jc w:val="both"/>
            </w:pPr>
            <w:r>
              <w:rPr>
                <w:rFonts w:ascii="Times New Roman"/>
                <w:b w:val="false"/>
                <w:i w:val="false"/>
                <w:color w:val="000000"/>
                <w:sz w:val="20"/>
              </w:rPr>
              <w:t xml:space="preserve">
6. Тағам өнімдерін өндіру барысында тәуекелдерді анықтау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91"/>
          <w:p>
            <w:pPr>
              <w:spacing w:after="20"/>
              <w:ind w:left="20"/>
              <w:jc w:val="both"/>
            </w:pPr>
            <w:r>
              <w:rPr>
                <w:rFonts w:ascii="Times New Roman"/>
                <w:b w:val="false"/>
                <w:i w:val="false"/>
                <w:color w:val="000000"/>
                <w:sz w:val="20"/>
              </w:rPr>
              <w:t>
2-еңбек функциясы:</w:t>
            </w:r>
          </w:p>
          <w:bookmarkEnd w:id="1591"/>
          <w:p>
            <w:pPr>
              <w:spacing w:after="20"/>
              <w:ind w:left="20"/>
              <w:jc w:val="both"/>
            </w:pPr>
            <w:r>
              <w:rPr>
                <w:rFonts w:ascii="Times New Roman"/>
                <w:b w:val="false"/>
                <w:i w:val="false"/>
                <w:color w:val="000000"/>
                <w:sz w:val="20"/>
              </w:rPr>
              <w:t xml:space="preserve">
Өндірісті микробиологиялық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1592"/>
          <w:p>
            <w:pPr>
              <w:spacing w:after="20"/>
              <w:ind w:left="20"/>
              <w:jc w:val="both"/>
            </w:pPr>
            <w:r>
              <w:rPr>
                <w:rFonts w:ascii="Times New Roman"/>
                <w:b w:val="false"/>
                <w:i w:val="false"/>
                <w:color w:val="000000"/>
                <w:sz w:val="20"/>
              </w:rPr>
              <w:t>
1-дағды:</w:t>
            </w:r>
          </w:p>
          <w:bookmarkEnd w:id="1592"/>
          <w:p>
            <w:pPr>
              <w:spacing w:after="20"/>
              <w:ind w:left="20"/>
              <w:jc w:val="both"/>
            </w:pPr>
            <w:r>
              <w:rPr>
                <w:rFonts w:ascii="Times New Roman"/>
                <w:b w:val="false"/>
                <w:i w:val="false"/>
                <w:color w:val="000000"/>
                <w:sz w:val="20"/>
              </w:rPr>
              <w:t>
Өндірістің барлық деңгейіндегі микробиологиялық 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593"/>
          <w:p>
            <w:pPr>
              <w:spacing w:after="20"/>
              <w:ind w:left="20"/>
              <w:jc w:val="both"/>
            </w:pPr>
            <w:r>
              <w:rPr>
                <w:rFonts w:ascii="Times New Roman"/>
                <w:b w:val="false"/>
                <w:i w:val="false"/>
                <w:color w:val="000000"/>
                <w:sz w:val="20"/>
              </w:rPr>
              <w:t>
Машықтар:</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Микроорганизмдермен және олардың тіршілік өнімдерімен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Себінді жұмыстарды орындау және микробиологиялық талдау нәтижелерін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үдеріс талаптарынан микробиологиялық көрсеткіштердің ауытқу себептерін зерттеу. </w:t>
            </w:r>
          </w:p>
          <w:p>
            <w:pPr>
              <w:spacing w:after="20"/>
              <w:ind w:left="20"/>
              <w:jc w:val="both"/>
            </w:pPr>
            <w:r>
              <w:rPr>
                <w:rFonts w:ascii="Times New Roman"/>
                <w:b w:val="false"/>
                <w:i w:val="false"/>
                <w:color w:val="000000"/>
                <w:sz w:val="20"/>
              </w:rPr>
              <w:t xml:space="preserve">
4. Зертханалық есептілікті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594"/>
          <w:p>
            <w:pPr>
              <w:spacing w:after="20"/>
              <w:ind w:left="20"/>
              <w:jc w:val="both"/>
            </w:pPr>
            <w:r>
              <w:rPr>
                <w:rFonts w:ascii="Times New Roman"/>
                <w:b w:val="false"/>
                <w:i w:val="false"/>
                <w:color w:val="000000"/>
                <w:sz w:val="20"/>
              </w:rPr>
              <w:t>
Білімдер: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жабдықтар, бақылау-өлшеу аспаптары, оларды пайдалану және баптау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өлшеу, сынақ және басқа зерттеу түрлерін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Талдаулардың стандарттау және сапаны бақылау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Жартылай фабрикаттар мен дайын өнімді бақылауда қолданылатын микробиологиялық әдістер.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Органолептикалық талдау (бракировка). </w:t>
            </w:r>
          </w:p>
          <w:p>
            <w:pPr>
              <w:spacing w:after="20"/>
              <w:ind w:left="20"/>
              <w:jc w:val="both"/>
            </w:pPr>
            <w:r>
              <w:rPr>
                <w:rFonts w:ascii="Times New Roman"/>
                <w:b w:val="false"/>
                <w:i w:val="false"/>
                <w:color w:val="000000"/>
                <w:sz w:val="20"/>
              </w:rPr>
              <w:t xml:space="preserve">
6. Технологиялық және санитариялық-техникалық тағам зертханалары жүзеге асыратын бақылау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595"/>
          <w:p>
            <w:pPr>
              <w:spacing w:after="20"/>
              <w:ind w:left="20"/>
              <w:jc w:val="both"/>
            </w:pPr>
            <w:r>
              <w:rPr>
                <w:rFonts w:ascii="Times New Roman"/>
                <w:b w:val="false"/>
                <w:i w:val="false"/>
                <w:color w:val="000000"/>
                <w:sz w:val="20"/>
              </w:rPr>
              <w:t>
2-дағды:</w:t>
            </w:r>
          </w:p>
          <w:bookmarkEnd w:id="1595"/>
          <w:p>
            <w:pPr>
              <w:spacing w:after="20"/>
              <w:ind w:left="20"/>
              <w:jc w:val="both"/>
            </w:pPr>
            <w:r>
              <w:rPr>
                <w:rFonts w:ascii="Times New Roman"/>
                <w:b w:val="false"/>
                <w:i w:val="false"/>
                <w:color w:val="000000"/>
                <w:sz w:val="20"/>
              </w:rPr>
              <w:t>
Еңбек қауіпсіздігі, өндірістік санитария және өрт қауіпсіздігі ережелері мен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596"/>
          <w:p>
            <w:pPr>
              <w:spacing w:after="20"/>
              <w:ind w:left="20"/>
              <w:jc w:val="both"/>
            </w:pPr>
            <w:r>
              <w:rPr>
                <w:rFonts w:ascii="Times New Roman"/>
                <w:b w:val="false"/>
                <w:i w:val="false"/>
                <w:color w:val="000000"/>
                <w:sz w:val="20"/>
              </w:rPr>
              <w:t>
Машықтар:</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стандарттарының талаптарын сақтау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ұтымды ұйымдастыру әдістерін қолдану. </w:t>
            </w:r>
          </w:p>
          <w:p>
            <w:pPr>
              <w:spacing w:after="20"/>
              <w:ind w:left="20"/>
              <w:jc w:val="both"/>
            </w:pPr>
            <w:r>
              <w:rPr>
                <w:rFonts w:ascii="Times New Roman"/>
                <w:b w:val="false"/>
                <w:i w:val="false"/>
                <w:color w:val="000000"/>
                <w:sz w:val="20"/>
              </w:rPr>
              <w:t xml:space="preserve">
3. Жұмыс орнында еңбек қауіпсіздігі мен өрт қауіпсіздігі нормаларын сақтау және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597"/>
          <w:p>
            <w:pPr>
              <w:spacing w:after="20"/>
              <w:ind w:left="20"/>
              <w:jc w:val="both"/>
            </w:pPr>
            <w:r>
              <w:rPr>
                <w:rFonts w:ascii="Times New Roman"/>
                <w:b w:val="false"/>
                <w:i w:val="false"/>
                <w:color w:val="000000"/>
                <w:sz w:val="20"/>
              </w:rPr>
              <w:t>
Білімдер: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Орындаылатын жұмыстардың сапасына және өндірістегі еңбек ұйымдастыруына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 қолданылатын санитариялық нормалар мен ережелер. </w:t>
            </w:r>
          </w:p>
          <w:p>
            <w:pPr>
              <w:spacing w:after="20"/>
              <w:ind w:left="20"/>
              <w:jc w:val="both"/>
            </w:pPr>
            <w:r>
              <w:rPr>
                <w:rFonts w:ascii="Times New Roman"/>
                <w:b w:val="false"/>
                <w:i w:val="false"/>
                <w:color w:val="000000"/>
                <w:sz w:val="20"/>
              </w:rPr>
              <w:t xml:space="preserve">
3. Қауіпсіз еңбек әдістері және өрт қауіпсіздігі шаралары.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598"/>
          <w:p>
            <w:pPr>
              <w:spacing w:after="20"/>
              <w:ind w:left="20"/>
              <w:jc w:val="both"/>
            </w:pPr>
            <w:r>
              <w:rPr>
                <w:rFonts w:ascii="Times New Roman"/>
                <w:b w:val="false"/>
                <w:i w:val="false"/>
                <w:color w:val="000000"/>
                <w:sz w:val="20"/>
              </w:rPr>
              <w:t>
Жауапкершілік</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"Қамыр жасаушы"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59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599"/>
          <w:p>
            <w:pPr>
              <w:spacing w:after="20"/>
              <w:ind w:left="20"/>
              <w:jc w:val="both"/>
            </w:pPr>
            <w:r>
              <w:rPr>
                <w:rFonts w:ascii="Times New Roman"/>
                <w:b w:val="false"/>
                <w:i w:val="false"/>
                <w:color w:val="000000"/>
                <w:sz w:val="20"/>
              </w:rPr>
              <w:t xml:space="preserve">
6-параграф. Қамыр жасаушы,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60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600"/>
          <w:p>
            <w:pPr>
              <w:spacing w:after="20"/>
              <w:ind w:left="20"/>
              <w:jc w:val="both"/>
            </w:pPr>
            <w:r>
              <w:rPr>
                <w:rFonts w:ascii="Times New Roman"/>
                <w:b w:val="false"/>
                <w:i w:val="false"/>
                <w:color w:val="000000"/>
                <w:sz w:val="20"/>
              </w:rPr>
              <w:t xml:space="preserve">
7-параграф. Қамыр жасаушы,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60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601"/>
          <w:p>
            <w:pPr>
              <w:spacing w:after="20"/>
              <w:ind w:left="20"/>
              <w:jc w:val="both"/>
            </w:pPr>
            <w:r>
              <w:rPr>
                <w:rFonts w:ascii="Times New Roman"/>
                <w:b w:val="false"/>
                <w:i w:val="false"/>
                <w:color w:val="000000"/>
                <w:sz w:val="20"/>
              </w:rPr>
              <w:t xml:space="preserve">
8-параграф. Қамыр жасаушы ,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60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602"/>
          <w:p>
            <w:pPr>
              <w:spacing w:after="20"/>
              <w:ind w:left="20"/>
              <w:jc w:val="both"/>
            </w:pPr>
            <w:r>
              <w:rPr>
                <w:rFonts w:ascii="Times New Roman"/>
                <w:b w:val="false"/>
                <w:i w:val="false"/>
                <w:color w:val="000000"/>
                <w:sz w:val="20"/>
              </w:rPr>
              <w:t xml:space="preserve">
9-параграф. Қамыр жасаушы,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603"/>
          <w:p>
            <w:pPr>
              <w:spacing w:after="20"/>
              <w:ind w:left="20"/>
              <w:jc w:val="both"/>
            </w:pPr>
            <w:r>
              <w:rPr>
                <w:rFonts w:ascii="Times New Roman"/>
                <w:b w:val="false"/>
                <w:i w:val="false"/>
                <w:color w:val="000000"/>
                <w:sz w:val="20"/>
              </w:rPr>
              <w:t>
Білім деңгейі:</w:t>
            </w:r>
          </w:p>
          <w:bookmarkEnd w:id="160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604"/>
          <w:p>
            <w:pPr>
              <w:spacing w:after="20"/>
              <w:ind w:left="20"/>
              <w:jc w:val="both"/>
            </w:pPr>
            <w:r>
              <w:rPr>
                <w:rFonts w:ascii="Times New Roman"/>
                <w:b w:val="false"/>
                <w:i w:val="false"/>
                <w:color w:val="000000"/>
                <w:sz w:val="20"/>
              </w:rPr>
              <w:t>
Мамандық:</w:t>
            </w:r>
          </w:p>
          <w:bookmarkEnd w:id="16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605"/>
          <w:p>
            <w:pPr>
              <w:spacing w:after="20"/>
              <w:ind w:left="20"/>
              <w:jc w:val="both"/>
            </w:pPr>
            <w:r>
              <w:rPr>
                <w:rFonts w:ascii="Times New Roman"/>
                <w:b w:val="false"/>
                <w:i w:val="false"/>
                <w:color w:val="000000"/>
                <w:sz w:val="20"/>
              </w:rPr>
              <w:t>
Біліктілік:</w:t>
            </w:r>
          </w:p>
          <w:bookmarkEnd w:id="16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606"/>
          <w:p>
            <w:pPr>
              <w:spacing w:after="20"/>
              <w:ind w:left="20"/>
              <w:jc w:val="both"/>
            </w:pPr>
            <w:r>
              <w:rPr>
                <w:rFonts w:ascii="Times New Roman"/>
                <w:b w:val="false"/>
                <w:i w:val="false"/>
                <w:color w:val="000000"/>
                <w:sz w:val="20"/>
              </w:rPr>
              <w:t>
Білім деңгейі:</w:t>
            </w:r>
          </w:p>
          <w:bookmarkEnd w:id="160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607"/>
          <w:p>
            <w:pPr>
              <w:spacing w:after="20"/>
              <w:ind w:left="20"/>
              <w:jc w:val="both"/>
            </w:pPr>
            <w:r>
              <w:rPr>
                <w:rFonts w:ascii="Times New Roman"/>
                <w:b w:val="false"/>
                <w:i w:val="false"/>
                <w:color w:val="000000"/>
                <w:sz w:val="20"/>
              </w:rPr>
              <w:t>
Мамандық:</w:t>
            </w:r>
          </w:p>
          <w:bookmarkEnd w:id="16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608"/>
          <w:p>
            <w:pPr>
              <w:spacing w:after="20"/>
              <w:ind w:left="20"/>
              <w:jc w:val="both"/>
            </w:pPr>
            <w:r>
              <w:rPr>
                <w:rFonts w:ascii="Times New Roman"/>
                <w:b w:val="false"/>
                <w:i w:val="false"/>
                <w:color w:val="000000"/>
                <w:sz w:val="20"/>
              </w:rPr>
              <w:t>
Біліктілік:</w:t>
            </w:r>
          </w:p>
          <w:bookmarkEnd w:id="16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609"/>
          <w:p>
            <w:pPr>
              <w:spacing w:after="20"/>
              <w:ind w:left="20"/>
              <w:jc w:val="both"/>
            </w:pPr>
            <w:r>
              <w:rPr>
                <w:rFonts w:ascii="Times New Roman"/>
                <w:b w:val="false"/>
                <w:i w:val="false"/>
                <w:color w:val="000000"/>
                <w:sz w:val="20"/>
              </w:rPr>
              <w:t>
Білім деңгейі:</w:t>
            </w:r>
          </w:p>
          <w:bookmarkEnd w:id="160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610"/>
          <w:p>
            <w:pPr>
              <w:spacing w:after="20"/>
              <w:ind w:left="20"/>
              <w:jc w:val="both"/>
            </w:pPr>
            <w:r>
              <w:rPr>
                <w:rFonts w:ascii="Times New Roman"/>
                <w:b w:val="false"/>
                <w:i w:val="false"/>
                <w:color w:val="000000"/>
                <w:sz w:val="20"/>
              </w:rPr>
              <w:t>
Мамандық:</w:t>
            </w:r>
          </w:p>
          <w:bookmarkEnd w:id="16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611"/>
          <w:p>
            <w:pPr>
              <w:spacing w:after="20"/>
              <w:ind w:left="20"/>
              <w:jc w:val="both"/>
            </w:pPr>
            <w:r>
              <w:rPr>
                <w:rFonts w:ascii="Times New Roman"/>
                <w:b w:val="false"/>
                <w:i w:val="false"/>
                <w:color w:val="000000"/>
                <w:sz w:val="20"/>
              </w:rPr>
              <w:t>
Біліктілік:</w:t>
            </w:r>
          </w:p>
          <w:bookmarkEnd w:id="16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612"/>
          <w:p>
            <w:pPr>
              <w:spacing w:after="20"/>
              <w:ind w:left="20"/>
              <w:jc w:val="both"/>
            </w:pPr>
            <w:r>
              <w:rPr>
                <w:rFonts w:ascii="Times New Roman"/>
                <w:b w:val="false"/>
                <w:i w:val="false"/>
                <w:color w:val="000000"/>
                <w:sz w:val="20"/>
              </w:rPr>
              <w:t>
7512-3-008 - Ашытушы</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7512-2-011 - Қамырды қалыптаушы</w:t>
            </w:r>
          </w:p>
          <w:p>
            <w:pPr>
              <w:spacing w:after="20"/>
              <w:ind w:left="20"/>
              <w:jc w:val="both"/>
            </w:pPr>
            <w:r>
              <w:rPr>
                <w:rFonts w:ascii="Times New Roman"/>
                <w:b w:val="false"/>
                <w:i w:val="false"/>
                <w:color w:val="000000"/>
                <w:sz w:val="20"/>
              </w:rPr>
              <w:t>
7512-3 - Кондитерлер және кондитерлік бұйымдарды дайындаушылар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периодты әрекет ететін қамыр илеу машиналарында қамыр дайындау үдерісін барлық технологиялық кезеңдер бойынша жүргізу. Қамыр салынған дежаларды қамыр илеу машиналарына, ашыту учаскесіне және аударғыш машиналарға тасымалдау. Дежалар мен бункерлерді қамыр қалдықтарынан тазалау. Ашытқы мен ашытпаны мөлшерлеу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613"/>
          <w:p>
            <w:pPr>
              <w:spacing w:after="20"/>
              <w:ind w:left="20"/>
              <w:jc w:val="both"/>
            </w:pPr>
            <w:r>
              <w:rPr>
                <w:rFonts w:ascii="Times New Roman"/>
                <w:b w:val="false"/>
                <w:i w:val="false"/>
                <w:color w:val="000000"/>
                <w:sz w:val="20"/>
              </w:rPr>
              <w:t>
1. Шикізат пен жабдықты дайындау</w:t>
            </w:r>
          </w:p>
          <w:bookmarkEnd w:id="1613"/>
          <w:p>
            <w:pPr>
              <w:spacing w:after="20"/>
              <w:ind w:left="20"/>
              <w:jc w:val="both"/>
            </w:pPr>
            <w:r>
              <w:rPr>
                <w:rFonts w:ascii="Times New Roman"/>
                <w:b w:val="false"/>
                <w:i w:val="false"/>
                <w:color w:val="000000"/>
                <w:sz w:val="20"/>
              </w:rPr>
              <w:t>
2. Қамырды араластыру және ашыту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Бөлшектеу, формалау және пісіруге дайындау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614"/>
          <w:p>
            <w:pPr>
              <w:spacing w:after="20"/>
              <w:ind w:left="20"/>
              <w:jc w:val="both"/>
            </w:pPr>
            <w:r>
              <w:rPr>
                <w:rFonts w:ascii="Times New Roman"/>
                <w:b w:val="false"/>
                <w:i w:val="false"/>
                <w:color w:val="000000"/>
                <w:sz w:val="20"/>
              </w:rPr>
              <w:t>
1-еңбек функциясы:</w:t>
            </w:r>
          </w:p>
          <w:bookmarkEnd w:id="1614"/>
          <w:p>
            <w:pPr>
              <w:spacing w:after="20"/>
              <w:ind w:left="20"/>
              <w:jc w:val="both"/>
            </w:pPr>
            <w:r>
              <w:rPr>
                <w:rFonts w:ascii="Times New Roman"/>
                <w:b w:val="false"/>
                <w:i w:val="false"/>
                <w:color w:val="000000"/>
                <w:sz w:val="20"/>
              </w:rPr>
              <w:t>
Шикізат пен жабдықты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615"/>
          <w:p>
            <w:pPr>
              <w:spacing w:after="20"/>
              <w:ind w:left="20"/>
              <w:jc w:val="both"/>
            </w:pPr>
            <w:r>
              <w:rPr>
                <w:rFonts w:ascii="Times New Roman"/>
                <w:b w:val="false"/>
                <w:i w:val="false"/>
                <w:color w:val="000000"/>
                <w:sz w:val="20"/>
              </w:rPr>
              <w:t>
1-дағды:</w:t>
            </w:r>
          </w:p>
          <w:bookmarkEnd w:id="1615"/>
          <w:p>
            <w:pPr>
              <w:spacing w:after="20"/>
              <w:ind w:left="20"/>
              <w:jc w:val="both"/>
            </w:pPr>
            <w:r>
              <w:rPr>
                <w:rFonts w:ascii="Times New Roman"/>
                <w:b w:val="false"/>
                <w:i w:val="false"/>
                <w:color w:val="000000"/>
                <w:sz w:val="20"/>
              </w:rPr>
              <w:t>
Жабдықты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616"/>
          <w:p>
            <w:pPr>
              <w:spacing w:after="20"/>
              <w:ind w:left="20"/>
              <w:jc w:val="both"/>
            </w:pPr>
            <w:r>
              <w:rPr>
                <w:rFonts w:ascii="Times New Roman"/>
                <w:b w:val="false"/>
                <w:i w:val="false"/>
                <w:color w:val="000000"/>
                <w:sz w:val="20"/>
              </w:rPr>
              <w:t>
Машықтар: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инвентарьды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машиналарының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түріне сәйкес жабдықты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Илеуге арналған сыйымдылықтарды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Машиналардың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Профилактикалық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Учаскедегі жабдықты дайындау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разрядты қызметкерлерге нұсқау беру. </w:t>
            </w:r>
          </w:p>
          <w:p>
            <w:pPr>
              <w:spacing w:after="20"/>
              <w:ind w:left="20"/>
              <w:jc w:val="both"/>
            </w:pPr>
            <w:r>
              <w:rPr>
                <w:rFonts w:ascii="Times New Roman"/>
                <w:b w:val="false"/>
                <w:i w:val="false"/>
                <w:color w:val="000000"/>
                <w:sz w:val="20"/>
              </w:rPr>
              <w:t xml:space="preserve">
3. Жабдықты дайындау сапасын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617"/>
          <w:p>
            <w:pPr>
              <w:spacing w:after="20"/>
              <w:ind w:left="20"/>
              <w:jc w:val="both"/>
            </w:pPr>
            <w:r>
              <w:rPr>
                <w:rFonts w:ascii="Times New Roman"/>
                <w:b w:val="false"/>
                <w:i w:val="false"/>
                <w:color w:val="000000"/>
                <w:sz w:val="20"/>
              </w:rPr>
              <w:t>
Білімдер:</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Инвентарьдың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жабдықтарының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Илеуге арналған сыйымдылықтардың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машиналарының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дайындау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желілердің сұлбалары.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ақауларын диагностикалау әдістері. </w:t>
            </w:r>
          </w:p>
          <w:p>
            <w:pPr>
              <w:spacing w:after="20"/>
              <w:ind w:left="20"/>
              <w:jc w:val="both"/>
            </w:pPr>
            <w:r>
              <w:rPr>
                <w:rFonts w:ascii="Times New Roman"/>
                <w:b w:val="false"/>
                <w:i w:val="false"/>
                <w:color w:val="000000"/>
                <w:sz w:val="20"/>
              </w:rPr>
              <w:t xml:space="preserve">
3. Өндірістік санитария мен қауіпсіздік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618"/>
          <w:p>
            <w:pPr>
              <w:spacing w:after="20"/>
              <w:ind w:left="20"/>
              <w:jc w:val="both"/>
            </w:pPr>
            <w:r>
              <w:rPr>
                <w:rFonts w:ascii="Times New Roman"/>
                <w:b w:val="false"/>
                <w:i w:val="false"/>
                <w:color w:val="000000"/>
                <w:sz w:val="20"/>
              </w:rPr>
              <w:t>
2-дағды:</w:t>
            </w:r>
          </w:p>
          <w:bookmarkEnd w:id="1618"/>
          <w:p>
            <w:pPr>
              <w:spacing w:after="20"/>
              <w:ind w:left="20"/>
              <w:jc w:val="both"/>
            </w:pPr>
            <w:r>
              <w:rPr>
                <w:rFonts w:ascii="Times New Roman"/>
                <w:b w:val="false"/>
                <w:i w:val="false"/>
                <w:color w:val="000000"/>
                <w:sz w:val="20"/>
              </w:rPr>
              <w:t>
Шикізатты қабылдау және өндіріске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619"/>
          <w:p>
            <w:pPr>
              <w:spacing w:after="20"/>
              <w:ind w:left="20"/>
              <w:jc w:val="both"/>
            </w:pPr>
            <w:r>
              <w:rPr>
                <w:rFonts w:ascii="Times New Roman"/>
                <w:b w:val="false"/>
                <w:i w:val="false"/>
                <w:color w:val="000000"/>
                <w:sz w:val="20"/>
              </w:rPr>
              <w:t>
Машықтар: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мен көмекші материалдарды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және шикізаттың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талаптарға сәйкес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пісіруге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мөлшерін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Көмекші материалдардың бар-жоғын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түскен шикізаттың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Ашытқы және жартылай фабрикаттарды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 есебі бойынша ведомость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қабылдау және дайындау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жұмсалуын оңтайландыру. </w:t>
            </w:r>
          </w:p>
          <w:p>
            <w:pPr>
              <w:spacing w:after="20"/>
              <w:ind w:left="20"/>
              <w:jc w:val="both"/>
            </w:pPr>
            <w:r>
              <w:rPr>
                <w:rFonts w:ascii="Times New Roman"/>
                <w:b w:val="false"/>
                <w:i w:val="false"/>
                <w:color w:val="000000"/>
                <w:sz w:val="20"/>
              </w:rPr>
              <w:t xml:space="preserve">
3. Шикізаттың нормативтерге сәйкестігін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620"/>
          <w:p>
            <w:pPr>
              <w:spacing w:after="20"/>
              <w:ind w:left="20"/>
              <w:jc w:val="both"/>
            </w:pPr>
            <w:r>
              <w:rPr>
                <w:rFonts w:ascii="Times New Roman"/>
                <w:b w:val="false"/>
                <w:i w:val="false"/>
                <w:color w:val="000000"/>
                <w:sz w:val="20"/>
              </w:rPr>
              <w:t>
Білімдер:</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сақтау кезіндегі санитария және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Ұн мен қантты қоймада орналастыру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Нан-тоқаш өндірісіне арналған шикізаттың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Ұнның, қанттың және майдың химиялық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қамыр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 салу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Көмекші материалдарға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сақтау және дайындау бойынша санитариялық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өндірісіне арналған шикізатқа қойылатын МемСТ және ТШ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бақылау әдістері. </w:t>
            </w:r>
          </w:p>
          <w:p>
            <w:pPr>
              <w:spacing w:after="20"/>
              <w:ind w:left="20"/>
              <w:jc w:val="both"/>
            </w:pPr>
            <w:r>
              <w:rPr>
                <w:rFonts w:ascii="Times New Roman"/>
                <w:b w:val="false"/>
                <w:i w:val="false"/>
                <w:color w:val="000000"/>
                <w:sz w:val="20"/>
              </w:rPr>
              <w:t xml:space="preserve">
3. Тағам өнімдерінің қауіпсіздігі бойынша заманауи стандарттар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621"/>
          <w:p>
            <w:pPr>
              <w:spacing w:after="20"/>
              <w:ind w:left="20"/>
              <w:jc w:val="both"/>
            </w:pPr>
            <w:r>
              <w:rPr>
                <w:rFonts w:ascii="Times New Roman"/>
                <w:b w:val="false"/>
                <w:i w:val="false"/>
                <w:color w:val="000000"/>
                <w:sz w:val="20"/>
              </w:rPr>
              <w:t>
2-еңбек функциясы:</w:t>
            </w:r>
          </w:p>
          <w:bookmarkEnd w:id="1621"/>
          <w:p>
            <w:pPr>
              <w:spacing w:after="20"/>
              <w:ind w:left="20"/>
              <w:jc w:val="both"/>
            </w:pPr>
            <w:r>
              <w:rPr>
                <w:rFonts w:ascii="Times New Roman"/>
                <w:b w:val="false"/>
                <w:i w:val="false"/>
                <w:color w:val="000000"/>
                <w:sz w:val="20"/>
              </w:rPr>
              <w:t>
Қамырды араластыру және ашыту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622"/>
          <w:p>
            <w:pPr>
              <w:spacing w:after="20"/>
              <w:ind w:left="20"/>
              <w:jc w:val="both"/>
            </w:pPr>
            <w:r>
              <w:rPr>
                <w:rFonts w:ascii="Times New Roman"/>
                <w:b w:val="false"/>
                <w:i w:val="false"/>
                <w:color w:val="000000"/>
                <w:sz w:val="20"/>
              </w:rPr>
              <w:t>
1-дағды:</w:t>
            </w:r>
          </w:p>
          <w:bookmarkEnd w:id="1622"/>
          <w:p>
            <w:pPr>
              <w:spacing w:after="20"/>
              <w:ind w:left="20"/>
              <w:jc w:val="both"/>
            </w:pPr>
            <w:r>
              <w:rPr>
                <w:rFonts w:ascii="Times New Roman"/>
                <w:b w:val="false"/>
                <w:i w:val="false"/>
                <w:color w:val="000000"/>
                <w:sz w:val="20"/>
              </w:rPr>
              <w:t xml:space="preserve">
Қамырды ашыту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623"/>
          <w:p>
            <w:pPr>
              <w:spacing w:after="20"/>
              <w:ind w:left="20"/>
              <w:jc w:val="both"/>
            </w:pPr>
            <w:r>
              <w:rPr>
                <w:rFonts w:ascii="Times New Roman"/>
                <w:b w:val="false"/>
                <w:i w:val="false"/>
                <w:color w:val="000000"/>
                <w:sz w:val="20"/>
              </w:rPr>
              <w:t>
Машықтар: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 арнайы ыдыстарға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Ашытылу кезінде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Ұстау уақытына бақылау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Қамырдың көтерілу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Дайындықты сыртқы түрі бойынша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Шебердің нұсқауларын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Ашыту режимін (температура, ылғалдылық)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карталарды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Қамырды бөлуден бұрын оның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Ашыту аяқталғаннан кейін қамыр сапасын талдау. </w:t>
            </w:r>
          </w:p>
          <w:p>
            <w:pPr>
              <w:spacing w:after="20"/>
              <w:ind w:left="20"/>
              <w:jc w:val="both"/>
            </w:pPr>
            <w:r>
              <w:rPr>
                <w:rFonts w:ascii="Times New Roman"/>
                <w:b w:val="false"/>
                <w:i w:val="false"/>
                <w:color w:val="000000"/>
                <w:sz w:val="20"/>
              </w:rPr>
              <w:t xml:space="preserve">
3. Ашыту режимдерін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624"/>
          <w:p>
            <w:pPr>
              <w:spacing w:after="20"/>
              <w:ind w:left="20"/>
              <w:jc w:val="both"/>
            </w:pPr>
            <w:r>
              <w:rPr>
                <w:rFonts w:ascii="Times New Roman"/>
                <w:b w:val="false"/>
                <w:i w:val="false"/>
                <w:color w:val="000000"/>
                <w:sz w:val="20"/>
              </w:rPr>
              <w:t>
Білімдер:</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Ашытылу үдерісінің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Қамырдағы ашытқылардың рөлі.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Ашыту кезіндегі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 мен ылғалдылықтың ашыту процесіне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ашытудың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Ашытқының микробиологиясының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Үдерістің технологиялық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Түрлі қамыр түрлеріне арналған ашыту уақытының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Жедел ашыту технологияларының заманауи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Ашыту процесін оңтайландыру әдістері. </w:t>
            </w:r>
          </w:p>
          <w:p>
            <w:pPr>
              <w:spacing w:after="20"/>
              <w:ind w:left="20"/>
              <w:jc w:val="both"/>
            </w:pPr>
            <w:r>
              <w:rPr>
                <w:rFonts w:ascii="Times New Roman"/>
                <w:b w:val="false"/>
                <w:i w:val="false"/>
                <w:color w:val="000000"/>
                <w:sz w:val="20"/>
              </w:rPr>
              <w:t xml:space="preserve">
3. Сапаны бақылаудың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1625"/>
          <w:p>
            <w:pPr>
              <w:spacing w:after="20"/>
              <w:ind w:left="20"/>
              <w:jc w:val="both"/>
            </w:pPr>
            <w:r>
              <w:rPr>
                <w:rFonts w:ascii="Times New Roman"/>
                <w:b w:val="false"/>
                <w:i w:val="false"/>
                <w:color w:val="000000"/>
                <w:sz w:val="20"/>
              </w:rPr>
              <w:t>
2-дағды:</w:t>
            </w:r>
          </w:p>
          <w:bookmarkEnd w:id="1625"/>
          <w:p>
            <w:pPr>
              <w:spacing w:after="20"/>
              <w:ind w:left="20"/>
              <w:jc w:val="both"/>
            </w:pPr>
            <w:r>
              <w:rPr>
                <w:rFonts w:ascii="Times New Roman"/>
                <w:b w:val="false"/>
                <w:i w:val="false"/>
                <w:color w:val="000000"/>
                <w:sz w:val="20"/>
              </w:rPr>
              <w:t xml:space="preserve">
Қамырды илеу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1626"/>
          <w:p>
            <w:pPr>
              <w:spacing w:after="20"/>
              <w:ind w:left="20"/>
              <w:jc w:val="both"/>
            </w:pPr>
            <w:r>
              <w:rPr>
                <w:rFonts w:ascii="Times New Roman"/>
                <w:b w:val="false"/>
                <w:i w:val="false"/>
                <w:color w:val="000000"/>
                <w:sz w:val="20"/>
              </w:rPr>
              <w:t>
Машықтар: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Ингредиенттерді қамыр илеу машинасына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Компоненттердің дұрыс арақатынасын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жұмыстан кейін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бақылауымен қамыр илеу процесін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Қамырдың дайындық дәрежесін көзбен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Машинаның жұмыс режимін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технологиялық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Араластыру жылдамдығы мен уақытын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Қамырдың дайындық дәрежесін қасиеттері бойынша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Учаскеде қамыр илеу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сапасын талдау. </w:t>
            </w:r>
          </w:p>
          <w:p>
            <w:pPr>
              <w:spacing w:after="20"/>
              <w:ind w:left="20"/>
              <w:jc w:val="both"/>
            </w:pPr>
            <w:r>
              <w:rPr>
                <w:rFonts w:ascii="Times New Roman"/>
                <w:b w:val="false"/>
                <w:i w:val="false"/>
                <w:color w:val="000000"/>
                <w:sz w:val="20"/>
              </w:rPr>
              <w:t xml:space="preserve">
3. Дайындаудың ұтымды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627"/>
          <w:p>
            <w:pPr>
              <w:spacing w:after="20"/>
              <w:ind w:left="20"/>
              <w:jc w:val="both"/>
            </w:pPr>
            <w:r>
              <w:rPr>
                <w:rFonts w:ascii="Times New Roman"/>
                <w:b w:val="false"/>
                <w:i w:val="false"/>
                <w:color w:val="000000"/>
                <w:sz w:val="20"/>
              </w:rPr>
              <w:t>
Білімдер: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илеу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кезіндегі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Ингредиенттердің қамыр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түрлері (ашытқылы, құмды, қатпарлы).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илеу процесіндегі температура мен уақыттың рөлі.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рецептураның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илеудің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Қамырдың дайындық дәрежесін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арттыру және үдерісті оңтайландыру әдістері. </w:t>
            </w:r>
          </w:p>
          <w:p>
            <w:pPr>
              <w:spacing w:after="20"/>
              <w:ind w:left="20"/>
              <w:jc w:val="both"/>
            </w:pPr>
            <w:r>
              <w:rPr>
                <w:rFonts w:ascii="Times New Roman"/>
                <w:b w:val="false"/>
                <w:i w:val="false"/>
                <w:color w:val="000000"/>
                <w:sz w:val="20"/>
              </w:rPr>
              <w:t xml:space="preserve">
3. Сапаның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1628"/>
          <w:p>
            <w:pPr>
              <w:spacing w:after="20"/>
              <w:ind w:left="20"/>
              <w:jc w:val="both"/>
            </w:pPr>
            <w:r>
              <w:rPr>
                <w:rFonts w:ascii="Times New Roman"/>
                <w:b w:val="false"/>
                <w:i w:val="false"/>
                <w:color w:val="000000"/>
                <w:sz w:val="20"/>
              </w:rPr>
              <w:t>
1-қосымша еңбек функциясы:</w:t>
            </w:r>
          </w:p>
          <w:bookmarkEnd w:id="1628"/>
          <w:p>
            <w:pPr>
              <w:spacing w:after="20"/>
              <w:ind w:left="20"/>
              <w:jc w:val="both"/>
            </w:pPr>
            <w:r>
              <w:rPr>
                <w:rFonts w:ascii="Times New Roman"/>
                <w:b w:val="false"/>
                <w:i w:val="false"/>
                <w:color w:val="000000"/>
                <w:sz w:val="20"/>
              </w:rPr>
              <w:t xml:space="preserve">
Бөлшектеу, формалау және пісіруге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629"/>
          <w:p>
            <w:pPr>
              <w:spacing w:after="20"/>
              <w:ind w:left="20"/>
              <w:jc w:val="both"/>
            </w:pPr>
            <w:r>
              <w:rPr>
                <w:rFonts w:ascii="Times New Roman"/>
                <w:b w:val="false"/>
                <w:i w:val="false"/>
                <w:color w:val="000000"/>
                <w:sz w:val="20"/>
              </w:rPr>
              <w:t>
1-дағды:</w:t>
            </w:r>
          </w:p>
          <w:bookmarkEnd w:id="1629"/>
          <w:p>
            <w:pPr>
              <w:spacing w:after="20"/>
              <w:ind w:left="20"/>
              <w:jc w:val="both"/>
            </w:pPr>
            <w:r>
              <w:rPr>
                <w:rFonts w:ascii="Times New Roman"/>
                <w:b w:val="false"/>
                <w:i w:val="false"/>
                <w:color w:val="000000"/>
                <w:sz w:val="20"/>
              </w:rPr>
              <w:t xml:space="preserve">
Өнімді пісіруге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630"/>
          <w:p>
            <w:pPr>
              <w:spacing w:after="20"/>
              <w:ind w:left="20"/>
              <w:jc w:val="both"/>
            </w:pPr>
            <w:r>
              <w:rPr>
                <w:rFonts w:ascii="Times New Roman"/>
                <w:b w:val="false"/>
                <w:i w:val="false"/>
                <w:color w:val="000000"/>
                <w:sz w:val="20"/>
              </w:rPr>
              <w:t>
Машықтар:</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табақтарға (противень)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санын тапсырмаға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Қалыптардың тазалығын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Қалыптар мен табақтарды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қарапайым сәндеу (тіліктер жасау, себу).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Өнімдердің дұрыс орналастырылуын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күрделі сәндеу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ашыту алдындағы дайындыққа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Пісіруге дейінгі дайындық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сыртқы түрінің талаптарға сәйкестігін бақылау. </w:t>
            </w:r>
          </w:p>
          <w:p>
            <w:pPr>
              <w:spacing w:after="20"/>
              <w:ind w:left="20"/>
              <w:jc w:val="both"/>
            </w:pPr>
            <w:r>
              <w:rPr>
                <w:rFonts w:ascii="Times New Roman"/>
                <w:b w:val="false"/>
                <w:i w:val="false"/>
                <w:color w:val="000000"/>
                <w:sz w:val="20"/>
              </w:rPr>
              <w:t xml:space="preserve">
3. Ашыту және сәндеу үдерісін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631"/>
          <w:p>
            <w:pPr>
              <w:spacing w:after="20"/>
              <w:ind w:left="20"/>
              <w:jc w:val="both"/>
            </w:pPr>
            <w:r>
              <w:rPr>
                <w:rFonts w:ascii="Times New Roman"/>
                <w:b w:val="false"/>
                <w:i w:val="false"/>
                <w:color w:val="000000"/>
                <w:sz w:val="20"/>
              </w:rPr>
              <w:t>
Білімдер: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Майлау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Пісіруге дайындық кезіндегі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сәндеу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Пісіру процесіндегі ашытудың (расстойка) рөлі.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дайындау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дайындаудың технологиялық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Ашыту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Түрлі өнім түрлері үшін ашыту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Ашыту мен сәндеудің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Нан-тоқаш өндірісіндегі инновациялар. </w:t>
            </w:r>
          </w:p>
          <w:p>
            <w:pPr>
              <w:spacing w:after="20"/>
              <w:ind w:left="20"/>
              <w:jc w:val="both"/>
            </w:pPr>
            <w:r>
              <w:rPr>
                <w:rFonts w:ascii="Times New Roman"/>
                <w:b w:val="false"/>
                <w:i w:val="false"/>
                <w:color w:val="000000"/>
                <w:sz w:val="20"/>
              </w:rPr>
              <w:t xml:space="preserve">
3. Пісіруге дайындықтың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1632"/>
          <w:p>
            <w:pPr>
              <w:spacing w:after="20"/>
              <w:ind w:left="20"/>
              <w:jc w:val="both"/>
            </w:pPr>
            <w:r>
              <w:rPr>
                <w:rFonts w:ascii="Times New Roman"/>
                <w:b w:val="false"/>
                <w:i w:val="false"/>
                <w:color w:val="000000"/>
                <w:sz w:val="20"/>
              </w:rPr>
              <w:t>
2-дағды:</w:t>
            </w:r>
          </w:p>
          <w:bookmarkEnd w:id="1632"/>
          <w:p>
            <w:pPr>
              <w:spacing w:after="20"/>
              <w:ind w:left="20"/>
              <w:jc w:val="both"/>
            </w:pPr>
            <w:r>
              <w:rPr>
                <w:rFonts w:ascii="Times New Roman"/>
                <w:b w:val="false"/>
                <w:i w:val="false"/>
                <w:color w:val="000000"/>
                <w:sz w:val="20"/>
              </w:rPr>
              <w:t xml:space="preserve">
Қамырды бөлшектеу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1633"/>
          <w:p>
            <w:pPr>
              <w:spacing w:after="20"/>
              <w:ind w:left="20"/>
              <w:jc w:val="both"/>
            </w:pPr>
            <w:r>
              <w:rPr>
                <w:rFonts w:ascii="Times New Roman"/>
                <w:b w:val="false"/>
                <w:i w:val="false"/>
                <w:color w:val="000000"/>
                <w:sz w:val="20"/>
              </w:rPr>
              <w:t>
Машықтар:</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 қолмен бөліктерге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Бөлінген бөліктерді табақтарға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бөлгіш машиналарда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пішінді өнімдерді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 бөліктерінің массасын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бөлгіш және домалақтау машиналарында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пішінді өнімдерді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Бөлудің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бөлу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Рецептуралық нормалардың сақталуын бақылау. </w:t>
            </w:r>
          </w:p>
          <w:p>
            <w:pPr>
              <w:spacing w:after="20"/>
              <w:ind w:left="20"/>
              <w:jc w:val="both"/>
            </w:pPr>
            <w:r>
              <w:rPr>
                <w:rFonts w:ascii="Times New Roman"/>
                <w:b w:val="false"/>
                <w:i w:val="false"/>
                <w:color w:val="000000"/>
                <w:sz w:val="20"/>
              </w:rPr>
              <w:t xml:space="preserve">
3. Қамыр бөлу процесін оңтайландыру.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634"/>
          <w:p>
            <w:pPr>
              <w:spacing w:after="20"/>
              <w:ind w:left="20"/>
              <w:jc w:val="both"/>
            </w:pPr>
            <w:r>
              <w:rPr>
                <w:rFonts w:ascii="Times New Roman"/>
                <w:b w:val="false"/>
                <w:i w:val="false"/>
                <w:color w:val="000000"/>
                <w:sz w:val="20"/>
              </w:rPr>
              <w:t>
Білімдер: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қалыптау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 бөлу кезіндегі санитариялық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бөлгіш машиналардың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массасы мен пішініне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Үдерісті механикаландыру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қалыптау жұмыстарының технологиялық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Массаны және пішінді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сапасының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бөлудің заманауи желілері.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 автоматтандыру әдістері. </w:t>
            </w:r>
          </w:p>
          <w:p>
            <w:pPr>
              <w:spacing w:after="20"/>
              <w:ind w:left="20"/>
              <w:jc w:val="both"/>
            </w:pPr>
            <w:r>
              <w:rPr>
                <w:rFonts w:ascii="Times New Roman"/>
                <w:b w:val="false"/>
                <w:i w:val="false"/>
                <w:color w:val="000000"/>
                <w:sz w:val="20"/>
              </w:rPr>
              <w:t xml:space="preserve">
3. Сапаның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635"/>
          <w:p>
            <w:pPr>
              <w:spacing w:after="20"/>
              <w:ind w:left="20"/>
              <w:jc w:val="both"/>
            </w:pPr>
            <w:r>
              <w:rPr>
                <w:rFonts w:ascii="Times New Roman"/>
                <w:b w:val="false"/>
                <w:i w:val="false"/>
                <w:color w:val="000000"/>
                <w:sz w:val="20"/>
              </w:rPr>
              <w:t>
Жауапкершілік</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Шағылысу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инженер-технологтары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163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636"/>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1637"/>
          <w:p>
            <w:pPr>
              <w:spacing w:after="20"/>
              <w:ind w:left="20"/>
              <w:jc w:val="both"/>
            </w:pPr>
            <w:r>
              <w:rPr>
                <w:rFonts w:ascii="Times New Roman"/>
                <w:b w:val="false"/>
                <w:i w:val="false"/>
                <w:color w:val="000000"/>
                <w:sz w:val="20"/>
              </w:rPr>
              <w:t>
Білім деңгейі:</w:t>
            </w:r>
          </w:p>
          <w:bookmarkEnd w:id="163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1638"/>
          <w:p>
            <w:pPr>
              <w:spacing w:after="20"/>
              <w:ind w:left="20"/>
              <w:jc w:val="both"/>
            </w:pPr>
            <w:r>
              <w:rPr>
                <w:rFonts w:ascii="Times New Roman"/>
                <w:b w:val="false"/>
                <w:i w:val="false"/>
                <w:color w:val="000000"/>
                <w:sz w:val="20"/>
              </w:rPr>
              <w:t>
Мамандық:</w:t>
            </w:r>
          </w:p>
          <w:bookmarkEnd w:id="16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1639"/>
          <w:p>
            <w:pPr>
              <w:spacing w:after="20"/>
              <w:ind w:left="20"/>
              <w:jc w:val="both"/>
            </w:pPr>
            <w:r>
              <w:rPr>
                <w:rFonts w:ascii="Times New Roman"/>
                <w:b w:val="false"/>
                <w:i w:val="false"/>
                <w:color w:val="000000"/>
                <w:sz w:val="20"/>
              </w:rPr>
              <w:t>
Біліктілік:</w:t>
            </w:r>
          </w:p>
          <w:bookmarkEnd w:id="16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640"/>
          <w:p>
            <w:pPr>
              <w:spacing w:after="20"/>
              <w:ind w:left="20"/>
              <w:jc w:val="both"/>
            </w:pPr>
            <w:r>
              <w:rPr>
                <w:rFonts w:ascii="Times New Roman"/>
                <w:b w:val="false"/>
                <w:i w:val="false"/>
                <w:color w:val="000000"/>
                <w:sz w:val="20"/>
              </w:rPr>
              <w:t>
Білім деңгейі:</w:t>
            </w:r>
          </w:p>
          <w:bookmarkEnd w:id="164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1641"/>
          <w:p>
            <w:pPr>
              <w:spacing w:after="20"/>
              <w:ind w:left="20"/>
              <w:jc w:val="both"/>
            </w:pPr>
            <w:r>
              <w:rPr>
                <w:rFonts w:ascii="Times New Roman"/>
                <w:b w:val="false"/>
                <w:i w:val="false"/>
                <w:color w:val="000000"/>
                <w:sz w:val="20"/>
              </w:rPr>
              <w:t>
Мамандық:</w:t>
            </w:r>
          </w:p>
          <w:bookmarkEnd w:id="16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642"/>
          <w:p>
            <w:pPr>
              <w:spacing w:after="20"/>
              <w:ind w:left="20"/>
              <w:jc w:val="both"/>
            </w:pPr>
            <w:r>
              <w:rPr>
                <w:rFonts w:ascii="Times New Roman"/>
                <w:b w:val="false"/>
                <w:i w:val="false"/>
                <w:color w:val="000000"/>
                <w:sz w:val="20"/>
              </w:rPr>
              <w:t>
Біліктілік:</w:t>
            </w:r>
          </w:p>
          <w:bookmarkEnd w:id="16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инженер-технолог: тиісті бағыт бойынша жоғары (немесе жоғары оқу орнынан кейінгі) білімі және ІІ санаттағы инженер-технолог лауазымында кемінде 2 жыл жұмыс өтілі болуы қажет. ІІ санаттағы инженер-технолог: тиісті бағыт бойынша жоғары (немесе жоғары оқу орнынан кейінгі) білімі және санатсыз инженер-технолог лауазымында кемінде 3 жыл жұмыс өтілі болуы қажет. Санатсыз инженер-технолог: тиісті бағыт бойынша жоғары (немесе жоғары оқу орнынан кейінгі) білімі бар және жұмыс өтіліне қойылатын талаптарсыз немесе тиісті мамандық (біліктілік) бойынша техникалық және кәсіптік, ортадан кейінгі (орта арнаулы, орта кәсіби) білімі және І санаттағы техник лауазымында кемінде 3 жыл жұмыс өтілі болуы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1643"/>
          <w:p>
            <w:pPr>
              <w:spacing w:after="20"/>
              <w:ind w:left="20"/>
              <w:jc w:val="both"/>
            </w:pPr>
            <w:r>
              <w:rPr>
                <w:rFonts w:ascii="Times New Roman"/>
                <w:b w:val="false"/>
                <w:i w:val="false"/>
                <w:color w:val="000000"/>
                <w:sz w:val="20"/>
              </w:rPr>
              <w:t>
2141-1-005 - Инженер-технолог (жалпы бейін)</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2141-2-001 - Өндірісті ұйымдастыру жөніндегі инженер</w:t>
            </w:r>
          </w:p>
          <w:p>
            <w:pPr>
              <w:spacing w:after="20"/>
              <w:ind w:left="20"/>
              <w:jc w:val="both"/>
            </w:pPr>
            <w:r>
              <w:rPr>
                <w:rFonts w:ascii="Times New Roman"/>
                <w:b w:val="false"/>
                <w:i w:val="false"/>
                <w:color w:val="000000"/>
                <w:sz w:val="20"/>
              </w:rPr>
              <w:t>
2141-4-004 - Сапаны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сапалы өнім шығаруы және ассортиментті үнемі жаңартып отыру мақсатында технологиялық, ұйымдастырушылық және ғылыми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644"/>
          <w:p>
            <w:pPr>
              <w:spacing w:after="20"/>
              <w:ind w:left="20"/>
              <w:jc w:val="both"/>
            </w:pPr>
            <w:r>
              <w:rPr>
                <w:rFonts w:ascii="Times New Roman"/>
                <w:b w:val="false"/>
                <w:i w:val="false"/>
                <w:color w:val="000000"/>
                <w:sz w:val="20"/>
              </w:rPr>
              <w:t>
1. Өндірісті ұйымдастырушылық-технологиялық қамтамасыз ету</w:t>
            </w:r>
          </w:p>
          <w:bookmarkEnd w:id="1644"/>
          <w:p>
            <w:pPr>
              <w:spacing w:after="20"/>
              <w:ind w:left="20"/>
              <w:jc w:val="both"/>
            </w:pPr>
            <w:r>
              <w:rPr>
                <w:rFonts w:ascii="Times New Roman"/>
                <w:b w:val="false"/>
                <w:i w:val="false"/>
                <w:color w:val="000000"/>
                <w:sz w:val="20"/>
              </w:rPr>
              <w:t>
2. Өндірісті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1645"/>
          <w:p>
            <w:pPr>
              <w:spacing w:after="20"/>
              <w:ind w:left="20"/>
              <w:jc w:val="both"/>
            </w:pPr>
            <w:r>
              <w:rPr>
                <w:rFonts w:ascii="Times New Roman"/>
                <w:b w:val="false"/>
                <w:i w:val="false"/>
                <w:color w:val="000000"/>
                <w:sz w:val="20"/>
              </w:rPr>
              <w:t>
1-еңбек функциясы:</w:t>
            </w:r>
          </w:p>
          <w:bookmarkEnd w:id="1645"/>
          <w:p>
            <w:pPr>
              <w:spacing w:after="20"/>
              <w:ind w:left="20"/>
              <w:jc w:val="both"/>
            </w:pPr>
            <w:r>
              <w:rPr>
                <w:rFonts w:ascii="Times New Roman"/>
                <w:b w:val="false"/>
                <w:i w:val="false"/>
                <w:color w:val="000000"/>
                <w:sz w:val="20"/>
              </w:rPr>
              <w:t>
Өндірісті ұйымдастырушылық-технологиялық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1646"/>
          <w:p>
            <w:pPr>
              <w:spacing w:after="20"/>
              <w:ind w:left="20"/>
              <w:jc w:val="both"/>
            </w:pPr>
            <w:r>
              <w:rPr>
                <w:rFonts w:ascii="Times New Roman"/>
                <w:b w:val="false"/>
                <w:i w:val="false"/>
                <w:color w:val="000000"/>
                <w:sz w:val="20"/>
              </w:rPr>
              <w:t>
1-дағды:</w:t>
            </w:r>
          </w:p>
          <w:bookmarkEnd w:id="1646"/>
          <w:p>
            <w:pPr>
              <w:spacing w:after="20"/>
              <w:ind w:left="20"/>
              <w:jc w:val="both"/>
            </w:pPr>
            <w:r>
              <w:rPr>
                <w:rFonts w:ascii="Times New Roman"/>
                <w:b w:val="false"/>
                <w:i w:val="false"/>
                <w:color w:val="000000"/>
                <w:sz w:val="20"/>
              </w:rPr>
              <w:t>
Шығарылатын өнімнің сапасы мен қауіпсіздігін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Өндірістік-технологиялық және микробиологиялық зертханалардың қызметіне басшылық жасау, негізгі және қосымша шикізат пен дайын өнімнің нормативтік құжаттама талаптарына сәйкестігіне техникалық-химиялық және микробиологиялық бақылауды жүзеге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Желілерде, цехтар мен учаскелерде технологиялық бақылау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Шикізаттың, материалдардың, дайын өнім мен процестердің сапасын бақылауды жүзеге асыру кезінде сәйкессіздіктер немесе бұзушылықтар анықталған жағдайда түзету және алдын алу іс-қимылдарын жүргізу жөнінде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үлгідегі зертханалық журналдарда жазбалардың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Тамақ өнімдерінің қауіпсіздік талаптарына сәйкестігін растау жөніндегі жұмысты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Декларациялау схемасын таңдауды жүзеге асыру, декларациялау үшін қажетті құжаттаманы дайындауды қамтамасыз ету, техникалық регламенттердің талаптарына сәйкес өнім үлгілеріне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Тамақ өнімдерінің сапасы мен қауіпсіздігін қамтамасыз ету жүйесін әзірлеу, енгізу, сертификаттау және жұмыс жағдайында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санитарлық-гигиеналық жағдайын бақылау, ұсыныстар әзірлеу.</w:t>
            </w:r>
          </w:p>
          <w:p>
            <w:pPr>
              <w:spacing w:after="20"/>
              <w:ind w:left="20"/>
              <w:jc w:val="both"/>
            </w:pPr>
            <w:r>
              <w:rPr>
                <w:rFonts w:ascii="Times New Roman"/>
                <w:b w:val="false"/>
                <w:i w:val="false"/>
                <w:color w:val="000000"/>
                <w:sz w:val="20"/>
              </w:rPr>
              <w:t>
9. Кәсіпорын зертханаларында қауіпсіздік техникасы, өрт қауіпсіздігі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1648"/>
          <w:p>
            <w:pPr>
              <w:spacing w:after="20"/>
              <w:ind w:left="20"/>
              <w:jc w:val="both"/>
            </w:pPr>
            <w:r>
              <w:rPr>
                <w:rFonts w:ascii="Times New Roman"/>
                <w:b w:val="false"/>
                <w:i w:val="false"/>
                <w:color w:val="000000"/>
                <w:sz w:val="20"/>
              </w:rPr>
              <w:t>
Білімдер: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Нан пісіру және кондитерлік кәсіпорындарда технологиялық процестерді ұйымдастыру және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Наубайхана және кондитерлік өндірістің шикізатының, жартылай фабрикаттарының және дайын өнімдерінің сапасын технохимиялық және зертханалық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 пісіру және кондитерлік өнімдер өндірісінде болатын физикалық, химиялық, биохимиялық және микробиологиялық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материалдардың, дайын өнімнің сапасына нормативтік құжаттаманың талаптары (МемСТ, ұйым стандарттары, техникалық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Шикізаттың, жартылай фабрикаттардың, дайын өнімнің сапасын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ISO 9001: 2015, ISO 22000: 2005 халықаралық стандарттарына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қауіпсіздігіне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Азық-түлік қауіпсіздігін бақылаудың аналитикалық әдістері.</w:t>
            </w:r>
          </w:p>
          <w:p>
            <w:pPr>
              <w:spacing w:after="20"/>
              <w:ind w:left="20"/>
              <w:jc w:val="both"/>
            </w:pPr>
            <w:r>
              <w:rPr>
                <w:rFonts w:ascii="Times New Roman"/>
                <w:b w:val="false"/>
                <w:i w:val="false"/>
                <w:color w:val="000000"/>
                <w:sz w:val="20"/>
              </w:rPr>
              <w:t>
9. Нан пісіру және кондитерлік өндіріс бойынша технологиялық желілерде Технологиялық жабдыққа, қауіпсіздік және дабыл жүйелеріне, бақылау-өлшеу аспаптарына техникалық қызмет көрсету және пайдалану кезінде еңбекті қорғау, санитарлық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649"/>
          <w:p>
            <w:pPr>
              <w:spacing w:after="20"/>
              <w:ind w:left="20"/>
              <w:jc w:val="both"/>
            </w:pPr>
            <w:r>
              <w:rPr>
                <w:rFonts w:ascii="Times New Roman"/>
                <w:b w:val="false"/>
                <w:i w:val="false"/>
                <w:color w:val="000000"/>
                <w:sz w:val="20"/>
              </w:rPr>
              <w:t>
2-дағды:</w:t>
            </w:r>
          </w:p>
          <w:bookmarkEnd w:id="1649"/>
          <w:p>
            <w:pPr>
              <w:spacing w:after="20"/>
              <w:ind w:left="20"/>
              <w:jc w:val="both"/>
            </w:pPr>
            <w:r>
              <w:rPr>
                <w:rFonts w:ascii="Times New Roman"/>
                <w:b w:val="false"/>
                <w:i w:val="false"/>
                <w:color w:val="000000"/>
                <w:sz w:val="20"/>
              </w:rPr>
              <w:t>
Өндіріс процесінің барлық кезеңдері үшін технологиялық регламенттерді әзірлеуді және бекітуді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1650"/>
          <w:p>
            <w:pPr>
              <w:spacing w:after="20"/>
              <w:ind w:left="20"/>
              <w:jc w:val="both"/>
            </w:pPr>
            <w:r>
              <w:rPr>
                <w:rFonts w:ascii="Times New Roman"/>
                <w:b w:val="false"/>
                <w:i w:val="false"/>
                <w:color w:val="000000"/>
                <w:sz w:val="20"/>
              </w:rPr>
              <w:t>
Машықтар:</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Әрбір Технологиялық желі, цех, учаске үшін өндірісті технологиялық бақылау жоспарын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жоспарларын, өндірістік рецептураларды, Технологиялық нұсқаулықтарды қарастыру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Өндіріске дайындық кезінде шикізаттың шығын нормаларын белгілеу және өлшеу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Дайын өнімнің шығу нормаларын, өндіріс жағдайлары, шикізат сапасы өзгерген кезде өндірістің технологиялық процесінің көрсеткіштерін нақтылау мақсатында сынамалық өндірістік пісіруді жүргізуді ұйымдастыру. Технологиялық құжаттамаға белгіленген өзгерістер енгізуді кейіннен бекітумен қамтамасыз ету. </w:t>
            </w:r>
          </w:p>
          <w:p>
            <w:pPr>
              <w:spacing w:after="20"/>
              <w:ind w:left="20"/>
              <w:jc w:val="both"/>
            </w:pPr>
            <w:r>
              <w:rPr>
                <w:rFonts w:ascii="Times New Roman"/>
                <w:b w:val="false"/>
                <w:i w:val="false"/>
                <w:color w:val="000000"/>
                <w:sz w:val="20"/>
              </w:rPr>
              <w:t>
5. Кәсіби бағдарланған ақпараттық жүйелерде деректерді жинау, орналастыру, сақтау және берудің ақпараттық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1651"/>
          <w:p>
            <w:pPr>
              <w:spacing w:after="20"/>
              <w:ind w:left="20"/>
              <w:jc w:val="both"/>
            </w:pPr>
            <w:r>
              <w:rPr>
                <w:rFonts w:ascii="Times New Roman"/>
                <w:b w:val="false"/>
                <w:i w:val="false"/>
                <w:color w:val="000000"/>
                <w:sz w:val="20"/>
              </w:rPr>
              <w:t>
Білімдер: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Нан пісіру және кондитерлік өндірістің технологиялық процестерін ұйымдастыру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Нан пісіру және кондитерлік өндірістің технологиялық процестерінің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нұсқаулықтарға сәйкес наубайхана және кондитерлік өндірістің технологиялық операцияларын орындау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нұсқаулықтарға сәйкес өндірістің технологиялық операцияларын орындау сапасын жоспарлау,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қуаттар, техникалық сипаттамалар, технологиялық жабдықтың құрылымдық ерекшеліктері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өндіру кезіндегі құжат айналымы, есепке алу және есептілік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құжаттаманы әзірлеу жөніндегі ережелер, нұсқаулықтар және басқа да басшылық материалдар. </w:t>
            </w:r>
          </w:p>
          <w:p>
            <w:pPr>
              <w:spacing w:after="20"/>
              <w:ind w:left="20"/>
              <w:jc w:val="both"/>
            </w:pPr>
            <w:r>
              <w:rPr>
                <w:rFonts w:ascii="Times New Roman"/>
                <w:b w:val="false"/>
                <w:i w:val="false"/>
                <w:color w:val="000000"/>
                <w:sz w:val="20"/>
              </w:rPr>
              <w:t>
8. Негізгі жүйелік бағдарламалық өнімдер мен қолданбалы бағдарламалар пакеттерін пайдалана отырып, ақпаратты жинау, өңдеу, сақтау және беру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1652"/>
          <w:p>
            <w:pPr>
              <w:spacing w:after="20"/>
              <w:ind w:left="20"/>
              <w:jc w:val="both"/>
            </w:pPr>
            <w:r>
              <w:rPr>
                <w:rFonts w:ascii="Times New Roman"/>
                <w:b w:val="false"/>
                <w:i w:val="false"/>
                <w:color w:val="000000"/>
                <w:sz w:val="20"/>
              </w:rPr>
              <w:t>
2-еңбек функциясы:</w:t>
            </w:r>
          </w:p>
          <w:bookmarkEnd w:id="1652"/>
          <w:p>
            <w:pPr>
              <w:spacing w:after="20"/>
              <w:ind w:left="20"/>
              <w:jc w:val="both"/>
            </w:pPr>
            <w:r>
              <w:rPr>
                <w:rFonts w:ascii="Times New Roman"/>
                <w:b w:val="false"/>
                <w:i w:val="false"/>
                <w:color w:val="000000"/>
                <w:sz w:val="20"/>
              </w:rPr>
              <w:t>
Өндірісті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1653"/>
          <w:p>
            <w:pPr>
              <w:spacing w:after="20"/>
              <w:ind w:left="20"/>
              <w:jc w:val="both"/>
            </w:pPr>
            <w:r>
              <w:rPr>
                <w:rFonts w:ascii="Times New Roman"/>
                <w:b w:val="false"/>
                <w:i w:val="false"/>
                <w:color w:val="000000"/>
                <w:sz w:val="20"/>
              </w:rPr>
              <w:t>
1-дағды:</w:t>
            </w:r>
          </w:p>
          <w:bookmarkEnd w:id="1653"/>
          <w:p>
            <w:pPr>
              <w:spacing w:after="20"/>
              <w:ind w:left="20"/>
              <w:jc w:val="both"/>
            </w:pPr>
            <w:r>
              <w:rPr>
                <w:rFonts w:ascii="Times New Roman"/>
                <w:b w:val="false"/>
                <w:i w:val="false"/>
                <w:color w:val="000000"/>
                <w:sz w:val="20"/>
              </w:rPr>
              <w:t>
Жаңа өнім түрлерін, техника мен технологияларды енгізуге жәрдемдесуді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1654"/>
          <w:p>
            <w:pPr>
              <w:spacing w:after="20"/>
              <w:ind w:left="20"/>
              <w:jc w:val="both"/>
            </w:pPr>
            <w:r>
              <w:rPr>
                <w:rFonts w:ascii="Times New Roman"/>
                <w:b w:val="false"/>
                <w:i w:val="false"/>
                <w:color w:val="000000"/>
                <w:sz w:val="20"/>
              </w:rPr>
              <w:t>
Машықтар: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Нан-тоқаш және ұннан жасалған кондитерлік өнімдер өндірісіндегі отандық және шетелдік озық тәжірибелерді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Қолданыстағы үдерістерді талдау, ұсыныстарды қарастыру, бағалау және енгізу бойынша жоспарлау — өнім сапасын арттыру, өндіріс тиімділігін жоғарылату, технологиялық шығындар мен ысыраптарды азайту мақсатында. Инновацияларды енгізу нәтижелерін бақылау және өзгерістерді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Төмендегі бағыттар бойынша әзірлеу және енгізуге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кәсіпорынды техникалық қайта жарақтандыру жоспарлары;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өнім сапасын жақсартуға, еңбек ұйымдастыруды жетілдіруге, шикізат пен материал шығынын азайтуға және еңбек өнімділігін арттыруға бағытталған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Кәсіпорынның ассортименттік саясатын әзірлеуге қатысу. Кәсіпорынның пайдасын арттыру мақсатында ассортименттік матрицаны басқару. Жоғары маржалы жаңа өнімдерді әзірлеуді және өндіріске енгізуді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Нан-тоқаш және кондитерлік өндіріс учаскелері мен технологиялық желілеріне арналған жабдықты іріктеу және технологиялық жоспарлау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Жаңа технологиялық үдерістер мен өнімдерді игеру бойынша зерттеу және тәжірибелік жұмыстарды ұйымдастыру және басқару. Жаңа өнімдердің дегустациясын ұйымдастыру. </w:t>
            </w:r>
          </w:p>
          <w:p>
            <w:pPr>
              <w:spacing w:after="20"/>
              <w:ind w:left="20"/>
              <w:jc w:val="both"/>
            </w:pPr>
            <w:r>
              <w:rPr>
                <w:rFonts w:ascii="Times New Roman"/>
                <w:b w:val="false"/>
                <w:i w:val="false"/>
                <w:color w:val="000000"/>
                <w:sz w:val="20"/>
              </w:rPr>
              <w:t xml:space="preserve">
7. Өндірістің озық технологияларын әзірлеу кезінде табиғи ресурстарды ұтымды пайдалану мен қоршаған ортаны қорғаудың негізгі қағидаттарын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655"/>
          <w:p>
            <w:pPr>
              <w:spacing w:after="20"/>
              <w:ind w:left="20"/>
              <w:jc w:val="both"/>
            </w:pPr>
            <w:r>
              <w:rPr>
                <w:rFonts w:ascii="Times New Roman"/>
                <w:b w:val="false"/>
                <w:i w:val="false"/>
                <w:color w:val="000000"/>
                <w:sz w:val="20"/>
              </w:rPr>
              <w:t>
Білімдер: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дамытудағы стратегиялық жоспарлау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Саланың және кәсіпорынның техникалық дамуының болашағы.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Нан-тоқаш және кондитерлік өндіріс саласында өнім мен қызмет нарығын басқару технологиялары және маркетингтік зерттеу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кеңістікті ұйымдастырудың заманауи тәсілдері, автоматтандыру, энергия тиімділігі, экологиялық қауіпсіздік, өнеркәсіптік қауіпсіздік, цифрландыру және логистика салаларындағы ғылым мен техниканың жетістіктеріне негізделген инновациялар мен тұжырымдамалар.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Жаңа технологиялар, шикізат түрлері мен технологиялық жабдықтардың өнімнің бәсекеге қабілеттілігіне және тұтынушылық қасиеттеріне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Нан-тоқаш және кондитерлік өндірістерді жобалау немесе қолданыстағы кәсіпорындарды жаңғырту кезінде технологиялық есептеулер жүргізу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Жаңа техника мен технологияларды, рационализаторлық ұсыныстар мен өнертабыстарды енгізудің экономикалық тиімділігін есептеу әдістемелері. </w:t>
            </w:r>
          </w:p>
          <w:p>
            <w:pPr>
              <w:spacing w:after="20"/>
              <w:ind w:left="20"/>
              <w:jc w:val="both"/>
            </w:pPr>
            <w:r>
              <w:rPr>
                <w:rFonts w:ascii="Times New Roman"/>
                <w:b w:val="false"/>
                <w:i w:val="false"/>
                <w:color w:val="000000"/>
                <w:sz w:val="20"/>
              </w:rPr>
              <w:t xml:space="preserve">
8. Нан-тоқаш және ұннан жасалған кондитерлік өнімдер нарығының жаһандық даму үрдістері. Нарыққа әсер ететін факторлар. Тұтынушылық әдеттердің өзгеруі. Саланың ұлттық және әлемдік табысты өнімдері. "Трендтегі" өнімдер мен диеталар.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1656"/>
          <w:p>
            <w:pPr>
              <w:spacing w:after="20"/>
              <w:ind w:left="20"/>
              <w:jc w:val="both"/>
            </w:pPr>
            <w:r>
              <w:rPr>
                <w:rFonts w:ascii="Times New Roman"/>
                <w:b w:val="false"/>
                <w:i w:val="false"/>
                <w:color w:val="000000"/>
                <w:sz w:val="20"/>
              </w:rPr>
              <w:t>
2-дағды:</w:t>
            </w:r>
          </w:p>
          <w:bookmarkEnd w:id="1656"/>
          <w:p>
            <w:pPr>
              <w:spacing w:after="20"/>
              <w:ind w:left="20"/>
              <w:jc w:val="both"/>
            </w:pPr>
            <w:r>
              <w:rPr>
                <w:rFonts w:ascii="Times New Roman"/>
                <w:b w:val="false"/>
                <w:i w:val="false"/>
                <w:color w:val="000000"/>
                <w:sz w:val="20"/>
              </w:rPr>
              <w:t>
Кәсіпорынның технологиялық қызметінің қызметін жоспарлау мен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1657"/>
          <w:p>
            <w:pPr>
              <w:spacing w:after="20"/>
              <w:ind w:left="20"/>
              <w:jc w:val="both"/>
            </w:pPr>
            <w:r>
              <w:rPr>
                <w:rFonts w:ascii="Times New Roman"/>
                <w:b w:val="false"/>
                <w:i w:val="false"/>
                <w:color w:val="000000"/>
                <w:sz w:val="20"/>
              </w:rPr>
              <w:t>
Машықтар: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Әрбір технологиялық операция бойынша жұмыстың жалпы көлемін орындау үшін өндіріс құралдары мен жұмыс күшіне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дайын өнім сапасына технохимиялық және микробиологиялық бақылау жүргізу бойынша өндірістік-технологиялық және микробиологиялық зертханалардың жұмыс жоспарын әзірлеу және бекіту, зерттеулер жүргізудің көлемі мен кезеңділігін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Жеткізілетін өнімдердің сапасы мен қауіпсіздігі мәселелері бойынша шикізат пен материалдарды жеткізушілермен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жартылай фабрикаттардың, дайын өнімнің сапасын үздіксіз бақылауды жүзеге асыру үшін зертханалық жабдыққа, ыдысқа, реактивтерге қажеттілікті айқындау, оларды сатып алуға өтінімдерді уақтылы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 бірлігін қамтамасыз ету мақсатында өлшеу құралдарын уақтылы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 және дайын өнімнің сапасын бақылаудың жаңа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міндеттерді жедел және сапалы орындау үшін кәсіпорын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 технолог қызметінің құзыретіне кіретін ағымдағы мәселелерді шешу үшін бөгде ұйымдармен (санэпидқадағалау органдары, тәуелсіз Талдамалық зертханалар, шикізат, қаптама, жабдық және т.б. жеткізушілер)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іріктеуді жүзеге асыру, жаңадан қабылданған қызметкерлер үшін бейімделу жоспарларын әзірлеу, бейімделу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Өндірістік персоналды оқыту үдерісіне басшылық жасау, өндірістік персоналды және технологиялық қызмет мамандарын оқыту жоспарларын қарау және бекіту. </w:t>
            </w:r>
          </w:p>
          <w:p>
            <w:pPr>
              <w:spacing w:after="20"/>
              <w:ind w:left="20"/>
              <w:jc w:val="both"/>
            </w:pPr>
            <w:r>
              <w:rPr>
                <w:rFonts w:ascii="Times New Roman"/>
                <w:b w:val="false"/>
                <w:i w:val="false"/>
                <w:color w:val="000000"/>
                <w:sz w:val="20"/>
              </w:rPr>
              <w:t>
11. Басқарудың заманауи әдістері негізінде өндірісті ұйымдастыру және ұжымның тиімді жұмыс істеу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658"/>
          <w:p>
            <w:pPr>
              <w:spacing w:after="20"/>
              <w:ind w:left="20"/>
              <w:jc w:val="both"/>
            </w:pPr>
            <w:r>
              <w:rPr>
                <w:rFonts w:ascii="Times New Roman"/>
                <w:b w:val="false"/>
                <w:i w:val="false"/>
                <w:color w:val="000000"/>
                <w:sz w:val="20"/>
              </w:rPr>
              <w:t>
Білімдер: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Нан пісіру және кондитерлік өндірістің өндірістік және технологиялық процестерін өндіру және ұйымдастыру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Наубайхана және кондитерлік өндіріс саласындағы менеджмент технологиялары және өнімдер мен қызметтер нарығын маркетингтік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жоспарлау және басқару мәселелері бойынша негізгі заңнамалық, нормативтік,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7. Өндірістік және микробиологиялық зертханаларда жарақтандыруға, жұмыстарды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1659"/>
          <w:p>
            <w:pPr>
              <w:spacing w:after="20"/>
              <w:ind w:left="20"/>
              <w:jc w:val="both"/>
            </w:pPr>
            <w:r>
              <w:rPr>
                <w:rFonts w:ascii="Times New Roman"/>
                <w:b w:val="false"/>
                <w:i w:val="false"/>
                <w:color w:val="000000"/>
                <w:sz w:val="20"/>
              </w:rPr>
              <w:t>
Жауапкершілік</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сапаны бақылау</w:t>
            </w:r>
          </w:p>
        </w:tc>
      </w:tr>
    </w:tbl>
    <w:bookmarkStart w:name="z5669" w:id="1660"/>
    <w:p>
      <w:pPr>
        <w:spacing w:after="0"/>
        <w:ind w:left="0"/>
        <w:jc w:val="left"/>
      </w:pPr>
      <w:r>
        <w:rPr>
          <w:rFonts w:ascii="Times New Roman"/>
          <w:b/>
          <w:i w:val="false"/>
          <w:color w:val="000000"/>
        </w:rPr>
        <w:t xml:space="preserve"> 4-тарау. Кәсіптік стандарттың техникалық деректері</w:t>
      </w:r>
    </w:p>
    <w:bookmarkEnd w:id="1660"/>
    <w:bookmarkStart w:name="z5670" w:id="1661"/>
    <w:p>
      <w:pPr>
        <w:spacing w:after="0"/>
        <w:ind w:left="0"/>
        <w:jc w:val="both"/>
      </w:pPr>
      <w:r>
        <w:rPr>
          <w:rFonts w:ascii="Times New Roman"/>
          <w:b w:val="false"/>
          <w:i w:val="false"/>
          <w:color w:val="000000"/>
          <w:sz w:val="28"/>
        </w:rPr>
        <w:t>
      17. Мемлекеттік органның атауы:</w:t>
      </w:r>
    </w:p>
    <w:bookmarkEnd w:id="1661"/>
    <w:bookmarkStart w:name="z5671" w:id="1662"/>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1662"/>
    <w:bookmarkStart w:name="z5672" w:id="1663"/>
    <w:p>
      <w:pPr>
        <w:spacing w:after="0"/>
        <w:ind w:left="0"/>
        <w:jc w:val="both"/>
      </w:pPr>
      <w:r>
        <w:rPr>
          <w:rFonts w:ascii="Times New Roman"/>
          <w:b w:val="false"/>
          <w:i w:val="false"/>
          <w:color w:val="000000"/>
          <w:sz w:val="28"/>
        </w:rPr>
        <w:t>
      Орындаушы:</w:t>
      </w:r>
    </w:p>
    <w:bookmarkEnd w:id="1663"/>
    <w:bookmarkStart w:name="z5673" w:id="1664"/>
    <w:p>
      <w:pPr>
        <w:spacing w:after="0"/>
        <w:ind w:left="0"/>
        <w:jc w:val="both"/>
      </w:pPr>
      <w:r>
        <w:rPr>
          <w:rFonts w:ascii="Times New Roman"/>
          <w:b w:val="false"/>
          <w:i w:val="false"/>
          <w:color w:val="000000"/>
          <w:sz w:val="28"/>
        </w:rPr>
        <w:t>
      Бақтыбек Жасқайратұлы Ерғабыл, +7 (717) 255 59 12, yergabyl.b@minagri.gov.kz</w:t>
      </w:r>
    </w:p>
    <w:bookmarkEnd w:id="1664"/>
    <w:bookmarkStart w:name="z5674" w:id="1665"/>
    <w:p>
      <w:pPr>
        <w:spacing w:after="0"/>
        <w:ind w:left="0"/>
        <w:jc w:val="both"/>
      </w:pPr>
      <w:r>
        <w:rPr>
          <w:rFonts w:ascii="Times New Roman"/>
          <w:b w:val="false"/>
          <w:i w:val="false"/>
          <w:color w:val="000000"/>
          <w:sz w:val="28"/>
        </w:rPr>
        <w:t>
      18. Әзірлеуге қатысатын ұйымдар (кәсіпорындар):</w:t>
      </w:r>
    </w:p>
    <w:bookmarkEnd w:id="1665"/>
    <w:bookmarkStart w:name="z5675" w:id="1666"/>
    <w:p>
      <w:pPr>
        <w:spacing w:after="0"/>
        <w:ind w:left="0"/>
        <w:jc w:val="both"/>
      </w:pPr>
      <w:r>
        <w:rPr>
          <w:rFonts w:ascii="Times New Roman"/>
          <w:b w:val="false"/>
          <w:i w:val="false"/>
          <w:color w:val="000000"/>
          <w:sz w:val="28"/>
        </w:rPr>
        <w:t>
      "Қазақстанның тамақ кәсіпорындары одағы" ЗТБ</w:t>
      </w:r>
    </w:p>
    <w:bookmarkEnd w:id="1666"/>
    <w:bookmarkStart w:name="z5676" w:id="1667"/>
    <w:p>
      <w:pPr>
        <w:spacing w:after="0"/>
        <w:ind w:left="0"/>
        <w:jc w:val="both"/>
      </w:pPr>
      <w:r>
        <w:rPr>
          <w:rFonts w:ascii="Times New Roman"/>
          <w:b w:val="false"/>
          <w:i w:val="false"/>
          <w:color w:val="000000"/>
          <w:sz w:val="28"/>
        </w:rPr>
        <w:t>
      Жоба жетекшісі:</w:t>
      </w:r>
    </w:p>
    <w:bookmarkEnd w:id="1667"/>
    <w:bookmarkStart w:name="z5677" w:id="1668"/>
    <w:p>
      <w:pPr>
        <w:spacing w:after="0"/>
        <w:ind w:left="0"/>
        <w:jc w:val="both"/>
      </w:pPr>
      <w:r>
        <w:rPr>
          <w:rFonts w:ascii="Times New Roman"/>
          <w:b w:val="false"/>
          <w:i w:val="false"/>
          <w:color w:val="000000"/>
          <w:sz w:val="28"/>
        </w:rPr>
        <w:t>
      Марина Дуйсенғалиқызы Сабралиева</w:t>
      </w:r>
    </w:p>
    <w:bookmarkEnd w:id="1668"/>
    <w:bookmarkStart w:name="z5678" w:id="1669"/>
    <w:p>
      <w:pPr>
        <w:spacing w:after="0"/>
        <w:ind w:left="0"/>
        <w:jc w:val="both"/>
      </w:pPr>
      <w:r>
        <w:rPr>
          <w:rFonts w:ascii="Times New Roman"/>
          <w:b w:val="false"/>
          <w:i w:val="false"/>
          <w:color w:val="000000"/>
          <w:sz w:val="28"/>
        </w:rPr>
        <w:t>
      E-mail: sppk@sppk.kz</w:t>
      </w:r>
    </w:p>
    <w:bookmarkEnd w:id="1669"/>
    <w:bookmarkStart w:name="z5679" w:id="1670"/>
    <w:p>
      <w:pPr>
        <w:spacing w:after="0"/>
        <w:ind w:left="0"/>
        <w:jc w:val="both"/>
      </w:pPr>
      <w:r>
        <w:rPr>
          <w:rFonts w:ascii="Times New Roman"/>
          <w:b w:val="false"/>
          <w:i w:val="false"/>
          <w:color w:val="000000"/>
          <w:sz w:val="28"/>
        </w:rPr>
        <w:t>
      Телефон нөмірі: +7 (701) 799 18 91</w:t>
      </w:r>
    </w:p>
    <w:bookmarkEnd w:id="1670"/>
    <w:bookmarkStart w:name="z5680" w:id="1671"/>
    <w:p>
      <w:pPr>
        <w:spacing w:after="0"/>
        <w:ind w:left="0"/>
        <w:jc w:val="both"/>
      </w:pPr>
      <w:r>
        <w:rPr>
          <w:rFonts w:ascii="Times New Roman"/>
          <w:b w:val="false"/>
          <w:i w:val="false"/>
          <w:color w:val="000000"/>
          <w:sz w:val="28"/>
        </w:rPr>
        <w:t>
      ТОО "Беккер&amp;К"</w:t>
      </w:r>
    </w:p>
    <w:bookmarkEnd w:id="1671"/>
    <w:bookmarkStart w:name="z5681" w:id="1672"/>
    <w:p>
      <w:pPr>
        <w:spacing w:after="0"/>
        <w:ind w:left="0"/>
        <w:jc w:val="both"/>
      </w:pPr>
      <w:r>
        <w:rPr>
          <w:rFonts w:ascii="Times New Roman"/>
          <w:b w:val="false"/>
          <w:i w:val="false"/>
          <w:color w:val="000000"/>
          <w:sz w:val="28"/>
        </w:rPr>
        <w:t>
      Жоба жетекшісі:</w:t>
      </w:r>
    </w:p>
    <w:bookmarkEnd w:id="1672"/>
    <w:bookmarkStart w:name="z5682" w:id="1673"/>
    <w:p>
      <w:pPr>
        <w:spacing w:after="0"/>
        <w:ind w:left="0"/>
        <w:jc w:val="both"/>
      </w:pPr>
      <w:r>
        <w:rPr>
          <w:rFonts w:ascii="Times New Roman"/>
          <w:b w:val="false"/>
          <w:i w:val="false"/>
          <w:color w:val="000000"/>
          <w:sz w:val="28"/>
        </w:rPr>
        <w:t>
      Валерия Юрьевна Лысенко</w:t>
      </w:r>
    </w:p>
    <w:bookmarkEnd w:id="1673"/>
    <w:bookmarkStart w:name="z5683" w:id="1674"/>
    <w:p>
      <w:pPr>
        <w:spacing w:after="0"/>
        <w:ind w:left="0"/>
        <w:jc w:val="both"/>
      </w:pPr>
      <w:r>
        <w:rPr>
          <w:rFonts w:ascii="Times New Roman"/>
          <w:b w:val="false"/>
          <w:i w:val="false"/>
          <w:color w:val="000000"/>
          <w:sz w:val="28"/>
        </w:rPr>
        <w:t>
      Орындаушылар:</w:t>
      </w:r>
    </w:p>
    <w:bookmarkEnd w:id="1674"/>
    <w:bookmarkStart w:name="z5684" w:id="1675"/>
    <w:p>
      <w:pPr>
        <w:spacing w:after="0"/>
        <w:ind w:left="0"/>
        <w:jc w:val="both"/>
      </w:pPr>
      <w:r>
        <w:rPr>
          <w:rFonts w:ascii="Times New Roman"/>
          <w:b w:val="false"/>
          <w:i w:val="false"/>
          <w:color w:val="000000"/>
          <w:sz w:val="28"/>
        </w:rPr>
        <w:t>
      Калиева Н.М., +7 (777) 238 77 23,</w:t>
      </w:r>
    </w:p>
    <w:bookmarkEnd w:id="1675"/>
    <w:bookmarkStart w:name="z5685" w:id="1676"/>
    <w:p>
      <w:pPr>
        <w:spacing w:after="0"/>
        <w:ind w:left="0"/>
        <w:jc w:val="both"/>
      </w:pPr>
      <w:r>
        <w:rPr>
          <w:rFonts w:ascii="Times New Roman"/>
          <w:b w:val="false"/>
          <w:i w:val="false"/>
          <w:color w:val="000000"/>
          <w:sz w:val="28"/>
        </w:rPr>
        <w:t>
      19. Кәсіптік біліктілік жөніндегі салалық кеңес: 2024 жылғы</w:t>
      </w:r>
    </w:p>
    <w:bookmarkEnd w:id="1676"/>
    <w:bookmarkStart w:name="z5686" w:id="1677"/>
    <w:p>
      <w:pPr>
        <w:spacing w:after="0"/>
        <w:ind w:left="0"/>
        <w:jc w:val="both"/>
      </w:pPr>
      <w:r>
        <w:rPr>
          <w:rFonts w:ascii="Times New Roman"/>
          <w:b w:val="false"/>
          <w:i w:val="false"/>
          <w:color w:val="000000"/>
          <w:sz w:val="28"/>
        </w:rPr>
        <w:t>
      20. 4 желтоқсан.</w:t>
      </w:r>
    </w:p>
    <w:bookmarkEnd w:id="1677"/>
    <w:bookmarkStart w:name="z5687" w:id="1678"/>
    <w:p>
      <w:pPr>
        <w:spacing w:after="0"/>
        <w:ind w:left="0"/>
        <w:jc w:val="both"/>
      </w:pPr>
      <w:r>
        <w:rPr>
          <w:rFonts w:ascii="Times New Roman"/>
          <w:b w:val="false"/>
          <w:i w:val="false"/>
          <w:color w:val="000000"/>
          <w:sz w:val="28"/>
        </w:rPr>
        <w:t>
      21. Кәсіптік біліктілік жөніндегі ұлттық орган: 2025 жылғы 15 қазан.</w:t>
      </w:r>
    </w:p>
    <w:bookmarkEnd w:id="1678"/>
    <w:bookmarkStart w:name="z5688" w:id="1679"/>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18 желтоқсан.</w:t>
      </w:r>
    </w:p>
    <w:bookmarkEnd w:id="1679"/>
    <w:bookmarkStart w:name="z5689" w:id="1680"/>
    <w:p>
      <w:pPr>
        <w:spacing w:after="0"/>
        <w:ind w:left="0"/>
        <w:jc w:val="both"/>
      </w:pPr>
      <w:r>
        <w:rPr>
          <w:rFonts w:ascii="Times New Roman"/>
          <w:b w:val="false"/>
          <w:i w:val="false"/>
          <w:color w:val="000000"/>
          <w:sz w:val="28"/>
        </w:rPr>
        <w:t>
      23. Нұсқа нөмірі және шығарылған жылы: Нұсқа 3, 2025 жыл.</w:t>
      </w:r>
    </w:p>
    <w:bookmarkEnd w:id="1680"/>
    <w:bookmarkStart w:name="z5690" w:id="1681"/>
    <w:p>
      <w:pPr>
        <w:spacing w:after="0"/>
        <w:ind w:left="0"/>
        <w:jc w:val="both"/>
      </w:pPr>
      <w:r>
        <w:rPr>
          <w:rFonts w:ascii="Times New Roman"/>
          <w:b w:val="false"/>
          <w:i w:val="false"/>
          <w:color w:val="000000"/>
          <w:sz w:val="28"/>
        </w:rPr>
        <w:t>
      24. Болжамды қайта қарау күні: 2028 жылғы 1 желтоқсан.</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5696" w:id="1682"/>
    <w:p>
      <w:pPr>
        <w:spacing w:after="0"/>
        <w:ind w:left="0"/>
        <w:jc w:val="left"/>
      </w:pPr>
      <w:r>
        <w:rPr>
          <w:rFonts w:ascii="Times New Roman"/>
          <w:b/>
          <w:i w:val="false"/>
          <w:color w:val="000000"/>
        </w:rPr>
        <w:t xml:space="preserve"> "Өндірілген тамақ өнімдерін өткізу менеджменті" кәсіптік стандарты</w:t>
      </w:r>
    </w:p>
    <w:bookmarkEnd w:id="1682"/>
    <w:bookmarkStart w:name="z5697" w:id="1683"/>
    <w:p>
      <w:pPr>
        <w:spacing w:after="0"/>
        <w:ind w:left="0"/>
        <w:jc w:val="left"/>
      </w:pPr>
      <w:r>
        <w:rPr>
          <w:rFonts w:ascii="Times New Roman"/>
          <w:b/>
          <w:i w:val="false"/>
          <w:color w:val="000000"/>
        </w:rPr>
        <w:t xml:space="preserve"> 1-тарау. Жалпы ережелер</w:t>
      </w:r>
    </w:p>
    <w:bookmarkEnd w:id="1683"/>
    <w:bookmarkStart w:name="z5698" w:id="1684"/>
    <w:p>
      <w:pPr>
        <w:spacing w:after="0"/>
        <w:ind w:left="0"/>
        <w:jc w:val="both"/>
      </w:pPr>
      <w:r>
        <w:rPr>
          <w:rFonts w:ascii="Times New Roman"/>
          <w:b w:val="false"/>
          <w:i w:val="false"/>
          <w:color w:val="000000"/>
          <w:sz w:val="28"/>
        </w:rPr>
        <w:t>
      1. Кәсіптік стандарттың қолдану аясы: "Өндірілген тамақ өнімдерін өткізу менеджменті" кәсіптік стандарты "Кәсіптік біліктілік туралы" Қазақстан Республикасы Заңының 5-бабының 5-тармағына сәйкес әзірленді және тамақ өнімдерін сату және өткізу процестерін басқарумен айналысатын мамандардың біліктілігіне қойылатын талаптарды реттейді. Кәсіби стандарт қажетті басқару сапасын қамтамасыз ете отырып, тамақ өнеркәсібі саласындағы өнімді сатумен байланысты қызметтің кең спектрін қамтиды.</w:t>
      </w:r>
    </w:p>
    <w:bookmarkEnd w:id="1684"/>
    <w:bookmarkStart w:name="z5699" w:id="168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685"/>
    <w:bookmarkStart w:name="z5700" w:id="1686"/>
    <w:p>
      <w:pPr>
        <w:spacing w:after="0"/>
        <w:ind w:left="0"/>
        <w:jc w:val="both"/>
      </w:pPr>
      <w:r>
        <w:rPr>
          <w:rFonts w:ascii="Times New Roman"/>
          <w:b w:val="false"/>
          <w:i w:val="false"/>
          <w:color w:val="000000"/>
          <w:sz w:val="28"/>
        </w:rPr>
        <w:t>
      1) Білім – кәсіби тапсырманы орындау аясында әрекеттерді жүзеге асыру үшін қажетті зерттелген және меңгерілген ақпарат;</w:t>
      </w:r>
    </w:p>
    <w:bookmarkEnd w:id="1686"/>
    <w:bookmarkStart w:name="z5701" w:id="1687"/>
    <w:p>
      <w:pPr>
        <w:spacing w:after="0"/>
        <w:ind w:left="0"/>
        <w:jc w:val="both"/>
      </w:pPr>
      <w:r>
        <w:rPr>
          <w:rFonts w:ascii="Times New Roman"/>
          <w:b w:val="false"/>
          <w:i w:val="false"/>
          <w:color w:val="000000"/>
          <w:sz w:val="28"/>
        </w:rPr>
        <w:t>
      2) Дағды – кәсіби тапсырма аясында жекелеген бір реттік әрекеттерді дене күшімен және (немесе) ой еңбегімен орындау қабілеті;</w:t>
      </w:r>
    </w:p>
    <w:bookmarkEnd w:id="1687"/>
    <w:bookmarkStart w:name="z5702" w:id="1688"/>
    <w:p>
      <w:pPr>
        <w:spacing w:after="0"/>
        <w:ind w:left="0"/>
        <w:jc w:val="both"/>
      </w:pPr>
      <w:r>
        <w:rPr>
          <w:rFonts w:ascii="Times New Roman"/>
          <w:b w:val="false"/>
          <w:i w:val="false"/>
          <w:color w:val="000000"/>
          <w:sz w:val="28"/>
        </w:rPr>
        <w:t>
      3) Дистрибуция – бұл әртүрлі сатып алушылар арасында материалдық ағынды бөлу процесінде жүзеге асырылатын өзара байланысты функциялар жиынтығы;</w:t>
      </w:r>
    </w:p>
    <w:bookmarkEnd w:id="1688"/>
    <w:bookmarkStart w:name="z5703" w:id="1689"/>
    <w:p>
      <w:pPr>
        <w:spacing w:after="0"/>
        <w:ind w:left="0"/>
        <w:jc w:val="both"/>
      </w:pPr>
      <w:r>
        <w:rPr>
          <w:rFonts w:ascii="Times New Roman"/>
          <w:b w:val="false"/>
          <w:i w:val="false"/>
          <w:color w:val="000000"/>
          <w:sz w:val="28"/>
        </w:rPr>
        <w:t>
      4) Контрагент – (лат. contrahens - қарсы; contra - қарсы + agens - белсенді; contrahere өзара қарсы) азаматтық-құқықтық қатынастардағы шарт тараптарының бірі;</w:t>
      </w:r>
    </w:p>
    <w:bookmarkEnd w:id="1689"/>
    <w:bookmarkStart w:name="z5704" w:id="1690"/>
    <w:p>
      <w:pPr>
        <w:spacing w:after="0"/>
        <w:ind w:left="0"/>
        <w:jc w:val="both"/>
      </w:pPr>
      <w:r>
        <w:rPr>
          <w:rFonts w:ascii="Times New Roman"/>
          <w:b w:val="false"/>
          <w:i w:val="false"/>
          <w:color w:val="000000"/>
          <w:sz w:val="28"/>
        </w:rPr>
        <w:t>
      5) Кәсіби біліктілік – кәсіп бойынша еңбек функцияларын орындау үшін талап етілетін құзыреттерді меңгеруді сипаттайтын кәсіби даярлық дәрежесі;</w:t>
      </w:r>
    </w:p>
    <w:bookmarkEnd w:id="1690"/>
    <w:bookmarkStart w:name="z5705" w:id="1691"/>
    <w:p>
      <w:pPr>
        <w:spacing w:after="0"/>
        <w:ind w:left="0"/>
        <w:jc w:val="both"/>
      </w:pPr>
      <w:r>
        <w:rPr>
          <w:rFonts w:ascii="Times New Roman"/>
          <w:b w:val="false"/>
          <w:i w:val="false"/>
          <w:color w:val="000000"/>
          <w:sz w:val="28"/>
        </w:rPr>
        <w:t>
      6) Кәсіптік стандарт – белгілі бір кәсіби қызмет саласында біліктілік пен құзыреттілік деңгейіне, білімнің формалды және (немесе) бейресми, және (немесе) информалды түрлерін ескере отырып, жалпы білімге, іскерлікке, дағдыларға, жұмыс өтіліне, сондай-ақ еңбектің мазмұнына, сапасына және жағдайына қойылатын жалпы талаптарды белгілейтін жазбаша ресми құжат;</w:t>
      </w:r>
    </w:p>
    <w:bookmarkEnd w:id="1691"/>
    <w:bookmarkStart w:name="z5706" w:id="1692"/>
    <w:p>
      <w:pPr>
        <w:spacing w:after="0"/>
        <w:ind w:left="0"/>
        <w:jc w:val="both"/>
      </w:pPr>
      <w:r>
        <w:rPr>
          <w:rFonts w:ascii="Times New Roman"/>
          <w:b w:val="false"/>
          <w:i w:val="false"/>
          <w:color w:val="000000"/>
          <w:sz w:val="28"/>
        </w:rPr>
        <w:t>
      7) Машық – кәсіби тапсырманы толық орындауға мүмкіндік беретін білім мен дағдыларды қолдану қабілеті;</w:t>
      </w:r>
    </w:p>
    <w:bookmarkEnd w:id="1692"/>
    <w:bookmarkStart w:name="z5707" w:id="1693"/>
    <w:p>
      <w:pPr>
        <w:spacing w:after="0"/>
        <w:ind w:left="0"/>
        <w:jc w:val="both"/>
      </w:pPr>
      <w:r>
        <w:rPr>
          <w:rFonts w:ascii="Times New Roman"/>
          <w:b w:val="false"/>
          <w:i w:val="false"/>
          <w:color w:val="000000"/>
          <w:sz w:val="28"/>
        </w:rPr>
        <w:t>
      8) Құзырет – еңбек функциясын құрайтын бір немесе бірнеше кәсіби тапсырмаларды орындауға мүмкіндік беретін дағдыларды қолдану қабілеті;</w:t>
      </w:r>
    </w:p>
    <w:bookmarkEnd w:id="1693"/>
    <w:bookmarkStart w:name="z5708" w:id="1694"/>
    <w:p>
      <w:pPr>
        <w:spacing w:after="0"/>
        <w:ind w:left="0"/>
        <w:jc w:val="both"/>
      </w:pPr>
      <w:r>
        <w:rPr>
          <w:rFonts w:ascii="Times New Roman"/>
          <w:b w:val="false"/>
          <w:i w:val="false"/>
          <w:color w:val="000000"/>
          <w:sz w:val="28"/>
        </w:rPr>
        <w:t>
      9) Мамандық – жеке тұлға жүзеге асыратын және оны орындау үшін белгілі бір біліктілікті талап ететін қызмет түрі;</w:t>
      </w:r>
    </w:p>
    <w:bookmarkEnd w:id="1694"/>
    <w:bookmarkStart w:name="z5709" w:id="1695"/>
    <w:p>
      <w:pPr>
        <w:spacing w:after="0"/>
        <w:ind w:left="0"/>
        <w:jc w:val="both"/>
      </w:pPr>
      <w:r>
        <w:rPr>
          <w:rFonts w:ascii="Times New Roman"/>
          <w:b w:val="false"/>
          <w:i w:val="false"/>
          <w:color w:val="000000"/>
          <w:sz w:val="28"/>
        </w:rPr>
        <w:t>
      10) Менеджмент – (ағылш. management) басқару, басшылық, әкімшілік, дирекция, басқара білу, иелік ету, басшылық ету) немесе өндірісті басқару - әзірлеу және құру (ұйымдастыру), барынша тиімді пайдалану (басқару) және бақылау;</w:t>
      </w:r>
    </w:p>
    <w:bookmarkEnd w:id="1695"/>
    <w:bookmarkStart w:name="z5710" w:id="1696"/>
    <w:p>
      <w:pPr>
        <w:spacing w:after="0"/>
        <w:ind w:left="0"/>
        <w:jc w:val="both"/>
      </w:pPr>
      <w:r>
        <w:rPr>
          <w:rFonts w:ascii="Times New Roman"/>
          <w:b w:val="false"/>
          <w:i w:val="false"/>
          <w:color w:val="000000"/>
          <w:sz w:val="28"/>
        </w:rPr>
        <w:t>
      11) Мерчендайзинг – (от merchandising – сауда өнері) бұл сауда алаңында шығарылатын және белгілі бір өнімді, марканы, түрді немесе қаптаманы ілгерілетуге бағытталған іс-шаралар кешені;</w:t>
      </w:r>
    </w:p>
    <w:bookmarkEnd w:id="1696"/>
    <w:bookmarkStart w:name="z5711" w:id="1697"/>
    <w:p>
      <w:pPr>
        <w:spacing w:after="0"/>
        <w:ind w:left="0"/>
        <w:jc w:val="both"/>
      </w:pPr>
      <w:r>
        <w:rPr>
          <w:rFonts w:ascii="Times New Roman"/>
          <w:b w:val="false"/>
          <w:i w:val="false"/>
          <w:color w:val="000000"/>
          <w:sz w:val="28"/>
        </w:rPr>
        <w:t>
      12) Прайсинг – бұл компанияның сату кезіндегі баға саясаты;</w:t>
      </w:r>
    </w:p>
    <w:bookmarkEnd w:id="1697"/>
    <w:bookmarkStart w:name="z5712" w:id="1698"/>
    <w:p>
      <w:pPr>
        <w:spacing w:after="0"/>
        <w:ind w:left="0"/>
        <w:jc w:val="both"/>
      </w:pPr>
      <w:r>
        <w:rPr>
          <w:rFonts w:ascii="Times New Roman"/>
          <w:b w:val="false"/>
          <w:i w:val="false"/>
          <w:color w:val="000000"/>
          <w:sz w:val="28"/>
        </w:rPr>
        <w:t>
      13) Сату – кез-келген коммерциялық қызметті, жалпы бизнесті сипаттайтын бизнес тұжырымдамасы;</w:t>
      </w:r>
    </w:p>
    <w:bookmarkEnd w:id="1698"/>
    <w:bookmarkStart w:name="z5713" w:id="1699"/>
    <w:p>
      <w:pPr>
        <w:spacing w:after="0"/>
        <w:ind w:left="0"/>
        <w:jc w:val="both"/>
      </w:pPr>
      <w:r>
        <w:rPr>
          <w:rFonts w:ascii="Times New Roman"/>
          <w:b w:val="false"/>
          <w:i w:val="false"/>
          <w:color w:val="000000"/>
          <w:sz w:val="28"/>
        </w:rPr>
        <w:t>
      14) Стресске төзімділік – бұл қызметке және қоршаған ортаға әсер ететін теріс эмоцияларсыз, , сондай-ақ психикалық бұзылушылықтарды тудыратын стрестердің әсерін организмге сабырмен көтеруге мүмкіндік беретін қасиеттердің жиынтығы;</w:t>
      </w:r>
    </w:p>
    <w:bookmarkEnd w:id="1699"/>
    <w:bookmarkStart w:name="z5714" w:id="1700"/>
    <w:p>
      <w:pPr>
        <w:spacing w:after="0"/>
        <w:ind w:left="0"/>
        <w:jc w:val="both"/>
      </w:pPr>
      <w:r>
        <w:rPr>
          <w:rFonts w:ascii="Times New Roman"/>
          <w:b w:val="false"/>
          <w:i w:val="false"/>
          <w:color w:val="000000"/>
          <w:sz w:val="28"/>
        </w:rPr>
        <w:t>
      15) Стратегиялық жоспарлау – бұл стратегиялық міндеттерді орындауға бағытталған кеңістікке (орындаушылар бойынша) және уақытқа (уақыт бойынша) байланысты іс-шаралар мен іс-шаралар бағдарламалары мен жоспарларын құру және жүзеге асыру процесі;</w:t>
      </w:r>
    </w:p>
    <w:bookmarkEnd w:id="1700"/>
    <w:bookmarkStart w:name="z5715" w:id="1701"/>
    <w:p>
      <w:pPr>
        <w:spacing w:after="0"/>
        <w:ind w:left="0"/>
        <w:jc w:val="both"/>
      </w:pPr>
      <w:r>
        <w:rPr>
          <w:rFonts w:ascii="Times New Roman"/>
          <w:b w:val="false"/>
          <w:i w:val="false"/>
          <w:color w:val="000000"/>
          <w:sz w:val="28"/>
        </w:rPr>
        <w:t>
      16) Супервайзер – бұл төменгі басқару деңгейіндегі лауазым (сирек кездесетін жағдайда - орта деңгейдегі басшы);</w:t>
      </w:r>
    </w:p>
    <w:bookmarkEnd w:id="1701"/>
    <w:bookmarkStart w:name="z5716" w:id="1702"/>
    <w:p>
      <w:pPr>
        <w:spacing w:after="0"/>
        <w:ind w:left="0"/>
        <w:jc w:val="both"/>
      </w:pPr>
      <w:r>
        <w:rPr>
          <w:rFonts w:ascii="Times New Roman"/>
          <w:b w:val="false"/>
          <w:i w:val="false"/>
          <w:color w:val="000000"/>
          <w:sz w:val="28"/>
        </w:rPr>
        <w:t>
      17) Шелвинг – (ағылш. Shelving) бұл тауарды сөреге қою;</w:t>
      </w:r>
    </w:p>
    <w:bookmarkEnd w:id="1702"/>
    <w:bookmarkStart w:name="z5717" w:id="1703"/>
    <w:p>
      <w:pPr>
        <w:spacing w:after="0"/>
        <w:ind w:left="0"/>
        <w:jc w:val="both"/>
      </w:pPr>
      <w:r>
        <w:rPr>
          <w:rFonts w:ascii="Times New Roman"/>
          <w:b w:val="false"/>
          <w:i w:val="false"/>
          <w:color w:val="000000"/>
          <w:sz w:val="28"/>
        </w:rPr>
        <w:t>
      18) Шешім қабылдау – бұл барлық басқару әрекеттерінде орын алатын процесс: жоспарлау, ұйымдастыру, ынталандыру және бақылау;</w:t>
      </w:r>
    </w:p>
    <w:bookmarkEnd w:id="1703"/>
    <w:bookmarkStart w:name="z5718" w:id="1704"/>
    <w:p>
      <w:pPr>
        <w:spacing w:after="0"/>
        <w:ind w:left="0"/>
        <w:jc w:val="both"/>
      </w:pPr>
      <w:r>
        <w:rPr>
          <w:rFonts w:ascii="Times New Roman"/>
          <w:b w:val="false"/>
          <w:i w:val="false"/>
          <w:color w:val="000000"/>
          <w:sz w:val="28"/>
        </w:rPr>
        <w:t>
      19) SWOT-талдауы – ұйымның ішкі және сыртқы ортасының факторларын анықтаудан және оларды төрт санатқа бөлуден тұратын стратегиялық жоспарлау әдісі.</w:t>
      </w:r>
    </w:p>
    <w:bookmarkEnd w:id="1704"/>
    <w:bookmarkStart w:name="z5719" w:id="170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05"/>
    <w:bookmarkStart w:name="z5720" w:id="1706"/>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 біліктілік анықтамалығы;</w:t>
      </w:r>
    </w:p>
    <w:bookmarkEnd w:id="1706"/>
    <w:bookmarkStart w:name="z5721" w:id="1707"/>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707"/>
    <w:bookmarkStart w:name="z5722" w:id="1708"/>
    <w:p>
      <w:pPr>
        <w:spacing w:after="0"/>
        <w:ind w:left="0"/>
        <w:jc w:val="both"/>
      </w:pPr>
      <w:r>
        <w:rPr>
          <w:rFonts w:ascii="Times New Roman"/>
          <w:b w:val="false"/>
          <w:i w:val="false"/>
          <w:color w:val="000000"/>
          <w:sz w:val="28"/>
        </w:rPr>
        <w:t>
      3) СБШ – салалық біліктілік шеңбері;</w:t>
      </w:r>
    </w:p>
    <w:bookmarkEnd w:id="1708"/>
    <w:bookmarkStart w:name="z5723" w:id="1709"/>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1709"/>
    <w:bookmarkStart w:name="z5724" w:id="1710"/>
    <w:p>
      <w:pPr>
        <w:spacing w:after="0"/>
        <w:ind w:left="0"/>
        <w:jc w:val="both"/>
      </w:pPr>
      <w:r>
        <w:rPr>
          <w:rFonts w:ascii="Times New Roman"/>
          <w:b w:val="false"/>
          <w:i w:val="false"/>
          <w:color w:val="000000"/>
          <w:sz w:val="28"/>
        </w:rPr>
        <w:t>
      5) ТжКБ – техникалық және кәсіби біліктілік.</w:t>
      </w:r>
    </w:p>
    <w:bookmarkEnd w:id="1710"/>
    <w:bookmarkStart w:name="z5725" w:id="1711"/>
    <w:p>
      <w:pPr>
        <w:spacing w:after="0"/>
        <w:ind w:left="0"/>
        <w:jc w:val="left"/>
      </w:pPr>
      <w:r>
        <w:rPr>
          <w:rFonts w:ascii="Times New Roman"/>
          <w:b/>
          <w:i w:val="false"/>
          <w:color w:val="000000"/>
        </w:rPr>
        <w:t xml:space="preserve"> 2-тарау. Кәсіптік стандарттың паспорты</w:t>
      </w:r>
    </w:p>
    <w:bookmarkEnd w:id="1711"/>
    <w:bookmarkStart w:name="z5726" w:id="1712"/>
    <w:p>
      <w:pPr>
        <w:spacing w:after="0"/>
        <w:ind w:left="0"/>
        <w:jc w:val="both"/>
      </w:pPr>
      <w:r>
        <w:rPr>
          <w:rFonts w:ascii="Times New Roman"/>
          <w:b w:val="false"/>
          <w:i w:val="false"/>
          <w:color w:val="000000"/>
          <w:sz w:val="28"/>
        </w:rPr>
        <w:t>
      4. Кәсіптік стандарттың атауы: Өндірістік тамақ өнімдерін сатудағы менеджмент</w:t>
      </w:r>
    </w:p>
    <w:bookmarkEnd w:id="1712"/>
    <w:bookmarkStart w:name="z5727" w:id="1713"/>
    <w:p>
      <w:pPr>
        <w:spacing w:after="0"/>
        <w:ind w:left="0"/>
        <w:jc w:val="both"/>
      </w:pPr>
      <w:r>
        <w:rPr>
          <w:rFonts w:ascii="Times New Roman"/>
          <w:b w:val="false"/>
          <w:i w:val="false"/>
          <w:color w:val="000000"/>
          <w:sz w:val="28"/>
        </w:rPr>
        <w:t>
      5. Кәсіптік стандарттың коды: C114</w:t>
      </w:r>
    </w:p>
    <w:bookmarkEnd w:id="1713"/>
    <w:bookmarkStart w:name="z5728" w:id="171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14"/>
    <w:bookmarkStart w:name="z5729" w:id="1715"/>
    <w:p>
      <w:pPr>
        <w:spacing w:after="0"/>
        <w:ind w:left="0"/>
        <w:jc w:val="both"/>
      </w:pPr>
      <w:r>
        <w:rPr>
          <w:rFonts w:ascii="Times New Roman"/>
          <w:b w:val="false"/>
          <w:i w:val="false"/>
          <w:color w:val="000000"/>
          <w:sz w:val="28"/>
        </w:rPr>
        <w:t>
      C Өңдеу өнеркәсібі;</w:t>
      </w:r>
    </w:p>
    <w:bookmarkEnd w:id="1715"/>
    <w:bookmarkStart w:name="z5730" w:id="1716"/>
    <w:p>
      <w:pPr>
        <w:spacing w:after="0"/>
        <w:ind w:left="0"/>
        <w:jc w:val="both"/>
      </w:pPr>
      <w:r>
        <w:rPr>
          <w:rFonts w:ascii="Times New Roman"/>
          <w:b w:val="false"/>
          <w:i w:val="false"/>
          <w:color w:val="000000"/>
          <w:sz w:val="28"/>
        </w:rPr>
        <w:t>
      10 Тамақ өнімдерін өндіру;</w:t>
      </w:r>
    </w:p>
    <w:bookmarkEnd w:id="1716"/>
    <w:bookmarkStart w:name="z5731" w:id="1717"/>
    <w:p>
      <w:pPr>
        <w:spacing w:after="0"/>
        <w:ind w:left="0"/>
        <w:jc w:val="both"/>
      </w:pPr>
      <w:r>
        <w:rPr>
          <w:rFonts w:ascii="Times New Roman"/>
          <w:b w:val="false"/>
          <w:i w:val="false"/>
          <w:color w:val="000000"/>
          <w:sz w:val="28"/>
        </w:rPr>
        <w:t>
      10.8 Басқа да тамақ өнімдерін өндіру;</w:t>
      </w:r>
    </w:p>
    <w:bookmarkEnd w:id="1717"/>
    <w:bookmarkStart w:name="z5732" w:id="1718"/>
    <w:p>
      <w:pPr>
        <w:spacing w:after="0"/>
        <w:ind w:left="0"/>
        <w:jc w:val="both"/>
      </w:pPr>
      <w:r>
        <w:rPr>
          <w:rFonts w:ascii="Times New Roman"/>
          <w:b w:val="false"/>
          <w:i w:val="false"/>
          <w:color w:val="000000"/>
          <w:sz w:val="28"/>
        </w:rPr>
        <w:t>
      10.89 Басқа топтамаларға енгізілмеген өзге де тамақ өнімдерін өндіру;</w:t>
      </w:r>
    </w:p>
    <w:bookmarkEnd w:id="1718"/>
    <w:bookmarkStart w:name="z5733" w:id="1719"/>
    <w:p>
      <w:pPr>
        <w:spacing w:after="0"/>
        <w:ind w:left="0"/>
        <w:jc w:val="both"/>
      </w:pPr>
      <w:r>
        <w:rPr>
          <w:rFonts w:ascii="Times New Roman"/>
          <w:b w:val="false"/>
          <w:i w:val="false"/>
          <w:color w:val="000000"/>
          <w:sz w:val="28"/>
        </w:rPr>
        <w:t>
      10.89.9 Басқа топтамаларға енгізілмеген өзге де тамақ өнімдерін өндіру.</w:t>
      </w:r>
    </w:p>
    <w:bookmarkEnd w:id="1719"/>
    <w:bookmarkStart w:name="z5734" w:id="1720"/>
    <w:p>
      <w:pPr>
        <w:spacing w:after="0"/>
        <w:ind w:left="0"/>
        <w:jc w:val="both"/>
      </w:pPr>
      <w:r>
        <w:rPr>
          <w:rFonts w:ascii="Times New Roman"/>
          <w:b w:val="false"/>
          <w:i w:val="false"/>
          <w:color w:val="000000"/>
          <w:sz w:val="28"/>
        </w:rPr>
        <w:t>
      7. Кәсіптік стандарттың қысқаша сипаттамасы: Тамақ өнімдерін өндіру кәсіпорнының сату бөліміндегі кәсіптер бойынша қызмет</w:t>
      </w:r>
    </w:p>
    <w:bookmarkEnd w:id="1720"/>
    <w:bookmarkStart w:name="z5735" w:id="1721"/>
    <w:p>
      <w:pPr>
        <w:spacing w:after="0"/>
        <w:ind w:left="0"/>
        <w:jc w:val="both"/>
      </w:pPr>
      <w:r>
        <w:rPr>
          <w:rFonts w:ascii="Times New Roman"/>
          <w:b w:val="false"/>
          <w:i w:val="false"/>
          <w:color w:val="000000"/>
          <w:sz w:val="28"/>
        </w:rPr>
        <w:t>
      8. Кәсіптер карточкаларының тізімі:</w:t>
      </w:r>
    </w:p>
    <w:bookmarkEnd w:id="1721"/>
    <w:bookmarkStart w:name="z5736" w:id="1722"/>
    <w:p>
      <w:pPr>
        <w:spacing w:after="0"/>
        <w:ind w:left="0"/>
        <w:jc w:val="both"/>
      </w:pPr>
      <w:r>
        <w:rPr>
          <w:rFonts w:ascii="Times New Roman"/>
          <w:b w:val="false"/>
          <w:i w:val="false"/>
          <w:color w:val="000000"/>
          <w:sz w:val="28"/>
        </w:rPr>
        <w:t>
      1) Сатушы (көтерме сауда кәсіпорыны) - СБШ-ның 3 деңгейі;</w:t>
      </w:r>
    </w:p>
    <w:bookmarkEnd w:id="1722"/>
    <w:bookmarkStart w:name="z5737" w:id="1723"/>
    <w:p>
      <w:pPr>
        <w:spacing w:after="0"/>
        <w:ind w:left="0"/>
        <w:jc w:val="both"/>
      </w:pPr>
      <w:r>
        <w:rPr>
          <w:rFonts w:ascii="Times New Roman"/>
          <w:b w:val="false"/>
          <w:i w:val="false"/>
          <w:color w:val="000000"/>
          <w:sz w:val="28"/>
        </w:rPr>
        <w:t>
      4) Бөлім бастығының орынбасары (өнімнің маркетингі және өткізуі жөніндегі) - СБШ-ның 6 деңгейі;</w:t>
      </w:r>
    </w:p>
    <w:bookmarkEnd w:id="1723"/>
    <w:bookmarkStart w:name="z5738" w:id="1724"/>
    <w:p>
      <w:pPr>
        <w:spacing w:after="0"/>
        <w:ind w:left="0"/>
        <w:jc w:val="both"/>
      </w:pPr>
      <w:r>
        <w:rPr>
          <w:rFonts w:ascii="Times New Roman"/>
          <w:b w:val="false"/>
          <w:i w:val="false"/>
          <w:color w:val="000000"/>
          <w:sz w:val="28"/>
        </w:rPr>
        <w:t>
      5) Ұйымның бас директоры - СБШ-ның 7 деңгейі;</w:t>
      </w:r>
    </w:p>
    <w:bookmarkEnd w:id="1724"/>
    <w:bookmarkStart w:name="z5739" w:id="1725"/>
    <w:p>
      <w:pPr>
        <w:spacing w:after="0"/>
        <w:ind w:left="0"/>
        <w:jc w:val="both"/>
      </w:pPr>
      <w:r>
        <w:rPr>
          <w:rFonts w:ascii="Times New Roman"/>
          <w:b w:val="false"/>
          <w:i w:val="false"/>
          <w:color w:val="000000"/>
          <w:sz w:val="28"/>
        </w:rPr>
        <w:t>
      6) Дүкен супервайзерлері - СБШ-ның 4 деңгейі.</w:t>
      </w:r>
    </w:p>
    <w:bookmarkEnd w:id="1725"/>
    <w:bookmarkStart w:name="z5740" w:id="1726"/>
    <w:p>
      <w:pPr>
        <w:spacing w:after="0"/>
        <w:ind w:left="0"/>
        <w:jc w:val="left"/>
      </w:pPr>
      <w:r>
        <w:rPr>
          <w:rFonts w:ascii="Times New Roman"/>
          <w:b/>
          <w:i w:val="false"/>
          <w:color w:val="000000"/>
        </w:rPr>
        <w:t xml:space="preserve"> 3-тарау. Кәсіптер карточкалары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"Сатушы (көтерме сауда кәсіпорыны)"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(көтерме сауда кәсіпорыны)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1727"/>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727"/>
          <w:p>
            <w:pPr>
              <w:spacing w:after="20"/>
              <w:ind w:left="20"/>
              <w:jc w:val="both"/>
            </w:pPr>
            <w:r>
              <w:rPr>
                <w:rFonts w:ascii="Times New Roman"/>
                <w:b w:val="false"/>
                <w:i w:val="false"/>
                <w:color w:val="000000"/>
                <w:sz w:val="20"/>
              </w:rPr>
              <w:t xml:space="preserve">
4-параграф. Азық-түлік тауарларының сатушысы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1728"/>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728"/>
          <w:p>
            <w:pPr>
              <w:spacing w:after="20"/>
              <w:ind w:left="20"/>
              <w:jc w:val="both"/>
            </w:pPr>
            <w:r>
              <w:rPr>
                <w:rFonts w:ascii="Times New Roman"/>
                <w:b w:val="false"/>
                <w:i w:val="false"/>
                <w:color w:val="000000"/>
                <w:sz w:val="20"/>
              </w:rPr>
              <w:t xml:space="preserve">
5-параграф. Азық-түлік тауарларының сатушысы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172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729"/>
          <w:p>
            <w:pPr>
              <w:spacing w:after="20"/>
              <w:ind w:left="20"/>
              <w:jc w:val="both"/>
            </w:pPr>
            <w:r>
              <w:rPr>
                <w:rFonts w:ascii="Times New Roman"/>
                <w:b w:val="false"/>
                <w:i w:val="false"/>
                <w:color w:val="000000"/>
                <w:sz w:val="20"/>
              </w:rPr>
              <w:t xml:space="preserve">
6-параграф. Азық-түлік тауарларының сатушысы 4-разряд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730"/>
          <w:p>
            <w:pPr>
              <w:spacing w:after="20"/>
              <w:ind w:left="20"/>
              <w:jc w:val="both"/>
            </w:pPr>
            <w:r>
              <w:rPr>
                <w:rFonts w:ascii="Times New Roman"/>
                <w:b w:val="false"/>
                <w:i w:val="false"/>
                <w:color w:val="000000"/>
                <w:sz w:val="20"/>
              </w:rPr>
              <w:t>
Білім деңгейі:</w:t>
            </w:r>
          </w:p>
          <w:bookmarkEnd w:id="173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731"/>
          <w:p>
            <w:pPr>
              <w:spacing w:after="20"/>
              <w:ind w:left="20"/>
              <w:jc w:val="both"/>
            </w:pPr>
            <w:r>
              <w:rPr>
                <w:rFonts w:ascii="Times New Roman"/>
                <w:b w:val="false"/>
                <w:i w:val="false"/>
                <w:color w:val="000000"/>
                <w:sz w:val="20"/>
              </w:rPr>
              <w:t>
Мамандық:</w:t>
            </w:r>
          </w:p>
          <w:bookmarkEnd w:id="1731"/>
          <w:p>
            <w:pPr>
              <w:spacing w:after="20"/>
              <w:ind w:left="20"/>
              <w:jc w:val="both"/>
            </w:pPr>
            <w:r>
              <w:rPr>
                <w:rFonts w:ascii="Times New Roman"/>
                <w:b w:val="false"/>
                <w:i w:val="false"/>
                <w:color w:val="000000"/>
                <w:sz w:val="20"/>
              </w:rPr>
              <w:t xml:space="preserve">
Менеджмент (салалар және қолдану аясы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732"/>
          <w:p>
            <w:pPr>
              <w:spacing w:after="20"/>
              <w:ind w:left="20"/>
              <w:jc w:val="both"/>
            </w:pPr>
            <w:r>
              <w:rPr>
                <w:rFonts w:ascii="Times New Roman"/>
                <w:b w:val="false"/>
                <w:i w:val="false"/>
                <w:color w:val="000000"/>
                <w:sz w:val="20"/>
              </w:rPr>
              <w:t>
Біліктілік:</w:t>
            </w:r>
          </w:p>
          <w:bookmarkEnd w:id="17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1733"/>
          <w:p>
            <w:pPr>
              <w:spacing w:after="20"/>
              <w:ind w:left="20"/>
              <w:jc w:val="both"/>
            </w:pPr>
            <w:r>
              <w:rPr>
                <w:rFonts w:ascii="Times New Roman"/>
                <w:b w:val="false"/>
                <w:i w:val="false"/>
                <w:color w:val="000000"/>
                <w:sz w:val="20"/>
              </w:rPr>
              <w:t>
Білім деңгейі:</w:t>
            </w:r>
          </w:p>
          <w:bookmarkEnd w:id="173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734"/>
          <w:p>
            <w:pPr>
              <w:spacing w:after="20"/>
              <w:ind w:left="20"/>
              <w:jc w:val="both"/>
            </w:pPr>
            <w:r>
              <w:rPr>
                <w:rFonts w:ascii="Times New Roman"/>
                <w:b w:val="false"/>
                <w:i w:val="false"/>
                <w:color w:val="000000"/>
                <w:sz w:val="20"/>
              </w:rPr>
              <w:t>
Мамандық:</w:t>
            </w:r>
          </w:p>
          <w:bookmarkEnd w:id="17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1735"/>
          <w:p>
            <w:pPr>
              <w:spacing w:after="20"/>
              <w:ind w:left="20"/>
              <w:jc w:val="both"/>
            </w:pPr>
            <w:r>
              <w:rPr>
                <w:rFonts w:ascii="Times New Roman"/>
                <w:b w:val="false"/>
                <w:i w:val="false"/>
                <w:color w:val="000000"/>
                <w:sz w:val="20"/>
              </w:rPr>
              <w:t>
Біліктілік:</w:t>
            </w:r>
          </w:p>
          <w:bookmarkEnd w:id="17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736"/>
          <w:p>
            <w:pPr>
              <w:spacing w:after="20"/>
              <w:ind w:left="20"/>
              <w:jc w:val="both"/>
            </w:pPr>
            <w:r>
              <w:rPr>
                <w:rFonts w:ascii="Times New Roman"/>
                <w:b w:val="false"/>
                <w:i w:val="false"/>
                <w:color w:val="000000"/>
                <w:sz w:val="20"/>
              </w:rPr>
              <w:t>
Білім деңгейі:</w:t>
            </w:r>
          </w:p>
          <w:bookmarkEnd w:id="173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737"/>
          <w:p>
            <w:pPr>
              <w:spacing w:after="20"/>
              <w:ind w:left="20"/>
              <w:jc w:val="both"/>
            </w:pPr>
            <w:r>
              <w:rPr>
                <w:rFonts w:ascii="Times New Roman"/>
                <w:b w:val="false"/>
                <w:i w:val="false"/>
                <w:color w:val="000000"/>
                <w:sz w:val="20"/>
              </w:rPr>
              <w:t>
Мамандық:</w:t>
            </w:r>
          </w:p>
          <w:bookmarkEnd w:id="1737"/>
          <w:p>
            <w:pPr>
              <w:spacing w:after="20"/>
              <w:ind w:left="20"/>
              <w:jc w:val="both"/>
            </w:pPr>
            <w:r>
              <w:rPr>
                <w:rFonts w:ascii="Times New Roman"/>
                <w:b w:val="false"/>
                <w:i w:val="false"/>
                <w:color w:val="000000"/>
                <w:sz w:val="20"/>
              </w:rPr>
              <w:t xml:space="preserve">
Менеджмент (салалар және қолдану аясы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1738"/>
          <w:p>
            <w:pPr>
              <w:spacing w:after="20"/>
              <w:ind w:left="20"/>
              <w:jc w:val="both"/>
            </w:pPr>
            <w:r>
              <w:rPr>
                <w:rFonts w:ascii="Times New Roman"/>
                <w:b w:val="false"/>
                <w:i w:val="false"/>
                <w:color w:val="000000"/>
                <w:sz w:val="20"/>
              </w:rPr>
              <w:t>
Біліктілік:</w:t>
            </w:r>
          </w:p>
          <w:bookmarkEnd w:id="17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 Жұмыс өтілі талап етілмейді. 3-разряд. Азық-түлік тауарларын сатушының 2-разрядтағы лауазымында кемінде 6 ай жұмыс өтілі болуы қажет. 4-разряд. Азық-түлік тауарларын сатушының 3-разрядтағы лауазымында кемінде 1 жыл жұмыс өтілі болуы қажет. Өзіндік түрде сатып алушыларға қызмет көрсету, кассалық жабдықпен жұмыс істеу және есеп құжаттамасын жүргізу тәжірибесі талап 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1739"/>
          <w:p>
            <w:pPr>
              <w:spacing w:after="20"/>
              <w:ind w:left="20"/>
              <w:jc w:val="both"/>
            </w:pPr>
            <w:r>
              <w:rPr>
                <w:rFonts w:ascii="Times New Roman"/>
                <w:b w:val="false"/>
                <w:i w:val="false"/>
                <w:color w:val="000000"/>
                <w:sz w:val="20"/>
              </w:rPr>
              <w:t>
3322-9-004 - Сауда агенті</w:t>
            </w:r>
          </w:p>
          <w:bookmarkEnd w:id="1739"/>
          <w:p>
            <w:pPr>
              <w:spacing w:after="20"/>
              <w:ind w:left="20"/>
              <w:jc w:val="both"/>
            </w:pPr>
            <w:r>
              <w:rPr>
                <w:rFonts w:ascii="Times New Roman"/>
                <w:b w:val="false"/>
                <w:i w:val="false"/>
                <w:color w:val="000000"/>
                <w:sz w:val="20"/>
              </w:rPr>
              <w:t>
5210-2-008 - 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жіберілген өнімнің қозғалысы туралы ақпаратты компьютерлік есепке алуды, бақылауды және өңдеуді, оның ішінде төлемді кейінге қалдыра отырып, консигнация мен сатуға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1740"/>
          <w:p>
            <w:pPr>
              <w:spacing w:after="20"/>
              <w:ind w:left="20"/>
              <w:jc w:val="both"/>
            </w:pPr>
            <w:r>
              <w:rPr>
                <w:rFonts w:ascii="Times New Roman"/>
                <w:b w:val="false"/>
                <w:i w:val="false"/>
                <w:color w:val="000000"/>
                <w:sz w:val="20"/>
              </w:rPr>
              <w:t>
1. Тауарларды қабылдау және сатуға дайындау</w:t>
            </w:r>
          </w:p>
          <w:bookmarkEnd w:id="1740"/>
          <w:p>
            <w:pPr>
              <w:spacing w:after="20"/>
              <w:ind w:left="20"/>
              <w:jc w:val="both"/>
            </w:pPr>
            <w:r>
              <w:rPr>
                <w:rFonts w:ascii="Times New Roman"/>
                <w:b w:val="false"/>
                <w:i w:val="false"/>
                <w:color w:val="000000"/>
                <w:sz w:val="20"/>
              </w:rPr>
              <w:t>
2. Сату және сатып алушыларға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сақтау және түгендеу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1741"/>
          <w:p>
            <w:pPr>
              <w:spacing w:after="20"/>
              <w:ind w:left="20"/>
              <w:jc w:val="both"/>
            </w:pPr>
            <w:r>
              <w:rPr>
                <w:rFonts w:ascii="Times New Roman"/>
                <w:b w:val="false"/>
                <w:i w:val="false"/>
                <w:color w:val="000000"/>
                <w:sz w:val="20"/>
              </w:rPr>
              <w:t>
1-еңбек функциясы:</w:t>
            </w:r>
          </w:p>
          <w:bookmarkEnd w:id="1741"/>
          <w:p>
            <w:pPr>
              <w:spacing w:after="20"/>
              <w:ind w:left="20"/>
              <w:jc w:val="both"/>
            </w:pPr>
            <w:r>
              <w:rPr>
                <w:rFonts w:ascii="Times New Roman"/>
                <w:b w:val="false"/>
                <w:i w:val="false"/>
                <w:color w:val="000000"/>
                <w:sz w:val="20"/>
              </w:rPr>
              <w:t>
Тауарларды қабылдау және сатуға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1742"/>
          <w:p>
            <w:pPr>
              <w:spacing w:after="20"/>
              <w:ind w:left="20"/>
              <w:jc w:val="both"/>
            </w:pPr>
            <w:r>
              <w:rPr>
                <w:rFonts w:ascii="Times New Roman"/>
                <w:b w:val="false"/>
                <w:i w:val="false"/>
                <w:color w:val="000000"/>
                <w:sz w:val="20"/>
              </w:rPr>
              <w:t>
1-дағды:</w:t>
            </w:r>
          </w:p>
          <w:bookmarkEnd w:id="1742"/>
          <w:p>
            <w:pPr>
              <w:spacing w:after="20"/>
              <w:ind w:left="20"/>
              <w:jc w:val="both"/>
            </w:pPr>
            <w:r>
              <w:rPr>
                <w:rFonts w:ascii="Times New Roman"/>
                <w:b w:val="false"/>
                <w:i w:val="false"/>
                <w:color w:val="000000"/>
                <w:sz w:val="20"/>
              </w:rPr>
              <w:t>
Тауарларды қабылдау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743"/>
          <w:p>
            <w:pPr>
              <w:spacing w:after="20"/>
              <w:ind w:left="20"/>
              <w:jc w:val="both"/>
            </w:pPr>
            <w:r>
              <w:rPr>
                <w:rFonts w:ascii="Times New Roman"/>
                <w:b w:val="false"/>
                <w:i w:val="false"/>
                <w:color w:val="000000"/>
                <w:sz w:val="20"/>
              </w:rPr>
              <w:t>
Машықтар:</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Тауарды саны мен сыртқы түріне қарай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және жарамдылық мерзімін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Тауарды тауарқұжатпен (накладноймен)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Сапасы мен сақтау шарттарына таңдамалы тексеріс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Сәйкессіздіктер анықталған жағдайда актілерді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барысында өлшеу жабдықтарын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Қабылдау ережелерінің сақталуын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Тауарды тасымалдау және сақтау шарттарын тексеру. </w:t>
            </w:r>
          </w:p>
          <w:p>
            <w:pPr>
              <w:spacing w:after="20"/>
              <w:ind w:left="20"/>
              <w:jc w:val="both"/>
            </w:pPr>
            <w:r>
              <w:rPr>
                <w:rFonts w:ascii="Times New Roman"/>
                <w:b w:val="false"/>
                <w:i w:val="false"/>
                <w:color w:val="000000"/>
                <w:sz w:val="20"/>
              </w:rPr>
              <w:t xml:space="preserve">
3. Түгендеуге (инвентаризацияға) қатысуды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1744"/>
          <w:p>
            <w:pPr>
              <w:spacing w:after="20"/>
              <w:ind w:left="20"/>
              <w:jc w:val="both"/>
            </w:pPr>
            <w:r>
              <w:rPr>
                <w:rFonts w:ascii="Times New Roman"/>
                <w:b w:val="false"/>
                <w:i w:val="false"/>
                <w:color w:val="000000"/>
                <w:sz w:val="20"/>
              </w:rPr>
              <w:t>
Білімдер: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тауарларының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 бойынша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Жарамдылық мерзімдері және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 есебінің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Бұрмаланғыш (тез бұзылатын) тауарларды сақтау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Өлшеу құралдарының түрлері және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Тауарларды қабылдау бойынша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Тауарға ілеспе құжаттаманы рәсімдеу ережелері. </w:t>
            </w:r>
          </w:p>
          <w:p>
            <w:pPr>
              <w:spacing w:after="20"/>
              <w:ind w:left="20"/>
              <w:jc w:val="both"/>
            </w:pPr>
            <w:r>
              <w:rPr>
                <w:rFonts w:ascii="Times New Roman"/>
                <w:b w:val="false"/>
                <w:i w:val="false"/>
                <w:color w:val="000000"/>
                <w:sz w:val="20"/>
              </w:rPr>
              <w:t xml:space="preserve">
3. Түгендеуді (инвентаризацияны) жүргізу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1745"/>
          <w:p>
            <w:pPr>
              <w:spacing w:after="20"/>
              <w:ind w:left="20"/>
              <w:jc w:val="both"/>
            </w:pPr>
            <w:r>
              <w:rPr>
                <w:rFonts w:ascii="Times New Roman"/>
                <w:b w:val="false"/>
                <w:i w:val="false"/>
                <w:color w:val="000000"/>
                <w:sz w:val="20"/>
              </w:rPr>
              <w:t>
2-дағды:</w:t>
            </w:r>
          </w:p>
          <w:bookmarkEnd w:id="1745"/>
          <w:p>
            <w:pPr>
              <w:spacing w:after="20"/>
              <w:ind w:left="20"/>
              <w:jc w:val="both"/>
            </w:pPr>
            <w:r>
              <w:rPr>
                <w:rFonts w:ascii="Times New Roman"/>
                <w:b w:val="false"/>
                <w:i w:val="false"/>
                <w:color w:val="000000"/>
                <w:sz w:val="20"/>
              </w:rPr>
              <w:t>
Тауарларды 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1746"/>
          <w:p>
            <w:pPr>
              <w:spacing w:after="20"/>
              <w:ind w:left="20"/>
              <w:jc w:val="both"/>
            </w:pPr>
            <w:r>
              <w:rPr>
                <w:rFonts w:ascii="Times New Roman"/>
                <w:b w:val="false"/>
                <w:i w:val="false"/>
                <w:color w:val="000000"/>
                <w:sz w:val="20"/>
              </w:rPr>
              <w:t>
Машықтар:</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Тауарларды қаптамасынан шығару және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шешіп,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Қайта пайдалануға арналған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Сөреге қоймас бұрын тауарлардың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және баға жапсырмаларын жапсыру.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Витриналарды және сөрелерді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Сауда залында тауарларды дайындау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Таңбалаудың дұрыстығын бақылау. </w:t>
            </w:r>
          </w:p>
          <w:p>
            <w:pPr>
              <w:spacing w:after="20"/>
              <w:ind w:left="20"/>
              <w:jc w:val="both"/>
            </w:pPr>
            <w:r>
              <w:rPr>
                <w:rFonts w:ascii="Times New Roman"/>
                <w:b w:val="false"/>
                <w:i w:val="false"/>
                <w:color w:val="000000"/>
                <w:sz w:val="20"/>
              </w:rPr>
              <w:t xml:space="preserve">
3. Дайындау барысында кіші персоналға басшылық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747"/>
          <w:p>
            <w:pPr>
              <w:spacing w:after="20"/>
              <w:ind w:left="20"/>
              <w:jc w:val="both"/>
            </w:pPr>
            <w:r>
              <w:rPr>
                <w:rFonts w:ascii="Times New Roman"/>
                <w:b w:val="false"/>
                <w:i w:val="false"/>
                <w:color w:val="000000"/>
                <w:sz w:val="20"/>
              </w:rPr>
              <w:t>
Білімдер: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Тауарды сұрыптау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Азық-түлік тауарларымен жұмыс істеудегі санитариялық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 және баға жапсырмаларының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Жайғастыру нормалары және тауар көршілестігі.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Сауда жабдықтарының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Тауарларды сатуға дайындауды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Дайындау кезіндегі еңбек қауіпсіздігі талаптары. </w:t>
            </w:r>
          </w:p>
          <w:p>
            <w:pPr>
              <w:spacing w:after="20"/>
              <w:ind w:left="20"/>
              <w:jc w:val="both"/>
            </w:pPr>
            <w:r>
              <w:rPr>
                <w:rFonts w:ascii="Times New Roman"/>
                <w:b w:val="false"/>
                <w:i w:val="false"/>
                <w:color w:val="000000"/>
                <w:sz w:val="20"/>
              </w:rPr>
              <w:t xml:space="preserve">
3. Қайтарымды ыдыспен жұмыс істеу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1748"/>
          <w:p>
            <w:pPr>
              <w:spacing w:after="20"/>
              <w:ind w:left="20"/>
              <w:jc w:val="both"/>
            </w:pPr>
            <w:r>
              <w:rPr>
                <w:rFonts w:ascii="Times New Roman"/>
                <w:b w:val="false"/>
                <w:i w:val="false"/>
                <w:color w:val="000000"/>
                <w:sz w:val="20"/>
              </w:rPr>
              <w:t>
2-еңбек функциясы:</w:t>
            </w:r>
          </w:p>
          <w:bookmarkEnd w:id="1748"/>
          <w:p>
            <w:pPr>
              <w:spacing w:after="20"/>
              <w:ind w:left="20"/>
              <w:jc w:val="both"/>
            </w:pPr>
            <w:r>
              <w:rPr>
                <w:rFonts w:ascii="Times New Roman"/>
                <w:b w:val="false"/>
                <w:i w:val="false"/>
                <w:color w:val="000000"/>
                <w:sz w:val="20"/>
              </w:rPr>
              <w:t>
Сату және сатып алушыларға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1749"/>
          <w:p>
            <w:pPr>
              <w:spacing w:after="20"/>
              <w:ind w:left="20"/>
              <w:jc w:val="both"/>
            </w:pPr>
            <w:r>
              <w:rPr>
                <w:rFonts w:ascii="Times New Roman"/>
                <w:b w:val="false"/>
                <w:i w:val="false"/>
                <w:color w:val="000000"/>
                <w:sz w:val="20"/>
              </w:rPr>
              <w:t>
1-дағды:</w:t>
            </w:r>
          </w:p>
          <w:bookmarkEnd w:id="1749"/>
          <w:p>
            <w:pPr>
              <w:spacing w:after="20"/>
              <w:ind w:left="20"/>
              <w:jc w:val="both"/>
            </w:pPr>
            <w:r>
              <w:rPr>
                <w:rFonts w:ascii="Times New Roman"/>
                <w:b w:val="false"/>
                <w:i w:val="false"/>
                <w:color w:val="000000"/>
                <w:sz w:val="20"/>
              </w:rPr>
              <w:t>
Сатып алушыларға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Сатып алушыларға бағалар туралы ақпарат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Тауардың орналасқан жерін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Өлшеу және қаптау ережелерін түсіндіру.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Тауарлардың қасиеттері мен сақтау мерзімдері туралы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Сатып алушының сұранысына сәйкес тауарларды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Жаңалықтар туралы мәлімет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Ассортимент пен сапа бойынша кеңестер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Сатып алушылармен туындайтын жанжалдық жағдайларды шешу. </w:t>
            </w:r>
          </w:p>
          <w:p>
            <w:pPr>
              <w:spacing w:after="20"/>
              <w:ind w:left="20"/>
              <w:jc w:val="both"/>
            </w:pPr>
            <w:r>
              <w:rPr>
                <w:rFonts w:ascii="Times New Roman"/>
                <w:b w:val="false"/>
                <w:i w:val="false"/>
                <w:color w:val="000000"/>
                <w:sz w:val="20"/>
              </w:rPr>
              <w:t xml:space="preserve">
3. Жарнамалық акциялар мен дәм татуларды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1751"/>
          <w:p>
            <w:pPr>
              <w:spacing w:after="20"/>
              <w:ind w:left="20"/>
              <w:jc w:val="both"/>
            </w:pPr>
            <w:r>
              <w:rPr>
                <w:rFonts w:ascii="Times New Roman"/>
                <w:b w:val="false"/>
                <w:i w:val="false"/>
                <w:color w:val="000000"/>
                <w:sz w:val="20"/>
              </w:rPr>
              <w:t>
Білімдер: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Дүкен ассортименті.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Клиенттермен қарым-қатынастың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Азық-түлік тауарларын сату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тауарлардың тағамдық құндылығы.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мерзімдері мен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Қарым-қатынас психологиясының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Сату технологиясы және мерчендайзинг.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Сендіру әдістері және қарсылықпен жұмыс істеу. </w:t>
            </w:r>
          </w:p>
          <w:p>
            <w:pPr>
              <w:spacing w:after="20"/>
              <w:ind w:left="20"/>
              <w:jc w:val="both"/>
            </w:pPr>
            <w:r>
              <w:rPr>
                <w:rFonts w:ascii="Times New Roman"/>
                <w:b w:val="false"/>
                <w:i w:val="false"/>
                <w:color w:val="000000"/>
                <w:sz w:val="20"/>
              </w:rPr>
              <w:t xml:space="preserve">
3. Бөлшек саудадағы маркетингтің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1752"/>
          <w:p>
            <w:pPr>
              <w:spacing w:after="20"/>
              <w:ind w:left="20"/>
              <w:jc w:val="both"/>
            </w:pPr>
            <w:r>
              <w:rPr>
                <w:rFonts w:ascii="Times New Roman"/>
                <w:b w:val="false"/>
                <w:i w:val="false"/>
                <w:color w:val="000000"/>
                <w:sz w:val="20"/>
              </w:rPr>
              <w:t>
2-дағды:</w:t>
            </w:r>
          </w:p>
          <w:bookmarkEnd w:id="1752"/>
          <w:p>
            <w:pPr>
              <w:spacing w:after="20"/>
              <w:ind w:left="20"/>
              <w:jc w:val="both"/>
            </w:pPr>
            <w:r>
              <w:rPr>
                <w:rFonts w:ascii="Times New Roman"/>
                <w:b w:val="false"/>
                <w:i w:val="false"/>
                <w:color w:val="000000"/>
                <w:sz w:val="20"/>
              </w:rPr>
              <w:t>
Сатуды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Тауарды өлшеп,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Тауарды касса арқылы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Сатып алушымен есеп айырысу.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Терминалдармен және банк карталарымен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Қайтарулар мен айырбастауларды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Кассалық тәртіпті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Касса мен терминалдардың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Кассаны есеппен салыстырып тексеру. </w:t>
            </w:r>
          </w:p>
          <w:p>
            <w:pPr>
              <w:spacing w:after="20"/>
              <w:ind w:left="20"/>
              <w:jc w:val="both"/>
            </w:pPr>
            <w:r>
              <w:rPr>
                <w:rFonts w:ascii="Times New Roman"/>
                <w:b w:val="false"/>
                <w:i w:val="false"/>
                <w:color w:val="000000"/>
                <w:sz w:val="20"/>
              </w:rPr>
              <w:t xml:space="preserve">
3. Кассирлердің жұмысын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754"/>
          <w:p>
            <w:pPr>
              <w:spacing w:after="20"/>
              <w:ind w:left="20"/>
              <w:jc w:val="both"/>
            </w:pPr>
            <w:r>
              <w:rPr>
                <w:rFonts w:ascii="Times New Roman"/>
                <w:b w:val="false"/>
                <w:i w:val="false"/>
                <w:color w:val="000000"/>
                <w:sz w:val="20"/>
              </w:rPr>
              <w:t>
Білімдер: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Кассалық операциялар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Арифметикалық есептеулердің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Төлем жүйелерімен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Қайтаруды рәсімдеу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Кассалық тәртіптің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Кассирдің жұмыс нұсқаулығы.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Халықпен есеп айырысу жөніндегі нормативтік актілер. </w:t>
            </w:r>
          </w:p>
          <w:p>
            <w:pPr>
              <w:spacing w:after="20"/>
              <w:ind w:left="20"/>
              <w:jc w:val="both"/>
            </w:pPr>
            <w:r>
              <w:rPr>
                <w:rFonts w:ascii="Times New Roman"/>
                <w:b w:val="false"/>
                <w:i w:val="false"/>
                <w:color w:val="000000"/>
                <w:sz w:val="20"/>
              </w:rPr>
              <w:t xml:space="preserve">
3. Кассалық есептілікті жүргізу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755"/>
          <w:p>
            <w:pPr>
              <w:spacing w:after="20"/>
              <w:ind w:left="20"/>
              <w:jc w:val="both"/>
            </w:pPr>
            <w:r>
              <w:rPr>
                <w:rFonts w:ascii="Times New Roman"/>
                <w:b w:val="false"/>
                <w:i w:val="false"/>
                <w:color w:val="000000"/>
                <w:sz w:val="20"/>
              </w:rPr>
              <w:t>
1-қосымша еңбек функциясы:</w:t>
            </w:r>
          </w:p>
          <w:bookmarkEnd w:id="1755"/>
          <w:p>
            <w:pPr>
              <w:spacing w:after="20"/>
              <w:ind w:left="20"/>
              <w:jc w:val="both"/>
            </w:pPr>
            <w:r>
              <w:rPr>
                <w:rFonts w:ascii="Times New Roman"/>
                <w:b w:val="false"/>
                <w:i w:val="false"/>
                <w:color w:val="000000"/>
                <w:sz w:val="20"/>
              </w:rPr>
              <w:t>
Тауарларды сақтау және түгендеу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1756"/>
          <w:p>
            <w:pPr>
              <w:spacing w:after="20"/>
              <w:ind w:left="20"/>
              <w:jc w:val="both"/>
            </w:pPr>
            <w:r>
              <w:rPr>
                <w:rFonts w:ascii="Times New Roman"/>
                <w:b w:val="false"/>
                <w:i w:val="false"/>
                <w:color w:val="000000"/>
                <w:sz w:val="20"/>
              </w:rPr>
              <w:t>
1-дағды:</w:t>
            </w:r>
          </w:p>
          <w:bookmarkEnd w:id="1756"/>
          <w:p>
            <w:pPr>
              <w:spacing w:after="20"/>
              <w:ind w:left="20"/>
              <w:jc w:val="both"/>
            </w:pPr>
            <w:r>
              <w:rPr>
                <w:rFonts w:ascii="Times New Roman"/>
                <w:b w:val="false"/>
                <w:i w:val="false"/>
                <w:color w:val="000000"/>
                <w:sz w:val="20"/>
              </w:rPr>
              <w:t>
Есеп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1757"/>
          <w:p>
            <w:pPr>
              <w:spacing w:after="20"/>
              <w:ind w:left="20"/>
              <w:jc w:val="both"/>
            </w:pPr>
            <w:r>
              <w:rPr>
                <w:rFonts w:ascii="Times New Roman"/>
                <w:b w:val="false"/>
                <w:i w:val="false"/>
                <w:color w:val="000000"/>
                <w:sz w:val="20"/>
              </w:rPr>
              <w:t>
Машықтар:</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Тауардың келіп түсуі туралы деректерді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Сөрелердегі санын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Дефицит туралы басшыға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Есепке алу журналдарын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Мәліметтерді компьютерлік жүйеге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есептерді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жүйелерде есеп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Сатылымдар бойынша талдамалық есептерді қалыптастыру. </w:t>
            </w:r>
          </w:p>
          <w:p>
            <w:pPr>
              <w:spacing w:after="20"/>
              <w:ind w:left="20"/>
              <w:jc w:val="both"/>
            </w:pPr>
            <w:r>
              <w:rPr>
                <w:rFonts w:ascii="Times New Roman"/>
                <w:b w:val="false"/>
                <w:i w:val="false"/>
                <w:color w:val="000000"/>
                <w:sz w:val="20"/>
              </w:rPr>
              <w:t xml:space="preserve">
3. Тауар қозғалысын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1758"/>
          <w:p>
            <w:pPr>
              <w:spacing w:after="20"/>
              <w:ind w:left="20"/>
              <w:jc w:val="both"/>
            </w:pPr>
            <w:r>
              <w:rPr>
                <w:rFonts w:ascii="Times New Roman"/>
                <w:b w:val="false"/>
                <w:i w:val="false"/>
                <w:color w:val="000000"/>
                <w:sz w:val="20"/>
              </w:rPr>
              <w:t>
Білімдер:</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Есепке алу мен санаудың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 құжаттарының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Жазбаларды рәсімдеу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құжаттамасының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ДК-де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Есептілікті жасау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Саудадағы бухгалтерлік есептің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Сауда бағдарламаларымен жұмыс (1С және т.б.). </w:t>
            </w:r>
          </w:p>
          <w:p>
            <w:pPr>
              <w:spacing w:after="20"/>
              <w:ind w:left="20"/>
              <w:jc w:val="both"/>
            </w:pPr>
            <w:r>
              <w:rPr>
                <w:rFonts w:ascii="Times New Roman"/>
                <w:b w:val="false"/>
                <w:i w:val="false"/>
                <w:color w:val="000000"/>
                <w:sz w:val="20"/>
              </w:rPr>
              <w:t xml:space="preserve">
3. Тауар айналымын талдау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1759"/>
          <w:p>
            <w:pPr>
              <w:spacing w:after="20"/>
              <w:ind w:left="20"/>
              <w:jc w:val="both"/>
            </w:pPr>
            <w:r>
              <w:rPr>
                <w:rFonts w:ascii="Times New Roman"/>
                <w:b w:val="false"/>
                <w:i w:val="false"/>
                <w:color w:val="000000"/>
                <w:sz w:val="20"/>
              </w:rPr>
              <w:t>
2-дағды:</w:t>
            </w:r>
          </w:p>
          <w:bookmarkEnd w:id="1759"/>
          <w:p>
            <w:pPr>
              <w:spacing w:after="20"/>
              <w:ind w:left="20"/>
              <w:jc w:val="both"/>
            </w:pPr>
            <w:r>
              <w:rPr>
                <w:rFonts w:ascii="Times New Roman"/>
                <w:b w:val="false"/>
                <w:i w:val="false"/>
                <w:color w:val="000000"/>
                <w:sz w:val="20"/>
              </w:rPr>
              <w:t>
Тауарларды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1760"/>
          <w:p>
            <w:pPr>
              <w:spacing w:after="20"/>
              <w:ind w:left="20"/>
              <w:jc w:val="both"/>
            </w:pPr>
            <w:r>
              <w:rPr>
                <w:rFonts w:ascii="Times New Roman"/>
                <w:b w:val="false"/>
                <w:i w:val="false"/>
                <w:color w:val="000000"/>
                <w:sz w:val="20"/>
              </w:rPr>
              <w:t>
Машықтар: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Тауарларды нормаларға сәйкес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Тауарлардың көршілестік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Жарамдылық мерзімін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 шарттарын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Жарамдылық мерзімі өтіп бара жатқан тауарларды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Тауарларды қосалқы бөлмелерге тасымалдау.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Қоймада және залда сақтауды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Кіші персоналдың жұмысын бақылау. </w:t>
            </w:r>
          </w:p>
          <w:p>
            <w:pPr>
              <w:spacing w:after="20"/>
              <w:ind w:left="20"/>
              <w:jc w:val="both"/>
            </w:pPr>
            <w:r>
              <w:rPr>
                <w:rFonts w:ascii="Times New Roman"/>
                <w:b w:val="false"/>
                <w:i w:val="false"/>
                <w:color w:val="000000"/>
                <w:sz w:val="20"/>
              </w:rPr>
              <w:t xml:space="preserve">
3. Қоймада түгендеу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761"/>
          <w:p>
            <w:pPr>
              <w:spacing w:after="20"/>
              <w:ind w:left="20"/>
              <w:jc w:val="both"/>
            </w:pPr>
            <w:r>
              <w:rPr>
                <w:rFonts w:ascii="Times New Roman"/>
                <w:b w:val="false"/>
                <w:i w:val="false"/>
                <w:color w:val="000000"/>
                <w:sz w:val="20"/>
              </w:rPr>
              <w:t>
Білімдер: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тауарларының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Тез бұзылатын өнімдерді сақтау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Қоймада сақтаудың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Жарамдылық мерзімін ұзарту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Тауарды тасымалдау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 шаруашылығын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кезіндегі еңбек қауіпсіздігі жөніндегі нұсқаулықтар. </w:t>
            </w:r>
          </w:p>
          <w:p>
            <w:pPr>
              <w:spacing w:after="20"/>
              <w:ind w:left="20"/>
              <w:jc w:val="both"/>
            </w:pPr>
            <w:r>
              <w:rPr>
                <w:rFonts w:ascii="Times New Roman"/>
                <w:b w:val="false"/>
                <w:i w:val="false"/>
                <w:color w:val="000000"/>
                <w:sz w:val="20"/>
              </w:rPr>
              <w:t xml:space="preserve">
3. Түгендеуді жүргізу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762"/>
          <w:p>
            <w:pPr>
              <w:spacing w:after="20"/>
              <w:ind w:left="20"/>
              <w:jc w:val="both"/>
            </w:pPr>
            <w:r>
              <w:rPr>
                <w:rFonts w:ascii="Times New Roman"/>
                <w:b w:val="false"/>
                <w:i w:val="false"/>
                <w:color w:val="000000"/>
                <w:sz w:val="20"/>
              </w:rPr>
              <w:t>
Бейімділік</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Үнемді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супервайзерлері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бастығының орынбасары (өнімнің маркетингі және өткізуі жөніндегі)"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(өнімнің маркетингі және өткізуі жөніндегі)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176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763"/>
          <w:p>
            <w:pPr>
              <w:spacing w:after="20"/>
              <w:ind w:left="20"/>
              <w:jc w:val="both"/>
            </w:pPr>
            <w:r>
              <w:rPr>
                <w:rFonts w:ascii="Times New Roman"/>
                <w:b w:val="false"/>
                <w:i w:val="false"/>
                <w:color w:val="000000"/>
                <w:sz w:val="20"/>
              </w:rPr>
              <w:t xml:space="preserve">
38-параграф. Жоба менеджері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1764"/>
          <w:p>
            <w:pPr>
              <w:spacing w:after="20"/>
              <w:ind w:left="20"/>
              <w:jc w:val="both"/>
            </w:pPr>
            <w:r>
              <w:rPr>
                <w:rFonts w:ascii="Times New Roman"/>
                <w:b w:val="false"/>
                <w:i w:val="false"/>
                <w:color w:val="000000"/>
                <w:sz w:val="20"/>
              </w:rPr>
              <w:t>
Білім деңгейі:</w:t>
            </w:r>
          </w:p>
          <w:bookmarkEnd w:id="176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1765"/>
          <w:p>
            <w:pPr>
              <w:spacing w:after="20"/>
              <w:ind w:left="20"/>
              <w:jc w:val="both"/>
            </w:pPr>
            <w:r>
              <w:rPr>
                <w:rFonts w:ascii="Times New Roman"/>
                <w:b w:val="false"/>
                <w:i w:val="false"/>
                <w:color w:val="000000"/>
                <w:sz w:val="20"/>
              </w:rPr>
              <w:t>
Мамандық:</w:t>
            </w:r>
          </w:p>
          <w:bookmarkEnd w:id="1765"/>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766"/>
          <w:p>
            <w:pPr>
              <w:spacing w:after="20"/>
              <w:ind w:left="20"/>
              <w:jc w:val="both"/>
            </w:pPr>
            <w:r>
              <w:rPr>
                <w:rFonts w:ascii="Times New Roman"/>
                <w:b w:val="false"/>
                <w:i w:val="false"/>
                <w:color w:val="000000"/>
                <w:sz w:val="20"/>
              </w:rPr>
              <w:t>
Біліктілік:</w:t>
            </w:r>
          </w:p>
          <w:bookmarkEnd w:id="17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767"/>
          <w:p>
            <w:pPr>
              <w:spacing w:after="20"/>
              <w:ind w:left="20"/>
              <w:jc w:val="both"/>
            </w:pPr>
            <w:r>
              <w:rPr>
                <w:rFonts w:ascii="Times New Roman"/>
                <w:b w:val="false"/>
                <w:i w:val="false"/>
                <w:color w:val="000000"/>
                <w:sz w:val="20"/>
              </w:rPr>
              <w:t>
Білім деңгейі:</w:t>
            </w:r>
          </w:p>
          <w:bookmarkEnd w:id="176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1768"/>
          <w:p>
            <w:pPr>
              <w:spacing w:after="20"/>
              <w:ind w:left="20"/>
              <w:jc w:val="both"/>
            </w:pPr>
            <w:r>
              <w:rPr>
                <w:rFonts w:ascii="Times New Roman"/>
                <w:b w:val="false"/>
                <w:i w:val="false"/>
                <w:color w:val="000000"/>
                <w:sz w:val="20"/>
              </w:rPr>
              <w:t>
Мамандық:</w:t>
            </w:r>
          </w:p>
          <w:bookmarkEnd w:id="17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769"/>
          <w:p>
            <w:pPr>
              <w:spacing w:after="20"/>
              <w:ind w:left="20"/>
              <w:jc w:val="both"/>
            </w:pPr>
            <w:r>
              <w:rPr>
                <w:rFonts w:ascii="Times New Roman"/>
                <w:b w:val="false"/>
                <w:i w:val="false"/>
                <w:color w:val="000000"/>
                <w:sz w:val="20"/>
              </w:rPr>
              <w:t>
Біліктілік:</w:t>
            </w:r>
          </w:p>
          <w:bookmarkEnd w:id="17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бөлімінің жұмысын ұйымдастыру, үйлестіру және бақылау, ұйымның өнімдерін таратуды дамыту және кеңейту арқылы сатуды үнемі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770"/>
          <w:p>
            <w:pPr>
              <w:spacing w:after="20"/>
              <w:ind w:left="20"/>
              <w:jc w:val="both"/>
            </w:pPr>
            <w:r>
              <w:rPr>
                <w:rFonts w:ascii="Times New Roman"/>
                <w:b w:val="false"/>
                <w:i w:val="false"/>
                <w:color w:val="000000"/>
                <w:sz w:val="20"/>
              </w:rPr>
              <w:t xml:space="preserve">
1. Бөлім қызметкерлерінің ағымдағы қызметін басқару өнімді сату </w:t>
            </w:r>
          </w:p>
          <w:bookmarkEnd w:id="1770"/>
          <w:p>
            <w:pPr>
              <w:spacing w:after="20"/>
              <w:ind w:left="20"/>
              <w:jc w:val="both"/>
            </w:pPr>
            <w:r>
              <w:rPr>
                <w:rFonts w:ascii="Times New Roman"/>
                <w:b w:val="false"/>
                <w:i w:val="false"/>
                <w:color w:val="000000"/>
                <w:sz w:val="20"/>
              </w:rPr>
              <w:t>
2. Ақпаратты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771"/>
          <w:p>
            <w:pPr>
              <w:spacing w:after="20"/>
              <w:ind w:left="20"/>
              <w:jc w:val="both"/>
            </w:pPr>
            <w:r>
              <w:rPr>
                <w:rFonts w:ascii="Times New Roman"/>
                <w:b w:val="false"/>
                <w:i w:val="false"/>
                <w:color w:val="000000"/>
                <w:sz w:val="20"/>
              </w:rPr>
              <w:t>
1-еңбек функциясы:</w:t>
            </w:r>
          </w:p>
          <w:bookmarkEnd w:id="1771"/>
          <w:p>
            <w:pPr>
              <w:spacing w:after="20"/>
              <w:ind w:left="20"/>
              <w:jc w:val="both"/>
            </w:pPr>
            <w:r>
              <w:rPr>
                <w:rFonts w:ascii="Times New Roman"/>
                <w:b w:val="false"/>
                <w:i w:val="false"/>
                <w:color w:val="000000"/>
                <w:sz w:val="20"/>
              </w:rPr>
              <w:t xml:space="preserve">
Бөлім қызметкерлерінің ағымдағы қызметін басқару өнімді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772"/>
          <w:p>
            <w:pPr>
              <w:spacing w:after="20"/>
              <w:ind w:left="20"/>
              <w:jc w:val="both"/>
            </w:pPr>
            <w:r>
              <w:rPr>
                <w:rFonts w:ascii="Times New Roman"/>
                <w:b w:val="false"/>
                <w:i w:val="false"/>
                <w:color w:val="000000"/>
                <w:sz w:val="20"/>
              </w:rPr>
              <w:t>
1-дағды:</w:t>
            </w:r>
          </w:p>
          <w:bookmarkEnd w:id="1772"/>
          <w:p>
            <w:pPr>
              <w:spacing w:after="20"/>
              <w:ind w:left="20"/>
              <w:jc w:val="both"/>
            </w:pPr>
            <w:r>
              <w:rPr>
                <w:rFonts w:ascii="Times New Roman"/>
                <w:b w:val="false"/>
                <w:i w:val="false"/>
                <w:color w:val="000000"/>
                <w:sz w:val="20"/>
              </w:rPr>
              <w:t>
Қақтығыстарды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1773"/>
          <w:p>
            <w:pPr>
              <w:spacing w:after="20"/>
              <w:ind w:left="20"/>
              <w:jc w:val="both"/>
            </w:pPr>
            <w:r>
              <w:rPr>
                <w:rFonts w:ascii="Times New Roman"/>
                <w:b w:val="false"/>
                <w:i w:val="false"/>
                <w:color w:val="000000"/>
                <w:sz w:val="20"/>
              </w:rPr>
              <w:t>
Машықтар: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Ұжымдағы жанжалдық жағдайларды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азық-түлік өнімдерін сату барысында туындайтын жанжалдық жағдайларды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Клиенттермен және әріптестермен өзара іс-қимылды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және тұлғааралық коммуникацияны басқару, жиналыстар өткізу; </w:t>
            </w:r>
          </w:p>
          <w:p>
            <w:pPr>
              <w:spacing w:after="20"/>
              <w:ind w:left="20"/>
              <w:jc w:val="both"/>
            </w:pPr>
            <w:r>
              <w:rPr>
                <w:rFonts w:ascii="Times New Roman"/>
                <w:b w:val="false"/>
                <w:i w:val="false"/>
                <w:color w:val="000000"/>
                <w:sz w:val="20"/>
              </w:rPr>
              <w:t xml:space="preserve">
5. Келіссөздер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1774"/>
          <w:p>
            <w:pPr>
              <w:spacing w:after="20"/>
              <w:ind w:left="20"/>
              <w:jc w:val="both"/>
            </w:pPr>
            <w:r>
              <w:rPr>
                <w:rFonts w:ascii="Times New Roman"/>
                <w:b w:val="false"/>
                <w:i w:val="false"/>
                <w:color w:val="000000"/>
                <w:sz w:val="20"/>
              </w:rPr>
              <w:t>
Білімдер: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Тұлғааралық және іскерлік қарым-қатынас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Келіссөздер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Қақтығыстану; </w:t>
            </w:r>
          </w:p>
          <w:p>
            <w:pPr>
              <w:spacing w:after="20"/>
              <w:ind w:left="20"/>
              <w:jc w:val="both"/>
            </w:pPr>
            <w:r>
              <w:rPr>
                <w:rFonts w:ascii="Times New Roman"/>
                <w:b w:val="false"/>
                <w:i w:val="false"/>
                <w:color w:val="000000"/>
                <w:sz w:val="20"/>
              </w:rPr>
              <w:t xml:space="preserve">
4. Корпоративтік этика.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775"/>
          <w:p>
            <w:pPr>
              <w:spacing w:after="20"/>
              <w:ind w:left="20"/>
              <w:jc w:val="both"/>
            </w:pPr>
            <w:r>
              <w:rPr>
                <w:rFonts w:ascii="Times New Roman"/>
                <w:b w:val="false"/>
                <w:i w:val="false"/>
                <w:color w:val="000000"/>
                <w:sz w:val="20"/>
              </w:rPr>
              <w:t>
2-дағды:</w:t>
            </w:r>
          </w:p>
          <w:bookmarkEnd w:id="1775"/>
          <w:p>
            <w:pPr>
              <w:spacing w:after="20"/>
              <w:ind w:left="20"/>
              <w:jc w:val="both"/>
            </w:pPr>
            <w:r>
              <w:rPr>
                <w:rFonts w:ascii="Times New Roman"/>
                <w:b w:val="false"/>
                <w:i w:val="false"/>
                <w:color w:val="000000"/>
                <w:sz w:val="20"/>
              </w:rPr>
              <w:t>
Өнім өткізу бөлімі қызметкерлерінің қызметін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1776"/>
          <w:p>
            <w:pPr>
              <w:spacing w:after="20"/>
              <w:ind w:left="20"/>
              <w:jc w:val="both"/>
            </w:pPr>
            <w:r>
              <w:rPr>
                <w:rFonts w:ascii="Times New Roman"/>
                <w:b w:val="false"/>
                <w:i w:val="false"/>
                <w:color w:val="000000"/>
                <w:sz w:val="20"/>
              </w:rPr>
              <w:t>
Машықтар: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Материалдық ресурстарға және персоналға ағымдағы қажеттілікті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азық-түлік өнімдерін өткізу бөлімі қызметкерлерінің ағымдағы қызметін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Міндеттерді бөлу және өнім өткізу бөлімі қызметкерлерінің жауапкершілік деңгейін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Өндірілген азық-түлік өнімдерін өткізу бөлімі қызметкерлерінің қызметін үйлестіру; </w:t>
            </w:r>
          </w:p>
          <w:p>
            <w:pPr>
              <w:spacing w:after="20"/>
              <w:ind w:left="20"/>
              <w:jc w:val="both"/>
            </w:pPr>
            <w:r>
              <w:rPr>
                <w:rFonts w:ascii="Times New Roman"/>
                <w:b w:val="false"/>
                <w:i w:val="false"/>
                <w:color w:val="000000"/>
                <w:sz w:val="20"/>
              </w:rPr>
              <w:t xml:space="preserve">
5. Персоналды ынталандыру, олардың мотивациясы мен адалдығын арттыру шараларын әзірлеу және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777"/>
          <w:p>
            <w:pPr>
              <w:spacing w:after="20"/>
              <w:ind w:left="20"/>
              <w:jc w:val="both"/>
            </w:pPr>
            <w:r>
              <w:rPr>
                <w:rFonts w:ascii="Times New Roman"/>
                <w:b w:val="false"/>
                <w:i w:val="false"/>
                <w:color w:val="000000"/>
                <w:sz w:val="20"/>
              </w:rPr>
              <w:t>
Білімдер: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өткізу бөліміне материалдық және еңбек ресурстарына қажеттілікті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өткізу жөніндегі кәсіпорындардың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Персоналды ынталандыру және олардың адалдығын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Сатылымдарда қолданылатын мамандандырылған компьютерлік бағдарламалар;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Персоналды басқару әдістері; </w:t>
            </w:r>
          </w:p>
          <w:p>
            <w:pPr>
              <w:spacing w:after="20"/>
              <w:ind w:left="20"/>
              <w:jc w:val="both"/>
            </w:pPr>
            <w:r>
              <w:rPr>
                <w:rFonts w:ascii="Times New Roman"/>
                <w:b w:val="false"/>
                <w:i w:val="false"/>
                <w:color w:val="000000"/>
                <w:sz w:val="20"/>
              </w:rPr>
              <w:t xml:space="preserve">
6. Шешім қабылдау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778"/>
          <w:p>
            <w:pPr>
              <w:spacing w:after="20"/>
              <w:ind w:left="20"/>
              <w:jc w:val="both"/>
            </w:pPr>
            <w:r>
              <w:rPr>
                <w:rFonts w:ascii="Times New Roman"/>
                <w:b w:val="false"/>
                <w:i w:val="false"/>
                <w:color w:val="000000"/>
                <w:sz w:val="20"/>
              </w:rPr>
              <w:t>
3-дағды:</w:t>
            </w:r>
          </w:p>
          <w:bookmarkEnd w:id="1778"/>
          <w:p>
            <w:pPr>
              <w:spacing w:after="20"/>
              <w:ind w:left="20"/>
              <w:jc w:val="both"/>
            </w:pPr>
            <w:r>
              <w:rPr>
                <w:rFonts w:ascii="Times New Roman"/>
                <w:b w:val="false"/>
                <w:i w:val="false"/>
                <w:color w:val="000000"/>
                <w:sz w:val="20"/>
              </w:rPr>
              <w:t xml:space="preserve">
Сату циклінің барлық кезеңін ұйымдастыру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779"/>
          <w:p>
            <w:pPr>
              <w:spacing w:after="20"/>
              <w:ind w:left="20"/>
              <w:jc w:val="both"/>
            </w:pPr>
            <w:r>
              <w:rPr>
                <w:rFonts w:ascii="Times New Roman"/>
                <w:b w:val="false"/>
                <w:i w:val="false"/>
                <w:color w:val="000000"/>
                <w:sz w:val="20"/>
              </w:rPr>
              <w:t>
Машықтар: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Клиенттер мен серіктестерден келіп түскен өтініштерді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Клиенттер мен серіктестерден келіп түскен өтініштерді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Өндірілген азық-түлік өнімдерін сату бойынша серіктестермен және клиенттермен шарттар жасасу.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Өндірілген азық-түлік өнімдерін сату бойынша серіктестермен және клиенттермен шарттарды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Клиенттерді қоймаға өнімнің түсуі, өнімнің жөнелтілуі (жеткізілуі) туралы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Дебиторлық берешектің бар-жоғын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Бастапқы құжаттарды рәсімдеу. </w:t>
            </w:r>
          </w:p>
          <w:p>
            <w:pPr>
              <w:spacing w:after="20"/>
              <w:ind w:left="20"/>
              <w:jc w:val="both"/>
            </w:pPr>
            <w:r>
              <w:rPr>
                <w:rFonts w:ascii="Times New Roman"/>
                <w:b w:val="false"/>
                <w:i w:val="false"/>
                <w:color w:val="000000"/>
                <w:sz w:val="20"/>
              </w:rPr>
              <w:t xml:space="preserve">
8. Өндірілген, сатылатын азық-түлік өнімдерінің жөнелтілуін (жеткізілуін)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1780"/>
          <w:p>
            <w:pPr>
              <w:spacing w:after="20"/>
              <w:ind w:left="20"/>
              <w:jc w:val="both"/>
            </w:pPr>
            <w:r>
              <w:rPr>
                <w:rFonts w:ascii="Times New Roman"/>
                <w:b w:val="false"/>
                <w:i w:val="false"/>
                <w:color w:val="000000"/>
                <w:sz w:val="20"/>
              </w:rPr>
              <w:t>
Білімдер: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Бағынышты қызметкерлердің қызметі.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Клиенттермен өзара қарым-қатынасты басқару жүйелерімен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Есептік материалдарды дайындау, өңдеу және сақтау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негіздері, бастапқы бухгалтерлік құжаттама және оны құрастыру мен ресімдеу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Тиісті компьютерлік бағдарламалар мен деректер базаларында жұмыс істеу ережелері, олардың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Компьютерлік және кеңселік жабдықтарды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Өнімнің техникалық сипаттамалары, артықшылықтары мен кемшіліктері, сақтау және өткізу мерзімдері. </w:t>
            </w:r>
          </w:p>
          <w:p>
            <w:pPr>
              <w:spacing w:after="20"/>
              <w:ind w:left="20"/>
              <w:jc w:val="both"/>
            </w:pPr>
            <w:r>
              <w:rPr>
                <w:rFonts w:ascii="Times New Roman"/>
                <w:b w:val="false"/>
                <w:i w:val="false"/>
                <w:color w:val="000000"/>
                <w:sz w:val="20"/>
              </w:rPr>
              <w:t xml:space="preserve">
8. Ұйымда қолданыстағы салалық және жергілікті нормативтік актілер.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1781"/>
          <w:p>
            <w:pPr>
              <w:spacing w:after="20"/>
              <w:ind w:left="20"/>
              <w:jc w:val="both"/>
            </w:pPr>
            <w:r>
              <w:rPr>
                <w:rFonts w:ascii="Times New Roman"/>
                <w:b w:val="false"/>
                <w:i w:val="false"/>
                <w:color w:val="000000"/>
                <w:sz w:val="20"/>
              </w:rPr>
              <w:t>
4-дағды:</w:t>
            </w:r>
          </w:p>
          <w:bookmarkEnd w:id="1781"/>
          <w:p>
            <w:pPr>
              <w:spacing w:after="20"/>
              <w:ind w:left="20"/>
              <w:jc w:val="both"/>
            </w:pPr>
            <w:r>
              <w:rPr>
                <w:rFonts w:ascii="Times New Roman"/>
                <w:b w:val="false"/>
                <w:i w:val="false"/>
                <w:color w:val="000000"/>
                <w:sz w:val="20"/>
              </w:rPr>
              <w:t>
Еңбек қауіпсіздігін қамтамасыз ету және санитариялық нормаларды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1782"/>
          <w:p>
            <w:pPr>
              <w:spacing w:after="20"/>
              <w:ind w:left="20"/>
              <w:jc w:val="both"/>
            </w:pPr>
            <w:r>
              <w:rPr>
                <w:rFonts w:ascii="Times New Roman"/>
                <w:b w:val="false"/>
                <w:i w:val="false"/>
                <w:color w:val="000000"/>
                <w:sz w:val="20"/>
              </w:rPr>
              <w:t>
Машықтар: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еңбекті қорғау талаптарының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Бөлімде және өнімді өткізу кезінде санитариялық нормалардың сақталуын ұйымдастыру және бақылау;</w:t>
            </w:r>
          </w:p>
          <w:p>
            <w:pPr>
              <w:spacing w:after="20"/>
              <w:ind w:left="20"/>
              <w:jc w:val="both"/>
            </w:pPr>
            <w:r>
              <w:rPr>
                <w:rFonts w:ascii="Times New Roman"/>
                <w:b w:val="false"/>
                <w:i w:val="false"/>
                <w:color w:val="000000"/>
                <w:sz w:val="20"/>
              </w:rPr>
              <w:t>
3. Күрделі жағдайларда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1783"/>
          <w:p>
            <w:pPr>
              <w:spacing w:after="20"/>
              <w:ind w:left="20"/>
              <w:jc w:val="both"/>
            </w:pPr>
            <w:r>
              <w:rPr>
                <w:rFonts w:ascii="Times New Roman"/>
                <w:b w:val="false"/>
                <w:i w:val="false"/>
                <w:color w:val="000000"/>
                <w:sz w:val="20"/>
              </w:rPr>
              <w:t>
Білімдер:</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 талаптар, гигиена және санитариялық киімді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техникасы және өрт қауіпсіздігі;</w:t>
            </w:r>
          </w:p>
          <w:p>
            <w:pPr>
              <w:spacing w:after="20"/>
              <w:ind w:left="20"/>
              <w:jc w:val="both"/>
            </w:pPr>
            <w:r>
              <w:rPr>
                <w:rFonts w:ascii="Times New Roman"/>
                <w:b w:val="false"/>
                <w:i w:val="false"/>
                <w:color w:val="000000"/>
                <w:sz w:val="20"/>
              </w:rPr>
              <w:t>
4. Өнімді өткізу кезінде санитариялық нормалар мен еңбекті қорғау техникасының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1784"/>
          <w:p>
            <w:pPr>
              <w:spacing w:after="20"/>
              <w:ind w:left="20"/>
              <w:jc w:val="both"/>
            </w:pPr>
            <w:r>
              <w:rPr>
                <w:rFonts w:ascii="Times New Roman"/>
                <w:b w:val="false"/>
                <w:i w:val="false"/>
                <w:color w:val="000000"/>
                <w:sz w:val="20"/>
              </w:rPr>
              <w:t>
2-еңбек функциясы:</w:t>
            </w:r>
          </w:p>
          <w:bookmarkEnd w:id="1784"/>
          <w:p>
            <w:pPr>
              <w:spacing w:after="20"/>
              <w:ind w:left="20"/>
              <w:jc w:val="both"/>
            </w:pPr>
            <w:r>
              <w:rPr>
                <w:rFonts w:ascii="Times New Roman"/>
                <w:b w:val="false"/>
                <w:i w:val="false"/>
                <w:color w:val="000000"/>
                <w:sz w:val="20"/>
              </w:rPr>
              <w:t>
Ақпаратты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1785"/>
          <w:p>
            <w:pPr>
              <w:spacing w:after="20"/>
              <w:ind w:left="20"/>
              <w:jc w:val="both"/>
            </w:pPr>
            <w:r>
              <w:rPr>
                <w:rFonts w:ascii="Times New Roman"/>
                <w:b w:val="false"/>
                <w:i w:val="false"/>
                <w:color w:val="000000"/>
                <w:sz w:val="20"/>
              </w:rPr>
              <w:t>
1-дағды:</w:t>
            </w:r>
          </w:p>
          <w:bookmarkEnd w:id="1785"/>
          <w:p>
            <w:pPr>
              <w:spacing w:after="20"/>
              <w:ind w:left="20"/>
              <w:jc w:val="both"/>
            </w:pPr>
            <w:r>
              <w:rPr>
                <w:rFonts w:ascii="Times New Roman"/>
                <w:b w:val="false"/>
                <w:i w:val="false"/>
                <w:color w:val="000000"/>
                <w:sz w:val="20"/>
              </w:rPr>
              <w:t>
Ақпаратты іздеу,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1786"/>
          <w:p>
            <w:pPr>
              <w:spacing w:after="20"/>
              <w:ind w:left="20"/>
              <w:jc w:val="both"/>
            </w:pPr>
            <w:r>
              <w:rPr>
                <w:rFonts w:ascii="Times New Roman"/>
                <w:b w:val="false"/>
                <w:i w:val="false"/>
                <w:color w:val="000000"/>
                <w:sz w:val="20"/>
              </w:rPr>
              <w:t>
Машықтар: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дереккөздерді пайдаланып ақпаратты іздеу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талдау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талдаудың статистикалық әдістерін қолданады;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пайдалану және ақпаратты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 сақтау; </w:t>
            </w:r>
          </w:p>
          <w:p>
            <w:pPr>
              <w:spacing w:after="20"/>
              <w:ind w:left="20"/>
              <w:jc w:val="both"/>
            </w:pPr>
            <w:r>
              <w:rPr>
                <w:rFonts w:ascii="Times New Roman"/>
                <w:b w:val="false"/>
                <w:i w:val="false"/>
                <w:color w:val="000000"/>
                <w:sz w:val="20"/>
              </w:rPr>
              <w:t>
7. Ақпаратты өңдеу жүйелерін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1787"/>
          <w:p>
            <w:pPr>
              <w:spacing w:after="20"/>
              <w:ind w:left="20"/>
              <w:jc w:val="both"/>
            </w:pPr>
            <w:r>
              <w:rPr>
                <w:rFonts w:ascii="Times New Roman"/>
                <w:b w:val="false"/>
                <w:i w:val="false"/>
                <w:color w:val="000000"/>
                <w:sz w:val="20"/>
              </w:rPr>
              <w:t>
Білімдер: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 іздеу және жинау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беру 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өңдеудің статистикалық әдістері; </w:t>
            </w:r>
          </w:p>
          <w:p>
            <w:pPr>
              <w:spacing w:after="20"/>
              <w:ind w:left="20"/>
              <w:jc w:val="both"/>
            </w:pPr>
            <w:r>
              <w:rPr>
                <w:rFonts w:ascii="Times New Roman"/>
                <w:b w:val="false"/>
                <w:i w:val="false"/>
                <w:color w:val="000000"/>
                <w:sz w:val="20"/>
              </w:rPr>
              <w:t>
6. Ақпаратты өңдеу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1788"/>
          <w:p>
            <w:pPr>
              <w:spacing w:after="20"/>
              <w:ind w:left="20"/>
              <w:jc w:val="both"/>
            </w:pPr>
            <w:r>
              <w:rPr>
                <w:rFonts w:ascii="Times New Roman"/>
                <w:b w:val="false"/>
                <w:i w:val="false"/>
                <w:color w:val="000000"/>
                <w:sz w:val="20"/>
              </w:rPr>
              <w:t>
2-дағды:</w:t>
            </w:r>
          </w:p>
          <w:bookmarkEnd w:id="1788"/>
          <w:p>
            <w:pPr>
              <w:spacing w:after="20"/>
              <w:ind w:left="20"/>
              <w:jc w:val="both"/>
            </w:pPr>
            <w:r>
              <w:rPr>
                <w:rFonts w:ascii="Times New Roman"/>
                <w:b w:val="false"/>
                <w:i w:val="false"/>
                <w:color w:val="000000"/>
                <w:sz w:val="20"/>
              </w:rPr>
              <w:t>
Жағдайды сыни тұрғыдан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1789"/>
          <w:p>
            <w:pPr>
              <w:spacing w:after="20"/>
              <w:ind w:left="20"/>
              <w:jc w:val="both"/>
            </w:pPr>
            <w:r>
              <w:rPr>
                <w:rFonts w:ascii="Times New Roman"/>
                <w:b w:val="false"/>
                <w:i w:val="false"/>
                <w:color w:val="000000"/>
                <w:sz w:val="20"/>
              </w:rPr>
              <w:t>
Машықтар:</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Оқиғаларды талдап, негізделген қорытындылар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Оқиғаларға негізделген бағалар мен интерпретациялар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Алынған нәтижелерді жағдайлар мен мәселелерге қолдану; </w:t>
            </w:r>
          </w:p>
          <w:p>
            <w:pPr>
              <w:spacing w:after="20"/>
              <w:ind w:left="20"/>
              <w:jc w:val="both"/>
            </w:pPr>
            <w:r>
              <w:rPr>
                <w:rFonts w:ascii="Times New Roman"/>
                <w:b w:val="false"/>
                <w:i w:val="false"/>
                <w:color w:val="000000"/>
                <w:sz w:val="20"/>
              </w:rPr>
              <w:t xml:space="preserve">
4. Түскен ақпаратты күмәнға салып,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1790"/>
          <w:p>
            <w:pPr>
              <w:spacing w:after="20"/>
              <w:ind w:left="20"/>
              <w:jc w:val="both"/>
            </w:pPr>
            <w:r>
              <w:rPr>
                <w:rFonts w:ascii="Times New Roman"/>
                <w:b w:val="false"/>
                <w:i w:val="false"/>
                <w:color w:val="000000"/>
                <w:sz w:val="20"/>
              </w:rPr>
              <w:t>
Білімдер:</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Сыни ойлаудың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Сыни ойлау теориялары; </w:t>
            </w:r>
          </w:p>
          <w:p>
            <w:pPr>
              <w:spacing w:after="20"/>
              <w:ind w:left="20"/>
              <w:jc w:val="both"/>
            </w:pPr>
            <w:r>
              <w:rPr>
                <w:rFonts w:ascii="Times New Roman"/>
                <w:b w:val="false"/>
                <w:i w:val="false"/>
                <w:color w:val="000000"/>
                <w:sz w:val="20"/>
              </w:rPr>
              <w:t xml:space="preserve">
3. Сыни ойлауды дамыту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791"/>
          <w:p>
            <w:pPr>
              <w:spacing w:after="20"/>
              <w:ind w:left="20"/>
              <w:jc w:val="both"/>
            </w:pPr>
            <w:r>
              <w:rPr>
                <w:rFonts w:ascii="Times New Roman"/>
                <w:b w:val="false"/>
                <w:i w:val="false"/>
                <w:color w:val="000000"/>
                <w:sz w:val="20"/>
              </w:rPr>
              <w:t>
Бейімділік</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Келіссөз жүргізу шеберлігі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 супервайзерлер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"Ұйымның бас директоры"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79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792"/>
          <w:p>
            <w:pPr>
              <w:spacing w:after="20"/>
              <w:ind w:left="20"/>
              <w:jc w:val="both"/>
            </w:pPr>
            <w:r>
              <w:rPr>
                <w:rFonts w:ascii="Times New Roman"/>
                <w:b w:val="false"/>
                <w:i w:val="false"/>
                <w:color w:val="000000"/>
                <w:sz w:val="20"/>
              </w:rPr>
              <w:t xml:space="preserve">
4-параграф. Ұйымның бас директоры, директоры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1793"/>
          <w:p>
            <w:pPr>
              <w:spacing w:after="20"/>
              <w:ind w:left="20"/>
              <w:jc w:val="both"/>
            </w:pPr>
            <w:r>
              <w:rPr>
                <w:rFonts w:ascii="Times New Roman"/>
                <w:b w:val="false"/>
                <w:i w:val="false"/>
                <w:color w:val="000000"/>
                <w:sz w:val="20"/>
              </w:rPr>
              <w:t>
Білім деңгейі:</w:t>
            </w:r>
          </w:p>
          <w:bookmarkEnd w:id="179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1794"/>
          <w:p>
            <w:pPr>
              <w:spacing w:after="20"/>
              <w:ind w:left="20"/>
              <w:jc w:val="both"/>
            </w:pPr>
            <w:r>
              <w:rPr>
                <w:rFonts w:ascii="Times New Roman"/>
                <w:b w:val="false"/>
                <w:i w:val="false"/>
                <w:color w:val="000000"/>
                <w:sz w:val="20"/>
              </w:rPr>
              <w:t>
Мамандық:</w:t>
            </w:r>
          </w:p>
          <w:bookmarkEnd w:id="1794"/>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795"/>
          <w:p>
            <w:pPr>
              <w:spacing w:after="20"/>
              <w:ind w:left="20"/>
              <w:jc w:val="both"/>
            </w:pPr>
            <w:r>
              <w:rPr>
                <w:rFonts w:ascii="Times New Roman"/>
                <w:b w:val="false"/>
                <w:i w:val="false"/>
                <w:color w:val="000000"/>
                <w:sz w:val="20"/>
              </w:rPr>
              <w:t>
Біліктілік:</w:t>
            </w:r>
          </w:p>
          <w:bookmarkEnd w:id="17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796"/>
          <w:p>
            <w:pPr>
              <w:spacing w:after="20"/>
              <w:ind w:left="20"/>
              <w:jc w:val="both"/>
            </w:pPr>
            <w:r>
              <w:rPr>
                <w:rFonts w:ascii="Times New Roman"/>
                <w:b w:val="false"/>
                <w:i w:val="false"/>
                <w:color w:val="000000"/>
                <w:sz w:val="20"/>
              </w:rPr>
              <w:t>
Білім деңгейі:</w:t>
            </w:r>
          </w:p>
          <w:bookmarkEnd w:id="17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797"/>
          <w:p>
            <w:pPr>
              <w:spacing w:after="20"/>
              <w:ind w:left="20"/>
              <w:jc w:val="both"/>
            </w:pPr>
            <w:r>
              <w:rPr>
                <w:rFonts w:ascii="Times New Roman"/>
                <w:b w:val="false"/>
                <w:i w:val="false"/>
                <w:color w:val="000000"/>
                <w:sz w:val="20"/>
              </w:rPr>
              <w:t>
Мамандық:</w:t>
            </w:r>
          </w:p>
          <w:bookmarkEnd w:id="179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798"/>
          <w:p>
            <w:pPr>
              <w:spacing w:after="20"/>
              <w:ind w:left="20"/>
              <w:jc w:val="both"/>
            </w:pPr>
            <w:r>
              <w:rPr>
                <w:rFonts w:ascii="Times New Roman"/>
                <w:b w:val="false"/>
                <w:i w:val="false"/>
                <w:color w:val="000000"/>
                <w:sz w:val="20"/>
              </w:rPr>
              <w:t>
Біліктілік:</w:t>
            </w:r>
          </w:p>
          <w:bookmarkEnd w:id="17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799"/>
          <w:p>
            <w:pPr>
              <w:spacing w:after="20"/>
              <w:ind w:left="20"/>
              <w:jc w:val="both"/>
            </w:pPr>
            <w:r>
              <w:rPr>
                <w:rFonts w:ascii="Times New Roman"/>
                <w:b w:val="false"/>
                <w:i w:val="false"/>
                <w:color w:val="000000"/>
                <w:sz w:val="20"/>
              </w:rPr>
              <w:t>
Білім деңгейі:</w:t>
            </w:r>
          </w:p>
          <w:bookmarkEnd w:id="179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800"/>
          <w:p>
            <w:pPr>
              <w:spacing w:after="20"/>
              <w:ind w:left="20"/>
              <w:jc w:val="both"/>
            </w:pPr>
            <w:r>
              <w:rPr>
                <w:rFonts w:ascii="Times New Roman"/>
                <w:b w:val="false"/>
                <w:i w:val="false"/>
                <w:color w:val="000000"/>
                <w:sz w:val="20"/>
              </w:rPr>
              <w:t>
Мамандық:</w:t>
            </w:r>
          </w:p>
          <w:bookmarkEnd w:id="1800"/>
          <w:p>
            <w:pPr>
              <w:spacing w:after="20"/>
              <w:ind w:left="20"/>
              <w:jc w:val="both"/>
            </w:pPr>
            <w:r>
              <w:rPr>
                <w:rFonts w:ascii="Times New Roman"/>
                <w:b w:val="false"/>
                <w:i w:val="false"/>
                <w:color w:val="000000"/>
                <w:sz w:val="20"/>
              </w:rPr>
              <w:t xml:space="preserve">
Қызмет көрсету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801"/>
          <w:p>
            <w:pPr>
              <w:spacing w:after="20"/>
              <w:ind w:left="20"/>
              <w:jc w:val="both"/>
            </w:pPr>
            <w:r>
              <w:rPr>
                <w:rFonts w:ascii="Times New Roman"/>
                <w:b w:val="false"/>
                <w:i w:val="false"/>
                <w:color w:val="000000"/>
                <w:sz w:val="20"/>
              </w:rPr>
              <w:t>
Біліктілік:</w:t>
            </w:r>
          </w:p>
          <w:bookmarkEnd w:id="18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802"/>
          <w:p>
            <w:pPr>
              <w:spacing w:after="20"/>
              <w:ind w:left="20"/>
              <w:jc w:val="both"/>
            </w:pPr>
            <w:r>
              <w:rPr>
                <w:rFonts w:ascii="Times New Roman"/>
                <w:b w:val="false"/>
                <w:i w:val="false"/>
                <w:color w:val="000000"/>
                <w:sz w:val="20"/>
              </w:rPr>
              <w:t>
Білім деңгейі:</w:t>
            </w:r>
          </w:p>
          <w:bookmarkEnd w:id="180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1803"/>
          <w:p>
            <w:pPr>
              <w:spacing w:after="20"/>
              <w:ind w:left="20"/>
              <w:jc w:val="both"/>
            </w:pPr>
            <w:r>
              <w:rPr>
                <w:rFonts w:ascii="Times New Roman"/>
                <w:b w:val="false"/>
                <w:i w:val="false"/>
                <w:color w:val="000000"/>
                <w:sz w:val="20"/>
              </w:rPr>
              <w:t>
Мамандық:</w:t>
            </w:r>
          </w:p>
          <w:bookmarkEnd w:id="1803"/>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1804"/>
          <w:p>
            <w:pPr>
              <w:spacing w:after="20"/>
              <w:ind w:left="20"/>
              <w:jc w:val="both"/>
            </w:pPr>
            <w:r>
              <w:rPr>
                <w:rFonts w:ascii="Times New Roman"/>
                <w:b w:val="false"/>
                <w:i w:val="false"/>
                <w:color w:val="000000"/>
                <w:sz w:val="20"/>
              </w:rPr>
              <w:t>
Біліктілік:</w:t>
            </w:r>
          </w:p>
          <w:bookmarkEnd w:id="18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1805"/>
          <w:p>
            <w:pPr>
              <w:spacing w:after="20"/>
              <w:ind w:left="20"/>
              <w:jc w:val="both"/>
            </w:pPr>
            <w:r>
              <w:rPr>
                <w:rFonts w:ascii="Times New Roman"/>
                <w:b w:val="false"/>
                <w:i w:val="false"/>
                <w:color w:val="000000"/>
                <w:sz w:val="20"/>
              </w:rPr>
              <w:t>
Білім деңгейі:</w:t>
            </w:r>
          </w:p>
          <w:bookmarkEnd w:id="18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1806"/>
          <w:p>
            <w:pPr>
              <w:spacing w:after="20"/>
              <w:ind w:left="20"/>
              <w:jc w:val="both"/>
            </w:pPr>
            <w:r>
              <w:rPr>
                <w:rFonts w:ascii="Times New Roman"/>
                <w:b w:val="false"/>
                <w:i w:val="false"/>
                <w:color w:val="000000"/>
                <w:sz w:val="20"/>
              </w:rPr>
              <w:t>
Мамандық:</w:t>
            </w:r>
          </w:p>
          <w:bookmarkEnd w:id="1806"/>
          <w:p>
            <w:pPr>
              <w:spacing w:after="20"/>
              <w:ind w:left="20"/>
              <w:jc w:val="both"/>
            </w:pPr>
            <w:r>
              <w:rPr>
                <w:rFonts w:ascii="Times New Roman"/>
                <w:b w:val="false"/>
                <w:i w:val="false"/>
                <w:color w:val="000000"/>
                <w:sz w:val="20"/>
              </w:rPr>
              <w:t xml:space="preserve">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1807"/>
          <w:p>
            <w:pPr>
              <w:spacing w:after="20"/>
              <w:ind w:left="20"/>
              <w:jc w:val="both"/>
            </w:pPr>
            <w:r>
              <w:rPr>
                <w:rFonts w:ascii="Times New Roman"/>
                <w:b w:val="false"/>
                <w:i w:val="false"/>
                <w:color w:val="000000"/>
                <w:sz w:val="20"/>
              </w:rPr>
              <w:t>
Біліктілік:</w:t>
            </w:r>
          </w:p>
          <w:bookmarkEnd w:id="18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саласындағы жалпы жұмыс өтілі — кемінде 5 жыл, соның ішінде — кемінде 2 жыл басшылық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мен пайданың максималды өсуі үшін стратегия құру және әзірлеу; Сату департаментінің, логистика департаментінің және ақпараттық технологиялар бөлімі мен жабдықтау бөлімінің қызметін басқару, бақылау және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1808"/>
          <w:p>
            <w:pPr>
              <w:spacing w:after="20"/>
              <w:ind w:left="20"/>
              <w:jc w:val="both"/>
            </w:pPr>
            <w:r>
              <w:rPr>
                <w:rFonts w:ascii="Times New Roman"/>
                <w:b w:val="false"/>
                <w:i w:val="false"/>
                <w:color w:val="000000"/>
                <w:sz w:val="20"/>
              </w:rPr>
              <w:t>
1. Ұйымның сатылымына басшылық жасау, сату саясатын қалыптастыру</w:t>
            </w:r>
          </w:p>
          <w:bookmarkEnd w:id="1808"/>
          <w:p>
            <w:pPr>
              <w:spacing w:after="20"/>
              <w:ind w:left="20"/>
              <w:jc w:val="both"/>
            </w:pPr>
            <w:r>
              <w:rPr>
                <w:rFonts w:ascii="Times New Roman"/>
                <w:b w:val="false"/>
                <w:i w:val="false"/>
                <w:color w:val="000000"/>
                <w:sz w:val="20"/>
              </w:rPr>
              <w:t>
2. Ұйымның бизнес-жоспарын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1809"/>
          <w:p>
            <w:pPr>
              <w:spacing w:after="20"/>
              <w:ind w:left="20"/>
              <w:jc w:val="both"/>
            </w:pPr>
            <w:r>
              <w:rPr>
                <w:rFonts w:ascii="Times New Roman"/>
                <w:b w:val="false"/>
                <w:i w:val="false"/>
                <w:color w:val="000000"/>
                <w:sz w:val="20"/>
              </w:rPr>
              <w:t>
1-еңбек функциясы:</w:t>
            </w:r>
          </w:p>
          <w:bookmarkEnd w:id="1809"/>
          <w:p>
            <w:pPr>
              <w:spacing w:after="20"/>
              <w:ind w:left="20"/>
              <w:jc w:val="both"/>
            </w:pPr>
            <w:r>
              <w:rPr>
                <w:rFonts w:ascii="Times New Roman"/>
                <w:b w:val="false"/>
                <w:i w:val="false"/>
                <w:color w:val="000000"/>
                <w:sz w:val="20"/>
              </w:rPr>
              <w:t>
Ұйымның сатылымына басшылық жасау, сату саясатын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1810"/>
          <w:p>
            <w:pPr>
              <w:spacing w:after="20"/>
              <w:ind w:left="20"/>
              <w:jc w:val="both"/>
            </w:pPr>
            <w:r>
              <w:rPr>
                <w:rFonts w:ascii="Times New Roman"/>
                <w:b w:val="false"/>
                <w:i w:val="false"/>
                <w:color w:val="000000"/>
                <w:sz w:val="20"/>
              </w:rPr>
              <w:t>
1-дағды:</w:t>
            </w:r>
          </w:p>
          <w:bookmarkEnd w:id="1810"/>
          <w:p>
            <w:pPr>
              <w:spacing w:after="20"/>
              <w:ind w:left="20"/>
              <w:jc w:val="both"/>
            </w:pPr>
            <w:r>
              <w:rPr>
                <w:rFonts w:ascii="Times New Roman"/>
                <w:b w:val="false"/>
                <w:i w:val="false"/>
                <w:color w:val="000000"/>
                <w:sz w:val="20"/>
              </w:rPr>
              <w:t>
Сатуды ұзақ мерзімді болжауды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1811"/>
          <w:p>
            <w:pPr>
              <w:spacing w:after="20"/>
              <w:ind w:left="20"/>
              <w:jc w:val="both"/>
            </w:pPr>
            <w:r>
              <w:rPr>
                <w:rFonts w:ascii="Times New Roman"/>
                <w:b w:val="false"/>
                <w:i w:val="false"/>
                <w:color w:val="000000"/>
                <w:sz w:val="20"/>
              </w:rPr>
              <w:t>
Машықтар: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Өндірілген азық-түлікті сатудың ең жақсы тәжірибесін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және бәсекеге қабілетті өнімдер туралы ақпарат 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Бәсекеге қабілетті өнімдер бойынша экономикалық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Сату саясатын дамыту бойынша талдамалық есептер жасау; </w:t>
            </w:r>
          </w:p>
          <w:p>
            <w:pPr>
              <w:spacing w:after="20"/>
              <w:ind w:left="20"/>
              <w:jc w:val="both"/>
            </w:pPr>
            <w:r>
              <w:rPr>
                <w:rFonts w:ascii="Times New Roman"/>
                <w:b w:val="false"/>
                <w:i w:val="false"/>
                <w:color w:val="000000"/>
                <w:sz w:val="20"/>
              </w:rPr>
              <w:t>
5. Есеп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1812"/>
          <w:p>
            <w:pPr>
              <w:spacing w:after="20"/>
              <w:ind w:left="20"/>
              <w:jc w:val="both"/>
            </w:pPr>
            <w:r>
              <w:rPr>
                <w:rFonts w:ascii="Times New Roman"/>
                <w:b w:val="false"/>
                <w:i w:val="false"/>
                <w:color w:val="000000"/>
                <w:sz w:val="20"/>
              </w:rPr>
              <w:t>
Білімдер:</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 сәтті сатудың халықаралық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қолданыстағы ережелеріне сәйкес талдамалық есептерді жасау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талдау және болжау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Сату менеджментінің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 жүргізу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Тиісті компьютерлік бағдарламалар мент дерекқорларда жұмыс істеу қағидалары, олардың мақсаты </w:t>
            </w:r>
          </w:p>
          <w:p>
            <w:pPr>
              <w:spacing w:after="20"/>
              <w:ind w:left="20"/>
              <w:jc w:val="both"/>
            </w:pPr>
            <w:r>
              <w:rPr>
                <w:rFonts w:ascii="Times New Roman"/>
                <w:b w:val="false"/>
                <w:i w:val="false"/>
                <w:color w:val="000000"/>
                <w:sz w:val="20"/>
              </w:rPr>
              <w:t xml:space="preserve">
8. Негізгі технологиялық сипаттамалары, артықшылықтары мен кемшіліктері, сату мерзімі, өнімді сақтау шарттары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1813"/>
          <w:p>
            <w:pPr>
              <w:spacing w:after="20"/>
              <w:ind w:left="20"/>
              <w:jc w:val="both"/>
            </w:pPr>
            <w:r>
              <w:rPr>
                <w:rFonts w:ascii="Times New Roman"/>
                <w:b w:val="false"/>
                <w:i w:val="false"/>
                <w:color w:val="000000"/>
                <w:sz w:val="20"/>
              </w:rPr>
              <w:t>
2-дағды:</w:t>
            </w:r>
          </w:p>
          <w:bookmarkEnd w:id="1813"/>
          <w:p>
            <w:pPr>
              <w:spacing w:after="20"/>
              <w:ind w:left="20"/>
              <w:jc w:val="both"/>
            </w:pPr>
            <w:r>
              <w:rPr>
                <w:rFonts w:ascii="Times New Roman"/>
                <w:b w:val="false"/>
                <w:i w:val="false"/>
                <w:color w:val="000000"/>
                <w:sz w:val="20"/>
              </w:rPr>
              <w:t>
Сату көлемін ұлғайту мақсатында клиенттерді тарту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Аналитикалық есептер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Сату бойынша бухгалтерлік есептілікті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Сату бойынша қаржылық есептілікті талдау </w:t>
            </w:r>
          </w:p>
          <w:p>
            <w:pPr>
              <w:spacing w:after="20"/>
              <w:ind w:left="20"/>
              <w:jc w:val="both"/>
            </w:pPr>
            <w:r>
              <w:rPr>
                <w:rFonts w:ascii="Times New Roman"/>
                <w:b w:val="false"/>
                <w:i w:val="false"/>
                <w:color w:val="000000"/>
                <w:sz w:val="20"/>
              </w:rPr>
              <w:t xml:space="preserve">
4. Сату көлемін ұлғайту мақсатында клиенттерді тарту бойынша іс-қимыл жоспарын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1815"/>
          <w:p>
            <w:pPr>
              <w:spacing w:after="20"/>
              <w:ind w:left="20"/>
              <w:jc w:val="both"/>
            </w:pPr>
            <w:r>
              <w:rPr>
                <w:rFonts w:ascii="Times New Roman"/>
                <w:b w:val="false"/>
                <w:i w:val="false"/>
                <w:color w:val="000000"/>
                <w:sz w:val="20"/>
              </w:rPr>
              <w:t>
Білімдер:</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Клиенттерді тартудың қолданыстағы стратегиялары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Клиенттердің мақсатты топтары;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Маркетинг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Сату менеджменті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Бәсекеге қабілетті баға белгілеу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Сатып алуға әртүрлі нысанда өткізілетін конкурстарға қатысу қағидалары мен тәртібі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Конкурстық құжаттаманың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Бухгалтерлік есепті жүргізудің негізгі ережелері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Қаржылық құжаттарды ресімдеу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Бухгалтерлік құжаттарды ресімдеу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Ұйымның қаржылық қызметінің көрсеткіштерін есептеудің негізгі формулалары;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Өз құзыреті шегінде салық және азаматтық заңнаманың ережелері; </w:t>
            </w:r>
          </w:p>
          <w:p>
            <w:pPr>
              <w:spacing w:after="20"/>
              <w:ind w:left="20"/>
              <w:jc w:val="both"/>
            </w:pPr>
            <w:r>
              <w:rPr>
                <w:rFonts w:ascii="Times New Roman"/>
                <w:b w:val="false"/>
                <w:i w:val="false"/>
                <w:color w:val="000000"/>
                <w:sz w:val="20"/>
              </w:rPr>
              <w:t xml:space="preserve">
13. Тиісті компьютерлік бағдарламалар мен дерекқорларда жұмыс істеу қағидалары, олардың мақсаты.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1816"/>
          <w:p>
            <w:pPr>
              <w:spacing w:after="20"/>
              <w:ind w:left="20"/>
              <w:jc w:val="both"/>
            </w:pPr>
            <w:r>
              <w:rPr>
                <w:rFonts w:ascii="Times New Roman"/>
                <w:b w:val="false"/>
                <w:i w:val="false"/>
                <w:color w:val="000000"/>
                <w:sz w:val="20"/>
              </w:rPr>
              <w:t>
3-дағды:</w:t>
            </w:r>
          </w:p>
          <w:bookmarkEnd w:id="1816"/>
          <w:p>
            <w:pPr>
              <w:spacing w:after="20"/>
              <w:ind w:left="20"/>
              <w:jc w:val="both"/>
            </w:pPr>
            <w:r>
              <w:rPr>
                <w:rFonts w:ascii="Times New Roman"/>
                <w:b w:val="false"/>
                <w:i w:val="false"/>
                <w:color w:val="000000"/>
                <w:sz w:val="20"/>
              </w:rPr>
              <w:t xml:space="preserve">
Сатумен айналысатын персоналды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1817"/>
          <w:p>
            <w:pPr>
              <w:spacing w:after="20"/>
              <w:ind w:left="20"/>
              <w:jc w:val="both"/>
            </w:pPr>
            <w:r>
              <w:rPr>
                <w:rFonts w:ascii="Times New Roman"/>
                <w:b w:val="false"/>
                <w:i w:val="false"/>
                <w:color w:val="000000"/>
                <w:sz w:val="20"/>
              </w:rPr>
              <w:t>
Машықтар: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Өндірілген азық-түлікті сатумен айналысатын қызметкерлерге міндеттер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азық-түлікті сатумен айналысатын қызметкерлер арасында міндеттерді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Өндірілген азық-түлікті сатумен айналысатын қызметкерлердің жұмыс кестесін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Өндірілген тамақ өнімдерін сатумен айналысатын персоналдың қызметін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орындау мерзімдері мен нәтижелерін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Сату бойынша оқыту жүйесін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Өнімділікті өлшеу, сату жұмыстарын талдау және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Өкілеттіктерді беру; </w:t>
            </w:r>
          </w:p>
          <w:p>
            <w:pPr>
              <w:spacing w:after="20"/>
              <w:ind w:left="20"/>
              <w:jc w:val="both"/>
            </w:pPr>
            <w:r>
              <w:rPr>
                <w:rFonts w:ascii="Times New Roman"/>
                <w:b w:val="false"/>
                <w:i w:val="false"/>
                <w:color w:val="000000"/>
                <w:sz w:val="20"/>
              </w:rPr>
              <w:t>
9. Қызметкерлердің корпоративтік мәдениетін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1818"/>
          <w:p>
            <w:pPr>
              <w:spacing w:after="20"/>
              <w:ind w:left="20"/>
              <w:jc w:val="both"/>
            </w:pPr>
            <w:r>
              <w:rPr>
                <w:rFonts w:ascii="Times New Roman"/>
                <w:b w:val="false"/>
                <w:i w:val="false"/>
                <w:color w:val="000000"/>
                <w:sz w:val="20"/>
              </w:rPr>
              <w:t>
Білімдер:</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ҚР еңбек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Сату қызметкерлерін қолдау және ынталандыру жолдары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Іскерлік этика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Персоналды басқару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Сату менеджментінің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Тиісті компьютерлік бағдарламалар мен дерекқорларда жұмыс істеу қағидалары, олардың мақсаты; </w:t>
            </w:r>
          </w:p>
          <w:p>
            <w:pPr>
              <w:spacing w:after="20"/>
              <w:ind w:left="20"/>
              <w:jc w:val="both"/>
            </w:pPr>
            <w:r>
              <w:rPr>
                <w:rFonts w:ascii="Times New Roman"/>
                <w:b w:val="false"/>
                <w:i w:val="false"/>
                <w:color w:val="000000"/>
                <w:sz w:val="20"/>
              </w:rPr>
              <w:t>
8. Ұйымда қолданылатын салалық және жергілікті нормативтік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1819"/>
          <w:p>
            <w:pPr>
              <w:spacing w:after="20"/>
              <w:ind w:left="20"/>
              <w:jc w:val="both"/>
            </w:pPr>
            <w:r>
              <w:rPr>
                <w:rFonts w:ascii="Times New Roman"/>
                <w:b w:val="false"/>
                <w:i w:val="false"/>
                <w:color w:val="000000"/>
                <w:sz w:val="20"/>
              </w:rPr>
              <w:t>
2-еңбек функциясы:</w:t>
            </w:r>
          </w:p>
          <w:bookmarkEnd w:id="1819"/>
          <w:p>
            <w:pPr>
              <w:spacing w:after="20"/>
              <w:ind w:left="20"/>
              <w:jc w:val="both"/>
            </w:pPr>
            <w:r>
              <w:rPr>
                <w:rFonts w:ascii="Times New Roman"/>
                <w:b w:val="false"/>
                <w:i w:val="false"/>
                <w:color w:val="000000"/>
                <w:sz w:val="20"/>
              </w:rPr>
              <w:t>
Ұйымның бизнес-жоспарын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1820"/>
          <w:p>
            <w:pPr>
              <w:spacing w:after="20"/>
              <w:ind w:left="20"/>
              <w:jc w:val="both"/>
            </w:pPr>
            <w:r>
              <w:rPr>
                <w:rFonts w:ascii="Times New Roman"/>
                <w:b w:val="false"/>
                <w:i w:val="false"/>
                <w:color w:val="000000"/>
                <w:sz w:val="20"/>
              </w:rPr>
              <w:t>
1-дағды:</w:t>
            </w:r>
          </w:p>
          <w:bookmarkEnd w:id="1820"/>
          <w:p>
            <w:pPr>
              <w:spacing w:after="20"/>
              <w:ind w:left="20"/>
              <w:jc w:val="both"/>
            </w:pPr>
            <w:r>
              <w:rPr>
                <w:rFonts w:ascii="Times New Roman"/>
                <w:b w:val="false"/>
                <w:i w:val="false"/>
                <w:color w:val="000000"/>
                <w:sz w:val="20"/>
              </w:rPr>
              <w:t>
Бизнесті жоспарлау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1821"/>
          <w:p>
            <w:pPr>
              <w:spacing w:after="20"/>
              <w:ind w:left="20"/>
              <w:jc w:val="both"/>
            </w:pPr>
            <w:r>
              <w:rPr>
                <w:rFonts w:ascii="Times New Roman"/>
                <w:b w:val="false"/>
                <w:i w:val="false"/>
                <w:color w:val="000000"/>
                <w:sz w:val="20"/>
              </w:rPr>
              <w:t>
Машықтар:</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Өндірілген тамақ өнімдерін сатуды ұлғайту мақсатында ұйымның бәсекелестік стратегиясын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Өндірілген тамақ өнімдерінің бәсекелестік артықшылықтарын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Нарықтық кедергілерді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іс-қимыл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Шешім қабылдау; </w:t>
            </w:r>
          </w:p>
          <w:p>
            <w:pPr>
              <w:spacing w:after="20"/>
              <w:ind w:left="20"/>
              <w:jc w:val="both"/>
            </w:pPr>
            <w:r>
              <w:rPr>
                <w:rFonts w:ascii="Times New Roman"/>
                <w:b w:val="false"/>
                <w:i w:val="false"/>
                <w:color w:val="000000"/>
                <w:sz w:val="20"/>
              </w:rPr>
              <w:t>
7. Өндірілген азық-түлікті сату кезіндегі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1822"/>
          <w:p>
            <w:pPr>
              <w:spacing w:after="20"/>
              <w:ind w:left="20"/>
              <w:jc w:val="both"/>
            </w:pPr>
            <w:r>
              <w:rPr>
                <w:rFonts w:ascii="Times New Roman"/>
                <w:b w:val="false"/>
                <w:i w:val="false"/>
                <w:color w:val="000000"/>
                <w:sz w:val="20"/>
              </w:rPr>
              <w:t>
Білімдер:</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Қонақ үй кәсіпорны қызметінің бағыты бойынша макроэкономикалық үрдістер;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Стратегиялық менеджмент және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SWOT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Сыртқы және ішкі ортаны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Саладағы нормативтік құқықтық құжаттамалар;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Тәуекелдерді бағалау әдістері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Стратегиялық жоспарды әзірлеу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Сатудың ең жақсы тәжірибесін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Инновациялық және бәсекеге қабілетті өнімдер туралы ақпарат 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Бәсекеге қабілетті өнімдерге экономикалық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Сату саясатын дамыту бойынша талдамалық есептер жасау; </w:t>
            </w:r>
          </w:p>
          <w:p>
            <w:pPr>
              <w:spacing w:after="20"/>
              <w:ind w:left="20"/>
              <w:jc w:val="both"/>
            </w:pPr>
            <w:r>
              <w:rPr>
                <w:rFonts w:ascii="Times New Roman"/>
                <w:b w:val="false"/>
                <w:i w:val="false"/>
                <w:color w:val="000000"/>
                <w:sz w:val="20"/>
              </w:rPr>
              <w:t>
12. Есеп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1823"/>
          <w:p>
            <w:pPr>
              <w:spacing w:after="20"/>
              <w:ind w:left="20"/>
              <w:jc w:val="both"/>
            </w:pPr>
            <w:r>
              <w:rPr>
                <w:rFonts w:ascii="Times New Roman"/>
                <w:b w:val="false"/>
                <w:i w:val="false"/>
                <w:color w:val="000000"/>
                <w:sz w:val="20"/>
              </w:rPr>
              <w:t>
2-дағды:</w:t>
            </w:r>
          </w:p>
          <w:bookmarkEnd w:id="1823"/>
          <w:p>
            <w:pPr>
              <w:spacing w:after="20"/>
              <w:ind w:left="20"/>
              <w:jc w:val="both"/>
            </w:pPr>
            <w:r>
              <w:rPr>
                <w:rFonts w:ascii="Times New Roman"/>
                <w:b w:val="false"/>
                <w:i w:val="false"/>
                <w:color w:val="000000"/>
                <w:sz w:val="20"/>
              </w:rPr>
              <w:t xml:space="preserve">
Ақпаратты жинау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824"/>
          <w:p>
            <w:pPr>
              <w:spacing w:after="20"/>
              <w:ind w:left="20"/>
              <w:jc w:val="both"/>
            </w:pPr>
            <w:r>
              <w:rPr>
                <w:rFonts w:ascii="Times New Roman"/>
                <w:b w:val="false"/>
                <w:i w:val="false"/>
                <w:color w:val="000000"/>
                <w:sz w:val="20"/>
              </w:rPr>
              <w:t>
Машықтар:</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Түрлі дереккөздерді пайдалана отырып, ақпаратты іздеу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және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талдауда статистикалық әдістерді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пайдалану және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сақтау</w:t>
            </w:r>
          </w:p>
          <w:p>
            <w:pPr>
              <w:spacing w:after="20"/>
              <w:ind w:left="20"/>
              <w:jc w:val="both"/>
            </w:pPr>
            <w:r>
              <w:rPr>
                <w:rFonts w:ascii="Times New Roman"/>
                <w:b w:val="false"/>
                <w:i w:val="false"/>
                <w:color w:val="000000"/>
                <w:sz w:val="20"/>
              </w:rPr>
              <w:t xml:space="preserve">
7. Ақпаратты өңдеу жүйелерін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1825"/>
          <w:p>
            <w:pPr>
              <w:spacing w:after="20"/>
              <w:ind w:left="20"/>
              <w:jc w:val="both"/>
            </w:pPr>
            <w:r>
              <w:rPr>
                <w:rFonts w:ascii="Times New Roman"/>
                <w:b w:val="false"/>
                <w:i w:val="false"/>
                <w:color w:val="000000"/>
                <w:sz w:val="20"/>
              </w:rPr>
              <w:t>
Білімдер:</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 іздеу және жинау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беру 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өңдеудің статистикалық әдістері </w:t>
            </w:r>
          </w:p>
          <w:p>
            <w:pPr>
              <w:spacing w:after="20"/>
              <w:ind w:left="20"/>
              <w:jc w:val="both"/>
            </w:pPr>
            <w:r>
              <w:rPr>
                <w:rFonts w:ascii="Times New Roman"/>
                <w:b w:val="false"/>
                <w:i w:val="false"/>
                <w:color w:val="000000"/>
                <w:sz w:val="20"/>
              </w:rPr>
              <w:t xml:space="preserve">
6. Ақпаратты өңдеу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1826"/>
          <w:p>
            <w:pPr>
              <w:spacing w:after="20"/>
              <w:ind w:left="20"/>
              <w:jc w:val="both"/>
            </w:pPr>
            <w:r>
              <w:rPr>
                <w:rFonts w:ascii="Times New Roman"/>
                <w:b w:val="false"/>
                <w:i w:val="false"/>
                <w:color w:val="000000"/>
                <w:sz w:val="20"/>
              </w:rPr>
              <w:t>
Ұқыптылық</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модельдерді құру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маркетинг және өткізу жөніндегі бөлім бастығының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"Дүкен супервайзерлері"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супервайзерлері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182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27"/>
          <w:p>
            <w:pPr>
              <w:spacing w:after="20"/>
              <w:ind w:left="20"/>
              <w:jc w:val="both"/>
            </w:pPr>
            <w:r>
              <w:rPr>
                <w:rFonts w:ascii="Times New Roman"/>
                <w:b w:val="false"/>
                <w:i w:val="false"/>
                <w:color w:val="000000"/>
                <w:sz w:val="20"/>
              </w:rPr>
              <w:t xml:space="preserve">
84-параграф. Сатуды үйлестіруші (Супервайзер)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1828"/>
          <w:p>
            <w:pPr>
              <w:spacing w:after="20"/>
              <w:ind w:left="20"/>
              <w:jc w:val="both"/>
            </w:pPr>
            <w:r>
              <w:rPr>
                <w:rFonts w:ascii="Times New Roman"/>
                <w:b w:val="false"/>
                <w:i w:val="false"/>
                <w:color w:val="000000"/>
                <w:sz w:val="20"/>
              </w:rPr>
              <w:t>
Білім деңгейі:</w:t>
            </w:r>
          </w:p>
          <w:bookmarkEnd w:id="18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829"/>
          <w:p>
            <w:pPr>
              <w:spacing w:after="20"/>
              <w:ind w:left="20"/>
              <w:jc w:val="both"/>
            </w:pPr>
            <w:r>
              <w:rPr>
                <w:rFonts w:ascii="Times New Roman"/>
                <w:b w:val="false"/>
                <w:i w:val="false"/>
                <w:color w:val="000000"/>
                <w:sz w:val="20"/>
              </w:rPr>
              <w:t>
Мамандық:</w:t>
            </w:r>
          </w:p>
          <w:bookmarkEnd w:id="18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1830"/>
          <w:p>
            <w:pPr>
              <w:spacing w:after="20"/>
              <w:ind w:left="20"/>
              <w:jc w:val="both"/>
            </w:pPr>
            <w:r>
              <w:rPr>
                <w:rFonts w:ascii="Times New Roman"/>
                <w:b w:val="false"/>
                <w:i w:val="false"/>
                <w:color w:val="000000"/>
                <w:sz w:val="20"/>
              </w:rPr>
              <w:t>
Біліктілік:</w:t>
            </w:r>
          </w:p>
          <w:bookmarkEnd w:id="18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1831"/>
          <w:p>
            <w:pPr>
              <w:spacing w:after="20"/>
              <w:ind w:left="20"/>
              <w:jc w:val="both"/>
            </w:pPr>
            <w:r>
              <w:rPr>
                <w:rFonts w:ascii="Times New Roman"/>
                <w:b w:val="false"/>
                <w:i w:val="false"/>
                <w:color w:val="000000"/>
                <w:sz w:val="20"/>
              </w:rPr>
              <w:t>
Білім деңгейі:</w:t>
            </w:r>
          </w:p>
          <w:bookmarkEnd w:id="183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1832"/>
          <w:p>
            <w:pPr>
              <w:spacing w:after="20"/>
              <w:ind w:left="20"/>
              <w:jc w:val="both"/>
            </w:pPr>
            <w:r>
              <w:rPr>
                <w:rFonts w:ascii="Times New Roman"/>
                <w:b w:val="false"/>
                <w:i w:val="false"/>
                <w:color w:val="000000"/>
                <w:sz w:val="20"/>
              </w:rPr>
              <w:t>
Мамандық:</w:t>
            </w:r>
          </w:p>
          <w:bookmarkEnd w:id="18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1833"/>
          <w:p>
            <w:pPr>
              <w:spacing w:after="20"/>
              <w:ind w:left="20"/>
              <w:jc w:val="both"/>
            </w:pPr>
            <w:r>
              <w:rPr>
                <w:rFonts w:ascii="Times New Roman"/>
                <w:b w:val="false"/>
                <w:i w:val="false"/>
                <w:color w:val="000000"/>
                <w:sz w:val="20"/>
              </w:rPr>
              <w:t>
Біліктілік:</w:t>
            </w:r>
          </w:p>
          <w:bookmarkEnd w:id="18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Сатылымдар үйлестірушісі (супервайзер) I санат: II санаттағы сатылымдар үйлестірушісі лауазымында кемінде 2 жыл жұмыс өтілі болуы қажет. Сатылымдар үйлестірушісі (супервайзер) II санат: Санатсыз сатылымдар үйлестірушісі лауазымында кемінде 3 жыл жұмыс өтілі болуы қажет. Сатылымдар үйлестірушісі (супервайзер): Жұмыс өтіліне қойылатын талаптар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3322-2-003 - Сату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кәсіпорнының өнімін өткізудің тиімділігін арттыру мақсатында сату жоспарларының орындалуын қамтамасыз ету, дистрибуцияны дамыту, сауда өкілдері мен агенттерді басқару, бекітілген аумақтағы жұмысты бақылау, нәтижелерді талдау және өткізу тиімділігін арттыруға бағытталған іс-шараларды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1834"/>
          <w:p>
            <w:pPr>
              <w:spacing w:after="20"/>
              <w:ind w:left="20"/>
              <w:jc w:val="both"/>
            </w:pPr>
            <w:r>
              <w:rPr>
                <w:rFonts w:ascii="Times New Roman"/>
                <w:b w:val="false"/>
                <w:i w:val="false"/>
                <w:color w:val="000000"/>
                <w:sz w:val="20"/>
              </w:rPr>
              <w:t>
1. Сауда тобын басқару</w:t>
            </w:r>
          </w:p>
          <w:bookmarkEnd w:id="1834"/>
          <w:p>
            <w:pPr>
              <w:spacing w:after="20"/>
              <w:ind w:left="20"/>
              <w:jc w:val="both"/>
            </w:pPr>
            <w:r>
              <w:rPr>
                <w:rFonts w:ascii="Times New Roman"/>
                <w:b w:val="false"/>
                <w:i w:val="false"/>
                <w:color w:val="000000"/>
                <w:sz w:val="20"/>
              </w:rPr>
              <w:t>
2. Клиенттерді жаңа түсімдер және сату шарттары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1835"/>
          <w:p>
            <w:pPr>
              <w:spacing w:after="20"/>
              <w:ind w:left="20"/>
              <w:jc w:val="both"/>
            </w:pPr>
            <w:r>
              <w:rPr>
                <w:rFonts w:ascii="Times New Roman"/>
                <w:b w:val="false"/>
                <w:i w:val="false"/>
                <w:color w:val="000000"/>
                <w:sz w:val="20"/>
              </w:rPr>
              <w:t>
1-еңбек функциясы:</w:t>
            </w:r>
          </w:p>
          <w:bookmarkEnd w:id="1835"/>
          <w:p>
            <w:pPr>
              <w:spacing w:after="20"/>
              <w:ind w:left="20"/>
              <w:jc w:val="both"/>
            </w:pPr>
            <w:r>
              <w:rPr>
                <w:rFonts w:ascii="Times New Roman"/>
                <w:b w:val="false"/>
                <w:i w:val="false"/>
                <w:color w:val="000000"/>
                <w:sz w:val="20"/>
              </w:rPr>
              <w:t>
Сауда тобын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1836"/>
          <w:p>
            <w:pPr>
              <w:spacing w:after="20"/>
              <w:ind w:left="20"/>
              <w:jc w:val="both"/>
            </w:pPr>
            <w:r>
              <w:rPr>
                <w:rFonts w:ascii="Times New Roman"/>
                <w:b w:val="false"/>
                <w:i w:val="false"/>
                <w:color w:val="000000"/>
                <w:sz w:val="20"/>
              </w:rPr>
              <w:t>
1-дағды:</w:t>
            </w:r>
          </w:p>
          <w:bookmarkEnd w:id="1836"/>
          <w:p>
            <w:pPr>
              <w:spacing w:after="20"/>
              <w:ind w:left="20"/>
              <w:jc w:val="both"/>
            </w:pPr>
            <w:r>
              <w:rPr>
                <w:rFonts w:ascii="Times New Roman"/>
                <w:b w:val="false"/>
                <w:i w:val="false"/>
                <w:color w:val="000000"/>
                <w:sz w:val="20"/>
              </w:rPr>
              <w:t>
Өз қолымен жасалған өнімді сатуды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1837"/>
          <w:p>
            <w:pPr>
              <w:spacing w:after="20"/>
              <w:ind w:left="20"/>
              <w:jc w:val="both"/>
            </w:pPr>
            <w:r>
              <w:rPr>
                <w:rFonts w:ascii="Times New Roman"/>
                <w:b w:val="false"/>
                <w:i w:val="false"/>
                <w:color w:val="000000"/>
                <w:sz w:val="20"/>
              </w:rPr>
              <w:t>
Машықтар:</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Өндірілген азық-түлік өнімдерін ілгерілету және сатуды ынталандыру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Сатылатын өнімдердің төлемдерін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Сатылатын өнімге ілеспе құжаттарды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Сауда өкілдерінің жұмысын ұйымдастыру, маршруттық желіні және жауапкершілік аймақтарын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Күнделікті жиналыстарды, мотивациялық кездесулерді, жеке әңгімелесулерді өткізу </w:t>
            </w:r>
          </w:p>
          <w:p>
            <w:pPr>
              <w:spacing w:after="20"/>
              <w:ind w:left="20"/>
              <w:jc w:val="both"/>
            </w:pPr>
            <w:r>
              <w:rPr>
                <w:rFonts w:ascii="Times New Roman"/>
                <w:b w:val="false"/>
                <w:i w:val="false"/>
                <w:color w:val="000000"/>
                <w:sz w:val="20"/>
              </w:rPr>
              <w:t xml:space="preserve">
6. Қызметкерлерді оқыту, бейімдеу және олардың далалық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1838"/>
          <w:p>
            <w:pPr>
              <w:spacing w:after="20"/>
              <w:ind w:left="20"/>
              <w:jc w:val="both"/>
            </w:pPr>
            <w:r>
              <w:rPr>
                <w:rFonts w:ascii="Times New Roman"/>
                <w:b w:val="false"/>
                <w:i w:val="false"/>
                <w:color w:val="000000"/>
                <w:sz w:val="20"/>
              </w:rPr>
              <w:t>
Білімдер:</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Компьютерлік бағдарламалар мен деректер базасында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Компьютерлік және кеңселік жабдықтардың мақсаты мен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Есептік материалдарды дайындау, өңдеу және сақтау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есептің бастапқы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Іс жүргізудің негіздері </w:t>
            </w:r>
          </w:p>
          <w:p>
            <w:pPr>
              <w:spacing w:after="20"/>
              <w:ind w:left="20"/>
              <w:jc w:val="both"/>
            </w:pPr>
            <w:r>
              <w:rPr>
                <w:rFonts w:ascii="Times New Roman"/>
                <w:b w:val="false"/>
                <w:i w:val="false"/>
                <w:color w:val="000000"/>
                <w:sz w:val="20"/>
              </w:rPr>
              <w:t xml:space="preserve">
6. Ұйымда қолданылатын салалық және жергілікті нормативтік актілер.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1839"/>
          <w:p>
            <w:pPr>
              <w:spacing w:after="20"/>
              <w:ind w:left="20"/>
              <w:jc w:val="both"/>
            </w:pPr>
            <w:r>
              <w:rPr>
                <w:rFonts w:ascii="Times New Roman"/>
                <w:b w:val="false"/>
                <w:i w:val="false"/>
                <w:color w:val="000000"/>
                <w:sz w:val="20"/>
              </w:rPr>
              <w:t>
2-дағды:</w:t>
            </w:r>
          </w:p>
          <w:bookmarkEnd w:id="1839"/>
          <w:p>
            <w:pPr>
              <w:spacing w:after="20"/>
              <w:ind w:left="20"/>
              <w:jc w:val="both"/>
            </w:pPr>
            <w:r>
              <w:rPr>
                <w:rFonts w:ascii="Times New Roman"/>
                <w:b w:val="false"/>
                <w:i w:val="false"/>
                <w:color w:val="000000"/>
                <w:sz w:val="20"/>
              </w:rPr>
              <w:t>
Аралас бөлімшелермен өзара іс-қимыл жасау және есептілікті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1840"/>
          <w:p>
            <w:pPr>
              <w:spacing w:after="20"/>
              <w:ind w:left="20"/>
              <w:jc w:val="both"/>
            </w:pPr>
            <w:r>
              <w:rPr>
                <w:rFonts w:ascii="Times New Roman"/>
                <w:b w:val="false"/>
                <w:i w:val="false"/>
                <w:color w:val="000000"/>
                <w:sz w:val="20"/>
              </w:rPr>
              <w:t>
Машықтар:</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Логистикамен, қоймамен, техникалық қызметпен және технологтармен іс-қимылдарды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Ауысымдық, тәуліктік және апталық есептерді жасау; </w:t>
            </w:r>
          </w:p>
          <w:p>
            <w:pPr>
              <w:spacing w:after="20"/>
              <w:ind w:left="20"/>
              <w:jc w:val="both"/>
            </w:pPr>
            <w:r>
              <w:rPr>
                <w:rFonts w:ascii="Times New Roman"/>
                <w:b w:val="false"/>
                <w:i w:val="false"/>
                <w:color w:val="000000"/>
                <w:sz w:val="20"/>
              </w:rPr>
              <w:t xml:space="preserve">
3. Ауысым жұмысының барысы мен нәтижелері туралы ақпаратты басшылыққа жеткізу.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1841"/>
          <w:p>
            <w:pPr>
              <w:spacing w:after="20"/>
              <w:ind w:left="20"/>
              <w:jc w:val="both"/>
            </w:pPr>
            <w:r>
              <w:rPr>
                <w:rFonts w:ascii="Times New Roman"/>
                <w:b w:val="false"/>
                <w:i w:val="false"/>
                <w:color w:val="000000"/>
                <w:sz w:val="20"/>
              </w:rPr>
              <w:t>
Білімдер:</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регламенттер мен бөлімшелердің өзара іс-қимыл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Есептілік форматтары және негізгі өндірістік көрсеткіштер; </w:t>
            </w:r>
          </w:p>
          <w:p>
            <w:pPr>
              <w:spacing w:after="20"/>
              <w:ind w:left="20"/>
              <w:jc w:val="both"/>
            </w:pPr>
            <w:r>
              <w:rPr>
                <w:rFonts w:ascii="Times New Roman"/>
                <w:b w:val="false"/>
                <w:i w:val="false"/>
                <w:color w:val="000000"/>
                <w:sz w:val="20"/>
              </w:rPr>
              <w:t xml:space="preserve">
3. Өндірістік есепке алу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1842"/>
          <w:p>
            <w:pPr>
              <w:spacing w:after="20"/>
              <w:ind w:left="20"/>
              <w:jc w:val="both"/>
            </w:pPr>
            <w:r>
              <w:rPr>
                <w:rFonts w:ascii="Times New Roman"/>
                <w:b w:val="false"/>
                <w:i w:val="false"/>
                <w:color w:val="000000"/>
                <w:sz w:val="20"/>
              </w:rPr>
              <w:t>
2-еңбек функциясы:</w:t>
            </w:r>
          </w:p>
          <w:bookmarkEnd w:id="1842"/>
          <w:p>
            <w:pPr>
              <w:spacing w:after="20"/>
              <w:ind w:left="20"/>
              <w:jc w:val="both"/>
            </w:pPr>
            <w:r>
              <w:rPr>
                <w:rFonts w:ascii="Times New Roman"/>
                <w:b w:val="false"/>
                <w:i w:val="false"/>
                <w:color w:val="000000"/>
                <w:sz w:val="20"/>
              </w:rPr>
              <w:t>
Клиенттерді жаңа түсімдер және сату шарттары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1843"/>
          <w:p>
            <w:pPr>
              <w:spacing w:after="20"/>
              <w:ind w:left="20"/>
              <w:jc w:val="both"/>
            </w:pPr>
            <w:r>
              <w:rPr>
                <w:rFonts w:ascii="Times New Roman"/>
                <w:b w:val="false"/>
                <w:i w:val="false"/>
                <w:color w:val="000000"/>
                <w:sz w:val="20"/>
              </w:rPr>
              <w:t>
1-дағды:</w:t>
            </w:r>
          </w:p>
          <w:bookmarkEnd w:id="1843"/>
          <w:p>
            <w:pPr>
              <w:spacing w:after="20"/>
              <w:ind w:left="20"/>
              <w:jc w:val="both"/>
            </w:pPr>
            <w:r>
              <w:rPr>
                <w:rFonts w:ascii="Times New Roman"/>
                <w:b w:val="false"/>
                <w:i w:val="false"/>
                <w:color w:val="000000"/>
                <w:sz w:val="20"/>
              </w:rPr>
              <w:t>
Ақпаратты іздеу,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1844"/>
          <w:p>
            <w:pPr>
              <w:spacing w:after="20"/>
              <w:ind w:left="20"/>
              <w:jc w:val="both"/>
            </w:pPr>
            <w:r>
              <w:rPr>
                <w:rFonts w:ascii="Times New Roman"/>
                <w:b w:val="false"/>
                <w:i w:val="false"/>
                <w:color w:val="000000"/>
                <w:sz w:val="20"/>
              </w:rPr>
              <w:t>
Машықтар:</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1. Түрлі дереккөздерді пайдалана отырып, ақпаратты іздеу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талдауда статистикалық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пайдалану және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сақтау;</w:t>
            </w:r>
          </w:p>
          <w:p>
            <w:pPr>
              <w:spacing w:after="20"/>
              <w:ind w:left="20"/>
              <w:jc w:val="both"/>
            </w:pPr>
            <w:r>
              <w:rPr>
                <w:rFonts w:ascii="Times New Roman"/>
                <w:b w:val="false"/>
                <w:i w:val="false"/>
                <w:color w:val="000000"/>
                <w:sz w:val="20"/>
              </w:rPr>
              <w:t>
7. Ақпаратты өңдеу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1845"/>
          <w:p>
            <w:pPr>
              <w:spacing w:after="20"/>
              <w:ind w:left="20"/>
              <w:jc w:val="both"/>
            </w:pPr>
            <w:r>
              <w:rPr>
                <w:rFonts w:ascii="Times New Roman"/>
                <w:b w:val="false"/>
                <w:i w:val="false"/>
                <w:color w:val="000000"/>
                <w:sz w:val="20"/>
              </w:rPr>
              <w:t>
Білімдер:</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және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жеткізу 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өңдеудің статистикалық әдістері</w:t>
            </w:r>
          </w:p>
          <w:p>
            <w:pPr>
              <w:spacing w:after="20"/>
              <w:ind w:left="20"/>
              <w:jc w:val="both"/>
            </w:pPr>
            <w:r>
              <w:rPr>
                <w:rFonts w:ascii="Times New Roman"/>
                <w:b w:val="false"/>
                <w:i w:val="false"/>
                <w:color w:val="000000"/>
                <w:sz w:val="20"/>
              </w:rPr>
              <w:t>
6. Ақпаратты өңдеу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1846"/>
          <w:p>
            <w:pPr>
              <w:spacing w:after="20"/>
              <w:ind w:left="20"/>
              <w:jc w:val="both"/>
            </w:pPr>
            <w:r>
              <w:rPr>
                <w:rFonts w:ascii="Times New Roman"/>
                <w:b w:val="false"/>
                <w:i w:val="false"/>
                <w:color w:val="000000"/>
                <w:sz w:val="20"/>
              </w:rPr>
              <w:t>
2-дағды:</w:t>
            </w:r>
          </w:p>
          <w:bookmarkEnd w:id="1846"/>
          <w:p>
            <w:pPr>
              <w:spacing w:after="20"/>
              <w:ind w:left="20"/>
              <w:jc w:val="both"/>
            </w:pPr>
            <w:r>
              <w:rPr>
                <w:rFonts w:ascii="Times New Roman"/>
                <w:b w:val="false"/>
                <w:i w:val="false"/>
                <w:color w:val="000000"/>
                <w:sz w:val="20"/>
              </w:rPr>
              <w:t>
Клиенттік базаны және өткізу арналарын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1847"/>
          <w:p>
            <w:pPr>
              <w:spacing w:after="20"/>
              <w:ind w:left="20"/>
              <w:jc w:val="both"/>
            </w:pPr>
            <w:r>
              <w:rPr>
                <w:rFonts w:ascii="Times New Roman"/>
                <w:b w:val="false"/>
                <w:i w:val="false"/>
                <w:color w:val="000000"/>
                <w:sz w:val="20"/>
              </w:rPr>
              <w:t>
Машықтар: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бөлшек және көтерме клиенттермен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клиенттік базаны және арналарды дамыту: бөлшек сауда, HoReCa, дистрибьюторлар;</w:t>
            </w:r>
          </w:p>
          <w:p>
            <w:pPr>
              <w:spacing w:after="20"/>
              <w:ind w:left="20"/>
              <w:jc w:val="both"/>
            </w:pPr>
            <w:r>
              <w:rPr>
                <w:rFonts w:ascii="Times New Roman"/>
                <w:b w:val="false"/>
                <w:i w:val="false"/>
                <w:color w:val="000000"/>
                <w:sz w:val="20"/>
              </w:rPr>
              <w:t>
3. Акциялар, ынталандыру іс-шаралары және сынамалық жеткізілімдерді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848"/>
          <w:p>
            <w:pPr>
              <w:spacing w:after="20"/>
              <w:ind w:left="20"/>
              <w:jc w:val="both"/>
            </w:pPr>
            <w:r>
              <w:rPr>
                <w:rFonts w:ascii="Times New Roman"/>
                <w:b w:val="false"/>
                <w:i w:val="false"/>
                <w:color w:val="000000"/>
                <w:sz w:val="20"/>
              </w:rPr>
              <w:t>
Білімдер:</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компьютерлік бағдарламалар мен деректер базасында жұмыс істеу ережелері,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кеңселік жабдықтарды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түсімдер мен сату шарттары туралы ақпаратты жүйелеу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сақтаудың негізгі регламенттік сипаттамалары, шарттары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 ақпараттандырудың қазіргі заманғы құралдарымен (телефон, факс, ұялы байланыс, электрондық пошта) жұмыс істеу ережелері;</w:t>
            </w:r>
          </w:p>
          <w:p>
            <w:pPr>
              <w:spacing w:after="20"/>
              <w:ind w:left="20"/>
              <w:jc w:val="both"/>
            </w:pPr>
            <w:r>
              <w:rPr>
                <w:rFonts w:ascii="Times New Roman"/>
                <w:b w:val="false"/>
                <w:i w:val="false"/>
                <w:color w:val="000000"/>
                <w:sz w:val="20"/>
              </w:rPr>
              <w:t>
6. Өнімге арналған стандарттар мен техникалық шарттар: компания өнімінің негізгі қасиеттері, түрлері, маркалары, сорттылығы және басқа да сапалық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1849"/>
          <w:p>
            <w:pPr>
              <w:spacing w:after="20"/>
              <w:ind w:left="20"/>
              <w:jc w:val="both"/>
            </w:pPr>
            <w:r>
              <w:rPr>
                <w:rFonts w:ascii="Times New Roman"/>
                <w:b w:val="false"/>
                <w:i w:val="false"/>
                <w:color w:val="000000"/>
                <w:sz w:val="20"/>
              </w:rPr>
              <w:t>
Бейімділік</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Клиентке бағдарлау </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(өнімнің маркетингі және өткізілуі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(көтерме сауда кәсіпорыны)</w:t>
            </w:r>
          </w:p>
        </w:tc>
      </w:tr>
    </w:tbl>
    <w:bookmarkStart w:name="z6182" w:id="1850"/>
    <w:p>
      <w:pPr>
        <w:spacing w:after="0"/>
        <w:ind w:left="0"/>
        <w:jc w:val="left"/>
      </w:pPr>
      <w:r>
        <w:rPr>
          <w:rFonts w:ascii="Times New Roman"/>
          <w:b/>
          <w:i w:val="false"/>
          <w:color w:val="000000"/>
        </w:rPr>
        <w:t xml:space="preserve"> 4- тарау. Кәсіптік стандарттың техникалық деректері</w:t>
      </w:r>
    </w:p>
    <w:bookmarkEnd w:id="1850"/>
    <w:bookmarkStart w:name="z6183" w:id="1851"/>
    <w:p>
      <w:pPr>
        <w:spacing w:after="0"/>
        <w:ind w:left="0"/>
        <w:jc w:val="both"/>
      </w:pPr>
      <w:r>
        <w:rPr>
          <w:rFonts w:ascii="Times New Roman"/>
          <w:b w:val="false"/>
          <w:i w:val="false"/>
          <w:color w:val="000000"/>
          <w:sz w:val="28"/>
        </w:rPr>
        <w:t>
      13. Мемлекеттік органның атауы:</w:t>
      </w:r>
    </w:p>
    <w:bookmarkEnd w:id="1851"/>
    <w:bookmarkStart w:name="z6184" w:id="1852"/>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1852"/>
    <w:bookmarkStart w:name="z6185" w:id="1853"/>
    <w:p>
      <w:pPr>
        <w:spacing w:after="0"/>
        <w:ind w:left="0"/>
        <w:jc w:val="both"/>
      </w:pPr>
      <w:r>
        <w:rPr>
          <w:rFonts w:ascii="Times New Roman"/>
          <w:b w:val="false"/>
          <w:i w:val="false"/>
          <w:color w:val="000000"/>
          <w:sz w:val="28"/>
        </w:rPr>
        <w:t>
      Орындаушы:</w:t>
      </w:r>
    </w:p>
    <w:bookmarkEnd w:id="1853"/>
    <w:bookmarkStart w:name="z6186" w:id="1854"/>
    <w:p>
      <w:pPr>
        <w:spacing w:after="0"/>
        <w:ind w:left="0"/>
        <w:jc w:val="both"/>
      </w:pPr>
      <w:r>
        <w:rPr>
          <w:rFonts w:ascii="Times New Roman"/>
          <w:b w:val="false"/>
          <w:i w:val="false"/>
          <w:color w:val="000000"/>
          <w:sz w:val="28"/>
        </w:rPr>
        <w:t>
      Бақтыбек Жасқайратұлы Ерғабыл, +7 (717) 255 59 12, yergabyl.b@minagri.gov.kz</w:t>
      </w:r>
    </w:p>
    <w:bookmarkEnd w:id="1854"/>
    <w:bookmarkStart w:name="z6187" w:id="1855"/>
    <w:p>
      <w:pPr>
        <w:spacing w:after="0"/>
        <w:ind w:left="0"/>
        <w:jc w:val="both"/>
      </w:pPr>
      <w:r>
        <w:rPr>
          <w:rFonts w:ascii="Times New Roman"/>
          <w:b w:val="false"/>
          <w:i w:val="false"/>
          <w:color w:val="000000"/>
          <w:sz w:val="28"/>
        </w:rPr>
        <w:t>
      14. Әзірлеуге қатысатын ұйымдар (кәсіпорындар):</w:t>
      </w:r>
    </w:p>
    <w:bookmarkEnd w:id="1855"/>
    <w:bookmarkStart w:name="z6188" w:id="1856"/>
    <w:p>
      <w:pPr>
        <w:spacing w:after="0"/>
        <w:ind w:left="0"/>
        <w:jc w:val="both"/>
      </w:pPr>
      <w:r>
        <w:rPr>
          <w:rFonts w:ascii="Times New Roman"/>
          <w:b w:val="false"/>
          <w:i w:val="false"/>
          <w:color w:val="000000"/>
          <w:sz w:val="28"/>
        </w:rPr>
        <w:t>
      "Қазақстанның тамақ кәсіпорындары одағы" ЗТБ</w:t>
      </w:r>
    </w:p>
    <w:bookmarkEnd w:id="1856"/>
    <w:bookmarkStart w:name="z6189" w:id="1857"/>
    <w:p>
      <w:pPr>
        <w:spacing w:after="0"/>
        <w:ind w:left="0"/>
        <w:jc w:val="both"/>
      </w:pPr>
      <w:r>
        <w:rPr>
          <w:rFonts w:ascii="Times New Roman"/>
          <w:b w:val="false"/>
          <w:i w:val="false"/>
          <w:color w:val="000000"/>
          <w:sz w:val="28"/>
        </w:rPr>
        <w:t>
      Жоба жетекшісі:</w:t>
      </w:r>
    </w:p>
    <w:bookmarkEnd w:id="1857"/>
    <w:bookmarkStart w:name="z6190" w:id="1858"/>
    <w:p>
      <w:pPr>
        <w:spacing w:after="0"/>
        <w:ind w:left="0"/>
        <w:jc w:val="both"/>
      </w:pPr>
      <w:r>
        <w:rPr>
          <w:rFonts w:ascii="Times New Roman"/>
          <w:b w:val="false"/>
          <w:i w:val="false"/>
          <w:color w:val="000000"/>
          <w:sz w:val="28"/>
        </w:rPr>
        <w:t>
      Сабралиева М.Д.</w:t>
      </w:r>
    </w:p>
    <w:bookmarkEnd w:id="1858"/>
    <w:bookmarkStart w:name="z6191" w:id="1859"/>
    <w:p>
      <w:pPr>
        <w:spacing w:after="0"/>
        <w:ind w:left="0"/>
        <w:jc w:val="both"/>
      </w:pPr>
      <w:r>
        <w:rPr>
          <w:rFonts w:ascii="Times New Roman"/>
          <w:b w:val="false"/>
          <w:i w:val="false"/>
          <w:color w:val="000000"/>
          <w:sz w:val="28"/>
        </w:rPr>
        <w:t>
      E-mail: sppk@sppk.kz</w:t>
      </w:r>
    </w:p>
    <w:bookmarkEnd w:id="1859"/>
    <w:bookmarkStart w:name="z6192" w:id="1860"/>
    <w:p>
      <w:pPr>
        <w:spacing w:after="0"/>
        <w:ind w:left="0"/>
        <w:jc w:val="both"/>
      </w:pPr>
      <w:r>
        <w:rPr>
          <w:rFonts w:ascii="Times New Roman"/>
          <w:b w:val="false"/>
          <w:i w:val="false"/>
          <w:color w:val="000000"/>
          <w:sz w:val="28"/>
        </w:rPr>
        <w:t>
      Телефон нөмірі: +7 (701) 799 18 91</w:t>
      </w:r>
    </w:p>
    <w:bookmarkEnd w:id="1860"/>
    <w:bookmarkStart w:name="z6193" w:id="1861"/>
    <w:p>
      <w:pPr>
        <w:spacing w:after="0"/>
        <w:ind w:left="0"/>
        <w:jc w:val="both"/>
      </w:pPr>
      <w:r>
        <w:rPr>
          <w:rFonts w:ascii="Times New Roman"/>
          <w:b w:val="false"/>
          <w:i w:val="false"/>
          <w:color w:val="000000"/>
          <w:sz w:val="28"/>
        </w:rPr>
        <w:t>
      Орындаушылар:</w:t>
      </w:r>
    </w:p>
    <w:bookmarkEnd w:id="1861"/>
    <w:bookmarkStart w:name="z6194" w:id="1862"/>
    <w:p>
      <w:pPr>
        <w:spacing w:after="0"/>
        <w:ind w:left="0"/>
        <w:jc w:val="both"/>
      </w:pPr>
      <w:r>
        <w:rPr>
          <w:rFonts w:ascii="Times New Roman"/>
          <w:b w:val="false"/>
          <w:i w:val="false"/>
          <w:color w:val="000000"/>
          <w:sz w:val="28"/>
        </w:rPr>
        <w:t>
      Митрофанова И.В., +7 (777) 241 08 70, profood@bk.ru</w:t>
      </w:r>
    </w:p>
    <w:bookmarkEnd w:id="1862"/>
    <w:bookmarkStart w:name="z6195" w:id="1863"/>
    <w:p>
      <w:pPr>
        <w:spacing w:after="0"/>
        <w:ind w:left="0"/>
        <w:jc w:val="both"/>
      </w:pPr>
      <w:r>
        <w:rPr>
          <w:rFonts w:ascii="Times New Roman"/>
          <w:b w:val="false"/>
          <w:i w:val="false"/>
          <w:color w:val="000000"/>
          <w:sz w:val="28"/>
        </w:rPr>
        <w:t>
      15. Кәсіптік біліктілік жөніндегі салалық кеңес: 2024 жылғы 4 желтоқсан.</w:t>
      </w:r>
    </w:p>
    <w:bookmarkEnd w:id="1863"/>
    <w:bookmarkStart w:name="z6196" w:id="1864"/>
    <w:p>
      <w:pPr>
        <w:spacing w:after="0"/>
        <w:ind w:left="0"/>
        <w:jc w:val="both"/>
      </w:pPr>
      <w:r>
        <w:rPr>
          <w:rFonts w:ascii="Times New Roman"/>
          <w:b w:val="false"/>
          <w:i w:val="false"/>
          <w:color w:val="000000"/>
          <w:sz w:val="28"/>
        </w:rPr>
        <w:t>
      16. Кәсіптік біліктілік жөніндегі ұлттық орган: 2025 жылғы 3 қазан.</w:t>
      </w:r>
    </w:p>
    <w:bookmarkEnd w:id="1864"/>
    <w:bookmarkStart w:name="z6197" w:id="186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18 желтоқсан.</w:t>
      </w:r>
    </w:p>
    <w:bookmarkEnd w:id="1865"/>
    <w:bookmarkStart w:name="z6198" w:id="1866"/>
    <w:p>
      <w:pPr>
        <w:spacing w:after="0"/>
        <w:ind w:left="0"/>
        <w:jc w:val="both"/>
      </w:pPr>
      <w:r>
        <w:rPr>
          <w:rFonts w:ascii="Times New Roman"/>
          <w:b w:val="false"/>
          <w:i w:val="false"/>
          <w:color w:val="000000"/>
          <w:sz w:val="28"/>
        </w:rPr>
        <w:t>
      18. Нұсқа нөмірі және шығарылған жылы: Нұсқа 2, 2024 жыл.</w:t>
      </w:r>
    </w:p>
    <w:bookmarkEnd w:id="1866"/>
    <w:bookmarkStart w:name="z6199" w:id="1867"/>
    <w:p>
      <w:pPr>
        <w:spacing w:after="0"/>
        <w:ind w:left="0"/>
        <w:jc w:val="both"/>
      </w:pPr>
      <w:r>
        <w:rPr>
          <w:rFonts w:ascii="Times New Roman"/>
          <w:b w:val="false"/>
          <w:i w:val="false"/>
          <w:color w:val="000000"/>
          <w:sz w:val="28"/>
        </w:rPr>
        <w:t>
      19. Болжамды қайта қарау күні: 2028 жылғы 1 қаңтар.</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9-қосымша</w:t>
            </w:r>
          </w:p>
        </w:tc>
      </w:tr>
    </w:tbl>
    <w:bookmarkStart w:name="z6201" w:id="1868"/>
    <w:p>
      <w:pPr>
        <w:spacing w:after="0"/>
        <w:ind w:left="0"/>
        <w:jc w:val="left"/>
      </w:pPr>
      <w:r>
        <w:rPr>
          <w:rFonts w:ascii="Times New Roman"/>
          <w:b/>
          <w:i w:val="false"/>
          <w:color w:val="000000"/>
        </w:rPr>
        <w:t xml:space="preserve"> "Қоғамдық тамақ өнімдерін өндіру" кәсіптік стандарты</w:t>
      </w:r>
    </w:p>
    <w:bookmarkEnd w:id="1868"/>
    <w:bookmarkStart w:name="z6202" w:id="1869"/>
    <w:p>
      <w:pPr>
        <w:spacing w:after="0"/>
        <w:ind w:left="0"/>
        <w:jc w:val="left"/>
      </w:pPr>
      <w:r>
        <w:rPr>
          <w:rFonts w:ascii="Times New Roman"/>
          <w:b/>
          <w:i w:val="false"/>
          <w:color w:val="000000"/>
        </w:rPr>
        <w:t xml:space="preserve"> 1-тарау. Жалпы ережелер</w:t>
      </w:r>
    </w:p>
    <w:bookmarkEnd w:id="1869"/>
    <w:bookmarkStart w:name="z6203" w:id="1870"/>
    <w:p>
      <w:pPr>
        <w:spacing w:after="0"/>
        <w:ind w:left="0"/>
        <w:jc w:val="both"/>
      </w:pPr>
      <w:r>
        <w:rPr>
          <w:rFonts w:ascii="Times New Roman"/>
          <w:b w:val="false"/>
          <w:i w:val="false"/>
          <w:color w:val="000000"/>
          <w:sz w:val="28"/>
        </w:rPr>
        <w:t>
      1. Кәсіптік стандарттың қолдану аясы: "Қоғамдық тамақтану өнімдерін өндіру" кәсіптік стандарты "Кәсіби біліктіліктер туралы" Қазақстан Республикасы Заңының 5-бабының 5-тармағына сәйкес әзірленген және жұмысшылардың біліктілігіне қойылатын талаптарды, сондай-ақ олардың кәсіби құзыреттерін реттейді.</w:t>
      </w:r>
    </w:p>
    <w:bookmarkEnd w:id="1870"/>
    <w:bookmarkStart w:name="z6204" w:id="1871"/>
    <w:p>
      <w:pPr>
        <w:spacing w:after="0"/>
        <w:ind w:left="0"/>
        <w:jc w:val="both"/>
      </w:pPr>
      <w:r>
        <w:rPr>
          <w:rFonts w:ascii="Times New Roman"/>
          <w:b w:val="false"/>
          <w:i w:val="false"/>
          <w:color w:val="000000"/>
          <w:sz w:val="28"/>
        </w:rPr>
        <w:t>
      "Қоғамдық тамақтану өнімдерін өндіру" кәсіптік стандарты технологиялық үдерістер, сапаны бақылаумен байланысты қызмет түрлерін және қоғамдық тамақтану өнімдерін өндіру саласындағы процестерді ұйымдастыруды қамтиды. Бұл стандарт жұмысшылардың кәсіби құзыреттері мен олардың біліктілігін айқындауға арналған, соның нәтижесінде саладағы қызметтің тиімділігі мен қауіпсіздігі қамтамасыз етіледі. Сонымен қатар, ол қоғамдық тамақтану өнімдерін өндіру саласындағы мамандардың кәсіби дамуы үшін маңызды құрал болып табылады.</w:t>
      </w:r>
    </w:p>
    <w:bookmarkEnd w:id="1871"/>
    <w:bookmarkStart w:name="z6205" w:id="1872"/>
    <w:p>
      <w:pPr>
        <w:spacing w:after="0"/>
        <w:ind w:left="0"/>
        <w:jc w:val="both"/>
      </w:pPr>
      <w:r>
        <w:rPr>
          <w:rFonts w:ascii="Times New Roman"/>
          <w:b w:val="false"/>
          <w:i w:val="false"/>
          <w:color w:val="000000"/>
          <w:sz w:val="28"/>
        </w:rPr>
        <w:t>
      Стандарт қоғамдық тамақтану саласында жұмыс істейтін аспазшыларға, технологтарға, менеджерлерге және өзге де мамандарға қойылатын біліктілік талаптарын белгілейді. Ол кәсіби даярлау бағдарламаларын әзірлеуге, қызметкерлерді аттестаттау мен сертификаттауға, сондай-ақ қоғамдық тамақтану кәсіпорындарында тиімді жұмыс үдерісін ұйымдастыруға негіз болып табылады. Кәсіби стандарт қоғамдық тамақтану саласында көрсетілетін қызметтердің сапасын арттыруға, жұмысшылардың біліктілігін жоғарылатуға және сала кәсіпорындарында қауіпсіз еңбек жағдайларын қамтамасыз етуге ықпал етеді.</w:t>
      </w:r>
    </w:p>
    <w:bookmarkEnd w:id="1872"/>
    <w:bookmarkStart w:name="z6206" w:id="187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73"/>
    <w:bookmarkStart w:name="z6207" w:id="1874"/>
    <w:p>
      <w:pPr>
        <w:spacing w:after="0"/>
        <w:ind w:left="0"/>
        <w:jc w:val="both"/>
      </w:pPr>
      <w:r>
        <w:rPr>
          <w:rFonts w:ascii="Times New Roman"/>
          <w:b w:val="false"/>
          <w:i w:val="false"/>
          <w:color w:val="000000"/>
          <w:sz w:val="28"/>
        </w:rPr>
        <w:t>
      1) Азық-түлік өнімдері – өсімдіктерден немесе жануарлардан алынған, кейбір жағдайларда минералдан алынған, адам тамақ үшін тұтынатын және қорытуға қабілетті азық-түлік немесе өнімдер;</w:t>
      </w:r>
    </w:p>
    <w:bookmarkEnd w:id="1874"/>
    <w:bookmarkStart w:name="z6208" w:id="1875"/>
    <w:p>
      <w:pPr>
        <w:spacing w:after="0"/>
        <w:ind w:left="0"/>
        <w:jc w:val="both"/>
      </w:pPr>
      <w:r>
        <w:rPr>
          <w:rFonts w:ascii="Times New Roman"/>
          <w:b w:val="false"/>
          <w:i w:val="false"/>
          <w:color w:val="000000"/>
          <w:sz w:val="28"/>
        </w:rPr>
        <w:t>
      2) Білім – кәсіби тапсырманы орындау шеңберінде әрекеттерді жүзеге асыруға қажетті меңгерілген және игерілген ақпарат;</w:t>
      </w:r>
    </w:p>
    <w:bookmarkEnd w:id="1875"/>
    <w:bookmarkStart w:name="z6209" w:id="1876"/>
    <w:p>
      <w:pPr>
        <w:spacing w:after="0"/>
        <w:ind w:left="0"/>
        <w:jc w:val="both"/>
      </w:pPr>
      <w:r>
        <w:rPr>
          <w:rFonts w:ascii="Times New Roman"/>
          <w:b w:val="false"/>
          <w:i w:val="false"/>
          <w:color w:val="000000"/>
          <w:sz w:val="28"/>
        </w:rPr>
        <w:t>
      3) Дағды – кәсіби тапсырма шеңберінде жекелеген іс-әрекеттерді физикалық және (немесе) зияткерлік тұрғыда орындай алу қабілеті;</w:t>
      </w:r>
    </w:p>
    <w:bookmarkEnd w:id="1876"/>
    <w:bookmarkStart w:name="z6210" w:id="1877"/>
    <w:p>
      <w:pPr>
        <w:spacing w:after="0"/>
        <w:ind w:left="0"/>
        <w:jc w:val="both"/>
      </w:pPr>
      <w:r>
        <w:rPr>
          <w:rFonts w:ascii="Times New Roman"/>
          <w:b w:val="false"/>
          <w:i w:val="false"/>
          <w:color w:val="000000"/>
          <w:sz w:val="28"/>
        </w:rPr>
        <w:t>
      4) Кәсіби біліктілік – кәсіп бойынша еңбек функцияларын орындау үшін қажетті құзыреттіліктерді меңгеру деңгейін сипаттайтын кәсіби даярлық дәрежесі;</w:t>
      </w:r>
    </w:p>
    <w:bookmarkEnd w:id="1877"/>
    <w:bookmarkStart w:name="z6211" w:id="1878"/>
    <w:p>
      <w:pPr>
        <w:spacing w:after="0"/>
        <w:ind w:left="0"/>
        <w:jc w:val="both"/>
      </w:pPr>
      <w:r>
        <w:rPr>
          <w:rFonts w:ascii="Times New Roman"/>
          <w:b w:val="false"/>
          <w:i w:val="false"/>
          <w:color w:val="000000"/>
          <w:sz w:val="28"/>
        </w:rPr>
        <w:t>
      5) Кәсіби стандарт – кәсіби қызметтің нақты саласында білімге, іскерлікке, дағдыларға, жұмыс тәжірибесіне (ресми және (немесе) бейресми, сондай-ақ информалды білімді ескере отырып), біліктілік пен құзыреттілік деңгейіне, еңбек мазмұнына, сапасына және жағдайларына қойылатын жалпы талаптарды белгілейтін жазбаша ресми құжат;</w:t>
      </w:r>
    </w:p>
    <w:bookmarkEnd w:id="1878"/>
    <w:bookmarkStart w:name="z6212" w:id="1879"/>
    <w:p>
      <w:pPr>
        <w:spacing w:after="0"/>
        <w:ind w:left="0"/>
        <w:jc w:val="both"/>
      </w:pPr>
      <w:r>
        <w:rPr>
          <w:rFonts w:ascii="Times New Roman"/>
          <w:b w:val="false"/>
          <w:i w:val="false"/>
          <w:color w:val="000000"/>
          <w:sz w:val="28"/>
        </w:rPr>
        <w:t>
      6) Кулинария – бұл адамның тамақ дайындауға бағытталған әрекеті;</w:t>
      </w:r>
    </w:p>
    <w:bookmarkEnd w:id="1879"/>
    <w:bookmarkStart w:name="z6213" w:id="1880"/>
    <w:p>
      <w:pPr>
        <w:spacing w:after="0"/>
        <w:ind w:left="0"/>
        <w:jc w:val="both"/>
      </w:pPr>
      <w:r>
        <w:rPr>
          <w:rFonts w:ascii="Times New Roman"/>
          <w:b w:val="false"/>
          <w:i w:val="false"/>
          <w:color w:val="000000"/>
          <w:sz w:val="28"/>
        </w:rPr>
        <w:t>
      7) Машық – кәсіби тапсырманы толық орындауға мүмкіндік беретін білім мен дағдыларды қолдану қабілеті;</w:t>
      </w:r>
    </w:p>
    <w:bookmarkEnd w:id="1880"/>
    <w:bookmarkStart w:name="z6214" w:id="1881"/>
    <w:p>
      <w:pPr>
        <w:spacing w:after="0"/>
        <w:ind w:left="0"/>
        <w:jc w:val="both"/>
      </w:pPr>
      <w:r>
        <w:rPr>
          <w:rFonts w:ascii="Times New Roman"/>
          <w:b w:val="false"/>
          <w:i w:val="false"/>
          <w:color w:val="000000"/>
          <w:sz w:val="28"/>
        </w:rPr>
        <w:t>
      8) Қоғамдық тамақтану – бұл халық шаруашылығының саласы, аспаздық өнімдерді өндірумен, сатумен және тұтынуды ұйымдастырумен айналысатын кәсіпорындар жиынтығы;</w:t>
      </w:r>
    </w:p>
    <w:bookmarkEnd w:id="1881"/>
    <w:bookmarkStart w:name="z6215" w:id="1882"/>
    <w:p>
      <w:pPr>
        <w:spacing w:after="0"/>
        <w:ind w:left="0"/>
        <w:jc w:val="both"/>
      </w:pPr>
      <w:r>
        <w:rPr>
          <w:rFonts w:ascii="Times New Roman"/>
          <w:b w:val="false"/>
          <w:i w:val="false"/>
          <w:color w:val="000000"/>
          <w:sz w:val="28"/>
        </w:rPr>
        <w:t>
      9) Құзыреттілік – еңбек функциясын құрайтын бір немесе бірнеше кәсіби тапсырманы орындауға мүмкіндік беретін дағдыларды қолдану қабілеті;</w:t>
      </w:r>
    </w:p>
    <w:bookmarkEnd w:id="1882"/>
    <w:bookmarkStart w:name="z6216" w:id="1883"/>
    <w:p>
      <w:pPr>
        <w:spacing w:after="0"/>
        <w:ind w:left="0"/>
        <w:jc w:val="both"/>
      </w:pPr>
      <w:r>
        <w:rPr>
          <w:rFonts w:ascii="Times New Roman"/>
          <w:b w:val="false"/>
          <w:i w:val="false"/>
          <w:color w:val="000000"/>
          <w:sz w:val="28"/>
        </w:rPr>
        <w:t>
      10) Мамандық – жеке тұлға жүзеге асыратын және оны орындау үшін белгілі бір біліктілікті талап ететін қызмет түрі;</w:t>
      </w:r>
    </w:p>
    <w:bookmarkEnd w:id="1883"/>
    <w:bookmarkStart w:name="z6217" w:id="1884"/>
    <w:p>
      <w:pPr>
        <w:spacing w:after="0"/>
        <w:ind w:left="0"/>
        <w:jc w:val="both"/>
      </w:pPr>
      <w:r>
        <w:rPr>
          <w:rFonts w:ascii="Times New Roman"/>
          <w:b w:val="false"/>
          <w:i w:val="false"/>
          <w:color w:val="000000"/>
          <w:sz w:val="28"/>
        </w:rPr>
        <w:t>
      11) СанЕмН – денсаулық пен қалыпты өмірді сақтау мақсатында адам үшін қауіпсіз және зиянсыз нормалардың сипаттамалары мен талаптары бар мемлекеттік заңға тәуелді нормативтік құқықтық актілер;</w:t>
      </w:r>
    </w:p>
    <w:bookmarkEnd w:id="1884"/>
    <w:bookmarkStart w:name="z6218" w:id="1885"/>
    <w:p>
      <w:pPr>
        <w:spacing w:after="0"/>
        <w:ind w:left="0"/>
        <w:jc w:val="both"/>
      </w:pPr>
      <w:r>
        <w:rPr>
          <w:rFonts w:ascii="Times New Roman"/>
          <w:b w:val="false"/>
          <w:i w:val="false"/>
          <w:color w:val="000000"/>
          <w:sz w:val="28"/>
        </w:rPr>
        <w:t>
      12) Технологиялық карта – бұл белгілі бір технологиялық процесті немесе объектіге техникалық қызмет көрсетуді жүзеге асыратын персоналға қажетті мәліметтерді, нұсқаулықтарды қамтитын стандартталған құжат;</w:t>
      </w:r>
    </w:p>
    <w:bookmarkEnd w:id="1885"/>
    <w:bookmarkStart w:name="z6219" w:id="1886"/>
    <w:p>
      <w:pPr>
        <w:spacing w:after="0"/>
        <w:ind w:left="0"/>
        <w:jc w:val="both"/>
      </w:pPr>
      <w:r>
        <w:rPr>
          <w:rFonts w:ascii="Times New Roman"/>
          <w:b w:val="false"/>
          <w:i w:val="false"/>
          <w:color w:val="000000"/>
          <w:sz w:val="28"/>
        </w:rPr>
        <w:t>
      13) Штат кестесі – атқаратын лауазымына байланысты жалақы мөлшерін көрсете отырып, ұйымның құрылымын, штат құрамы мен санын ресімдейтін кәсіпорынның нормативтік құжаты.</w:t>
      </w:r>
    </w:p>
    <w:bookmarkEnd w:id="1886"/>
    <w:bookmarkStart w:name="z6220" w:id="188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87"/>
    <w:bookmarkStart w:name="z6221" w:id="1888"/>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1888"/>
    <w:bookmarkStart w:name="z6222" w:id="1889"/>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889"/>
    <w:bookmarkStart w:name="z6223" w:id="1890"/>
    <w:p>
      <w:pPr>
        <w:spacing w:after="0"/>
        <w:ind w:left="0"/>
        <w:jc w:val="both"/>
      </w:pPr>
      <w:r>
        <w:rPr>
          <w:rFonts w:ascii="Times New Roman"/>
          <w:b w:val="false"/>
          <w:i w:val="false"/>
          <w:color w:val="000000"/>
          <w:sz w:val="28"/>
        </w:rPr>
        <w:t>
      3) СБШ – салалық біліктілік шеңбері;</w:t>
      </w:r>
    </w:p>
    <w:bookmarkEnd w:id="1890"/>
    <w:bookmarkStart w:name="z6224" w:id="1891"/>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1891"/>
    <w:bookmarkStart w:name="z6225" w:id="1892"/>
    <w:p>
      <w:pPr>
        <w:spacing w:after="0"/>
        <w:ind w:left="0"/>
        <w:jc w:val="both"/>
      </w:pPr>
      <w:r>
        <w:rPr>
          <w:rFonts w:ascii="Times New Roman"/>
          <w:b w:val="false"/>
          <w:i w:val="false"/>
          <w:color w:val="000000"/>
          <w:sz w:val="28"/>
        </w:rPr>
        <w:t>
      5) ТКББ – Техникалық және кәсіптік білім беру;</w:t>
      </w:r>
    </w:p>
    <w:bookmarkEnd w:id="1892"/>
    <w:bookmarkStart w:name="z6226" w:id="1893"/>
    <w:p>
      <w:pPr>
        <w:spacing w:after="0"/>
        <w:ind w:left="0"/>
        <w:jc w:val="both"/>
      </w:pPr>
      <w:r>
        <w:rPr>
          <w:rFonts w:ascii="Times New Roman"/>
          <w:b w:val="false"/>
          <w:i w:val="false"/>
          <w:color w:val="000000"/>
          <w:sz w:val="28"/>
        </w:rPr>
        <w:t>
      6) ISO – International Organization for Standardization (Халықаралық стандарттау ұйымы);</w:t>
      </w:r>
    </w:p>
    <w:bookmarkEnd w:id="1893"/>
    <w:bookmarkStart w:name="z6227" w:id="1894"/>
    <w:p>
      <w:pPr>
        <w:spacing w:after="0"/>
        <w:ind w:left="0"/>
        <w:jc w:val="both"/>
      </w:pPr>
      <w:r>
        <w:rPr>
          <w:rFonts w:ascii="Times New Roman"/>
          <w:b w:val="false"/>
          <w:i w:val="false"/>
          <w:color w:val="000000"/>
          <w:sz w:val="28"/>
        </w:rPr>
        <w:t>
      7) HACCP – HACCP — Hazard Analysis and Critical Control Points (қауіп-қатерді талдау және сындарлы бақылау нүктелері);</w:t>
      </w:r>
    </w:p>
    <w:bookmarkEnd w:id="1894"/>
    <w:bookmarkStart w:name="z6228" w:id="1895"/>
    <w:p>
      <w:pPr>
        <w:spacing w:after="0"/>
        <w:ind w:left="0"/>
        <w:jc w:val="both"/>
      </w:pPr>
      <w:r>
        <w:rPr>
          <w:rFonts w:ascii="Times New Roman"/>
          <w:b w:val="false"/>
          <w:i w:val="false"/>
          <w:color w:val="000000"/>
          <w:sz w:val="28"/>
        </w:rPr>
        <w:t>
      8) МЕМСТ – Мемлекеттік стандарт;</w:t>
      </w:r>
    </w:p>
    <w:bookmarkEnd w:id="1895"/>
    <w:bookmarkStart w:name="z6229" w:id="1896"/>
    <w:p>
      <w:pPr>
        <w:spacing w:after="0"/>
        <w:ind w:left="0"/>
        <w:jc w:val="left"/>
      </w:pPr>
      <w:r>
        <w:rPr>
          <w:rFonts w:ascii="Times New Roman"/>
          <w:b/>
          <w:i w:val="false"/>
          <w:color w:val="000000"/>
        </w:rPr>
        <w:t xml:space="preserve"> 2-тарау. Кәсіптік стандарттың паспорты</w:t>
      </w:r>
    </w:p>
    <w:bookmarkEnd w:id="1896"/>
    <w:bookmarkStart w:name="z6230" w:id="1897"/>
    <w:p>
      <w:pPr>
        <w:spacing w:after="0"/>
        <w:ind w:left="0"/>
        <w:jc w:val="both"/>
      </w:pPr>
      <w:r>
        <w:rPr>
          <w:rFonts w:ascii="Times New Roman"/>
          <w:b w:val="false"/>
          <w:i w:val="false"/>
          <w:color w:val="000000"/>
          <w:sz w:val="28"/>
        </w:rPr>
        <w:t>
      4. Кәсіптік стандарттың атауы: Қоғамдық тамақтандыру өнімдерін өндіру</w:t>
      </w:r>
    </w:p>
    <w:bookmarkEnd w:id="1897"/>
    <w:bookmarkStart w:name="z6231" w:id="1898"/>
    <w:p>
      <w:pPr>
        <w:spacing w:after="0"/>
        <w:ind w:left="0"/>
        <w:jc w:val="both"/>
      </w:pPr>
      <w:r>
        <w:rPr>
          <w:rFonts w:ascii="Times New Roman"/>
          <w:b w:val="false"/>
          <w:i w:val="false"/>
          <w:color w:val="000000"/>
          <w:sz w:val="28"/>
        </w:rPr>
        <w:t>
      5. Кәсіптік стандарттың коды: C122</w:t>
      </w:r>
    </w:p>
    <w:bookmarkEnd w:id="1898"/>
    <w:bookmarkStart w:name="z6232" w:id="189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99"/>
    <w:bookmarkStart w:name="z6233" w:id="1900"/>
    <w:p>
      <w:pPr>
        <w:spacing w:after="0"/>
        <w:ind w:left="0"/>
        <w:jc w:val="both"/>
      </w:pPr>
      <w:r>
        <w:rPr>
          <w:rFonts w:ascii="Times New Roman"/>
          <w:b w:val="false"/>
          <w:i w:val="false"/>
          <w:color w:val="000000"/>
          <w:sz w:val="28"/>
        </w:rPr>
        <w:t>
      C Өңдеу өнеркәсібі;</w:t>
      </w:r>
    </w:p>
    <w:bookmarkEnd w:id="1900"/>
    <w:bookmarkStart w:name="z6234" w:id="1901"/>
    <w:p>
      <w:pPr>
        <w:spacing w:after="0"/>
        <w:ind w:left="0"/>
        <w:jc w:val="both"/>
      </w:pPr>
      <w:r>
        <w:rPr>
          <w:rFonts w:ascii="Times New Roman"/>
          <w:b w:val="false"/>
          <w:i w:val="false"/>
          <w:color w:val="000000"/>
          <w:sz w:val="28"/>
        </w:rPr>
        <w:t>
      10 Тамақ өнімдерін өндіру;</w:t>
      </w:r>
    </w:p>
    <w:bookmarkEnd w:id="1901"/>
    <w:bookmarkStart w:name="z6235" w:id="1902"/>
    <w:p>
      <w:pPr>
        <w:spacing w:after="0"/>
        <w:ind w:left="0"/>
        <w:jc w:val="both"/>
      </w:pPr>
      <w:r>
        <w:rPr>
          <w:rFonts w:ascii="Times New Roman"/>
          <w:b w:val="false"/>
          <w:i w:val="false"/>
          <w:color w:val="000000"/>
          <w:sz w:val="28"/>
        </w:rPr>
        <w:t>
      10.8 Басқа да тамақ өнімдерін өндіру;</w:t>
      </w:r>
    </w:p>
    <w:bookmarkEnd w:id="1902"/>
    <w:bookmarkStart w:name="z6236" w:id="1903"/>
    <w:p>
      <w:pPr>
        <w:spacing w:after="0"/>
        <w:ind w:left="0"/>
        <w:jc w:val="both"/>
      </w:pPr>
      <w:r>
        <w:rPr>
          <w:rFonts w:ascii="Times New Roman"/>
          <w:b w:val="false"/>
          <w:i w:val="false"/>
          <w:color w:val="000000"/>
          <w:sz w:val="28"/>
        </w:rPr>
        <w:t>
      10.89 Басқа топтамаларға енгізілмеген өзге де тамақ өнімдерін өндіру;</w:t>
      </w:r>
    </w:p>
    <w:bookmarkEnd w:id="1903"/>
    <w:bookmarkStart w:name="z6237" w:id="1904"/>
    <w:p>
      <w:pPr>
        <w:spacing w:after="0"/>
        <w:ind w:left="0"/>
        <w:jc w:val="both"/>
      </w:pPr>
      <w:r>
        <w:rPr>
          <w:rFonts w:ascii="Times New Roman"/>
          <w:b w:val="false"/>
          <w:i w:val="false"/>
          <w:color w:val="000000"/>
          <w:sz w:val="28"/>
        </w:rPr>
        <w:t>
      10.89.9 Басқа топтамаларға енгізілмеген өзге де тамақ өнімдерін өндіру.</w:t>
      </w:r>
    </w:p>
    <w:bookmarkEnd w:id="1904"/>
    <w:bookmarkStart w:name="z6238" w:id="1905"/>
    <w:p>
      <w:pPr>
        <w:spacing w:after="0"/>
        <w:ind w:left="0"/>
        <w:jc w:val="both"/>
      </w:pPr>
      <w:r>
        <w:rPr>
          <w:rFonts w:ascii="Times New Roman"/>
          <w:b w:val="false"/>
          <w:i w:val="false"/>
          <w:color w:val="000000"/>
          <w:sz w:val="28"/>
        </w:rPr>
        <w:t>
      7. Кәсіптік стандарттың қысқаша сипаттамасы: Өз өнімдерін сату орындарында қоғамдық тамақтану өнімдерін өндіру және өндіруші дүкендерінде өнімді бөлшек саудада сату.</w:t>
      </w:r>
    </w:p>
    <w:bookmarkEnd w:id="1905"/>
    <w:bookmarkStart w:name="z6239" w:id="1906"/>
    <w:p>
      <w:pPr>
        <w:spacing w:after="0"/>
        <w:ind w:left="0"/>
        <w:jc w:val="both"/>
      </w:pPr>
      <w:r>
        <w:rPr>
          <w:rFonts w:ascii="Times New Roman"/>
          <w:b w:val="false"/>
          <w:i w:val="false"/>
          <w:color w:val="000000"/>
          <w:sz w:val="28"/>
        </w:rPr>
        <w:t>
      8. Кәсіптер карточкаларының тізімі:</w:t>
      </w:r>
    </w:p>
    <w:bookmarkEnd w:id="1906"/>
    <w:bookmarkStart w:name="z6240" w:id="1907"/>
    <w:p>
      <w:pPr>
        <w:spacing w:after="0"/>
        <w:ind w:left="0"/>
        <w:jc w:val="both"/>
      </w:pPr>
      <w:r>
        <w:rPr>
          <w:rFonts w:ascii="Times New Roman"/>
          <w:b w:val="false"/>
          <w:i w:val="false"/>
          <w:color w:val="000000"/>
          <w:sz w:val="28"/>
        </w:rPr>
        <w:t>
      1) Бас директор - 7 СБШ-ның деңгейі;</w:t>
      </w:r>
    </w:p>
    <w:bookmarkEnd w:id="1907"/>
    <w:bookmarkStart w:name="z6241" w:id="1908"/>
    <w:p>
      <w:pPr>
        <w:spacing w:after="0"/>
        <w:ind w:left="0"/>
        <w:jc w:val="both"/>
      </w:pPr>
      <w:r>
        <w:rPr>
          <w:rFonts w:ascii="Times New Roman"/>
          <w:b w:val="false"/>
          <w:i w:val="false"/>
          <w:color w:val="000000"/>
          <w:sz w:val="28"/>
        </w:rPr>
        <w:t>
      2) Азық-түлік қауіпсіздігінің технологі - 6 СБШ-ның деңгейі;</w:t>
      </w:r>
    </w:p>
    <w:bookmarkEnd w:id="1908"/>
    <w:bookmarkStart w:name="z6242" w:id="1909"/>
    <w:p>
      <w:pPr>
        <w:spacing w:after="0"/>
        <w:ind w:left="0"/>
        <w:jc w:val="both"/>
      </w:pPr>
      <w:r>
        <w:rPr>
          <w:rFonts w:ascii="Times New Roman"/>
          <w:b w:val="false"/>
          <w:i w:val="false"/>
          <w:color w:val="000000"/>
          <w:sz w:val="28"/>
        </w:rPr>
        <w:t>
      3) Ас бөлме жұмысшысы - 2 СБШ-ның деңгейі;</w:t>
      </w:r>
    </w:p>
    <w:bookmarkEnd w:id="1909"/>
    <w:bookmarkStart w:name="z6243" w:id="1910"/>
    <w:p>
      <w:pPr>
        <w:spacing w:after="0"/>
        <w:ind w:left="0"/>
        <w:jc w:val="both"/>
      </w:pPr>
      <w:r>
        <w:rPr>
          <w:rFonts w:ascii="Times New Roman"/>
          <w:b w:val="false"/>
          <w:i w:val="false"/>
          <w:color w:val="000000"/>
          <w:sz w:val="28"/>
        </w:rPr>
        <w:t>
      5) Балалар тағамының аспазы - 3 СБШ-ның деңгейі;</w:t>
      </w:r>
    </w:p>
    <w:bookmarkEnd w:id="1910"/>
    <w:bookmarkStart w:name="z6244" w:id="1911"/>
    <w:p>
      <w:pPr>
        <w:spacing w:after="0"/>
        <w:ind w:left="0"/>
        <w:jc w:val="both"/>
      </w:pPr>
      <w:r>
        <w:rPr>
          <w:rFonts w:ascii="Times New Roman"/>
          <w:b w:val="false"/>
          <w:i w:val="false"/>
          <w:color w:val="000000"/>
          <w:sz w:val="28"/>
        </w:rPr>
        <w:t>
      6) Аспаздық (жалпы профиль) - 3 СБШ-ның деңгейі;</w:t>
      </w:r>
    </w:p>
    <w:bookmarkEnd w:id="1911"/>
    <w:bookmarkStart w:name="z6245" w:id="1912"/>
    <w:p>
      <w:pPr>
        <w:spacing w:after="0"/>
        <w:ind w:left="0"/>
        <w:jc w:val="both"/>
      </w:pPr>
      <w:r>
        <w:rPr>
          <w:rFonts w:ascii="Times New Roman"/>
          <w:b w:val="false"/>
          <w:i w:val="false"/>
          <w:color w:val="000000"/>
          <w:sz w:val="28"/>
        </w:rPr>
        <w:t>
      7) Кондитер - 4 СБШ-ның деңгейі.</w:t>
      </w:r>
    </w:p>
    <w:bookmarkEnd w:id="1912"/>
    <w:bookmarkStart w:name="z6246" w:id="1913"/>
    <w:p>
      <w:pPr>
        <w:spacing w:after="0"/>
        <w:ind w:left="0"/>
        <w:jc w:val="left"/>
      </w:pPr>
      <w:r>
        <w:rPr>
          <w:rFonts w:ascii="Times New Roman"/>
          <w:b/>
          <w:i w:val="false"/>
          <w:color w:val="000000"/>
        </w:rPr>
        <w:t xml:space="preserve"> 3-тарау. Кәсіптер карточкалары</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"Кәсіпорын директоры"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191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914"/>
          <w:p>
            <w:pPr>
              <w:spacing w:after="20"/>
              <w:ind w:left="20"/>
              <w:jc w:val="both"/>
            </w:pPr>
            <w:r>
              <w:rPr>
                <w:rFonts w:ascii="Times New Roman"/>
                <w:b w:val="false"/>
                <w:i w:val="false"/>
                <w:color w:val="000000"/>
                <w:sz w:val="20"/>
              </w:rPr>
              <w:t xml:space="preserve">
4-параграф. Бас директоры, ұйымның директоры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915"/>
          <w:p>
            <w:pPr>
              <w:spacing w:after="20"/>
              <w:ind w:left="20"/>
              <w:jc w:val="both"/>
            </w:pPr>
            <w:r>
              <w:rPr>
                <w:rFonts w:ascii="Times New Roman"/>
                <w:b w:val="false"/>
                <w:i w:val="false"/>
                <w:color w:val="000000"/>
                <w:sz w:val="20"/>
              </w:rPr>
              <w:t>
Білім деңгейі:</w:t>
            </w:r>
          </w:p>
          <w:bookmarkEnd w:id="191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1916"/>
          <w:p>
            <w:pPr>
              <w:spacing w:after="20"/>
              <w:ind w:left="20"/>
              <w:jc w:val="both"/>
            </w:pPr>
            <w:r>
              <w:rPr>
                <w:rFonts w:ascii="Times New Roman"/>
                <w:b w:val="false"/>
                <w:i w:val="false"/>
                <w:color w:val="000000"/>
                <w:sz w:val="20"/>
              </w:rPr>
              <w:t>
Мамандық:</w:t>
            </w:r>
          </w:p>
          <w:bookmarkEnd w:id="1916"/>
          <w:p>
            <w:pPr>
              <w:spacing w:after="20"/>
              <w:ind w:left="20"/>
              <w:jc w:val="both"/>
            </w:pPr>
            <w:r>
              <w:rPr>
                <w:rFonts w:ascii="Times New Roman"/>
                <w:b w:val="false"/>
                <w:i w:val="false"/>
                <w:color w:val="000000"/>
                <w:sz w:val="20"/>
              </w:rPr>
              <w:t xml:space="preserve">
Қызмет көрсету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1917"/>
          <w:p>
            <w:pPr>
              <w:spacing w:after="20"/>
              <w:ind w:left="20"/>
              <w:jc w:val="both"/>
            </w:pPr>
            <w:r>
              <w:rPr>
                <w:rFonts w:ascii="Times New Roman"/>
                <w:b w:val="false"/>
                <w:i w:val="false"/>
                <w:color w:val="000000"/>
                <w:sz w:val="20"/>
              </w:rPr>
              <w:t>
Біліктілік:</w:t>
            </w:r>
          </w:p>
          <w:bookmarkEnd w:id="19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1918"/>
          <w:p>
            <w:pPr>
              <w:spacing w:after="20"/>
              <w:ind w:left="20"/>
              <w:jc w:val="both"/>
            </w:pPr>
            <w:r>
              <w:rPr>
                <w:rFonts w:ascii="Times New Roman"/>
                <w:b w:val="false"/>
                <w:i w:val="false"/>
                <w:color w:val="000000"/>
                <w:sz w:val="20"/>
              </w:rPr>
              <w:t>
Білім деңгейі:</w:t>
            </w:r>
          </w:p>
          <w:bookmarkEnd w:id="191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1919"/>
          <w:p>
            <w:pPr>
              <w:spacing w:after="20"/>
              <w:ind w:left="20"/>
              <w:jc w:val="both"/>
            </w:pPr>
            <w:r>
              <w:rPr>
                <w:rFonts w:ascii="Times New Roman"/>
                <w:b w:val="false"/>
                <w:i w:val="false"/>
                <w:color w:val="000000"/>
                <w:sz w:val="20"/>
              </w:rPr>
              <w:t>
Мамандық:</w:t>
            </w:r>
          </w:p>
          <w:bookmarkEnd w:id="19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1920"/>
          <w:p>
            <w:pPr>
              <w:spacing w:after="20"/>
              <w:ind w:left="20"/>
              <w:jc w:val="both"/>
            </w:pPr>
            <w:r>
              <w:rPr>
                <w:rFonts w:ascii="Times New Roman"/>
                <w:b w:val="false"/>
                <w:i w:val="false"/>
                <w:color w:val="000000"/>
                <w:sz w:val="20"/>
              </w:rPr>
              <w:t>
Біліктілік:</w:t>
            </w:r>
          </w:p>
          <w:bookmarkEnd w:id="19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басқарушылық еңбек өтілі кемінде 5 жыл, оның ішінде қоғамдық тамақтану саласында басшы лауазымында кемінде 2 жыл жұмыс тәжірибесі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1921"/>
          <w:p>
            <w:pPr>
              <w:spacing w:after="20"/>
              <w:ind w:left="20"/>
              <w:jc w:val="both"/>
            </w:pPr>
            <w:r>
              <w:rPr>
                <w:rFonts w:ascii="Times New Roman"/>
                <w:b w:val="false"/>
                <w:i w:val="false"/>
                <w:color w:val="000000"/>
                <w:sz w:val="20"/>
              </w:rPr>
              <w:t>
1210-0-011 - Өндірістік бірлестіктің бас директоры</w:t>
            </w:r>
          </w:p>
          <w:bookmarkEnd w:id="1921"/>
          <w:p>
            <w:pPr>
              <w:spacing w:after="20"/>
              <w:ind w:left="20"/>
              <w:jc w:val="both"/>
            </w:pPr>
            <w:r>
              <w:rPr>
                <w:rFonts w:ascii="Times New Roman"/>
                <w:b w:val="false"/>
                <w:i w:val="false"/>
                <w:color w:val="000000"/>
                <w:sz w:val="20"/>
              </w:rPr>
              <w:t>
1210-0-028 -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 шаруашылық және қаржы-экономикалық қызметіне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1922"/>
          <w:p>
            <w:pPr>
              <w:spacing w:after="20"/>
              <w:ind w:left="20"/>
              <w:jc w:val="both"/>
            </w:pPr>
            <w:r>
              <w:rPr>
                <w:rFonts w:ascii="Times New Roman"/>
                <w:b w:val="false"/>
                <w:i w:val="false"/>
                <w:color w:val="000000"/>
                <w:sz w:val="20"/>
              </w:rPr>
              <w:t>
1. Өндірістік-шаруашылық қызметті басқару</w:t>
            </w:r>
          </w:p>
          <w:bookmarkEnd w:id="1922"/>
          <w:p>
            <w:pPr>
              <w:spacing w:after="20"/>
              <w:ind w:left="20"/>
              <w:jc w:val="both"/>
            </w:pPr>
            <w:r>
              <w:rPr>
                <w:rFonts w:ascii="Times New Roman"/>
                <w:b w:val="false"/>
                <w:i w:val="false"/>
                <w:color w:val="000000"/>
                <w:sz w:val="20"/>
              </w:rPr>
              <w:t>
2. Еңбекті басқару мен ұйымдастырудың жаңа прогрессивті нысандарын әзірлеуді және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Қақтығыстарды басқару және жағдайды сыни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1923"/>
          <w:p>
            <w:pPr>
              <w:spacing w:after="20"/>
              <w:ind w:left="20"/>
              <w:jc w:val="both"/>
            </w:pPr>
            <w:r>
              <w:rPr>
                <w:rFonts w:ascii="Times New Roman"/>
                <w:b w:val="false"/>
                <w:i w:val="false"/>
                <w:color w:val="000000"/>
                <w:sz w:val="20"/>
              </w:rPr>
              <w:t>
1-еңбек функциясы:</w:t>
            </w:r>
          </w:p>
          <w:bookmarkEnd w:id="1923"/>
          <w:p>
            <w:pPr>
              <w:spacing w:after="20"/>
              <w:ind w:left="20"/>
              <w:jc w:val="both"/>
            </w:pPr>
            <w:r>
              <w:rPr>
                <w:rFonts w:ascii="Times New Roman"/>
                <w:b w:val="false"/>
                <w:i w:val="false"/>
                <w:color w:val="000000"/>
                <w:sz w:val="20"/>
              </w:rPr>
              <w:t>
Өндірістік-шаруашылық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1924"/>
          <w:p>
            <w:pPr>
              <w:spacing w:after="20"/>
              <w:ind w:left="20"/>
              <w:jc w:val="both"/>
            </w:pPr>
            <w:r>
              <w:rPr>
                <w:rFonts w:ascii="Times New Roman"/>
                <w:b w:val="false"/>
                <w:i w:val="false"/>
                <w:color w:val="000000"/>
                <w:sz w:val="20"/>
              </w:rPr>
              <w:t>
1-дағды:</w:t>
            </w:r>
          </w:p>
          <w:bookmarkEnd w:id="1924"/>
          <w:p>
            <w:pPr>
              <w:spacing w:after="20"/>
              <w:ind w:left="20"/>
              <w:jc w:val="both"/>
            </w:pPr>
            <w:r>
              <w:rPr>
                <w:rFonts w:ascii="Times New Roman"/>
                <w:b w:val="false"/>
                <w:i w:val="false"/>
                <w:color w:val="000000"/>
                <w:sz w:val="20"/>
              </w:rPr>
              <w:t>
Кәсіпорынды тиімді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1925"/>
          <w:p>
            <w:pPr>
              <w:spacing w:after="20"/>
              <w:ind w:left="20"/>
              <w:jc w:val="both"/>
            </w:pPr>
            <w:r>
              <w:rPr>
                <w:rFonts w:ascii="Times New Roman"/>
                <w:b w:val="false"/>
                <w:i w:val="false"/>
                <w:color w:val="000000"/>
                <w:sz w:val="20"/>
              </w:rPr>
              <w:t>
Машықтар:</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Директордың құзыреттілік деңгейіне қатысты құжаттарды жасау және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Серіктестермен келіссөздер жүргізу, келісімшарттардың кез-келген түрін жасау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органдармен, бөгде ұйымдармен және мекемелермен қарым-қатынаста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тиімді өзара іс-қимылын жүзеге асыру мақсатында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қажетті мүлікпен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тиімділігін арттыруды қамтамасыз ету.</w:t>
            </w:r>
          </w:p>
          <w:p>
            <w:pPr>
              <w:spacing w:after="20"/>
              <w:ind w:left="20"/>
              <w:jc w:val="both"/>
            </w:pPr>
            <w:r>
              <w:rPr>
                <w:rFonts w:ascii="Times New Roman"/>
                <w:b w:val="false"/>
                <w:i w:val="false"/>
                <w:color w:val="000000"/>
                <w:sz w:val="20"/>
              </w:rPr>
              <w:t>
9. Өнімдер мен қызметтерді сатудың өсуіне ықпал ету және пайданың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926"/>
          <w:p>
            <w:pPr>
              <w:spacing w:after="20"/>
              <w:ind w:left="20"/>
              <w:jc w:val="both"/>
            </w:pPr>
            <w:r>
              <w:rPr>
                <w:rFonts w:ascii="Times New Roman"/>
                <w:b w:val="false"/>
                <w:i w:val="false"/>
                <w:color w:val="000000"/>
                <w:sz w:val="20"/>
              </w:rPr>
              <w:t>
Білімдер:</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Барлық құрылымдық бөлімшелердің өзара тиімді әрекеттесуін қамтамасыз ету мақсатында өндірістің техникалық қамтамасыз 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өнім өндіру технологиясы. </w:t>
            </w:r>
          </w:p>
          <w:p>
            <w:pPr>
              <w:spacing w:after="20"/>
              <w:ind w:left="20"/>
              <w:jc w:val="both"/>
            </w:pPr>
            <w:r>
              <w:rPr>
                <w:rFonts w:ascii="Times New Roman"/>
                <w:b w:val="false"/>
                <w:i w:val="false"/>
                <w:color w:val="000000"/>
                <w:sz w:val="20"/>
              </w:rPr>
              <w:t xml:space="preserve">
4. Кәсіпкерліктің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1927"/>
          <w:p>
            <w:pPr>
              <w:spacing w:after="20"/>
              <w:ind w:left="20"/>
              <w:jc w:val="both"/>
            </w:pPr>
            <w:r>
              <w:rPr>
                <w:rFonts w:ascii="Times New Roman"/>
                <w:b w:val="false"/>
                <w:i w:val="false"/>
                <w:color w:val="000000"/>
                <w:sz w:val="20"/>
              </w:rPr>
              <w:t>
2-дағды:</w:t>
            </w:r>
          </w:p>
          <w:bookmarkEnd w:id="1927"/>
          <w:p>
            <w:pPr>
              <w:spacing w:after="20"/>
              <w:ind w:left="20"/>
              <w:jc w:val="both"/>
            </w:pPr>
            <w:r>
              <w:rPr>
                <w:rFonts w:ascii="Times New Roman"/>
                <w:b w:val="false"/>
                <w:i w:val="false"/>
                <w:color w:val="000000"/>
                <w:sz w:val="20"/>
              </w:rPr>
              <w:t>
Өндірістің қаржылық-экономикалық қызметін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928"/>
          <w:p>
            <w:pPr>
              <w:spacing w:after="20"/>
              <w:ind w:left="20"/>
              <w:jc w:val="both"/>
            </w:pPr>
            <w:r>
              <w:rPr>
                <w:rFonts w:ascii="Times New Roman"/>
                <w:b w:val="false"/>
                <w:i w:val="false"/>
                <w:color w:val="000000"/>
                <w:sz w:val="20"/>
              </w:rPr>
              <w:t>
Машықтар:</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барлық түрдегі шоттарын банктерде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штаттық кестесін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мүлкі мен қаржы қаражатын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Несие берушілер алдындағы барлық міндеттемелердің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Мүліктің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мүліктік және өзге де мүдделерін сотта, төрелік сотта, мемлекеттік органдар мен өзге ұйымдарда қорғау және ұсыну. </w:t>
            </w:r>
          </w:p>
          <w:p>
            <w:pPr>
              <w:spacing w:after="20"/>
              <w:ind w:left="20"/>
              <w:jc w:val="both"/>
            </w:pPr>
            <w:r>
              <w:rPr>
                <w:rFonts w:ascii="Times New Roman"/>
                <w:b w:val="false"/>
                <w:i w:val="false"/>
                <w:color w:val="000000"/>
                <w:sz w:val="20"/>
              </w:rPr>
              <w:t xml:space="preserve">
7. Қызметкерлердің Қазақстан Республикасының заңнамасын, ішкі нормативтік құжаттарды және лауазымдық міндеттерді сақтауын бақылау жөніндегі шаралар кешенін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1929"/>
          <w:p>
            <w:pPr>
              <w:spacing w:after="20"/>
              <w:ind w:left="20"/>
              <w:jc w:val="both"/>
            </w:pPr>
            <w:r>
              <w:rPr>
                <w:rFonts w:ascii="Times New Roman"/>
                <w:b w:val="false"/>
                <w:i w:val="false"/>
                <w:color w:val="000000"/>
                <w:sz w:val="20"/>
              </w:rPr>
              <w:t>
Білімдер: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нормативтік-құқықтық және заңнамалық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Кәсіпорындардың шаруашылық қызметін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пен қаржылық талдаудың негіздері, несиелеу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Экономиканың негіздері. </w:t>
            </w:r>
          </w:p>
          <w:p>
            <w:pPr>
              <w:spacing w:after="20"/>
              <w:ind w:left="20"/>
              <w:jc w:val="both"/>
            </w:pPr>
            <w:r>
              <w:rPr>
                <w:rFonts w:ascii="Times New Roman"/>
                <w:b w:val="false"/>
                <w:i w:val="false"/>
                <w:color w:val="000000"/>
                <w:sz w:val="20"/>
              </w:rPr>
              <w:t xml:space="preserve">
5. Салық заңнамасы, ұйымның өндірістік-шаруашылық және қаржы-экономикалық қызметінің бизнес-жоспарларын әзірлеу және келісу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930"/>
          <w:p>
            <w:pPr>
              <w:spacing w:after="20"/>
              <w:ind w:left="20"/>
              <w:jc w:val="both"/>
            </w:pPr>
            <w:r>
              <w:rPr>
                <w:rFonts w:ascii="Times New Roman"/>
                <w:b w:val="false"/>
                <w:i w:val="false"/>
                <w:color w:val="000000"/>
                <w:sz w:val="20"/>
              </w:rPr>
              <w:t>
2-еңбек функциясы:</w:t>
            </w:r>
          </w:p>
          <w:bookmarkEnd w:id="1930"/>
          <w:p>
            <w:pPr>
              <w:spacing w:after="20"/>
              <w:ind w:left="20"/>
              <w:jc w:val="both"/>
            </w:pPr>
            <w:r>
              <w:rPr>
                <w:rFonts w:ascii="Times New Roman"/>
                <w:b w:val="false"/>
                <w:i w:val="false"/>
                <w:color w:val="000000"/>
                <w:sz w:val="20"/>
              </w:rPr>
              <w:t>
Еңбекті басқару мен ұйымдастырудың жаңа прогрессивті нысандарын әзірлеуді және енгізуді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931"/>
          <w:p>
            <w:pPr>
              <w:spacing w:after="20"/>
              <w:ind w:left="20"/>
              <w:jc w:val="both"/>
            </w:pPr>
            <w:r>
              <w:rPr>
                <w:rFonts w:ascii="Times New Roman"/>
                <w:b w:val="false"/>
                <w:i w:val="false"/>
                <w:color w:val="000000"/>
                <w:sz w:val="20"/>
              </w:rPr>
              <w:t>
1-дағды:</w:t>
            </w:r>
          </w:p>
          <w:bookmarkEnd w:id="1931"/>
          <w:p>
            <w:pPr>
              <w:spacing w:after="20"/>
              <w:ind w:left="20"/>
              <w:jc w:val="both"/>
            </w:pPr>
            <w:r>
              <w:rPr>
                <w:rFonts w:ascii="Times New Roman"/>
                <w:b w:val="false"/>
                <w:i w:val="false"/>
                <w:color w:val="000000"/>
                <w:sz w:val="20"/>
              </w:rPr>
              <w:t>
Кәсіпорындағы еңбекті тиімді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1932"/>
          <w:p>
            <w:pPr>
              <w:spacing w:after="20"/>
              <w:ind w:left="20"/>
              <w:jc w:val="both"/>
            </w:pPr>
            <w:r>
              <w:rPr>
                <w:rFonts w:ascii="Times New Roman"/>
                <w:b w:val="false"/>
                <w:i w:val="false"/>
                <w:color w:val="000000"/>
                <w:sz w:val="20"/>
              </w:rPr>
              <w:t>
Машықтар:</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жүзеге асыру механизмін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нарықтарды жаулап алу мақсатында өндірілетін өнімнің (көрсетілетін қызметтердің) сапасы мен бәсекеге қабілеттілігін арттыруға, олардың жоғары дамыған елдер мен үздік компаниялардың мемлекеттік стандарттары мен стандарттарына сәйкестігіне қатысу.</w:t>
            </w:r>
          </w:p>
          <w:p>
            <w:pPr>
              <w:spacing w:after="20"/>
              <w:ind w:left="20"/>
              <w:jc w:val="both"/>
            </w:pPr>
            <w:r>
              <w:rPr>
                <w:rFonts w:ascii="Times New Roman"/>
                <w:b w:val="false"/>
                <w:i w:val="false"/>
                <w:color w:val="000000"/>
                <w:sz w:val="20"/>
              </w:rPr>
              <w:t>
3. Менеджменттің экономикалық және әкімшілік әдістерін үйлестіруді, өндірістік және басқа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1933"/>
          <w:p>
            <w:pPr>
              <w:spacing w:after="20"/>
              <w:ind w:left="20"/>
              <w:jc w:val="both"/>
            </w:pPr>
            <w:r>
              <w:rPr>
                <w:rFonts w:ascii="Times New Roman"/>
                <w:b w:val="false"/>
                <w:i w:val="false"/>
                <w:color w:val="000000"/>
                <w:sz w:val="20"/>
              </w:rPr>
              <w:t>
Білімдер:</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Нарық-сыртқы және ішкі жағдай.</w:t>
            </w:r>
          </w:p>
          <w:p>
            <w:pPr>
              <w:spacing w:after="20"/>
              <w:ind w:left="20"/>
              <w:jc w:val="both"/>
            </w:pPr>
            <w:r>
              <w:rPr>
                <w:rFonts w:ascii="Times New Roman"/>
                <w:b w:val="false"/>
                <w:i w:val="false"/>
                <w:color w:val="000000"/>
                <w:sz w:val="20"/>
              </w:rPr>
              <w:t>
3. Экономикалық көрсеткіштер жүйесі, маркетинг, жарнама техникасы және сатуды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934"/>
          <w:p>
            <w:pPr>
              <w:spacing w:after="20"/>
              <w:ind w:left="20"/>
              <w:jc w:val="both"/>
            </w:pPr>
            <w:r>
              <w:rPr>
                <w:rFonts w:ascii="Times New Roman"/>
                <w:b w:val="false"/>
                <w:i w:val="false"/>
                <w:color w:val="000000"/>
                <w:sz w:val="20"/>
              </w:rPr>
              <w:t>
2-дағды:</w:t>
            </w:r>
          </w:p>
          <w:bookmarkEnd w:id="1934"/>
          <w:p>
            <w:pPr>
              <w:spacing w:after="20"/>
              <w:ind w:left="20"/>
              <w:jc w:val="both"/>
            </w:pPr>
            <w:r>
              <w:rPr>
                <w:rFonts w:ascii="Times New Roman"/>
                <w:b w:val="false"/>
                <w:i w:val="false"/>
                <w:color w:val="000000"/>
                <w:sz w:val="20"/>
              </w:rPr>
              <w:t xml:space="preserve">
Кәсіби дағдыларды дамытуға және білім мен тәжірибені ұтымды пайдалануға жәрдемдесу.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1935"/>
          <w:p>
            <w:pPr>
              <w:spacing w:after="20"/>
              <w:ind w:left="20"/>
              <w:jc w:val="both"/>
            </w:pPr>
            <w:r>
              <w:rPr>
                <w:rFonts w:ascii="Times New Roman"/>
                <w:b w:val="false"/>
                <w:i w:val="false"/>
                <w:color w:val="000000"/>
                <w:sz w:val="20"/>
              </w:rPr>
              <w:t>
Машықтар:</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ету үшін өмір мен денсаулыққа қауіпсіз және қолайлы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туралы заңнама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Ұжымда қолайлы психологиялық ахуал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шартты әзірлеуді, бекітуді және орындауды, сондай-ақ еңбек және өндірістік тәртіптің сақталуын қамтамасыз ету. </w:t>
            </w:r>
          </w:p>
          <w:p>
            <w:pPr>
              <w:spacing w:after="20"/>
              <w:ind w:left="20"/>
              <w:jc w:val="both"/>
            </w:pPr>
            <w:r>
              <w:rPr>
                <w:rFonts w:ascii="Times New Roman"/>
                <w:b w:val="false"/>
                <w:i w:val="false"/>
                <w:color w:val="000000"/>
                <w:sz w:val="20"/>
              </w:rPr>
              <w:t xml:space="preserve">
5. Қызметкерлердің еңбек мотивациясын, бастамашылдығы мен белсенділігін дамытуға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1936"/>
          <w:p>
            <w:pPr>
              <w:spacing w:after="20"/>
              <w:ind w:left="20"/>
              <w:jc w:val="both"/>
            </w:pPr>
            <w:r>
              <w:rPr>
                <w:rFonts w:ascii="Times New Roman"/>
                <w:b w:val="false"/>
                <w:i w:val="false"/>
                <w:color w:val="000000"/>
                <w:sz w:val="20"/>
              </w:rPr>
              <w:t>
Білімдер:</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пен маркетингтің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Психология мен кәсіби этиканың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және еңбекті ұйымдастыру. </w:t>
            </w:r>
          </w:p>
          <w:p>
            <w:pPr>
              <w:spacing w:after="20"/>
              <w:ind w:left="20"/>
              <w:jc w:val="both"/>
            </w:pPr>
            <w:r>
              <w:rPr>
                <w:rFonts w:ascii="Times New Roman"/>
                <w:b w:val="false"/>
                <w:i w:val="false"/>
                <w:color w:val="000000"/>
                <w:sz w:val="20"/>
              </w:rPr>
              <w:t xml:space="preserve">
6. Ұжымдық шарттарды әзірлеу мен жасасу және әлеуметтік-еңбек қатынастарын реттеу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1937"/>
          <w:p>
            <w:pPr>
              <w:spacing w:after="20"/>
              <w:ind w:left="20"/>
              <w:jc w:val="both"/>
            </w:pPr>
            <w:r>
              <w:rPr>
                <w:rFonts w:ascii="Times New Roman"/>
                <w:b w:val="false"/>
                <w:i w:val="false"/>
                <w:color w:val="000000"/>
                <w:sz w:val="20"/>
              </w:rPr>
              <w:t>
1-қосымша еңбек функциясы:</w:t>
            </w:r>
          </w:p>
          <w:bookmarkEnd w:id="1937"/>
          <w:p>
            <w:pPr>
              <w:spacing w:after="20"/>
              <w:ind w:left="20"/>
              <w:jc w:val="both"/>
            </w:pPr>
            <w:r>
              <w:rPr>
                <w:rFonts w:ascii="Times New Roman"/>
                <w:b w:val="false"/>
                <w:i w:val="false"/>
                <w:color w:val="000000"/>
                <w:sz w:val="20"/>
              </w:rPr>
              <w:t>
Қақтығыстарды басқару және жағдайды сыни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938"/>
          <w:p>
            <w:pPr>
              <w:spacing w:after="20"/>
              <w:ind w:left="20"/>
              <w:jc w:val="both"/>
            </w:pPr>
            <w:r>
              <w:rPr>
                <w:rFonts w:ascii="Times New Roman"/>
                <w:b w:val="false"/>
                <w:i w:val="false"/>
                <w:color w:val="000000"/>
                <w:sz w:val="20"/>
              </w:rPr>
              <w:t>
1-дағды:</w:t>
            </w:r>
          </w:p>
          <w:bookmarkEnd w:id="1938"/>
          <w:p>
            <w:pPr>
              <w:spacing w:after="20"/>
              <w:ind w:left="20"/>
              <w:jc w:val="both"/>
            </w:pPr>
            <w:r>
              <w:rPr>
                <w:rFonts w:ascii="Times New Roman"/>
                <w:b w:val="false"/>
                <w:i w:val="false"/>
                <w:color w:val="000000"/>
                <w:sz w:val="20"/>
              </w:rPr>
              <w:t>
Жанжалды жағдайлардың алдын алуға бағытталған стратегияларды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1939"/>
          <w:p>
            <w:pPr>
              <w:spacing w:after="20"/>
              <w:ind w:left="20"/>
              <w:jc w:val="both"/>
            </w:pPr>
            <w:r>
              <w:rPr>
                <w:rFonts w:ascii="Times New Roman"/>
                <w:b w:val="false"/>
                <w:i w:val="false"/>
                <w:color w:val="000000"/>
                <w:sz w:val="20"/>
              </w:rPr>
              <w:t>
Машықтар:</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1. Ұжымдағы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Өндірілген азық-түлікті сату кезінде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және әріптестермен өзара әрекеттесуді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тұлғааралық қарым-қатынасты басқару,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Негізделген тұжырымдарды тұжырымдай отырып, оқиғаларды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 негізделген бағалау, түсіндіру.</w:t>
            </w:r>
          </w:p>
          <w:p>
            <w:pPr>
              <w:spacing w:after="20"/>
              <w:ind w:left="20"/>
              <w:jc w:val="both"/>
            </w:pPr>
            <w:r>
              <w:rPr>
                <w:rFonts w:ascii="Times New Roman"/>
                <w:b w:val="false"/>
                <w:i w:val="false"/>
                <w:color w:val="000000"/>
                <w:sz w:val="20"/>
              </w:rPr>
              <w:t>
8. Нәтижелерді жағдайлар мен мәселелерге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940"/>
          <w:p>
            <w:pPr>
              <w:spacing w:after="20"/>
              <w:ind w:left="20"/>
              <w:jc w:val="both"/>
            </w:pPr>
            <w:r>
              <w:rPr>
                <w:rFonts w:ascii="Times New Roman"/>
                <w:b w:val="false"/>
                <w:i w:val="false"/>
                <w:color w:val="000000"/>
                <w:sz w:val="20"/>
              </w:rPr>
              <w:t>
Білімдер:</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Конфликтологияның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тұрғыдан ойлау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Сыни ойлау теориясы.</w:t>
            </w:r>
          </w:p>
          <w:p>
            <w:pPr>
              <w:spacing w:after="20"/>
              <w:ind w:left="20"/>
              <w:jc w:val="both"/>
            </w:pPr>
            <w:r>
              <w:rPr>
                <w:rFonts w:ascii="Times New Roman"/>
                <w:b w:val="false"/>
                <w:i w:val="false"/>
                <w:color w:val="000000"/>
                <w:sz w:val="20"/>
              </w:rPr>
              <w:t>
6. Сыни ойлауды дамыту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941"/>
          <w:p>
            <w:pPr>
              <w:spacing w:after="20"/>
              <w:ind w:left="20"/>
              <w:jc w:val="both"/>
            </w:pPr>
            <w:r>
              <w:rPr>
                <w:rFonts w:ascii="Times New Roman"/>
                <w:b w:val="false"/>
                <w:i w:val="false"/>
                <w:color w:val="000000"/>
                <w:sz w:val="20"/>
              </w:rPr>
              <w:t>
2-дағды:</w:t>
            </w:r>
          </w:p>
          <w:bookmarkEnd w:id="1941"/>
          <w:p>
            <w:pPr>
              <w:spacing w:after="20"/>
              <w:ind w:left="20"/>
              <w:jc w:val="both"/>
            </w:pPr>
            <w:r>
              <w:rPr>
                <w:rFonts w:ascii="Times New Roman"/>
                <w:b w:val="false"/>
                <w:i w:val="false"/>
                <w:color w:val="000000"/>
                <w:sz w:val="20"/>
              </w:rPr>
              <w:t xml:space="preserve">
Қауіпсіз тағамдардың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1942"/>
          <w:p>
            <w:pPr>
              <w:spacing w:after="20"/>
              <w:ind w:left="20"/>
              <w:jc w:val="both"/>
            </w:pPr>
            <w:r>
              <w:rPr>
                <w:rFonts w:ascii="Times New Roman"/>
                <w:b w:val="false"/>
                <w:i w:val="false"/>
                <w:color w:val="000000"/>
                <w:sz w:val="20"/>
              </w:rPr>
              <w:t>
Машықтар:</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тағамдардың сапасы мен қауіпсіздігіне ішкі бақылау жүйесін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Тексеру нәтижелерін талдау, түзету шараларын әзірлеу және енгізу. </w:t>
            </w:r>
          </w:p>
          <w:p>
            <w:pPr>
              <w:spacing w:after="20"/>
              <w:ind w:left="20"/>
              <w:jc w:val="both"/>
            </w:pPr>
            <w:r>
              <w:rPr>
                <w:rFonts w:ascii="Times New Roman"/>
                <w:b w:val="false"/>
                <w:i w:val="false"/>
                <w:color w:val="000000"/>
                <w:sz w:val="20"/>
              </w:rPr>
              <w:t xml:space="preserve">
3. Өндірістің барлық кезеңдерінде санитарлық нормалар мен ХАССП талаптарының сақталуын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1943"/>
          <w:p>
            <w:pPr>
              <w:spacing w:after="20"/>
              <w:ind w:left="20"/>
              <w:jc w:val="both"/>
            </w:pPr>
            <w:r>
              <w:rPr>
                <w:rFonts w:ascii="Times New Roman"/>
                <w:b w:val="false"/>
                <w:i w:val="false"/>
                <w:color w:val="000000"/>
                <w:sz w:val="20"/>
              </w:rPr>
              <w:t>
Білімдер:</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гигиена және тағам өнімдерінің қауіпсіздігі саласындағы нормативтік-құқықтық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ХАССП жүйесінің қағидаттары мен әдістері, қоғамдық тамақтану саласындағы заманауи сапа стандарттары. </w:t>
            </w:r>
          </w:p>
          <w:p>
            <w:pPr>
              <w:spacing w:after="20"/>
              <w:ind w:left="20"/>
              <w:jc w:val="both"/>
            </w:pPr>
            <w:r>
              <w:rPr>
                <w:rFonts w:ascii="Times New Roman"/>
                <w:b w:val="false"/>
                <w:i w:val="false"/>
                <w:color w:val="000000"/>
                <w:sz w:val="20"/>
              </w:rPr>
              <w:t xml:space="preserve">
3. Өнім мен өндірістік процестердің сапасын ішкі бақылау және аудит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1944"/>
          <w:p>
            <w:pPr>
              <w:spacing w:after="20"/>
              <w:ind w:left="20"/>
              <w:jc w:val="both"/>
            </w:pPr>
            <w:r>
              <w:rPr>
                <w:rFonts w:ascii="Times New Roman"/>
                <w:b w:val="false"/>
                <w:i w:val="false"/>
                <w:color w:val="000000"/>
                <w:sz w:val="20"/>
              </w:rPr>
              <w:t>
Бейімділік</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Үнемді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"Азық-түлік қауіпсіздігінің технологі"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қауіпсіздігінің технологі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194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945"/>
          <w:p>
            <w:pPr>
              <w:spacing w:after="20"/>
              <w:ind w:left="20"/>
              <w:jc w:val="both"/>
            </w:pPr>
            <w:r>
              <w:rPr>
                <w:rFonts w:ascii="Times New Roman"/>
                <w:b w:val="false"/>
                <w:i w:val="false"/>
                <w:color w:val="000000"/>
                <w:sz w:val="20"/>
              </w:rPr>
              <w:t xml:space="preserve">
109-параграф. Техник-технолог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1946"/>
          <w:p>
            <w:pPr>
              <w:spacing w:after="20"/>
              <w:ind w:left="20"/>
              <w:jc w:val="both"/>
            </w:pPr>
            <w:r>
              <w:rPr>
                <w:rFonts w:ascii="Times New Roman"/>
                <w:b w:val="false"/>
                <w:i w:val="false"/>
                <w:color w:val="000000"/>
                <w:sz w:val="20"/>
              </w:rPr>
              <w:t>
Білім деңгейі:</w:t>
            </w:r>
          </w:p>
          <w:bookmarkEnd w:id="194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1947"/>
          <w:p>
            <w:pPr>
              <w:spacing w:after="20"/>
              <w:ind w:left="20"/>
              <w:jc w:val="both"/>
            </w:pPr>
            <w:r>
              <w:rPr>
                <w:rFonts w:ascii="Times New Roman"/>
                <w:b w:val="false"/>
                <w:i w:val="false"/>
                <w:color w:val="000000"/>
                <w:sz w:val="20"/>
              </w:rPr>
              <w:t>
Мамандық:</w:t>
            </w:r>
          </w:p>
          <w:bookmarkEnd w:id="1947"/>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948"/>
          <w:p>
            <w:pPr>
              <w:spacing w:after="20"/>
              <w:ind w:left="20"/>
              <w:jc w:val="both"/>
            </w:pPr>
            <w:r>
              <w:rPr>
                <w:rFonts w:ascii="Times New Roman"/>
                <w:b w:val="false"/>
                <w:i w:val="false"/>
                <w:color w:val="000000"/>
                <w:sz w:val="20"/>
              </w:rPr>
              <w:t>
Біліктілік:</w:t>
            </w:r>
          </w:p>
          <w:bookmarkEnd w:id="19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1949"/>
          <w:p>
            <w:pPr>
              <w:spacing w:after="20"/>
              <w:ind w:left="20"/>
              <w:jc w:val="both"/>
            </w:pPr>
            <w:r>
              <w:rPr>
                <w:rFonts w:ascii="Times New Roman"/>
                <w:b w:val="false"/>
                <w:i w:val="false"/>
                <w:color w:val="000000"/>
                <w:sz w:val="20"/>
              </w:rPr>
              <w:t>
Білім деңгейі:</w:t>
            </w:r>
          </w:p>
          <w:bookmarkEnd w:id="194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1950"/>
          <w:p>
            <w:pPr>
              <w:spacing w:after="20"/>
              <w:ind w:left="20"/>
              <w:jc w:val="both"/>
            </w:pPr>
            <w:r>
              <w:rPr>
                <w:rFonts w:ascii="Times New Roman"/>
                <w:b w:val="false"/>
                <w:i w:val="false"/>
                <w:color w:val="000000"/>
                <w:sz w:val="20"/>
              </w:rPr>
              <w:t>
Мамандық:</w:t>
            </w:r>
          </w:p>
          <w:bookmarkEnd w:id="1950"/>
          <w:p>
            <w:pPr>
              <w:spacing w:after="20"/>
              <w:ind w:left="20"/>
              <w:jc w:val="both"/>
            </w:pPr>
            <w:r>
              <w:rPr>
                <w:rFonts w:ascii="Times New Roman"/>
                <w:b w:val="false"/>
                <w:i w:val="false"/>
                <w:color w:val="000000"/>
                <w:sz w:val="20"/>
              </w:rPr>
              <w:t xml:space="preserve">
Қоғамдық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951"/>
          <w:p>
            <w:pPr>
              <w:spacing w:after="20"/>
              <w:ind w:left="20"/>
              <w:jc w:val="both"/>
            </w:pPr>
            <w:r>
              <w:rPr>
                <w:rFonts w:ascii="Times New Roman"/>
                <w:b w:val="false"/>
                <w:i w:val="false"/>
                <w:color w:val="000000"/>
                <w:sz w:val="20"/>
              </w:rPr>
              <w:t>
Біліктілік:</w:t>
            </w:r>
          </w:p>
          <w:bookmarkEnd w:id="19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1952"/>
          <w:p>
            <w:pPr>
              <w:spacing w:after="20"/>
              <w:ind w:left="20"/>
              <w:jc w:val="both"/>
            </w:pPr>
            <w:r>
              <w:rPr>
                <w:rFonts w:ascii="Times New Roman"/>
                <w:b w:val="false"/>
                <w:i w:val="false"/>
                <w:color w:val="000000"/>
                <w:sz w:val="20"/>
              </w:rPr>
              <w:t>
Білім деңгейі:</w:t>
            </w:r>
          </w:p>
          <w:bookmarkEnd w:id="195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1953"/>
          <w:p>
            <w:pPr>
              <w:spacing w:after="20"/>
              <w:ind w:left="20"/>
              <w:jc w:val="both"/>
            </w:pPr>
            <w:r>
              <w:rPr>
                <w:rFonts w:ascii="Times New Roman"/>
                <w:b w:val="false"/>
                <w:i w:val="false"/>
                <w:color w:val="000000"/>
                <w:sz w:val="20"/>
              </w:rPr>
              <w:t>
Мамандық:</w:t>
            </w:r>
          </w:p>
          <w:bookmarkEnd w:id="19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1954"/>
          <w:p>
            <w:pPr>
              <w:spacing w:after="20"/>
              <w:ind w:left="20"/>
              <w:jc w:val="both"/>
            </w:pPr>
            <w:r>
              <w:rPr>
                <w:rFonts w:ascii="Times New Roman"/>
                <w:b w:val="false"/>
                <w:i w:val="false"/>
                <w:color w:val="000000"/>
                <w:sz w:val="20"/>
              </w:rPr>
              <w:t>
Біліктілік:</w:t>
            </w:r>
          </w:p>
          <w:bookmarkEnd w:id="19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жөніндегі кіші технолог. Жұмыс тәжірибесі талап етілмейді. Санитария мен гигиенаның негіздері бойынша оқудан және кәсіпорында тағылымдамадан өтудің жеткілікті болуы. Тамақ өнімдерінің қауіпсіздігі жөніндегі технолог Қоғамдық тамақтану саласында кіші технолог немесе сапаны бақылау маманы лауазымында кемінде 1 жыл жұмыс тәжірибесі. Санитарлық нормалар мен ережелерді енгізу, сақтау және тағам дайындау шарттарын бақылау бойынша тәжірибенің болуы. Тамақ өнімдерінің қауіпсіздігі жөніндегі жетекші технолог Тамақ өнімдерінің қауіпсіздігі жөніндегі технолог лауазымында кемінде 3 жыл жұмыс тәжірибесі. Өндірістік бақылауды ұйымдастыру, ХАССП және санитарлық журналдар бойынша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1955"/>
          <w:p>
            <w:pPr>
              <w:spacing w:after="20"/>
              <w:ind w:left="20"/>
              <w:jc w:val="both"/>
            </w:pPr>
            <w:r>
              <w:rPr>
                <w:rFonts w:ascii="Times New Roman"/>
                <w:b w:val="false"/>
                <w:i w:val="false"/>
                <w:color w:val="000000"/>
                <w:sz w:val="20"/>
              </w:rPr>
              <w:t>
3129-9-004 - Техник-технолог (тамақ өнеркәсібі)</w:t>
            </w:r>
          </w:p>
          <w:bookmarkEnd w:id="1955"/>
          <w:p>
            <w:pPr>
              <w:spacing w:after="20"/>
              <w:ind w:left="20"/>
              <w:jc w:val="both"/>
            </w:pPr>
            <w:r>
              <w:rPr>
                <w:rFonts w:ascii="Times New Roman"/>
                <w:b w:val="false"/>
                <w:i w:val="false"/>
                <w:color w:val="000000"/>
                <w:sz w:val="20"/>
              </w:rPr>
              <w:t>
3129-9-005 - Азық-түлік технологі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бойынша технологиялық - өндірістік іс-шараларды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1956"/>
          <w:p>
            <w:pPr>
              <w:spacing w:after="20"/>
              <w:ind w:left="20"/>
              <w:jc w:val="both"/>
            </w:pPr>
            <w:r>
              <w:rPr>
                <w:rFonts w:ascii="Times New Roman"/>
                <w:b w:val="false"/>
                <w:i w:val="false"/>
                <w:color w:val="000000"/>
                <w:sz w:val="20"/>
              </w:rPr>
              <w:t>
1. Өндірісті ұйымдастыру және басқару</w:t>
            </w:r>
          </w:p>
          <w:bookmarkEnd w:id="1956"/>
          <w:p>
            <w:pPr>
              <w:spacing w:after="20"/>
              <w:ind w:left="20"/>
              <w:jc w:val="both"/>
            </w:pPr>
            <w:r>
              <w:rPr>
                <w:rFonts w:ascii="Times New Roman"/>
                <w:b w:val="false"/>
                <w:i w:val="false"/>
                <w:color w:val="000000"/>
                <w:sz w:val="20"/>
              </w:rPr>
              <w:t>
2. Жұмыстарды қауіпсіз орындау бойынша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957"/>
          <w:p>
            <w:pPr>
              <w:spacing w:after="20"/>
              <w:ind w:left="20"/>
              <w:jc w:val="both"/>
            </w:pPr>
            <w:r>
              <w:rPr>
                <w:rFonts w:ascii="Times New Roman"/>
                <w:b w:val="false"/>
                <w:i w:val="false"/>
                <w:color w:val="000000"/>
                <w:sz w:val="20"/>
              </w:rPr>
              <w:t>
1-еңбек функциясы:</w:t>
            </w:r>
          </w:p>
          <w:bookmarkEnd w:id="1957"/>
          <w:p>
            <w:pPr>
              <w:spacing w:after="20"/>
              <w:ind w:left="20"/>
              <w:jc w:val="both"/>
            </w:pPr>
            <w:r>
              <w:rPr>
                <w:rFonts w:ascii="Times New Roman"/>
                <w:b w:val="false"/>
                <w:i w:val="false"/>
                <w:color w:val="000000"/>
                <w:sz w:val="20"/>
              </w:rPr>
              <w:t>
Өндірісті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1958"/>
          <w:p>
            <w:pPr>
              <w:spacing w:after="20"/>
              <w:ind w:left="20"/>
              <w:jc w:val="both"/>
            </w:pPr>
            <w:r>
              <w:rPr>
                <w:rFonts w:ascii="Times New Roman"/>
                <w:b w:val="false"/>
                <w:i w:val="false"/>
                <w:color w:val="000000"/>
                <w:sz w:val="20"/>
              </w:rPr>
              <w:t>
1-дағды:</w:t>
            </w:r>
          </w:p>
          <w:bookmarkEnd w:id="1958"/>
          <w:p>
            <w:pPr>
              <w:spacing w:after="20"/>
              <w:ind w:left="20"/>
              <w:jc w:val="both"/>
            </w:pPr>
            <w:r>
              <w:rPr>
                <w:rFonts w:ascii="Times New Roman"/>
                <w:b w:val="false"/>
                <w:i w:val="false"/>
                <w:color w:val="000000"/>
                <w:sz w:val="20"/>
              </w:rPr>
              <w:t>
Азық-түлік өндірісінің технологиялық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Қызметті ұйымдастыру, кадрларды іріктеу мен орналастыруды қамтамасыз ету және олардың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оқытуды және қызметкерлердің біліктілігін арттыруды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Тамақтандыру кәсіпорнын жабдықтауды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Жеткізуді ұйымдастырудың ең тиімді формалары мен түрлерін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Жеткізілетін тауарлардың сапасын талдау және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Тауарлардың тұтынушылық қасиеттерін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Азық-түлік кәсіпорны үшін тауарлық-материалдық қорлардың нормаларын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Тауарлық-материалдық қорлардың жағдайын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Жұмысшылар арасында өкілеттіктерді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Құрылымды әзірлеу және жетілдіру кәсіпорынды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Тік және көлденең байланыстарды ұйымдастыру. </w:t>
            </w:r>
          </w:p>
          <w:p>
            <w:pPr>
              <w:spacing w:after="20"/>
              <w:ind w:left="20"/>
              <w:jc w:val="both"/>
            </w:pPr>
            <w:r>
              <w:rPr>
                <w:rFonts w:ascii="Times New Roman"/>
                <w:b w:val="false"/>
                <w:i w:val="false"/>
                <w:color w:val="000000"/>
                <w:sz w:val="20"/>
              </w:rPr>
              <w:t>
12. Еңбек бөлінісін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Кәсіпорындардың негізгі технологиялық жабдықтары және оның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құжаттаманы жобалау, әзірлеу және ресімдеу бойынша технологиялық даярлаудың, стандарттарды, техникалық шарттарды және басқа да нормативтік және басшылық материалдарды өндірудің бірыңғай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 шығаратын өнімді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 еңбекті ұйымдастыру және өндірісті ұйымдастыру негіздері. </w:t>
            </w:r>
          </w:p>
          <w:p>
            <w:pPr>
              <w:spacing w:after="20"/>
              <w:ind w:left="20"/>
              <w:jc w:val="both"/>
            </w:pPr>
            <w:r>
              <w:rPr>
                <w:rFonts w:ascii="Times New Roman"/>
                <w:b w:val="false"/>
                <w:i w:val="false"/>
                <w:color w:val="000000"/>
                <w:sz w:val="20"/>
              </w:rPr>
              <w:t>
5.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1961"/>
          <w:p>
            <w:pPr>
              <w:spacing w:after="20"/>
              <w:ind w:left="20"/>
              <w:jc w:val="both"/>
            </w:pPr>
            <w:r>
              <w:rPr>
                <w:rFonts w:ascii="Times New Roman"/>
                <w:b w:val="false"/>
                <w:i w:val="false"/>
                <w:color w:val="000000"/>
                <w:sz w:val="20"/>
              </w:rPr>
              <w:t>
2-дағды:</w:t>
            </w:r>
          </w:p>
          <w:bookmarkEnd w:id="1961"/>
          <w:p>
            <w:pPr>
              <w:spacing w:after="20"/>
              <w:ind w:left="20"/>
              <w:jc w:val="both"/>
            </w:pPr>
            <w:r>
              <w:rPr>
                <w:rFonts w:ascii="Times New Roman"/>
                <w:b w:val="false"/>
                <w:i w:val="false"/>
                <w:color w:val="000000"/>
                <w:sz w:val="20"/>
              </w:rPr>
              <w:t xml:space="preserve">
Өндірістік үдеріске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1962"/>
          <w:p>
            <w:pPr>
              <w:spacing w:after="20"/>
              <w:ind w:left="20"/>
              <w:jc w:val="both"/>
            </w:pPr>
            <w:r>
              <w:rPr>
                <w:rFonts w:ascii="Times New Roman"/>
                <w:b w:val="false"/>
                <w:i w:val="false"/>
                <w:color w:val="000000"/>
                <w:sz w:val="20"/>
              </w:rPr>
              <w:t>
Машықтар:</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түсетін шикізатқа кіріс бақылауын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тәртіптің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материалдарды және дайын өнімді сақтау жөніндегі қолданыстағы нұсқаулықтардың сақталуын қадағалау. </w:t>
            </w:r>
          </w:p>
          <w:p>
            <w:pPr>
              <w:spacing w:after="20"/>
              <w:ind w:left="20"/>
              <w:jc w:val="both"/>
            </w:pPr>
            <w:r>
              <w:rPr>
                <w:rFonts w:ascii="Times New Roman"/>
                <w:b w:val="false"/>
                <w:i w:val="false"/>
                <w:color w:val="000000"/>
                <w:sz w:val="20"/>
              </w:rPr>
              <w:t xml:space="preserve">
4. Шикізат пен материалдарды пайдалану нормаларының сақталуын, сондай-ақ оларды азайту бойынша бақылау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1963"/>
          <w:p>
            <w:pPr>
              <w:spacing w:after="20"/>
              <w:ind w:left="20"/>
              <w:jc w:val="both"/>
            </w:pPr>
            <w:r>
              <w:rPr>
                <w:rFonts w:ascii="Times New Roman"/>
                <w:b w:val="false"/>
                <w:i w:val="false"/>
                <w:color w:val="000000"/>
                <w:sz w:val="20"/>
              </w:rPr>
              <w:t>
Білімдер: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Нормативтік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технологиялық процестері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Кәсіпорынның техникалық дамуының перспективалары. </w:t>
            </w:r>
          </w:p>
          <w:p>
            <w:pPr>
              <w:spacing w:after="20"/>
              <w:ind w:left="20"/>
              <w:jc w:val="both"/>
            </w:pPr>
            <w:r>
              <w:rPr>
                <w:rFonts w:ascii="Times New Roman"/>
                <w:b w:val="false"/>
                <w:i w:val="false"/>
                <w:color w:val="000000"/>
                <w:sz w:val="20"/>
              </w:rPr>
              <w:t xml:space="preserve">
4. Өнімнің мемлекеттік аттестаттау және сертификаттау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1964"/>
          <w:p>
            <w:pPr>
              <w:spacing w:after="20"/>
              <w:ind w:left="20"/>
              <w:jc w:val="both"/>
            </w:pPr>
            <w:r>
              <w:rPr>
                <w:rFonts w:ascii="Times New Roman"/>
                <w:b w:val="false"/>
                <w:i w:val="false"/>
                <w:color w:val="000000"/>
                <w:sz w:val="20"/>
              </w:rPr>
              <w:t>
2-еңбек функциясы:</w:t>
            </w:r>
          </w:p>
          <w:bookmarkEnd w:id="1964"/>
          <w:p>
            <w:pPr>
              <w:spacing w:after="20"/>
              <w:ind w:left="20"/>
              <w:jc w:val="both"/>
            </w:pPr>
            <w:r>
              <w:rPr>
                <w:rFonts w:ascii="Times New Roman"/>
                <w:b w:val="false"/>
                <w:i w:val="false"/>
                <w:color w:val="000000"/>
                <w:sz w:val="20"/>
              </w:rPr>
              <w:t>
Жұмыстарды қауіпсіз орындау бойынша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1965"/>
          <w:p>
            <w:pPr>
              <w:spacing w:after="20"/>
              <w:ind w:left="20"/>
              <w:jc w:val="both"/>
            </w:pPr>
            <w:r>
              <w:rPr>
                <w:rFonts w:ascii="Times New Roman"/>
                <w:b w:val="false"/>
                <w:i w:val="false"/>
                <w:color w:val="000000"/>
                <w:sz w:val="20"/>
              </w:rPr>
              <w:t>
1-дағды:</w:t>
            </w:r>
          </w:p>
          <w:bookmarkEnd w:id="1965"/>
          <w:p>
            <w:pPr>
              <w:spacing w:after="20"/>
              <w:ind w:left="20"/>
              <w:jc w:val="both"/>
            </w:pPr>
            <w:r>
              <w:rPr>
                <w:rFonts w:ascii="Times New Roman"/>
                <w:b w:val="false"/>
                <w:i w:val="false"/>
                <w:color w:val="000000"/>
                <w:sz w:val="20"/>
              </w:rPr>
              <w:t>
Еңбекті қорғау жөніндегі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1966"/>
          <w:p>
            <w:pPr>
              <w:spacing w:after="20"/>
              <w:ind w:left="20"/>
              <w:jc w:val="both"/>
            </w:pPr>
            <w:r>
              <w:rPr>
                <w:rFonts w:ascii="Times New Roman"/>
                <w:b w:val="false"/>
                <w:i w:val="false"/>
                <w:color w:val="000000"/>
                <w:sz w:val="20"/>
              </w:rPr>
              <w:t>
Машықтар:</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Еңбекті қорғау жөніндегі нұсқаулықтарды әзірлеуге немесе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қорғау мәселелері бойынша стандарттардың, ережелердің, нормалардың, нұсқаулықтар мен нұсқаулардың орындалуын қамтамасыз ету. </w:t>
            </w:r>
          </w:p>
          <w:p>
            <w:pPr>
              <w:spacing w:after="20"/>
              <w:ind w:left="20"/>
              <w:jc w:val="both"/>
            </w:pPr>
            <w:r>
              <w:rPr>
                <w:rFonts w:ascii="Times New Roman"/>
                <w:b w:val="false"/>
                <w:i w:val="false"/>
                <w:color w:val="000000"/>
                <w:sz w:val="20"/>
              </w:rPr>
              <w:t>
3. Еңбек және өндірістік тәртіптің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1967"/>
          <w:p>
            <w:pPr>
              <w:spacing w:after="20"/>
              <w:ind w:left="20"/>
              <w:jc w:val="both"/>
            </w:pPr>
            <w:r>
              <w:rPr>
                <w:rFonts w:ascii="Times New Roman"/>
                <w:b w:val="false"/>
                <w:i w:val="false"/>
                <w:color w:val="000000"/>
                <w:sz w:val="20"/>
              </w:rPr>
              <w:t>
Білімдер: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қауіпсіздігі бойынша заңнамалық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және өрт қауіпсіздігі ережелері. </w:t>
            </w:r>
          </w:p>
          <w:p>
            <w:pPr>
              <w:spacing w:after="20"/>
              <w:ind w:left="20"/>
              <w:jc w:val="both"/>
            </w:pPr>
            <w:r>
              <w:rPr>
                <w:rFonts w:ascii="Times New Roman"/>
                <w:b w:val="false"/>
                <w:i w:val="false"/>
                <w:color w:val="000000"/>
                <w:sz w:val="20"/>
              </w:rPr>
              <w:t xml:space="preserve">
3. Инвентарь мен ыдыстың мақсаты және оларды пайдалану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1968"/>
          <w:p>
            <w:pPr>
              <w:spacing w:after="20"/>
              <w:ind w:left="20"/>
              <w:jc w:val="both"/>
            </w:pPr>
            <w:r>
              <w:rPr>
                <w:rFonts w:ascii="Times New Roman"/>
                <w:b w:val="false"/>
                <w:i w:val="false"/>
                <w:color w:val="000000"/>
                <w:sz w:val="20"/>
              </w:rPr>
              <w:t>
2-дағды:</w:t>
            </w:r>
          </w:p>
          <w:bookmarkEnd w:id="1968"/>
          <w:p>
            <w:pPr>
              <w:spacing w:after="20"/>
              <w:ind w:left="20"/>
              <w:jc w:val="both"/>
            </w:pPr>
            <w:r>
              <w:rPr>
                <w:rFonts w:ascii="Times New Roman"/>
                <w:b w:val="false"/>
                <w:i w:val="false"/>
                <w:color w:val="000000"/>
                <w:sz w:val="20"/>
              </w:rPr>
              <w:t>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1969"/>
          <w:p>
            <w:pPr>
              <w:spacing w:after="20"/>
              <w:ind w:left="20"/>
              <w:jc w:val="both"/>
            </w:pPr>
            <w:r>
              <w:rPr>
                <w:rFonts w:ascii="Times New Roman"/>
                <w:b w:val="false"/>
                <w:i w:val="false"/>
                <w:color w:val="000000"/>
                <w:sz w:val="20"/>
              </w:rPr>
              <w:t>
Машықтар:</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дереккөздерді пайдалана отырып, ақпаратты іздеу және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және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 талдау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талдауда статистикалық әдістерді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пайдалану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 сақтау. </w:t>
            </w:r>
          </w:p>
          <w:p>
            <w:pPr>
              <w:spacing w:after="20"/>
              <w:ind w:left="20"/>
              <w:jc w:val="both"/>
            </w:pPr>
            <w:r>
              <w:rPr>
                <w:rFonts w:ascii="Times New Roman"/>
                <w:b w:val="false"/>
                <w:i w:val="false"/>
                <w:color w:val="000000"/>
                <w:sz w:val="20"/>
              </w:rPr>
              <w:t xml:space="preserve">
7. Ақпаратты өңдеу жүйелерін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970"/>
          <w:p>
            <w:pPr>
              <w:spacing w:after="20"/>
              <w:ind w:left="20"/>
              <w:jc w:val="both"/>
            </w:pPr>
            <w:r>
              <w:rPr>
                <w:rFonts w:ascii="Times New Roman"/>
                <w:b w:val="false"/>
                <w:i w:val="false"/>
                <w:color w:val="000000"/>
                <w:sz w:val="20"/>
              </w:rPr>
              <w:t>
Білімдер: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 іздеу және жинау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жеткізу 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өңдеудің статистикалық әдістері. </w:t>
            </w:r>
          </w:p>
          <w:p>
            <w:pPr>
              <w:spacing w:after="20"/>
              <w:ind w:left="20"/>
              <w:jc w:val="both"/>
            </w:pPr>
            <w:r>
              <w:rPr>
                <w:rFonts w:ascii="Times New Roman"/>
                <w:b w:val="false"/>
                <w:i w:val="false"/>
                <w:color w:val="000000"/>
                <w:sz w:val="20"/>
              </w:rPr>
              <w:t xml:space="preserve">
6. Ақпаратты өңдеу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1971"/>
          <w:p>
            <w:pPr>
              <w:spacing w:after="20"/>
              <w:ind w:left="20"/>
              <w:jc w:val="both"/>
            </w:pPr>
            <w:r>
              <w:rPr>
                <w:rFonts w:ascii="Times New Roman"/>
                <w:b w:val="false"/>
                <w:i w:val="false"/>
                <w:color w:val="000000"/>
                <w:sz w:val="20"/>
              </w:rPr>
              <w:t>
Парасаттылық</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 бөлме жұмысшысы"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 жұмысшысы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197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972"/>
          <w:p>
            <w:pPr>
              <w:spacing w:after="20"/>
              <w:ind w:left="20"/>
              <w:jc w:val="both"/>
            </w:pPr>
            <w:r>
              <w:rPr>
                <w:rFonts w:ascii="Times New Roman"/>
                <w:b w:val="false"/>
                <w:i w:val="false"/>
                <w:color w:val="000000"/>
                <w:sz w:val="20"/>
              </w:rPr>
              <w:t xml:space="preserve">
7-параграф. Ас үй жұмысшысы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1973"/>
          <w:p>
            <w:pPr>
              <w:spacing w:after="20"/>
              <w:ind w:left="20"/>
              <w:jc w:val="both"/>
            </w:pPr>
            <w:r>
              <w:rPr>
                <w:rFonts w:ascii="Times New Roman"/>
                <w:b w:val="false"/>
                <w:i w:val="false"/>
                <w:color w:val="000000"/>
                <w:sz w:val="20"/>
              </w:rPr>
              <w:t>
Білім деңгейі:</w:t>
            </w:r>
          </w:p>
          <w:bookmarkEnd w:id="197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1974"/>
          <w:p>
            <w:pPr>
              <w:spacing w:after="20"/>
              <w:ind w:left="20"/>
              <w:jc w:val="both"/>
            </w:pPr>
            <w:r>
              <w:rPr>
                <w:rFonts w:ascii="Times New Roman"/>
                <w:b w:val="false"/>
                <w:i w:val="false"/>
                <w:color w:val="000000"/>
                <w:sz w:val="20"/>
              </w:rPr>
              <w:t>
Мамандық:</w:t>
            </w:r>
          </w:p>
          <w:bookmarkEnd w:id="19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1975"/>
          <w:p>
            <w:pPr>
              <w:spacing w:after="20"/>
              <w:ind w:left="20"/>
              <w:jc w:val="both"/>
            </w:pPr>
            <w:r>
              <w:rPr>
                <w:rFonts w:ascii="Times New Roman"/>
                <w:b w:val="false"/>
                <w:i w:val="false"/>
                <w:color w:val="000000"/>
                <w:sz w:val="20"/>
              </w:rPr>
              <w:t>
Біліктілік:</w:t>
            </w:r>
          </w:p>
          <w:bookmarkEnd w:id="19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9410-2-002 - Ас бөлмесіндегі қосалқы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 көмекші, қосалқы жұмыстарды орындау. Ас үйді таза және ұқыпты ұстаңыз.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1976"/>
          <w:p>
            <w:pPr>
              <w:spacing w:after="20"/>
              <w:ind w:left="20"/>
              <w:jc w:val="both"/>
            </w:pPr>
            <w:r>
              <w:rPr>
                <w:rFonts w:ascii="Times New Roman"/>
                <w:b w:val="false"/>
                <w:i w:val="false"/>
                <w:color w:val="000000"/>
                <w:sz w:val="20"/>
              </w:rPr>
              <w:t>
1. Ас үйде көмекші, көмекші жұмыстарды орындау</w:t>
            </w:r>
          </w:p>
          <w:bookmarkEnd w:id="1976"/>
          <w:p>
            <w:pPr>
              <w:spacing w:after="20"/>
              <w:ind w:left="20"/>
              <w:jc w:val="both"/>
            </w:pPr>
            <w:r>
              <w:rPr>
                <w:rFonts w:ascii="Times New Roman"/>
                <w:b w:val="false"/>
                <w:i w:val="false"/>
                <w:color w:val="000000"/>
                <w:sz w:val="20"/>
              </w:rPr>
              <w:t>
2. Асүйдегі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977"/>
          <w:p>
            <w:pPr>
              <w:spacing w:after="20"/>
              <w:ind w:left="20"/>
              <w:jc w:val="both"/>
            </w:pPr>
            <w:r>
              <w:rPr>
                <w:rFonts w:ascii="Times New Roman"/>
                <w:b w:val="false"/>
                <w:i w:val="false"/>
                <w:color w:val="000000"/>
                <w:sz w:val="20"/>
              </w:rPr>
              <w:t>
1-еңбек функциясы:</w:t>
            </w:r>
          </w:p>
          <w:bookmarkEnd w:id="1977"/>
          <w:p>
            <w:pPr>
              <w:spacing w:after="20"/>
              <w:ind w:left="20"/>
              <w:jc w:val="both"/>
            </w:pPr>
            <w:r>
              <w:rPr>
                <w:rFonts w:ascii="Times New Roman"/>
                <w:b w:val="false"/>
                <w:i w:val="false"/>
                <w:color w:val="000000"/>
                <w:sz w:val="20"/>
              </w:rPr>
              <w:t>
Ас үйде көмекші, көмекші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978"/>
          <w:p>
            <w:pPr>
              <w:spacing w:after="20"/>
              <w:ind w:left="20"/>
              <w:jc w:val="both"/>
            </w:pPr>
            <w:r>
              <w:rPr>
                <w:rFonts w:ascii="Times New Roman"/>
                <w:b w:val="false"/>
                <w:i w:val="false"/>
                <w:color w:val="000000"/>
                <w:sz w:val="20"/>
              </w:rPr>
              <w:t>
1-дағды:</w:t>
            </w:r>
          </w:p>
          <w:bookmarkEnd w:id="1978"/>
          <w:p>
            <w:pPr>
              <w:spacing w:after="20"/>
              <w:ind w:left="20"/>
              <w:jc w:val="both"/>
            </w:pPr>
            <w:r>
              <w:rPr>
                <w:rFonts w:ascii="Times New Roman"/>
                <w:b w:val="false"/>
                <w:i w:val="false"/>
                <w:color w:val="000000"/>
                <w:sz w:val="20"/>
              </w:rPr>
              <w:t>
Қолданылатын құралдардың, өртке қарсы жабдықтардың, қондырғылар мен инвентардың бар-жоғын және жарамдылығын бақылап, олардың уақтылы жөнделуін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1979"/>
          <w:p>
            <w:pPr>
              <w:spacing w:after="20"/>
              <w:ind w:left="20"/>
              <w:jc w:val="both"/>
            </w:pPr>
            <w:r>
              <w:rPr>
                <w:rFonts w:ascii="Times New Roman"/>
                <w:b w:val="false"/>
                <w:i w:val="false"/>
                <w:color w:val="000000"/>
                <w:sz w:val="20"/>
              </w:rPr>
              <w:t>
Машықтар: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 санитарлық нормаларды, өрт қауіпсіздігі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Мүкәммалдың, жабдықтың жарамдылығын бақылау, ақаулар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ұтымды ұйымдастыру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Ыдыс-аяқ, сусындар мен аспаздық өнімдерді өндіруде қолданылатын регламенттерді, стандарттарды және нормативтік-техникалық құжаттаманы қолдану. </w:t>
            </w:r>
          </w:p>
          <w:p>
            <w:pPr>
              <w:spacing w:after="20"/>
              <w:ind w:left="20"/>
              <w:jc w:val="both"/>
            </w:pPr>
            <w:r>
              <w:rPr>
                <w:rFonts w:ascii="Times New Roman"/>
                <w:b w:val="false"/>
                <w:i w:val="false"/>
                <w:color w:val="000000"/>
                <w:sz w:val="20"/>
              </w:rPr>
              <w:t>
6. Жұмыс орнын ұйымдастыру және жабдықтарды, механизмдерді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980"/>
          <w:p>
            <w:pPr>
              <w:spacing w:after="20"/>
              <w:ind w:left="20"/>
              <w:jc w:val="both"/>
            </w:pPr>
            <w:r>
              <w:rPr>
                <w:rFonts w:ascii="Times New Roman"/>
                <w:b w:val="false"/>
                <w:i w:val="false"/>
                <w:color w:val="000000"/>
                <w:sz w:val="20"/>
              </w:rPr>
              <w:t>
Білімдер: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 ережелері. </w:t>
            </w:r>
          </w:p>
          <w:p>
            <w:pPr>
              <w:spacing w:after="20"/>
              <w:ind w:left="20"/>
              <w:jc w:val="both"/>
            </w:pPr>
            <w:r>
              <w:rPr>
                <w:rFonts w:ascii="Times New Roman"/>
                <w:b w:val="false"/>
                <w:i w:val="false"/>
                <w:color w:val="000000"/>
                <w:sz w:val="20"/>
              </w:rPr>
              <w:t>
4. Ұйымның басқару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1981"/>
          <w:p>
            <w:pPr>
              <w:spacing w:after="20"/>
              <w:ind w:left="20"/>
              <w:jc w:val="both"/>
            </w:pPr>
            <w:r>
              <w:rPr>
                <w:rFonts w:ascii="Times New Roman"/>
                <w:b w:val="false"/>
                <w:i w:val="false"/>
                <w:color w:val="000000"/>
                <w:sz w:val="20"/>
              </w:rPr>
              <w:t>
2-дағды:</w:t>
            </w:r>
          </w:p>
          <w:bookmarkEnd w:id="1981"/>
          <w:p>
            <w:pPr>
              <w:spacing w:after="20"/>
              <w:ind w:left="20"/>
              <w:jc w:val="both"/>
            </w:pPr>
            <w:r>
              <w:rPr>
                <w:rFonts w:ascii="Times New Roman"/>
                <w:b w:val="false"/>
                <w:i w:val="false"/>
                <w:color w:val="000000"/>
                <w:sz w:val="20"/>
              </w:rPr>
              <w:t>
Еңбек және өндірістік тәртіпті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982"/>
          <w:p>
            <w:pPr>
              <w:spacing w:after="20"/>
              <w:ind w:left="20"/>
              <w:jc w:val="both"/>
            </w:pPr>
            <w:r>
              <w:rPr>
                <w:rFonts w:ascii="Times New Roman"/>
                <w:b w:val="false"/>
                <w:i w:val="false"/>
                <w:color w:val="000000"/>
                <w:sz w:val="20"/>
              </w:rPr>
              <w:t>
Машықтар: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стандарттарының талаптарын сақтау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Еңбекті ұтымды ұйымдастыру әдістерін қолдану. </w:t>
            </w:r>
          </w:p>
          <w:p>
            <w:pPr>
              <w:spacing w:after="20"/>
              <w:ind w:left="20"/>
              <w:jc w:val="both"/>
            </w:pPr>
            <w:r>
              <w:rPr>
                <w:rFonts w:ascii="Times New Roman"/>
                <w:b w:val="false"/>
                <w:i w:val="false"/>
                <w:color w:val="000000"/>
                <w:sz w:val="20"/>
              </w:rPr>
              <w:t>
3. Еңбек қауіпсіздігі мен өрт қауіпсіздігі нормаларын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983"/>
          <w:p>
            <w:pPr>
              <w:spacing w:after="20"/>
              <w:ind w:left="20"/>
              <w:jc w:val="both"/>
            </w:pPr>
            <w:r>
              <w:rPr>
                <w:rFonts w:ascii="Times New Roman"/>
                <w:b w:val="false"/>
                <w:i w:val="false"/>
                <w:color w:val="000000"/>
                <w:sz w:val="20"/>
              </w:rPr>
              <w:t>
Білімдер:</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Өндірістегі орындалатын жұмыстардың сапасына және еңбекті ұйымдастыруға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 қолданылатын санитарлық нормалар мен ережелер. </w:t>
            </w:r>
          </w:p>
          <w:p>
            <w:pPr>
              <w:spacing w:after="20"/>
              <w:ind w:left="20"/>
              <w:jc w:val="both"/>
            </w:pPr>
            <w:r>
              <w:rPr>
                <w:rFonts w:ascii="Times New Roman"/>
                <w:b w:val="false"/>
                <w:i w:val="false"/>
                <w:color w:val="000000"/>
                <w:sz w:val="20"/>
              </w:rPr>
              <w:t>
3. Еңбектің қауіпсіз әдістері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1984"/>
          <w:p>
            <w:pPr>
              <w:spacing w:after="20"/>
              <w:ind w:left="20"/>
              <w:jc w:val="both"/>
            </w:pPr>
            <w:r>
              <w:rPr>
                <w:rFonts w:ascii="Times New Roman"/>
                <w:b w:val="false"/>
                <w:i w:val="false"/>
                <w:color w:val="000000"/>
                <w:sz w:val="20"/>
              </w:rPr>
              <w:t>
2-еңбек функциясы:</w:t>
            </w:r>
          </w:p>
          <w:bookmarkEnd w:id="1984"/>
          <w:p>
            <w:pPr>
              <w:spacing w:after="20"/>
              <w:ind w:left="20"/>
              <w:jc w:val="both"/>
            </w:pPr>
            <w:r>
              <w:rPr>
                <w:rFonts w:ascii="Times New Roman"/>
                <w:b w:val="false"/>
                <w:i w:val="false"/>
                <w:color w:val="000000"/>
                <w:sz w:val="20"/>
              </w:rPr>
              <w:t>
Асүйдегі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1985"/>
          <w:p>
            <w:pPr>
              <w:spacing w:after="20"/>
              <w:ind w:left="20"/>
              <w:jc w:val="both"/>
            </w:pPr>
            <w:r>
              <w:rPr>
                <w:rFonts w:ascii="Times New Roman"/>
                <w:b w:val="false"/>
                <w:i w:val="false"/>
                <w:color w:val="000000"/>
                <w:sz w:val="20"/>
              </w:rPr>
              <w:t>
1-дағды:</w:t>
            </w:r>
          </w:p>
          <w:bookmarkEnd w:id="1985"/>
          <w:p>
            <w:pPr>
              <w:spacing w:after="20"/>
              <w:ind w:left="20"/>
              <w:jc w:val="both"/>
            </w:pPr>
            <w:r>
              <w:rPr>
                <w:rFonts w:ascii="Times New Roman"/>
                <w:b w:val="false"/>
                <w:i w:val="false"/>
                <w:color w:val="000000"/>
                <w:sz w:val="20"/>
              </w:rPr>
              <w:t>
Шикізат пен аспаптарды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1986"/>
          <w:p>
            <w:pPr>
              <w:spacing w:after="20"/>
              <w:ind w:left="20"/>
              <w:jc w:val="both"/>
            </w:pPr>
            <w:r>
              <w:rPr>
                <w:rFonts w:ascii="Times New Roman"/>
                <w:b w:val="false"/>
                <w:i w:val="false"/>
                <w:color w:val="000000"/>
                <w:sz w:val="20"/>
              </w:rPr>
              <w:t>
Машықтар: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Аспаздың тапсырмасы бойынша көкөністер мен жемістерді тазалау, жуу және турау.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Ыдыстарды, асүйлік аспаптар мен жабдықтарды пайдалануға дайындау. </w:t>
            </w:r>
          </w:p>
          <w:p>
            <w:pPr>
              <w:spacing w:after="20"/>
              <w:ind w:left="20"/>
              <w:jc w:val="both"/>
            </w:pPr>
            <w:r>
              <w:rPr>
                <w:rFonts w:ascii="Times New Roman"/>
                <w:b w:val="false"/>
                <w:i w:val="false"/>
                <w:color w:val="000000"/>
                <w:sz w:val="20"/>
              </w:rPr>
              <w:t>
3. Өнімдермен жұмыс істеу кезінде санитарлық-гигиеналық ережелерді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1987"/>
          <w:p>
            <w:pPr>
              <w:spacing w:after="20"/>
              <w:ind w:left="20"/>
              <w:jc w:val="both"/>
            </w:pPr>
            <w:r>
              <w:rPr>
                <w:rFonts w:ascii="Times New Roman"/>
                <w:b w:val="false"/>
                <w:i w:val="false"/>
                <w:color w:val="000000"/>
                <w:sz w:val="20"/>
              </w:rPr>
              <w:t>
Білімдер:</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Асүйде қолданылатын көкөністердің, жемістердің және тағам өнімдерінің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Қоғамдық тамақтану кәсіпорындарындағы санитарлық нормалар мен жеке гигиена ережелері. </w:t>
            </w:r>
          </w:p>
          <w:p>
            <w:pPr>
              <w:spacing w:after="20"/>
              <w:ind w:left="20"/>
              <w:jc w:val="both"/>
            </w:pPr>
            <w:r>
              <w:rPr>
                <w:rFonts w:ascii="Times New Roman"/>
                <w:b w:val="false"/>
                <w:i w:val="false"/>
                <w:color w:val="000000"/>
                <w:sz w:val="20"/>
              </w:rPr>
              <w:t>
3. Асүйлік аспаптар мен жабдықтарды пайдалану және жуу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1988"/>
          <w:p>
            <w:pPr>
              <w:spacing w:after="20"/>
              <w:ind w:left="20"/>
              <w:jc w:val="both"/>
            </w:pPr>
            <w:r>
              <w:rPr>
                <w:rFonts w:ascii="Times New Roman"/>
                <w:b w:val="false"/>
                <w:i w:val="false"/>
                <w:color w:val="000000"/>
                <w:sz w:val="20"/>
              </w:rPr>
              <w:t>
2-дағды:</w:t>
            </w:r>
          </w:p>
          <w:bookmarkEnd w:id="1988"/>
          <w:p>
            <w:pPr>
              <w:spacing w:after="20"/>
              <w:ind w:left="20"/>
              <w:jc w:val="both"/>
            </w:pPr>
            <w:r>
              <w:rPr>
                <w:rFonts w:ascii="Times New Roman"/>
                <w:b w:val="false"/>
                <w:i w:val="false"/>
                <w:color w:val="000000"/>
                <w:sz w:val="20"/>
              </w:rPr>
              <w:t>
Асүйдегі тазалық пен тәртіпті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1989"/>
          <w:p>
            <w:pPr>
              <w:spacing w:after="20"/>
              <w:ind w:left="20"/>
              <w:jc w:val="both"/>
            </w:pPr>
            <w:r>
              <w:rPr>
                <w:rFonts w:ascii="Times New Roman"/>
                <w:b w:val="false"/>
                <w:i w:val="false"/>
                <w:color w:val="000000"/>
                <w:sz w:val="20"/>
              </w:rPr>
              <w:t>
Машықтар: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Ыдыстарды, асүйлік жабдықтар мен жұмыс беттерін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қалдықтарын жинап, белгіленген орынға шығару. </w:t>
            </w:r>
          </w:p>
          <w:p>
            <w:pPr>
              <w:spacing w:after="20"/>
              <w:ind w:left="20"/>
              <w:jc w:val="both"/>
            </w:pPr>
            <w:r>
              <w:rPr>
                <w:rFonts w:ascii="Times New Roman"/>
                <w:b w:val="false"/>
                <w:i w:val="false"/>
                <w:color w:val="000000"/>
                <w:sz w:val="20"/>
              </w:rPr>
              <w:t>
3. Жұмыс аймақтарының тазалығын жұмыс күні бойы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1990"/>
          <w:p>
            <w:pPr>
              <w:spacing w:after="20"/>
              <w:ind w:left="20"/>
              <w:jc w:val="both"/>
            </w:pPr>
            <w:r>
              <w:rPr>
                <w:rFonts w:ascii="Times New Roman"/>
                <w:b w:val="false"/>
                <w:i w:val="false"/>
                <w:color w:val="000000"/>
                <w:sz w:val="20"/>
              </w:rPr>
              <w:t>
Білімдер:</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Ыдыстар мен аспаптарды санитарлық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қалдықтарын жоюға қойылатын талаптар. </w:t>
            </w:r>
          </w:p>
          <w:p>
            <w:pPr>
              <w:spacing w:after="20"/>
              <w:ind w:left="20"/>
              <w:jc w:val="both"/>
            </w:pPr>
            <w:r>
              <w:rPr>
                <w:rFonts w:ascii="Times New Roman"/>
                <w:b w:val="false"/>
                <w:i w:val="false"/>
                <w:color w:val="000000"/>
                <w:sz w:val="20"/>
              </w:rPr>
              <w:t>
3. Жуу және дезинфекциялық құралдармен жұмыс істеу кезіндегі қауіпсіздік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1991"/>
          <w:p>
            <w:pPr>
              <w:spacing w:after="20"/>
              <w:ind w:left="20"/>
              <w:jc w:val="both"/>
            </w:pPr>
            <w:r>
              <w:rPr>
                <w:rFonts w:ascii="Times New Roman"/>
                <w:b w:val="false"/>
                <w:i w:val="false"/>
                <w:color w:val="000000"/>
                <w:sz w:val="20"/>
              </w:rPr>
              <w:t>
Жауапкершілік</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тағамының аспазы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 тағамының аспазы"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аспазы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199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1992"/>
          <w:p>
            <w:pPr>
              <w:spacing w:after="20"/>
              <w:ind w:left="20"/>
              <w:jc w:val="both"/>
            </w:pPr>
            <w:r>
              <w:rPr>
                <w:rFonts w:ascii="Times New Roman"/>
                <w:b w:val="false"/>
                <w:i w:val="false"/>
                <w:color w:val="000000"/>
                <w:sz w:val="20"/>
              </w:rPr>
              <w:t xml:space="preserve">
16-параграф. Балалар тағамының аспазы,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1993"/>
          <w:p>
            <w:pPr>
              <w:spacing w:after="20"/>
              <w:ind w:left="20"/>
              <w:jc w:val="both"/>
            </w:pPr>
            <w:r>
              <w:rPr>
                <w:rFonts w:ascii="Times New Roman"/>
                <w:b w:val="false"/>
                <w:i w:val="false"/>
                <w:color w:val="000000"/>
                <w:sz w:val="20"/>
              </w:rPr>
              <w:t>
Білім деңгейі:</w:t>
            </w:r>
          </w:p>
          <w:bookmarkEnd w:id="19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1994"/>
          <w:p>
            <w:pPr>
              <w:spacing w:after="20"/>
              <w:ind w:left="20"/>
              <w:jc w:val="both"/>
            </w:pPr>
            <w:r>
              <w:rPr>
                <w:rFonts w:ascii="Times New Roman"/>
                <w:b w:val="false"/>
                <w:i w:val="false"/>
                <w:color w:val="000000"/>
                <w:sz w:val="20"/>
              </w:rPr>
              <w:t>
Мамандық:</w:t>
            </w:r>
          </w:p>
          <w:bookmarkEnd w:id="19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1995"/>
          <w:p>
            <w:pPr>
              <w:spacing w:after="20"/>
              <w:ind w:left="20"/>
              <w:jc w:val="both"/>
            </w:pPr>
            <w:r>
              <w:rPr>
                <w:rFonts w:ascii="Times New Roman"/>
                <w:b w:val="false"/>
                <w:i w:val="false"/>
                <w:color w:val="000000"/>
                <w:sz w:val="20"/>
              </w:rPr>
              <w:t>
Біліктілік:</w:t>
            </w:r>
          </w:p>
          <w:bookmarkEnd w:id="19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 бойынша аспаз ретінде дербес жұмысқа жіберілу үшін кемінде 1 жыл аспаз лауазымында еңбек өтілі болуы қажет. "Қоғамдық тамақтандыру өнімдерінің технологиясы" немесе "Аспаздық іс" мамандығы бойынша орта арнаулы білімі бар тұлғалар үшін еңбек өтілі 6 айға дейін қысқартылуы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996"/>
          <w:p>
            <w:pPr>
              <w:spacing w:after="20"/>
              <w:ind w:left="20"/>
              <w:jc w:val="both"/>
            </w:pPr>
            <w:r>
              <w:rPr>
                <w:rFonts w:ascii="Times New Roman"/>
                <w:b w:val="false"/>
                <w:i w:val="false"/>
                <w:color w:val="000000"/>
                <w:sz w:val="20"/>
              </w:rPr>
              <w:t>
3434-0-002 - Мастер-аспаз</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5120-3-003 - Мектептегі аспаз</w:t>
            </w:r>
          </w:p>
          <w:p>
            <w:pPr>
              <w:spacing w:after="20"/>
              <w:ind w:left="20"/>
              <w:jc w:val="both"/>
            </w:pPr>
            <w:r>
              <w:rPr>
                <w:rFonts w:ascii="Times New Roman"/>
                <w:b w:val="false"/>
                <w:i w:val="false"/>
                <w:color w:val="000000"/>
                <w:sz w:val="20"/>
              </w:rPr>
              <w:t>
5120-3 - Білім беру, медициналық және басқа мекемелердегі аспаздар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қосымша білім берудің мектептен тыс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балалардың тамақтануын қамтамасыз етуге байланысты тауарларды сатып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1997"/>
          <w:p>
            <w:pPr>
              <w:spacing w:after="20"/>
              <w:ind w:left="20"/>
              <w:jc w:val="both"/>
            </w:pPr>
            <w:r>
              <w:rPr>
                <w:rFonts w:ascii="Times New Roman"/>
                <w:b w:val="false"/>
                <w:i w:val="false"/>
                <w:color w:val="000000"/>
                <w:sz w:val="20"/>
              </w:rPr>
              <w:t>
1. Балалар тағамын дайындауға арналған шикізат пен аспаптарды дайындау.</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Балаларға арналған тағамдар мен аспаздық бұйымдарды дайындау </w:t>
            </w:r>
          </w:p>
          <w:p>
            <w:pPr>
              <w:spacing w:after="20"/>
              <w:ind w:left="20"/>
              <w:jc w:val="both"/>
            </w:pPr>
            <w:r>
              <w:rPr>
                <w:rFonts w:ascii="Times New Roman"/>
                <w:b w:val="false"/>
                <w:i w:val="false"/>
                <w:color w:val="000000"/>
                <w:sz w:val="20"/>
              </w:rPr>
              <w:t xml:space="preserve">
3. Дайын тағамдардың сапасын бақылау, қауіпсіздігін қамтамасыз ету және таратуын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1998"/>
          <w:p>
            <w:pPr>
              <w:spacing w:after="20"/>
              <w:ind w:left="20"/>
              <w:jc w:val="both"/>
            </w:pPr>
            <w:r>
              <w:rPr>
                <w:rFonts w:ascii="Times New Roman"/>
                <w:b w:val="false"/>
                <w:i w:val="false"/>
                <w:color w:val="000000"/>
                <w:sz w:val="20"/>
              </w:rPr>
              <w:t>
1-еңбек функциясы:</w:t>
            </w:r>
          </w:p>
          <w:bookmarkEnd w:id="1998"/>
          <w:p>
            <w:pPr>
              <w:spacing w:after="20"/>
              <w:ind w:left="20"/>
              <w:jc w:val="both"/>
            </w:pPr>
            <w:r>
              <w:rPr>
                <w:rFonts w:ascii="Times New Roman"/>
                <w:b w:val="false"/>
                <w:i w:val="false"/>
                <w:color w:val="000000"/>
                <w:sz w:val="20"/>
              </w:rPr>
              <w:t>
Балалар тағамын дайындауға арналған шикізат пен аспаптарды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1999"/>
          <w:p>
            <w:pPr>
              <w:spacing w:after="20"/>
              <w:ind w:left="20"/>
              <w:jc w:val="both"/>
            </w:pPr>
            <w:r>
              <w:rPr>
                <w:rFonts w:ascii="Times New Roman"/>
                <w:b w:val="false"/>
                <w:i w:val="false"/>
                <w:color w:val="000000"/>
                <w:sz w:val="20"/>
              </w:rPr>
              <w:t>
1-дағды:</w:t>
            </w:r>
          </w:p>
          <w:bookmarkEnd w:id="1999"/>
          <w:p>
            <w:pPr>
              <w:spacing w:after="20"/>
              <w:ind w:left="20"/>
              <w:jc w:val="both"/>
            </w:pPr>
            <w:r>
              <w:rPr>
                <w:rFonts w:ascii="Times New Roman"/>
                <w:b w:val="false"/>
                <w:i w:val="false"/>
                <w:color w:val="000000"/>
                <w:sz w:val="20"/>
              </w:rPr>
              <w:t>
Азық-түлік өнімдерін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2000"/>
          <w:p>
            <w:pPr>
              <w:spacing w:after="20"/>
              <w:ind w:left="20"/>
              <w:jc w:val="both"/>
            </w:pPr>
            <w:r>
              <w:rPr>
                <w:rFonts w:ascii="Times New Roman"/>
                <w:b w:val="false"/>
                <w:i w:val="false"/>
                <w:color w:val="000000"/>
                <w:sz w:val="20"/>
              </w:rPr>
              <w:t>
Машықтар:</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Келіп түскен өнімдердің сапасын құжаттар мен сыртқы белгілері бойынша қабылдап,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технологияға сәйкес тазалау, сұрыптау және дайындау. </w:t>
            </w:r>
          </w:p>
          <w:p>
            <w:pPr>
              <w:spacing w:after="20"/>
              <w:ind w:left="20"/>
              <w:jc w:val="both"/>
            </w:pPr>
            <w:r>
              <w:rPr>
                <w:rFonts w:ascii="Times New Roman"/>
                <w:b w:val="false"/>
                <w:i w:val="false"/>
                <w:color w:val="000000"/>
                <w:sz w:val="20"/>
              </w:rPr>
              <w:t xml:space="preserve">
3. Өнімдерді сақтау шарттары мен тауарлық көршілік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2001"/>
          <w:p>
            <w:pPr>
              <w:spacing w:after="20"/>
              <w:ind w:left="20"/>
              <w:jc w:val="both"/>
            </w:pPr>
            <w:r>
              <w:rPr>
                <w:rFonts w:ascii="Times New Roman"/>
                <w:b w:val="false"/>
                <w:i w:val="false"/>
                <w:color w:val="000000"/>
                <w:sz w:val="20"/>
              </w:rPr>
              <w:t>
Білімдер:</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 тағамына арналған өнімдердің сапасы мен қауіпсіздігіне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салу нормалары және аспаздық өңдеу кезіндегі жоғалтулар. </w:t>
            </w:r>
          </w:p>
          <w:p>
            <w:pPr>
              <w:spacing w:after="20"/>
              <w:ind w:left="20"/>
              <w:jc w:val="both"/>
            </w:pPr>
            <w:r>
              <w:rPr>
                <w:rFonts w:ascii="Times New Roman"/>
                <w:b w:val="false"/>
                <w:i w:val="false"/>
                <w:color w:val="000000"/>
                <w:sz w:val="20"/>
              </w:rPr>
              <w:t xml:space="preserve">
3. Азық-түлік өнімдерін сақтау санитарлық нормалары және олардың өткізу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002"/>
          <w:p>
            <w:pPr>
              <w:spacing w:after="20"/>
              <w:ind w:left="20"/>
              <w:jc w:val="both"/>
            </w:pPr>
            <w:r>
              <w:rPr>
                <w:rFonts w:ascii="Times New Roman"/>
                <w:b w:val="false"/>
                <w:i w:val="false"/>
                <w:color w:val="000000"/>
                <w:sz w:val="20"/>
              </w:rPr>
              <w:t>
2-дағды:</w:t>
            </w:r>
          </w:p>
          <w:bookmarkEnd w:id="2002"/>
          <w:p>
            <w:pPr>
              <w:spacing w:after="20"/>
              <w:ind w:left="20"/>
              <w:jc w:val="both"/>
            </w:pPr>
            <w:r>
              <w:rPr>
                <w:rFonts w:ascii="Times New Roman"/>
                <w:b w:val="false"/>
                <w:i w:val="false"/>
                <w:color w:val="000000"/>
                <w:sz w:val="20"/>
              </w:rPr>
              <w:t>
Жабдықтар, ыдыстар және жүмыс орындарын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2003"/>
          <w:p>
            <w:pPr>
              <w:spacing w:after="20"/>
              <w:ind w:left="20"/>
              <w:jc w:val="both"/>
            </w:pPr>
            <w:r>
              <w:rPr>
                <w:rFonts w:ascii="Times New Roman"/>
                <w:b w:val="false"/>
                <w:i w:val="false"/>
                <w:color w:val="000000"/>
                <w:sz w:val="20"/>
              </w:rPr>
              <w:t>
Машықтар:</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 тағамына арналған өнімдердің сапасы мен қауіпсіздігіне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салу нормалары және аспаздық өңдеу кезіндегі жоғалтулар. </w:t>
            </w:r>
          </w:p>
          <w:p>
            <w:pPr>
              <w:spacing w:after="20"/>
              <w:ind w:left="20"/>
              <w:jc w:val="both"/>
            </w:pPr>
            <w:r>
              <w:rPr>
                <w:rFonts w:ascii="Times New Roman"/>
                <w:b w:val="false"/>
                <w:i w:val="false"/>
                <w:color w:val="000000"/>
                <w:sz w:val="20"/>
              </w:rPr>
              <w:t xml:space="preserve">
3. Азық-түлік өнімдерін сақтау санитарлық нормалары және олардың өткізу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2004"/>
          <w:p>
            <w:pPr>
              <w:spacing w:after="20"/>
              <w:ind w:left="20"/>
              <w:jc w:val="both"/>
            </w:pPr>
            <w:r>
              <w:rPr>
                <w:rFonts w:ascii="Times New Roman"/>
                <w:b w:val="false"/>
                <w:i w:val="false"/>
                <w:color w:val="000000"/>
                <w:sz w:val="20"/>
              </w:rPr>
              <w:t>
Білімдер:</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 пен ыдысты жұмысқа дайындап, санитарлық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 үй жабдықтарының жарамдылығын және температуралық режимдердің сақталуын тексеру. </w:t>
            </w:r>
          </w:p>
          <w:p>
            <w:pPr>
              <w:spacing w:after="20"/>
              <w:ind w:left="20"/>
              <w:jc w:val="both"/>
            </w:pPr>
            <w:r>
              <w:rPr>
                <w:rFonts w:ascii="Times New Roman"/>
                <w:b w:val="false"/>
                <w:i w:val="false"/>
                <w:color w:val="000000"/>
                <w:sz w:val="20"/>
              </w:rPr>
              <w:t xml:space="preserve">
3. Жұмыс орнын санитарлық талаптарға сәйкес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2005"/>
          <w:p>
            <w:pPr>
              <w:spacing w:after="20"/>
              <w:ind w:left="20"/>
              <w:jc w:val="both"/>
            </w:pPr>
            <w:r>
              <w:rPr>
                <w:rFonts w:ascii="Times New Roman"/>
                <w:b w:val="false"/>
                <w:i w:val="false"/>
                <w:color w:val="000000"/>
                <w:sz w:val="20"/>
              </w:rPr>
              <w:t>
2-еңбек функциясы:</w:t>
            </w:r>
          </w:p>
          <w:bookmarkEnd w:id="2005"/>
          <w:p>
            <w:pPr>
              <w:spacing w:after="20"/>
              <w:ind w:left="20"/>
              <w:jc w:val="both"/>
            </w:pPr>
            <w:r>
              <w:rPr>
                <w:rFonts w:ascii="Times New Roman"/>
                <w:b w:val="false"/>
                <w:i w:val="false"/>
                <w:color w:val="000000"/>
                <w:sz w:val="20"/>
              </w:rPr>
              <w:t xml:space="preserve">
Балаларға арналған тағамдар мен аспаздық бұйымдарды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2006"/>
          <w:p>
            <w:pPr>
              <w:spacing w:after="20"/>
              <w:ind w:left="20"/>
              <w:jc w:val="both"/>
            </w:pPr>
            <w:r>
              <w:rPr>
                <w:rFonts w:ascii="Times New Roman"/>
                <w:b w:val="false"/>
                <w:i w:val="false"/>
                <w:color w:val="000000"/>
                <w:sz w:val="20"/>
              </w:rPr>
              <w:t>
1-дағды:</w:t>
            </w:r>
          </w:p>
          <w:bookmarkEnd w:id="2006"/>
          <w:p>
            <w:pPr>
              <w:spacing w:after="20"/>
              <w:ind w:left="20"/>
              <w:jc w:val="both"/>
            </w:pPr>
            <w:r>
              <w:rPr>
                <w:rFonts w:ascii="Times New Roman"/>
                <w:b w:val="false"/>
                <w:i w:val="false"/>
                <w:color w:val="000000"/>
                <w:sz w:val="20"/>
              </w:rPr>
              <w:t xml:space="preserve">
Балалар тағамдарының негізгі тағамдарын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2007"/>
          <w:p>
            <w:pPr>
              <w:spacing w:after="20"/>
              <w:ind w:left="20"/>
              <w:jc w:val="both"/>
            </w:pPr>
            <w:r>
              <w:rPr>
                <w:rFonts w:ascii="Times New Roman"/>
                <w:b w:val="false"/>
                <w:i w:val="false"/>
                <w:color w:val="000000"/>
                <w:sz w:val="20"/>
              </w:rPr>
              <w:t>
Машықтар:</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жас топтарына арналған тағамдық нормалар мен технологиялық карталарға сәйкес тағамдарды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Аспаздық өңдеу ретін және жылумен өңдеу уақытының бақылауын сақтау. </w:t>
            </w:r>
          </w:p>
          <w:p>
            <w:pPr>
              <w:spacing w:after="20"/>
              <w:ind w:left="20"/>
              <w:jc w:val="both"/>
            </w:pPr>
            <w:r>
              <w:rPr>
                <w:rFonts w:ascii="Times New Roman"/>
                <w:b w:val="false"/>
                <w:i w:val="false"/>
                <w:color w:val="000000"/>
                <w:sz w:val="20"/>
              </w:rPr>
              <w:t xml:space="preserve">
3. Тағам дайындау кезінде санитарлық тазалық пен гигиенаны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2008"/>
          <w:p>
            <w:pPr>
              <w:spacing w:after="20"/>
              <w:ind w:left="20"/>
              <w:jc w:val="both"/>
            </w:pPr>
            <w:r>
              <w:rPr>
                <w:rFonts w:ascii="Times New Roman"/>
                <w:b w:val="false"/>
                <w:i w:val="false"/>
                <w:color w:val="000000"/>
                <w:sz w:val="20"/>
              </w:rPr>
              <w:t>
Білімдер:</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 тағамдарын дайындау технологиясы (қайнату, бұқтыру, пісіру, буда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Балалардың жас ерекшеліктеріне сәйкес тамақтанудың физиологиялық нормалары. </w:t>
            </w:r>
          </w:p>
          <w:p>
            <w:pPr>
              <w:spacing w:after="20"/>
              <w:ind w:left="20"/>
              <w:jc w:val="both"/>
            </w:pPr>
            <w:r>
              <w:rPr>
                <w:rFonts w:ascii="Times New Roman"/>
                <w:b w:val="false"/>
                <w:i w:val="false"/>
                <w:color w:val="000000"/>
                <w:sz w:val="20"/>
              </w:rPr>
              <w:t xml:space="preserve">
3. Дайын тағамдардың қоюлығы, температурасы және ұсынылуы бойынша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2009"/>
          <w:p>
            <w:pPr>
              <w:spacing w:after="20"/>
              <w:ind w:left="20"/>
              <w:jc w:val="both"/>
            </w:pPr>
            <w:r>
              <w:rPr>
                <w:rFonts w:ascii="Times New Roman"/>
                <w:b w:val="false"/>
                <w:i w:val="false"/>
                <w:color w:val="000000"/>
                <w:sz w:val="20"/>
              </w:rPr>
              <w:t>
2-дағды:</w:t>
            </w:r>
          </w:p>
          <w:bookmarkEnd w:id="2009"/>
          <w:p>
            <w:pPr>
              <w:spacing w:after="20"/>
              <w:ind w:left="20"/>
              <w:jc w:val="both"/>
            </w:pPr>
            <w:r>
              <w:rPr>
                <w:rFonts w:ascii="Times New Roman"/>
                <w:b w:val="false"/>
                <w:i w:val="false"/>
                <w:color w:val="000000"/>
                <w:sz w:val="20"/>
              </w:rPr>
              <w:t xml:space="preserve">
Арнайы және емдік тағамдарды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2010"/>
          <w:p>
            <w:pPr>
              <w:spacing w:after="20"/>
              <w:ind w:left="20"/>
              <w:jc w:val="both"/>
            </w:pPr>
            <w:r>
              <w:rPr>
                <w:rFonts w:ascii="Times New Roman"/>
                <w:b w:val="false"/>
                <w:i w:val="false"/>
                <w:color w:val="000000"/>
                <w:sz w:val="20"/>
              </w:rPr>
              <w:t>
Машықтар: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Арнайы қажеттіліктері бар балаларға арналған диеталық және емдік рецептуралар бойынша тағамдар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Тамақ рационындағы калориялылықты, ақуыздар, майлар, көмірсулар мен дәрумендердің құрамын бақылау. </w:t>
            </w:r>
          </w:p>
          <w:p>
            <w:pPr>
              <w:spacing w:after="20"/>
              <w:ind w:left="20"/>
              <w:jc w:val="both"/>
            </w:pPr>
            <w:r>
              <w:rPr>
                <w:rFonts w:ascii="Times New Roman"/>
                <w:b w:val="false"/>
                <w:i w:val="false"/>
                <w:color w:val="000000"/>
                <w:sz w:val="20"/>
              </w:rPr>
              <w:t xml:space="preserve">
3. Жұмсақ жылумен өңдеу әдістерін қолдану (буда пісіру, пісіру, бұқтыру).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2011"/>
          <w:p>
            <w:pPr>
              <w:spacing w:after="20"/>
              <w:ind w:left="20"/>
              <w:jc w:val="both"/>
            </w:pPr>
            <w:r>
              <w:rPr>
                <w:rFonts w:ascii="Times New Roman"/>
                <w:b w:val="false"/>
                <w:i w:val="false"/>
                <w:color w:val="000000"/>
                <w:sz w:val="20"/>
              </w:rPr>
              <w:t>
Білімдер:</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 нутрициологиясы мен диетотерапиясының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Тағамдардың қоректік және энергетикалық құндылығын есептеу әдістері. </w:t>
            </w:r>
          </w:p>
          <w:p>
            <w:pPr>
              <w:spacing w:after="20"/>
              <w:ind w:left="20"/>
              <w:jc w:val="both"/>
            </w:pPr>
            <w:r>
              <w:rPr>
                <w:rFonts w:ascii="Times New Roman"/>
                <w:b w:val="false"/>
                <w:i w:val="false"/>
                <w:color w:val="000000"/>
                <w:sz w:val="20"/>
              </w:rPr>
              <w:t xml:space="preserve">
3. Арнайы рациондарға арналған технологиялық карталар мен рецептуралар.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012"/>
          <w:p>
            <w:pPr>
              <w:spacing w:after="20"/>
              <w:ind w:left="20"/>
              <w:jc w:val="both"/>
            </w:pPr>
            <w:r>
              <w:rPr>
                <w:rFonts w:ascii="Times New Roman"/>
                <w:b w:val="false"/>
                <w:i w:val="false"/>
                <w:color w:val="000000"/>
                <w:sz w:val="20"/>
              </w:rPr>
              <w:t>
3-еңбек функциясы:</w:t>
            </w:r>
          </w:p>
          <w:bookmarkEnd w:id="2012"/>
          <w:p>
            <w:pPr>
              <w:spacing w:after="20"/>
              <w:ind w:left="20"/>
              <w:jc w:val="both"/>
            </w:pPr>
            <w:r>
              <w:rPr>
                <w:rFonts w:ascii="Times New Roman"/>
                <w:b w:val="false"/>
                <w:i w:val="false"/>
                <w:color w:val="000000"/>
                <w:sz w:val="20"/>
              </w:rPr>
              <w:t xml:space="preserve">
Дайын тағамдардың сапасын бақылау, қауіпсіздігін қамтамасыз ету және таратуын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013"/>
          <w:p>
            <w:pPr>
              <w:spacing w:after="20"/>
              <w:ind w:left="20"/>
              <w:jc w:val="both"/>
            </w:pPr>
            <w:r>
              <w:rPr>
                <w:rFonts w:ascii="Times New Roman"/>
                <w:b w:val="false"/>
                <w:i w:val="false"/>
                <w:color w:val="000000"/>
                <w:sz w:val="20"/>
              </w:rPr>
              <w:t>
1-дағды:</w:t>
            </w:r>
          </w:p>
          <w:bookmarkEnd w:id="2013"/>
          <w:p>
            <w:pPr>
              <w:spacing w:after="20"/>
              <w:ind w:left="20"/>
              <w:jc w:val="both"/>
            </w:pPr>
            <w:r>
              <w:rPr>
                <w:rFonts w:ascii="Times New Roman"/>
                <w:b w:val="false"/>
                <w:i w:val="false"/>
                <w:color w:val="000000"/>
                <w:sz w:val="20"/>
              </w:rPr>
              <w:t xml:space="preserve">
Дайын өнімдердің санитарлық жағдайы мен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2014"/>
          <w:p>
            <w:pPr>
              <w:spacing w:after="20"/>
              <w:ind w:left="20"/>
              <w:jc w:val="both"/>
            </w:pPr>
            <w:r>
              <w:rPr>
                <w:rFonts w:ascii="Times New Roman"/>
                <w:b w:val="false"/>
                <w:i w:val="false"/>
                <w:color w:val="000000"/>
                <w:sz w:val="20"/>
              </w:rPr>
              <w:t>
Машықтар:</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тағамдардың сапасы мен қауіпсіздігін көзбен шолып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астың температурасын және сақтау мерзімін бақылау. </w:t>
            </w:r>
          </w:p>
          <w:p>
            <w:pPr>
              <w:spacing w:after="20"/>
              <w:ind w:left="20"/>
              <w:jc w:val="both"/>
            </w:pPr>
            <w:r>
              <w:rPr>
                <w:rFonts w:ascii="Times New Roman"/>
                <w:b w:val="false"/>
                <w:i w:val="false"/>
                <w:color w:val="000000"/>
                <w:sz w:val="20"/>
              </w:rPr>
              <w:t xml:space="preserve">
3. Бракераж журналын және дайын өнім сапасын бақылау жазбаларын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015"/>
          <w:p>
            <w:pPr>
              <w:spacing w:after="20"/>
              <w:ind w:left="20"/>
              <w:jc w:val="both"/>
            </w:pPr>
            <w:r>
              <w:rPr>
                <w:rFonts w:ascii="Times New Roman"/>
                <w:b w:val="false"/>
                <w:i w:val="false"/>
                <w:color w:val="000000"/>
                <w:sz w:val="20"/>
              </w:rPr>
              <w:t>
Білімдер:</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өнімдер мен жартылай фабрикаттарды бракераждау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Тамақ өнімдерінің сапасын бақылауға арналған нормативтік құжаттар (СанЕмН, МемСТ). </w:t>
            </w:r>
          </w:p>
          <w:p>
            <w:pPr>
              <w:spacing w:after="20"/>
              <w:ind w:left="20"/>
              <w:jc w:val="both"/>
            </w:pPr>
            <w:r>
              <w:rPr>
                <w:rFonts w:ascii="Times New Roman"/>
                <w:b w:val="false"/>
                <w:i w:val="false"/>
                <w:color w:val="000000"/>
                <w:sz w:val="20"/>
              </w:rPr>
              <w:t xml:space="preserve">
3. Органолептикалық көрсеткіштерді (дәмі, иісі, консистенциясы, түсі) бақылау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2016"/>
          <w:p>
            <w:pPr>
              <w:spacing w:after="20"/>
              <w:ind w:left="20"/>
              <w:jc w:val="both"/>
            </w:pPr>
            <w:r>
              <w:rPr>
                <w:rFonts w:ascii="Times New Roman"/>
                <w:b w:val="false"/>
                <w:i w:val="false"/>
                <w:color w:val="000000"/>
                <w:sz w:val="20"/>
              </w:rPr>
              <w:t>
2-дағды:</w:t>
            </w:r>
          </w:p>
          <w:bookmarkEnd w:id="2016"/>
          <w:p>
            <w:pPr>
              <w:spacing w:after="20"/>
              <w:ind w:left="20"/>
              <w:jc w:val="both"/>
            </w:pPr>
            <w:r>
              <w:rPr>
                <w:rFonts w:ascii="Times New Roman"/>
                <w:b w:val="false"/>
                <w:i w:val="false"/>
                <w:color w:val="000000"/>
                <w:sz w:val="20"/>
              </w:rPr>
              <w:t xml:space="preserve">
Балаларға тамақ таратуды және беруді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2017"/>
          <w:p>
            <w:pPr>
              <w:spacing w:after="20"/>
              <w:ind w:left="20"/>
              <w:jc w:val="both"/>
            </w:pPr>
            <w:r>
              <w:rPr>
                <w:rFonts w:ascii="Times New Roman"/>
                <w:b w:val="false"/>
                <w:i w:val="false"/>
                <w:color w:val="000000"/>
                <w:sz w:val="20"/>
              </w:rPr>
              <w:t>
Машықтар:</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тағамдарды таратқанда температуралық режим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таратқанда ыдыстар мен инвентарьдың санитариялық жағдайын бақылау. </w:t>
            </w:r>
          </w:p>
          <w:p>
            <w:pPr>
              <w:spacing w:after="20"/>
              <w:ind w:left="20"/>
              <w:jc w:val="both"/>
            </w:pPr>
            <w:r>
              <w:rPr>
                <w:rFonts w:ascii="Times New Roman"/>
                <w:b w:val="false"/>
                <w:i w:val="false"/>
                <w:color w:val="000000"/>
                <w:sz w:val="20"/>
              </w:rPr>
              <w:t xml:space="preserve">
3. Тағамды белгіленген нормалар мен порциялар бойынша рәсімдеп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018"/>
          <w:p>
            <w:pPr>
              <w:spacing w:after="20"/>
              <w:ind w:left="20"/>
              <w:jc w:val="both"/>
            </w:pPr>
            <w:r>
              <w:rPr>
                <w:rFonts w:ascii="Times New Roman"/>
                <w:b w:val="false"/>
                <w:i w:val="false"/>
                <w:color w:val="000000"/>
                <w:sz w:val="20"/>
              </w:rPr>
              <w:t>
Білімдер:</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Балалар тағамын тарату және тағам тұтынуды есепке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Тағамды ұсыну кезіндегі температуралық режим нормалары. </w:t>
            </w:r>
          </w:p>
          <w:p>
            <w:pPr>
              <w:spacing w:after="20"/>
              <w:ind w:left="20"/>
              <w:jc w:val="both"/>
            </w:pPr>
            <w:r>
              <w:rPr>
                <w:rFonts w:ascii="Times New Roman"/>
                <w:b w:val="false"/>
                <w:i w:val="false"/>
                <w:color w:val="000000"/>
                <w:sz w:val="20"/>
              </w:rPr>
              <w:t xml:space="preserve">
3. Балалар мекемелерінің ас блогы қызметкерлеріне қойылатын талаптар (гигиена, арнайы киім, жұмысқа рұқсат).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технологі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"Аспаз (жалпы профиль)"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201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19"/>
          <w:p>
            <w:pPr>
              <w:spacing w:after="20"/>
              <w:ind w:left="20"/>
              <w:jc w:val="both"/>
            </w:pPr>
            <w:r>
              <w:rPr>
                <w:rFonts w:ascii="Times New Roman"/>
                <w:b w:val="false"/>
                <w:i w:val="false"/>
                <w:color w:val="000000"/>
                <w:sz w:val="20"/>
              </w:rPr>
              <w:t xml:space="preserve">
8-параграф. Повар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202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20"/>
          <w:p>
            <w:pPr>
              <w:spacing w:after="20"/>
              <w:ind w:left="20"/>
              <w:jc w:val="both"/>
            </w:pPr>
            <w:r>
              <w:rPr>
                <w:rFonts w:ascii="Times New Roman"/>
                <w:b w:val="false"/>
                <w:i w:val="false"/>
                <w:color w:val="000000"/>
                <w:sz w:val="20"/>
              </w:rPr>
              <w:t xml:space="preserve">
9-параграф. Аспаз,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202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21"/>
          <w:p>
            <w:pPr>
              <w:spacing w:after="20"/>
              <w:ind w:left="20"/>
              <w:jc w:val="both"/>
            </w:pPr>
            <w:r>
              <w:rPr>
                <w:rFonts w:ascii="Times New Roman"/>
                <w:b w:val="false"/>
                <w:i w:val="false"/>
                <w:color w:val="000000"/>
                <w:sz w:val="20"/>
              </w:rPr>
              <w:t xml:space="preserve">
10-параграф. Аспаз, 4-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02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22"/>
          <w:p>
            <w:pPr>
              <w:spacing w:after="20"/>
              <w:ind w:left="20"/>
              <w:jc w:val="both"/>
            </w:pPr>
            <w:r>
              <w:rPr>
                <w:rFonts w:ascii="Times New Roman"/>
                <w:b w:val="false"/>
                <w:i w:val="false"/>
                <w:color w:val="000000"/>
                <w:sz w:val="20"/>
              </w:rPr>
              <w:t xml:space="preserve">
11-параграф. Аспаз,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2023"/>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23"/>
          <w:p>
            <w:pPr>
              <w:spacing w:after="20"/>
              <w:ind w:left="20"/>
              <w:jc w:val="both"/>
            </w:pPr>
            <w:r>
              <w:rPr>
                <w:rFonts w:ascii="Times New Roman"/>
                <w:b w:val="false"/>
                <w:i w:val="false"/>
                <w:color w:val="000000"/>
                <w:sz w:val="20"/>
              </w:rPr>
              <w:t xml:space="preserve">
12-параграф. Аспаз, 6-разряд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2024"/>
          <w:p>
            <w:pPr>
              <w:spacing w:after="20"/>
              <w:ind w:left="20"/>
              <w:jc w:val="both"/>
            </w:pPr>
            <w:r>
              <w:rPr>
                <w:rFonts w:ascii="Times New Roman"/>
                <w:b w:val="false"/>
                <w:i w:val="false"/>
                <w:color w:val="000000"/>
                <w:sz w:val="20"/>
              </w:rPr>
              <w:t>
Білім деңгейі:</w:t>
            </w:r>
          </w:p>
          <w:bookmarkEnd w:id="202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2025"/>
          <w:p>
            <w:pPr>
              <w:spacing w:after="20"/>
              <w:ind w:left="20"/>
              <w:jc w:val="both"/>
            </w:pPr>
            <w:r>
              <w:rPr>
                <w:rFonts w:ascii="Times New Roman"/>
                <w:b w:val="false"/>
                <w:i w:val="false"/>
                <w:color w:val="000000"/>
                <w:sz w:val="20"/>
              </w:rPr>
              <w:t>
Мамандық:</w:t>
            </w:r>
          </w:p>
          <w:bookmarkEnd w:id="2025"/>
          <w:p>
            <w:pPr>
              <w:spacing w:after="20"/>
              <w:ind w:left="20"/>
              <w:jc w:val="both"/>
            </w:pPr>
            <w:r>
              <w:rPr>
                <w:rFonts w:ascii="Times New Roman"/>
                <w:b w:val="false"/>
                <w:i w:val="false"/>
                <w:color w:val="000000"/>
                <w:sz w:val="20"/>
              </w:rPr>
              <w:t xml:space="preserve">
Тағам өндірісінің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2026"/>
          <w:p>
            <w:pPr>
              <w:spacing w:after="20"/>
              <w:ind w:left="20"/>
              <w:jc w:val="both"/>
            </w:pPr>
            <w:r>
              <w:rPr>
                <w:rFonts w:ascii="Times New Roman"/>
                <w:b w:val="false"/>
                <w:i w:val="false"/>
                <w:color w:val="000000"/>
                <w:sz w:val="20"/>
              </w:rPr>
              <w:t>
Білім деңгейі:</w:t>
            </w:r>
          </w:p>
          <w:bookmarkEnd w:id="202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2027"/>
          <w:p>
            <w:pPr>
              <w:spacing w:after="20"/>
              <w:ind w:left="20"/>
              <w:jc w:val="both"/>
            </w:pPr>
            <w:r>
              <w:rPr>
                <w:rFonts w:ascii="Times New Roman"/>
                <w:b w:val="false"/>
                <w:i w:val="false"/>
                <w:color w:val="000000"/>
                <w:sz w:val="20"/>
              </w:rPr>
              <w:t>
Мамандық:</w:t>
            </w:r>
          </w:p>
          <w:bookmarkEnd w:id="20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2028"/>
          <w:p>
            <w:pPr>
              <w:spacing w:after="20"/>
              <w:ind w:left="20"/>
              <w:jc w:val="both"/>
            </w:pPr>
            <w:r>
              <w:rPr>
                <w:rFonts w:ascii="Times New Roman"/>
                <w:b w:val="false"/>
                <w:i w:val="false"/>
                <w:color w:val="000000"/>
                <w:sz w:val="20"/>
              </w:rPr>
              <w:t>
Біліктілік:</w:t>
            </w:r>
          </w:p>
          <w:bookmarkEnd w:id="20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2029"/>
          <w:p>
            <w:pPr>
              <w:spacing w:after="20"/>
              <w:ind w:left="20"/>
              <w:jc w:val="both"/>
            </w:pPr>
            <w:r>
              <w:rPr>
                <w:rFonts w:ascii="Times New Roman"/>
                <w:b w:val="false"/>
                <w:i w:val="false"/>
                <w:color w:val="000000"/>
                <w:sz w:val="20"/>
              </w:rPr>
              <w:t>
Білім деңгейі:</w:t>
            </w:r>
          </w:p>
          <w:bookmarkEnd w:id="20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2030"/>
          <w:p>
            <w:pPr>
              <w:spacing w:after="20"/>
              <w:ind w:left="20"/>
              <w:jc w:val="both"/>
            </w:pPr>
            <w:r>
              <w:rPr>
                <w:rFonts w:ascii="Times New Roman"/>
                <w:b w:val="false"/>
                <w:i w:val="false"/>
                <w:color w:val="000000"/>
                <w:sz w:val="20"/>
              </w:rPr>
              <w:t>
Мамандық:</w:t>
            </w:r>
          </w:p>
          <w:bookmarkEnd w:id="20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2031"/>
          <w:p>
            <w:pPr>
              <w:spacing w:after="20"/>
              <w:ind w:left="20"/>
              <w:jc w:val="both"/>
            </w:pPr>
            <w:r>
              <w:rPr>
                <w:rFonts w:ascii="Times New Roman"/>
                <w:b w:val="false"/>
                <w:i w:val="false"/>
                <w:color w:val="000000"/>
                <w:sz w:val="20"/>
              </w:rPr>
              <w:t>
Біліктілік:</w:t>
            </w:r>
          </w:p>
          <w:bookmarkEnd w:id="20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 Жұмыс өтілі талап етілмейді. Оқыту жұмыс орнында тәлімгердің немесе жоғары білікті аспаздың жетекшілігімен жүргізіледі. Қызметкер негізгі санитарлық ережелерді білуі, аспаптар мен инвентарьдың құрылымы мен мақсатын меңгеруі, өнімдерді тазалау мен тураудың қарапайым операцияларын орындай алуы тиіс. 2-разряд: 1-разрядты аспазшы лауазымында кемінде 3 ай жұмыс өтілі болуы қажет. Қызметкер өнімдерді дайындау, көкөніс, ет және балықты өңдеу, қарапайым тағамдарды шебердің бақылауымен әзірлеу сияқты жеке технологиялық операцияларды орындай алуы тиіс. Өндірістік оқыту шеберханаларында немесе колледжде оқу өткен жағдайда өтіл 1 айға дейін қысқартылуы мүмкін. 3-разряд: 2-разрядты аспазшы лауазымында кемінде 6 ай жұмыс өтілі болуы қажет. Қызметкер орташа күрделі тағамдарды (гарнирлер, ботқалар, сорпалар, қамырдан жасалған өнімдер) дайындау технологиясын білуі, шикізат салу нормалары мен тағамдарды рәсімдеу ережелерін меңгеруі тиіс. Суық, ыстық және көкөніс цехтарында дербес жұмыс тәжірибесі болуы қажет. 4-разряд: 3-разрядты аспазшы лауазымында кемінде 1 жыл жұмыс өтілі болуы қажет. Қызметкер күрделі және аралас тағамдарды дайындауды, түрлі жылулық өңдеу тәсілдерін қолдануды, жартылай фабрикаттар мен дайын өнімдердің сапасын бақылауды білуі тиіс. Технологиялық жабдықпен жұмыс істеу және цех бойынша есеп журналдарын жүргізу тәжірибесі міндетті. 5-разряд: 4-разрядты аспазшы лауазымында кемінде 2 жыл жұмыс өтілі болуы қажет. Қызметкер өндірістік учаскенің жұмысын ұйымдастыру тәжірибесіне ие болуы, диеталық және арнайы тағамдар технологиясын меңгеруі, тағамдардың шығымы мен тағамдық құндылығын есептеу әдістерін білуі тиіс. Төмен разрядтағы қызметкерлерді оқыту және тәлімгерлік тәжірибесі міндетті. 6-разряд: 5-разрядты аспазшы лауазымында кемінде 3 жыл жұмыс өтілі болуы қажет. Қызметкер жоғары кәсіби шеберлік деңгейіне ие болуы, жаңа рецептуралар мен технологиялық карталарды әзірлей алуы, ас үй немесе цех жұмысын ұйымдастыра білуі және санитарлық нормалар мен қауіпсіздік талаптарының сақталуын бақылауы тиіс. Бақылаушы органдармен, зертханамен және кәсіпорынның технологиялық қызметімен өзара іс-қимыл тәжірибесі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2032"/>
          <w:p>
            <w:pPr>
              <w:spacing w:after="20"/>
              <w:ind w:left="20"/>
              <w:jc w:val="both"/>
            </w:pPr>
            <w:r>
              <w:rPr>
                <w:rFonts w:ascii="Times New Roman"/>
                <w:b w:val="false"/>
                <w:i w:val="false"/>
                <w:color w:val="000000"/>
                <w:sz w:val="20"/>
              </w:rPr>
              <w:t>
5120-9-002 - Балық және теңіз өнімдерінен тағамдар әзірлеуші аспаз</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5120-9-003 - Ұн тағамдарын әзірлеуші аспаз</w:t>
            </w:r>
          </w:p>
          <w:p>
            <w:pPr>
              <w:spacing w:after="20"/>
              <w:ind w:left="20"/>
              <w:jc w:val="both"/>
            </w:pPr>
            <w:r>
              <w:rPr>
                <w:rFonts w:ascii="Times New Roman"/>
                <w:b w:val="false"/>
                <w:i w:val="false"/>
                <w:color w:val="000000"/>
                <w:sz w:val="20"/>
              </w:rPr>
              <w:t>
5120-9-005 - Аспаз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дүкендерінде азық-түлік өнімдерін өндіру және бөлшек 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2033"/>
          <w:p>
            <w:pPr>
              <w:spacing w:after="20"/>
              <w:ind w:left="20"/>
              <w:jc w:val="both"/>
            </w:pPr>
            <w:r>
              <w:rPr>
                <w:rFonts w:ascii="Times New Roman"/>
                <w:b w:val="false"/>
                <w:i w:val="false"/>
                <w:color w:val="000000"/>
                <w:sz w:val="20"/>
              </w:rPr>
              <w:t xml:space="preserve">
1. Тағамдар мен аспаздық өнімдерді дайындау </w:t>
            </w:r>
          </w:p>
          <w:bookmarkEnd w:id="2033"/>
          <w:p>
            <w:pPr>
              <w:spacing w:after="20"/>
              <w:ind w:left="20"/>
              <w:jc w:val="both"/>
            </w:pPr>
            <w:r>
              <w:rPr>
                <w:rFonts w:ascii="Times New Roman"/>
                <w:b w:val="false"/>
                <w:i w:val="false"/>
                <w:color w:val="000000"/>
                <w:sz w:val="20"/>
              </w:rPr>
              <w:t>
2. Тағамды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Өндірістік процесті ұйымдастыру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2034"/>
          <w:p>
            <w:pPr>
              <w:spacing w:after="20"/>
              <w:ind w:left="20"/>
              <w:jc w:val="both"/>
            </w:pPr>
            <w:r>
              <w:rPr>
                <w:rFonts w:ascii="Times New Roman"/>
                <w:b w:val="false"/>
                <w:i w:val="false"/>
                <w:color w:val="000000"/>
                <w:sz w:val="20"/>
              </w:rPr>
              <w:t>
1-еңбек функциясы:</w:t>
            </w:r>
          </w:p>
          <w:bookmarkEnd w:id="2034"/>
          <w:p>
            <w:pPr>
              <w:spacing w:after="20"/>
              <w:ind w:left="20"/>
              <w:jc w:val="both"/>
            </w:pPr>
            <w:r>
              <w:rPr>
                <w:rFonts w:ascii="Times New Roman"/>
                <w:b w:val="false"/>
                <w:i w:val="false"/>
                <w:color w:val="000000"/>
                <w:sz w:val="20"/>
              </w:rPr>
              <w:t xml:space="preserve">
Тағамдар мен аспаздық өнімдерді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2035"/>
          <w:p>
            <w:pPr>
              <w:spacing w:after="20"/>
              <w:ind w:left="20"/>
              <w:jc w:val="both"/>
            </w:pPr>
            <w:r>
              <w:rPr>
                <w:rFonts w:ascii="Times New Roman"/>
                <w:b w:val="false"/>
                <w:i w:val="false"/>
                <w:color w:val="000000"/>
                <w:sz w:val="20"/>
              </w:rPr>
              <w:t>
1-дағды:</w:t>
            </w:r>
          </w:p>
          <w:bookmarkEnd w:id="2035"/>
          <w:p>
            <w:pPr>
              <w:spacing w:after="20"/>
              <w:ind w:left="20"/>
              <w:jc w:val="both"/>
            </w:pPr>
            <w:r>
              <w:rPr>
                <w:rFonts w:ascii="Times New Roman"/>
                <w:b w:val="false"/>
                <w:i w:val="false"/>
                <w:color w:val="000000"/>
                <w:sz w:val="20"/>
              </w:rPr>
              <w:t xml:space="preserve">
Шикізат пен жартылай фабрикаттарды аспаздық өңдеуге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2036"/>
          <w:p>
            <w:pPr>
              <w:spacing w:after="20"/>
              <w:ind w:left="20"/>
              <w:jc w:val="both"/>
            </w:pPr>
            <w:r>
              <w:rPr>
                <w:rFonts w:ascii="Times New Roman"/>
                <w:b w:val="false"/>
                <w:i w:val="false"/>
                <w:color w:val="000000"/>
                <w:sz w:val="20"/>
              </w:rPr>
              <w:t>
Машықтар:</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Көкөністерді, көктер мен жемістерді тазалау, турау және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Жоғары білікті аспаздың нұсқауы бойынша ет пен балықты әрі қарай өңдеуге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Өнімдермен жұмыс істеу кезінде санитарлық талаптарды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 пен балықты жартылай фабрикаттарға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тағамдарға арналған гарнир өнімдерін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технологиялық операцияларды орындау (пісіру, бұқтыру).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карталар бойынша қарапайым тағамдарды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салмағы мен салынуын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жабдықтарды мақсатына сай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тағамдар мен тұздықтарды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Төменгі біліктіліктегі қызметкерлердің жұмыс орнын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 пен дайын өнімнің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тағам түрлерін әзірлеу және технологиялық карталарды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Төменгі біліктіліктегі аспаздардың жұмысын басқару. </w:t>
            </w:r>
          </w:p>
          <w:p>
            <w:pPr>
              <w:spacing w:after="20"/>
              <w:ind w:left="20"/>
              <w:jc w:val="both"/>
            </w:pPr>
            <w:r>
              <w:rPr>
                <w:rFonts w:ascii="Times New Roman"/>
                <w:b w:val="false"/>
                <w:i w:val="false"/>
                <w:color w:val="000000"/>
                <w:sz w:val="20"/>
              </w:rPr>
              <w:t xml:space="preserve">
3. Технологиялық процестер мен санитарлық нормалардың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037"/>
          <w:p>
            <w:pPr>
              <w:spacing w:after="20"/>
              <w:ind w:left="20"/>
              <w:jc w:val="both"/>
            </w:pPr>
            <w:r>
              <w:rPr>
                <w:rFonts w:ascii="Times New Roman"/>
                <w:b w:val="false"/>
                <w:i w:val="false"/>
                <w:color w:val="000000"/>
                <w:sz w:val="20"/>
              </w:rPr>
              <w:t>
Білімдер:</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Көкөністердің, жемістер мен көктердің түрлері және оларды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өңдеу кезіндегі негізгі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алғашқы өңдеу және турау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Етті, балықты және құсты бөлудің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 үй жабдықтары мен құралдарын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 сақтау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тағамдардың рецептуралары мен технологиялық карталары.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дайындауға қойылатын СанЕжН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жылумен өңдеудің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Тұздықтар мен күрделі тағамдардың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тағамдарды сақтау және өткізу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Тағамдарды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 үйдегі өндірістік процесті ұйымдастыру. </w:t>
            </w:r>
          </w:p>
          <w:p>
            <w:pPr>
              <w:spacing w:after="20"/>
              <w:ind w:left="20"/>
              <w:jc w:val="both"/>
            </w:pPr>
            <w:r>
              <w:rPr>
                <w:rFonts w:ascii="Times New Roman"/>
                <w:b w:val="false"/>
                <w:i w:val="false"/>
                <w:color w:val="000000"/>
                <w:sz w:val="20"/>
              </w:rPr>
              <w:t xml:space="preserve">
3. Тағам қауіпсіздігінің стандарттары (HACCP,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2038"/>
          <w:p>
            <w:pPr>
              <w:spacing w:after="20"/>
              <w:ind w:left="20"/>
              <w:jc w:val="both"/>
            </w:pPr>
            <w:r>
              <w:rPr>
                <w:rFonts w:ascii="Times New Roman"/>
                <w:b w:val="false"/>
                <w:i w:val="false"/>
                <w:color w:val="000000"/>
                <w:sz w:val="20"/>
              </w:rPr>
              <w:t>
2-дағды:</w:t>
            </w:r>
          </w:p>
          <w:bookmarkEnd w:id="2038"/>
          <w:p>
            <w:pPr>
              <w:spacing w:after="20"/>
              <w:ind w:left="20"/>
              <w:jc w:val="both"/>
            </w:pPr>
            <w:r>
              <w:rPr>
                <w:rFonts w:ascii="Times New Roman"/>
                <w:b w:val="false"/>
                <w:i w:val="false"/>
                <w:color w:val="000000"/>
                <w:sz w:val="20"/>
              </w:rPr>
              <w:t>
Жұмыс орынын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039"/>
          <w:p>
            <w:pPr>
              <w:spacing w:after="20"/>
              <w:ind w:left="20"/>
              <w:jc w:val="both"/>
            </w:pPr>
            <w:r>
              <w:rPr>
                <w:rFonts w:ascii="Times New Roman"/>
                <w:b w:val="false"/>
                <w:i w:val="false"/>
                <w:color w:val="000000"/>
                <w:sz w:val="20"/>
              </w:rPr>
              <w:t>
Машықтар: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Ыдыс пен аспаздық құралдарды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орнындағы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Қалдықтарды кәдеге жарату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сақтау жүйесін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Аспаздық құрал-жабдықтарды санитарлық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 дайындауға арналған жұмыс орнын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ыдыстың жеткілікті болуын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Жетпейтін құралдарға өтінім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Төменгі разрядтағы аспаздардың жұмыс орындарын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 дайындау учаскесінің санитарлық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 қызметкерлерге нұсқаулық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Бүкіл ауысымның жұмыс орындарын дайындау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нормалардың сақталуын қадағалау. </w:t>
            </w:r>
          </w:p>
          <w:p>
            <w:pPr>
              <w:spacing w:after="20"/>
              <w:ind w:left="20"/>
              <w:jc w:val="both"/>
            </w:pPr>
            <w:r>
              <w:rPr>
                <w:rFonts w:ascii="Times New Roman"/>
                <w:b w:val="false"/>
                <w:i w:val="false"/>
                <w:color w:val="000000"/>
                <w:sz w:val="20"/>
              </w:rPr>
              <w:t xml:space="preserve">
3. Еңбекті ұйымдастырудың заманауи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040"/>
          <w:p>
            <w:pPr>
              <w:spacing w:after="20"/>
              <w:ind w:left="20"/>
              <w:jc w:val="both"/>
            </w:pPr>
            <w:r>
              <w:rPr>
                <w:rFonts w:ascii="Times New Roman"/>
                <w:b w:val="false"/>
                <w:i w:val="false"/>
                <w:color w:val="000000"/>
                <w:sz w:val="20"/>
              </w:rPr>
              <w:t>
Білімдер:</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Санитарияның негізгі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Құрал-жабдықтарды тазалау және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Қалдықтарды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санитарлық өңдеуден өткізу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Қоймада сақтау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Тазалықты сақтау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ұйымдастырудың нормативтік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Құрал-жабдықтарды есепке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аймағының санитарлық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Персоналды басқарудың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Санитарияға қатысты нормативтік-құқықтық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Нұсқаулық өткізу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ұйымдастырудың заманауи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жүйесі. </w:t>
            </w:r>
          </w:p>
          <w:p>
            <w:pPr>
              <w:spacing w:after="20"/>
              <w:ind w:left="20"/>
              <w:jc w:val="both"/>
            </w:pPr>
            <w:r>
              <w:rPr>
                <w:rFonts w:ascii="Times New Roman"/>
                <w:b w:val="false"/>
                <w:i w:val="false"/>
                <w:color w:val="000000"/>
                <w:sz w:val="20"/>
              </w:rPr>
              <w:t xml:space="preserve">
3. Еңбек қауіпсіздігінің халықаралық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041"/>
          <w:p>
            <w:pPr>
              <w:spacing w:after="20"/>
              <w:ind w:left="20"/>
              <w:jc w:val="both"/>
            </w:pPr>
            <w:r>
              <w:rPr>
                <w:rFonts w:ascii="Times New Roman"/>
                <w:b w:val="false"/>
                <w:i w:val="false"/>
                <w:color w:val="000000"/>
                <w:sz w:val="20"/>
              </w:rPr>
              <w:t>
2-еңбек функциясы:</w:t>
            </w:r>
          </w:p>
          <w:bookmarkEnd w:id="2041"/>
          <w:p>
            <w:pPr>
              <w:spacing w:after="20"/>
              <w:ind w:left="20"/>
              <w:jc w:val="both"/>
            </w:pPr>
            <w:r>
              <w:rPr>
                <w:rFonts w:ascii="Times New Roman"/>
                <w:b w:val="false"/>
                <w:i w:val="false"/>
                <w:color w:val="000000"/>
                <w:sz w:val="20"/>
              </w:rPr>
              <w:t>
Тағамды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2042"/>
          <w:p>
            <w:pPr>
              <w:spacing w:after="20"/>
              <w:ind w:left="20"/>
              <w:jc w:val="both"/>
            </w:pPr>
            <w:r>
              <w:rPr>
                <w:rFonts w:ascii="Times New Roman"/>
                <w:b w:val="false"/>
                <w:i w:val="false"/>
                <w:color w:val="000000"/>
                <w:sz w:val="20"/>
              </w:rPr>
              <w:t>
1-дағды:</w:t>
            </w:r>
          </w:p>
          <w:bookmarkEnd w:id="2042"/>
          <w:p>
            <w:pPr>
              <w:spacing w:after="20"/>
              <w:ind w:left="20"/>
              <w:jc w:val="both"/>
            </w:pPr>
            <w:r>
              <w:rPr>
                <w:rFonts w:ascii="Times New Roman"/>
                <w:b w:val="false"/>
                <w:i w:val="false"/>
                <w:color w:val="000000"/>
                <w:sz w:val="20"/>
              </w:rPr>
              <w:t xml:space="preserve">
Жылумен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2043"/>
          <w:p>
            <w:pPr>
              <w:spacing w:after="20"/>
              <w:ind w:left="20"/>
              <w:jc w:val="both"/>
            </w:pPr>
            <w:r>
              <w:rPr>
                <w:rFonts w:ascii="Times New Roman"/>
                <w:b w:val="false"/>
                <w:i w:val="false"/>
                <w:color w:val="000000"/>
                <w:sz w:val="20"/>
              </w:rPr>
              <w:t>
Машықтар:</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қазандар мен пештерге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қайнату және бұқтыру операцияларын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Аспаздық өңдеу уақытының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гарнирлер мен сорпаларды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Рецептураны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Тағамның дайын болуын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 деңгейіндегі тағамдарды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Жылумен өңдеу режимін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Жабдықтарды нұсқаулыққа сәйкес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тағамдар мен тұздықтарды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Өнімдердің үйлесімді комбинацияларын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Бригада құрамында аспаздық процесті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тағам түрлерін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Жылумен өңдеудің инновациялық әдістерін енгізу. </w:t>
            </w:r>
          </w:p>
          <w:p>
            <w:pPr>
              <w:spacing w:after="20"/>
              <w:ind w:left="20"/>
              <w:jc w:val="both"/>
            </w:pPr>
            <w:r>
              <w:rPr>
                <w:rFonts w:ascii="Times New Roman"/>
                <w:b w:val="false"/>
                <w:i w:val="false"/>
                <w:color w:val="000000"/>
                <w:sz w:val="20"/>
              </w:rPr>
              <w:t xml:space="preserve">
3. Технологиялық процесті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2044"/>
          <w:p>
            <w:pPr>
              <w:spacing w:after="20"/>
              <w:ind w:left="20"/>
              <w:jc w:val="both"/>
            </w:pPr>
            <w:r>
              <w:rPr>
                <w:rFonts w:ascii="Times New Roman"/>
                <w:b w:val="false"/>
                <w:i w:val="false"/>
                <w:color w:val="000000"/>
                <w:sz w:val="20"/>
              </w:rPr>
              <w:t>
Білімдер:</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Жылумен өңдеудің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жабдықтардың қызметі мен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салу және өңдеуге дайындау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тағамдардың рецептуралары.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Тағамның дайын болуын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тағамның сыртқы түріне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Тағамдарды күрделілік дәрежесіне қарай жіктеу.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Жылумен өңдеу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Біріктірілген (комбинацияланған)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Фирмалық рецептураларды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Тұздықтар дайындау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Гастрономияның заманауи бағыттары.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Асүйдегі инновациялық технологиялар. </w:t>
            </w:r>
          </w:p>
          <w:p>
            <w:pPr>
              <w:spacing w:after="20"/>
              <w:ind w:left="20"/>
              <w:jc w:val="both"/>
            </w:pPr>
            <w:r>
              <w:rPr>
                <w:rFonts w:ascii="Times New Roman"/>
                <w:b w:val="false"/>
                <w:i w:val="false"/>
                <w:color w:val="000000"/>
                <w:sz w:val="20"/>
              </w:rPr>
              <w:t xml:space="preserve">
3. Өндірістік сапаны бақылау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2045"/>
          <w:p>
            <w:pPr>
              <w:spacing w:after="20"/>
              <w:ind w:left="20"/>
              <w:jc w:val="both"/>
            </w:pPr>
            <w:r>
              <w:rPr>
                <w:rFonts w:ascii="Times New Roman"/>
                <w:b w:val="false"/>
                <w:i w:val="false"/>
                <w:color w:val="000000"/>
                <w:sz w:val="20"/>
              </w:rPr>
              <w:t>
2-дағды:</w:t>
            </w:r>
          </w:p>
          <w:bookmarkEnd w:id="2045"/>
          <w:p>
            <w:pPr>
              <w:spacing w:after="20"/>
              <w:ind w:left="20"/>
              <w:jc w:val="both"/>
            </w:pPr>
            <w:r>
              <w:rPr>
                <w:rFonts w:ascii="Times New Roman"/>
                <w:b w:val="false"/>
                <w:i w:val="false"/>
                <w:color w:val="000000"/>
                <w:sz w:val="20"/>
              </w:rPr>
              <w:t xml:space="preserve">
Тағамдарды безендіру және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2046"/>
          <w:p>
            <w:pPr>
              <w:spacing w:after="20"/>
              <w:ind w:left="20"/>
              <w:jc w:val="both"/>
            </w:pPr>
            <w:r>
              <w:rPr>
                <w:rFonts w:ascii="Times New Roman"/>
                <w:b w:val="false"/>
                <w:i w:val="false"/>
                <w:color w:val="000000"/>
                <w:sz w:val="20"/>
              </w:rPr>
              <w:t>
Машықтар:</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гарнирлерді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Тағамды ұсынуға арналған ыдыстарды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Сервировка кезінде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Тағамдарды безендіру элементтерін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Тіскебасарларды ұсынуға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Тағамның сыртқы түрінің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тағамдарды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Безендіру үшін тұздықтар мен гарнирлерді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 ұсыну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және фирмалық тағамдарды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Сервировка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Тапсырысқа сәйкес тағамды ұсынуды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Безендірудің жаңа әдістерін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Кәсіпорындағы тағам ұсыну эстетикасын бақылау. </w:t>
            </w:r>
          </w:p>
          <w:p>
            <w:pPr>
              <w:spacing w:after="20"/>
              <w:ind w:left="20"/>
              <w:jc w:val="both"/>
            </w:pPr>
            <w:r>
              <w:rPr>
                <w:rFonts w:ascii="Times New Roman"/>
                <w:b w:val="false"/>
                <w:i w:val="false"/>
                <w:color w:val="000000"/>
                <w:sz w:val="20"/>
              </w:rPr>
              <w:t xml:space="preserve">
3. Сервировканың заманауи үрдістерін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2047"/>
          <w:p>
            <w:pPr>
              <w:spacing w:after="20"/>
              <w:ind w:left="20"/>
              <w:jc w:val="both"/>
            </w:pPr>
            <w:r>
              <w:rPr>
                <w:rFonts w:ascii="Times New Roman"/>
                <w:b w:val="false"/>
                <w:i w:val="false"/>
                <w:color w:val="000000"/>
                <w:sz w:val="20"/>
              </w:rPr>
              <w:t>
Білімдер:</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Сервировка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тағамдарды ұсыну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Ыдыстардың қызметі мен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Тағамдарды безендірудің негізгі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Тіскебасарлар мен гарнирлердің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 ұсынуға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Көркем безендіру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Тұздықтарды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Қоғамдық тамақтанудағы тағам ұсыну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Фирмалық тағамдардың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Безендірудің заманауи үрдістері.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Тағам ұсынуды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Сервировка саласындағы инновациялар.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Тағам ұсынудың халықаралық стандарттары. </w:t>
            </w:r>
          </w:p>
          <w:p>
            <w:pPr>
              <w:spacing w:after="20"/>
              <w:ind w:left="20"/>
              <w:jc w:val="both"/>
            </w:pPr>
            <w:r>
              <w:rPr>
                <w:rFonts w:ascii="Times New Roman"/>
                <w:b w:val="false"/>
                <w:i w:val="false"/>
                <w:color w:val="000000"/>
                <w:sz w:val="20"/>
              </w:rPr>
              <w:t xml:space="preserve">
3. Мейрамхана деңгейіндегі эстетикалық ұсыну принциптері.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048"/>
          <w:p>
            <w:pPr>
              <w:spacing w:after="20"/>
              <w:ind w:left="20"/>
              <w:jc w:val="both"/>
            </w:pPr>
            <w:r>
              <w:rPr>
                <w:rFonts w:ascii="Times New Roman"/>
                <w:b w:val="false"/>
                <w:i w:val="false"/>
                <w:color w:val="000000"/>
                <w:sz w:val="20"/>
              </w:rPr>
              <w:t>
Қосымша еңбек функциясы 1:</w:t>
            </w:r>
          </w:p>
          <w:bookmarkEnd w:id="2048"/>
          <w:p>
            <w:pPr>
              <w:spacing w:after="20"/>
              <w:ind w:left="20"/>
              <w:jc w:val="both"/>
            </w:pPr>
            <w:r>
              <w:rPr>
                <w:rFonts w:ascii="Times New Roman"/>
                <w:b w:val="false"/>
                <w:i w:val="false"/>
                <w:color w:val="000000"/>
                <w:sz w:val="20"/>
              </w:rPr>
              <w:t xml:space="preserve">
Өндірістік процесті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2049"/>
          <w:p>
            <w:pPr>
              <w:spacing w:after="20"/>
              <w:ind w:left="20"/>
              <w:jc w:val="both"/>
            </w:pPr>
            <w:r>
              <w:rPr>
                <w:rFonts w:ascii="Times New Roman"/>
                <w:b w:val="false"/>
                <w:i w:val="false"/>
                <w:color w:val="000000"/>
                <w:sz w:val="20"/>
              </w:rPr>
              <w:t>
1-дағды:</w:t>
            </w:r>
          </w:p>
          <w:bookmarkEnd w:id="2049"/>
          <w:p>
            <w:pPr>
              <w:spacing w:after="20"/>
              <w:ind w:left="20"/>
              <w:jc w:val="both"/>
            </w:pPr>
            <w:r>
              <w:rPr>
                <w:rFonts w:ascii="Times New Roman"/>
                <w:b w:val="false"/>
                <w:i w:val="false"/>
                <w:color w:val="000000"/>
                <w:sz w:val="20"/>
              </w:rPr>
              <w:t xml:space="preserve">
Сапаны және санитарияны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2050"/>
          <w:p>
            <w:pPr>
              <w:spacing w:after="20"/>
              <w:ind w:left="20"/>
              <w:jc w:val="both"/>
            </w:pPr>
            <w:r>
              <w:rPr>
                <w:rFonts w:ascii="Times New Roman"/>
                <w:b w:val="false"/>
                <w:i w:val="false"/>
                <w:color w:val="000000"/>
                <w:sz w:val="20"/>
              </w:rPr>
              <w:t>
Машықтар:</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таза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Гигиена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Жуу құралдарын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Инвентардың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Бөлмелерді тазалау жұмыстарына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сақтау шарттарын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Учаскенің санитарлық жағдайын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шығынын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 сақтау тәртібін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санитарлық өңдеуді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Қызметкерлерге қауіпсіздік бойынша нұсқаулық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Жабдықтардың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бақылау жұмыстарына жетекшілік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жүйесін енгізу және қолдау. </w:t>
            </w:r>
          </w:p>
          <w:p>
            <w:pPr>
              <w:spacing w:after="20"/>
              <w:ind w:left="20"/>
              <w:jc w:val="both"/>
            </w:pPr>
            <w:r>
              <w:rPr>
                <w:rFonts w:ascii="Times New Roman"/>
                <w:b w:val="false"/>
                <w:i w:val="false"/>
                <w:color w:val="000000"/>
                <w:sz w:val="20"/>
              </w:rPr>
              <w:t xml:space="preserve">
3. Өндірістік аудиттердің орындалуын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2051"/>
          <w:p>
            <w:pPr>
              <w:spacing w:after="20"/>
              <w:ind w:left="20"/>
              <w:jc w:val="both"/>
            </w:pPr>
            <w:r>
              <w:rPr>
                <w:rFonts w:ascii="Times New Roman"/>
                <w:b w:val="false"/>
                <w:i w:val="false"/>
                <w:color w:val="000000"/>
                <w:sz w:val="20"/>
              </w:rPr>
              <w:t>
Білімдер:</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Өңдеу құралдары мен жабдықтары.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өңдеу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сақтау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Қауіпсіздік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Санитариялық нормалар мен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өнімді есепке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Жағдайды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Тамақтану саласындағы заңнамалық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 өңдеуді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Нұсқаулық өткізу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Халықаралық тағам қауіпсіздігі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жүйесі. </w:t>
            </w:r>
          </w:p>
          <w:p>
            <w:pPr>
              <w:spacing w:after="20"/>
              <w:ind w:left="20"/>
              <w:jc w:val="both"/>
            </w:pPr>
            <w:r>
              <w:rPr>
                <w:rFonts w:ascii="Times New Roman"/>
                <w:b w:val="false"/>
                <w:i w:val="false"/>
                <w:color w:val="000000"/>
                <w:sz w:val="20"/>
              </w:rPr>
              <w:t xml:space="preserve">
3. Өндірістік бақылау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2052"/>
          <w:p>
            <w:pPr>
              <w:spacing w:after="20"/>
              <w:ind w:left="20"/>
              <w:jc w:val="both"/>
            </w:pPr>
            <w:r>
              <w:rPr>
                <w:rFonts w:ascii="Times New Roman"/>
                <w:b w:val="false"/>
                <w:i w:val="false"/>
                <w:color w:val="000000"/>
                <w:sz w:val="20"/>
              </w:rPr>
              <w:t>
2-дағды:</w:t>
            </w:r>
          </w:p>
          <w:bookmarkEnd w:id="2052"/>
          <w:p>
            <w:pPr>
              <w:spacing w:after="20"/>
              <w:ind w:left="20"/>
              <w:jc w:val="both"/>
            </w:pPr>
            <w:r>
              <w:rPr>
                <w:rFonts w:ascii="Times New Roman"/>
                <w:b w:val="false"/>
                <w:i w:val="false"/>
                <w:color w:val="000000"/>
                <w:sz w:val="20"/>
              </w:rPr>
              <w:t xml:space="preserve">
Персоналдың жұмысын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2053"/>
          <w:p>
            <w:pPr>
              <w:spacing w:after="20"/>
              <w:ind w:left="20"/>
              <w:jc w:val="both"/>
            </w:pPr>
            <w:r>
              <w:rPr>
                <w:rFonts w:ascii="Times New Roman"/>
                <w:b w:val="false"/>
                <w:i w:val="false"/>
                <w:color w:val="000000"/>
                <w:sz w:val="20"/>
              </w:rPr>
              <w:t>
Машықтар:</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Аға аспаздардың тапсырмаларын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орнындағы тәртіп пен еңбек тәртібін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ақаулары туралы уақтылы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Әріптестерге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Бөлінген міндеттерді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Бригада құрамында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Аспаздар тобын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Ауысымдық тапсырмалардың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Төмен разрядтағы қызметкерлердің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 арасында міндеттерді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Тәртіп пен жұмыс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Қызметкерлерге нұсқаулық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Аспаздар бригадасына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процестерді ұйымдастыру. </w:t>
            </w:r>
          </w:p>
          <w:p>
            <w:pPr>
              <w:spacing w:after="20"/>
              <w:ind w:left="20"/>
              <w:jc w:val="both"/>
            </w:pPr>
            <w:r>
              <w:rPr>
                <w:rFonts w:ascii="Times New Roman"/>
                <w:b w:val="false"/>
                <w:i w:val="false"/>
                <w:color w:val="000000"/>
                <w:sz w:val="20"/>
              </w:rPr>
              <w:t xml:space="preserve">
3. Басқарудың жаңа әдістерін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2054"/>
          <w:p>
            <w:pPr>
              <w:spacing w:after="20"/>
              <w:ind w:left="20"/>
              <w:jc w:val="both"/>
            </w:pPr>
            <w:r>
              <w:rPr>
                <w:rFonts w:ascii="Times New Roman"/>
                <w:b w:val="false"/>
                <w:i w:val="false"/>
                <w:color w:val="000000"/>
                <w:sz w:val="20"/>
              </w:rPr>
              <w:t>
Білімдер:</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тәртібінің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Өндірістегі қарым-қатынас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Ереже бұзғандағы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Командалық жұмыс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Ауысымдағы өзара әрекеттесу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міндеттері мен жауапкершілігі.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Персоналды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Ауысымдық тапсырмаларды орындау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Орындауды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Нұсқаулық пен тәлімгерлік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Ауысымды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Басқарудың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қауіпсіздігі бойынша нормативтік құжаттар. </w:t>
            </w:r>
          </w:p>
          <w:p>
            <w:pPr>
              <w:spacing w:after="20"/>
              <w:ind w:left="20"/>
              <w:jc w:val="both"/>
            </w:pPr>
            <w:r>
              <w:rPr>
                <w:rFonts w:ascii="Times New Roman"/>
                <w:b w:val="false"/>
                <w:i w:val="false"/>
                <w:color w:val="000000"/>
                <w:sz w:val="20"/>
              </w:rPr>
              <w:t xml:space="preserve">
3. Менеджменттің халықаралық тәжірибелері.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2055"/>
          <w:p>
            <w:pPr>
              <w:spacing w:after="20"/>
              <w:ind w:left="20"/>
              <w:jc w:val="both"/>
            </w:pPr>
            <w:r>
              <w:rPr>
                <w:rFonts w:ascii="Times New Roman"/>
                <w:b w:val="false"/>
                <w:i w:val="false"/>
                <w:color w:val="000000"/>
                <w:sz w:val="20"/>
              </w:rPr>
              <w:t>
Жауапкершілік</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технологі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"Кондитер"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056"/>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56"/>
          <w:p>
            <w:pPr>
              <w:spacing w:after="20"/>
              <w:ind w:left="20"/>
              <w:jc w:val="both"/>
            </w:pPr>
            <w:r>
              <w:rPr>
                <w:rFonts w:ascii="Times New Roman"/>
                <w:b w:val="false"/>
                <w:i w:val="false"/>
                <w:color w:val="000000"/>
                <w:sz w:val="20"/>
              </w:rPr>
              <w:t xml:space="preserve">
40-параграф. Кондитер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057"/>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57"/>
          <w:p>
            <w:pPr>
              <w:spacing w:after="20"/>
              <w:ind w:left="20"/>
              <w:jc w:val="both"/>
            </w:pPr>
            <w:r>
              <w:rPr>
                <w:rFonts w:ascii="Times New Roman"/>
                <w:b w:val="false"/>
                <w:i w:val="false"/>
                <w:color w:val="000000"/>
                <w:sz w:val="20"/>
              </w:rPr>
              <w:t xml:space="preserve">
36-параграф. Кондитер,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2058"/>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58"/>
          <w:p>
            <w:pPr>
              <w:spacing w:after="20"/>
              <w:ind w:left="20"/>
              <w:jc w:val="both"/>
            </w:pPr>
            <w:r>
              <w:rPr>
                <w:rFonts w:ascii="Times New Roman"/>
                <w:b w:val="false"/>
                <w:i w:val="false"/>
                <w:color w:val="000000"/>
                <w:sz w:val="20"/>
              </w:rPr>
              <w:t xml:space="preserve">
37-параграф. Кондитер,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2059"/>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59"/>
          <w:p>
            <w:pPr>
              <w:spacing w:after="20"/>
              <w:ind w:left="20"/>
              <w:jc w:val="both"/>
            </w:pPr>
            <w:r>
              <w:rPr>
                <w:rFonts w:ascii="Times New Roman"/>
                <w:b w:val="false"/>
                <w:i w:val="false"/>
                <w:color w:val="000000"/>
                <w:sz w:val="20"/>
              </w:rPr>
              <w:t xml:space="preserve">
38-параграф. Кондитер,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206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60"/>
          <w:p>
            <w:pPr>
              <w:spacing w:after="20"/>
              <w:ind w:left="20"/>
              <w:jc w:val="both"/>
            </w:pPr>
            <w:r>
              <w:rPr>
                <w:rFonts w:ascii="Times New Roman"/>
                <w:b w:val="false"/>
                <w:i w:val="false"/>
                <w:color w:val="000000"/>
                <w:sz w:val="20"/>
              </w:rPr>
              <w:t xml:space="preserve">
39-параграф. Кондитер,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06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061"/>
          <w:p>
            <w:pPr>
              <w:spacing w:after="20"/>
              <w:ind w:left="20"/>
              <w:jc w:val="both"/>
            </w:pPr>
            <w:r>
              <w:rPr>
                <w:rFonts w:ascii="Times New Roman"/>
                <w:b w:val="false"/>
                <w:i w:val="false"/>
                <w:color w:val="000000"/>
                <w:sz w:val="20"/>
              </w:rPr>
              <w:t xml:space="preserve">
40-параграф. Кондитер, 6-разряд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2062"/>
          <w:p>
            <w:pPr>
              <w:spacing w:after="20"/>
              <w:ind w:left="20"/>
              <w:jc w:val="both"/>
            </w:pPr>
            <w:r>
              <w:rPr>
                <w:rFonts w:ascii="Times New Roman"/>
                <w:b w:val="false"/>
                <w:i w:val="false"/>
                <w:color w:val="000000"/>
                <w:sz w:val="20"/>
              </w:rPr>
              <w:t>
Білім деңгейі:</w:t>
            </w:r>
          </w:p>
          <w:bookmarkEnd w:id="206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2063"/>
          <w:p>
            <w:pPr>
              <w:spacing w:after="20"/>
              <w:ind w:left="20"/>
              <w:jc w:val="both"/>
            </w:pPr>
            <w:r>
              <w:rPr>
                <w:rFonts w:ascii="Times New Roman"/>
                <w:b w:val="false"/>
                <w:i w:val="false"/>
                <w:color w:val="000000"/>
                <w:sz w:val="20"/>
              </w:rPr>
              <w:t>
Мамандық:</w:t>
            </w:r>
          </w:p>
          <w:bookmarkEnd w:id="2063"/>
          <w:p>
            <w:pPr>
              <w:spacing w:after="20"/>
              <w:ind w:left="20"/>
              <w:jc w:val="both"/>
            </w:pPr>
            <w:r>
              <w:rPr>
                <w:rFonts w:ascii="Times New Roman"/>
                <w:b w:val="false"/>
                <w:i w:val="false"/>
                <w:color w:val="000000"/>
                <w:sz w:val="20"/>
              </w:rPr>
              <w:t xml:space="preserve">
Нан пісіру, макарон және кондитер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2064"/>
          <w:p>
            <w:pPr>
              <w:spacing w:after="20"/>
              <w:ind w:left="20"/>
              <w:jc w:val="both"/>
            </w:pPr>
            <w:r>
              <w:rPr>
                <w:rFonts w:ascii="Times New Roman"/>
                <w:b w:val="false"/>
                <w:i w:val="false"/>
                <w:color w:val="000000"/>
                <w:sz w:val="20"/>
              </w:rPr>
              <w:t>
Білім деңгейі:</w:t>
            </w:r>
          </w:p>
          <w:bookmarkEnd w:id="20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2065"/>
          <w:p>
            <w:pPr>
              <w:spacing w:after="20"/>
              <w:ind w:left="20"/>
              <w:jc w:val="both"/>
            </w:pPr>
            <w:r>
              <w:rPr>
                <w:rFonts w:ascii="Times New Roman"/>
                <w:b w:val="false"/>
                <w:i w:val="false"/>
                <w:color w:val="000000"/>
                <w:sz w:val="20"/>
              </w:rPr>
              <w:t>
Мамандық:</w:t>
            </w:r>
          </w:p>
          <w:bookmarkEnd w:id="2065"/>
          <w:p>
            <w:pPr>
              <w:spacing w:after="20"/>
              <w:ind w:left="20"/>
              <w:jc w:val="both"/>
            </w:pPr>
            <w:r>
              <w:rPr>
                <w:rFonts w:ascii="Times New Roman"/>
                <w:b w:val="false"/>
                <w:i w:val="false"/>
                <w:color w:val="000000"/>
                <w:sz w:val="20"/>
              </w:rPr>
              <w:t xml:space="preserve">
Тамақтандыруды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2066"/>
          <w:p>
            <w:pPr>
              <w:spacing w:after="20"/>
              <w:ind w:left="20"/>
              <w:jc w:val="both"/>
            </w:pPr>
            <w:r>
              <w:rPr>
                <w:rFonts w:ascii="Times New Roman"/>
                <w:b w:val="false"/>
                <w:i w:val="false"/>
                <w:color w:val="000000"/>
                <w:sz w:val="20"/>
              </w:rPr>
              <w:t>
Білім деңгейі:</w:t>
            </w:r>
          </w:p>
          <w:bookmarkEnd w:id="206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2067"/>
          <w:p>
            <w:pPr>
              <w:spacing w:after="20"/>
              <w:ind w:left="20"/>
              <w:jc w:val="both"/>
            </w:pPr>
            <w:r>
              <w:rPr>
                <w:rFonts w:ascii="Times New Roman"/>
                <w:b w:val="false"/>
                <w:i w:val="false"/>
                <w:color w:val="000000"/>
                <w:sz w:val="20"/>
              </w:rPr>
              <w:t>
Мамандық:</w:t>
            </w:r>
          </w:p>
          <w:bookmarkEnd w:id="20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2068"/>
          <w:p>
            <w:pPr>
              <w:spacing w:after="20"/>
              <w:ind w:left="20"/>
              <w:jc w:val="both"/>
            </w:pPr>
            <w:r>
              <w:rPr>
                <w:rFonts w:ascii="Times New Roman"/>
                <w:b w:val="false"/>
                <w:i w:val="false"/>
                <w:color w:val="000000"/>
                <w:sz w:val="20"/>
              </w:rPr>
              <w:t>
Біліктілік:</w:t>
            </w:r>
          </w:p>
          <w:bookmarkEnd w:id="20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 Жұмыс тәжірибесі талап етілмейді. Жұмыс орнында бастапқы нұсқаулықтан өту жеткілікті. 2-разряд 1-разрядтағы кондитер лауазымында кемінде 3 ай жұмыс тәжірибесі немесе кәсіби оқудан өту. 3-разряд 2-разрядтағы кондитер лауазымында кемінде 1 жыл жұмыс тәжірибесі. 4-разряд 3-разрядтағы кондитер лауазымында кемінде 2 жыл жұмыс тәжірибесі. Өз бетінше жұмыс істеу және күрделі операцияларды орындау дағдыларының болуы. 5-разряд 4-разрядтағы кондитер лауазымында кемінде 3 жыл жұмыс тәжірибесі. Қызметкерлер тобын басқару немесе өндірістік процесті ұйымдастыруға қатысу тәжірибесінің болуы. 6-разряд 5-разрядтағы кондитер лауазымында кемінде 5 жыл жұмыс тәжірибесі. Жаңа өнім түрлерін әзірлеу, инновациялық технологияларды енгізу және өндірістік бөлімшеге басшылық жасау тәжірибесінің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бейнелі, тапсырыстық және ұлттық кондитерлік өнімдерді дайындау процесін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2069"/>
          <w:p>
            <w:pPr>
              <w:spacing w:after="20"/>
              <w:ind w:left="20"/>
              <w:jc w:val="both"/>
            </w:pPr>
            <w:r>
              <w:rPr>
                <w:rFonts w:ascii="Times New Roman"/>
                <w:b w:val="false"/>
                <w:i w:val="false"/>
                <w:color w:val="000000"/>
                <w:sz w:val="20"/>
              </w:rPr>
              <w:t xml:space="preserve">
1. Қамыр мен жартылай өнімді дайындау </w:t>
            </w:r>
          </w:p>
          <w:bookmarkEnd w:id="2069"/>
          <w:p>
            <w:pPr>
              <w:spacing w:after="20"/>
              <w:ind w:left="20"/>
              <w:jc w:val="both"/>
            </w:pPr>
            <w:r>
              <w:rPr>
                <w:rFonts w:ascii="Times New Roman"/>
                <w:b w:val="false"/>
                <w:i w:val="false"/>
                <w:color w:val="000000"/>
                <w:sz w:val="20"/>
              </w:rPr>
              <w:t>
2. Кондитерлік өнімдерді қалыптау және пісіру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Көндитерлік өнімдерді әрлеу және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2070"/>
          <w:p>
            <w:pPr>
              <w:spacing w:after="20"/>
              <w:ind w:left="20"/>
              <w:jc w:val="both"/>
            </w:pPr>
            <w:r>
              <w:rPr>
                <w:rFonts w:ascii="Times New Roman"/>
                <w:b w:val="false"/>
                <w:i w:val="false"/>
                <w:color w:val="000000"/>
                <w:sz w:val="20"/>
              </w:rPr>
              <w:t>
1-еңбек функциясы:</w:t>
            </w:r>
          </w:p>
          <w:bookmarkEnd w:id="2070"/>
          <w:p>
            <w:pPr>
              <w:spacing w:after="20"/>
              <w:ind w:left="20"/>
              <w:jc w:val="both"/>
            </w:pPr>
            <w:r>
              <w:rPr>
                <w:rFonts w:ascii="Times New Roman"/>
                <w:b w:val="false"/>
                <w:i w:val="false"/>
                <w:color w:val="000000"/>
                <w:sz w:val="20"/>
              </w:rPr>
              <w:t xml:space="preserve">
Қамыр мен жартылай өнімді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2071"/>
          <w:p>
            <w:pPr>
              <w:spacing w:after="20"/>
              <w:ind w:left="20"/>
              <w:jc w:val="both"/>
            </w:pPr>
            <w:r>
              <w:rPr>
                <w:rFonts w:ascii="Times New Roman"/>
                <w:b w:val="false"/>
                <w:i w:val="false"/>
                <w:color w:val="000000"/>
                <w:sz w:val="20"/>
              </w:rPr>
              <w:t>
1-дағды:</w:t>
            </w:r>
          </w:p>
          <w:bookmarkEnd w:id="2071"/>
          <w:p>
            <w:pPr>
              <w:spacing w:after="20"/>
              <w:ind w:left="20"/>
              <w:jc w:val="both"/>
            </w:pPr>
            <w:r>
              <w:rPr>
                <w:rFonts w:ascii="Times New Roman"/>
                <w:b w:val="false"/>
                <w:i w:val="false"/>
                <w:color w:val="000000"/>
                <w:sz w:val="20"/>
              </w:rPr>
              <w:t>
Қамырды дайындау және илеу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2072"/>
          <w:p>
            <w:pPr>
              <w:spacing w:after="20"/>
              <w:ind w:left="20"/>
              <w:jc w:val="both"/>
            </w:pPr>
            <w:r>
              <w:rPr>
                <w:rFonts w:ascii="Times New Roman"/>
                <w:b w:val="false"/>
                <w:i w:val="false"/>
                <w:color w:val="000000"/>
                <w:sz w:val="20"/>
              </w:rPr>
              <w:t>
Машықтар:</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тазалау операцияларын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ережелерді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өлшеу және мөлшерлеу.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 бойынша қарапайым қамыр илеу.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тиісті жағдайда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қамыр түрлерін (ашытқылы, бисквитті, құмды)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Ұн мен басқа да ингредиенттердің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Қамыр илеу жабдығын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Қамырдың ашу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Қоспалармен (жаңғақ, кептірілген жеміс) қамыр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Орташа күрделіліктегі жартылай фабрикаттарды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Қамырдың жетілдірілген рецептурасын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 разрядтағы қызметкерлердің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фабрикаттардың тұрақты сапасын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Фирмалық бұйымдарға арналған жаңа қамыр түрлерін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дайындаудың барлық кезеңдерін бақылау. </w:t>
            </w:r>
          </w:p>
          <w:p>
            <w:pPr>
              <w:spacing w:after="20"/>
              <w:ind w:left="20"/>
              <w:jc w:val="both"/>
            </w:pPr>
            <w:r>
              <w:rPr>
                <w:rFonts w:ascii="Times New Roman"/>
                <w:b w:val="false"/>
                <w:i w:val="false"/>
                <w:color w:val="000000"/>
                <w:sz w:val="20"/>
              </w:rPr>
              <w:t xml:space="preserve">
3. Міндеттердің бөлінуін ұйымдастыру және жетекшілік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2073"/>
          <w:p>
            <w:pPr>
              <w:spacing w:after="20"/>
              <w:ind w:left="20"/>
              <w:jc w:val="both"/>
            </w:pPr>
            <w:r>
              <w:rPr>
                <w:rFonts w:ascii="Times New Roman"/>
                <w:b w:val="false"/>
                <w:i w:val="false"/>
                <w:color w:val="000000"/>
                <w:sz w:val="20"/>
              </w:rPr>
              <w:t>
Білімдер:</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Ұн мен қанттың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және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сақтау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қамыр түрлерінің рецептурасы.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Дайындау операцияларының реті.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Инвентарды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қамыр түрлерінің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 микробиологиясының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қамыр түрлерінің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Ингредиенттердің құрылымға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Қамыр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процесті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технологияларды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процесті басқару. </w:t>
            </w:r>
          </w:p>
          <w:p>
            <w:pPr>
              <w:spacing w:after="20"/>
              <w:ind w:left="20"/>
              <w:jc w:val="both"/>
            </w:pPr>
            <w:r>
              <w:rPr>
                <w:rFonts w:ascii="Times New Roman"/>
                <w:b w:val="false"/>
                <w:i w:val="false"/>
                <w:color w:val="000000"/>
                <w:sz w:val="20"/>
              </w:rPr>
              <w:t xml:space="preserve">
3. Халықаралық сапа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2074"/>
          <w:p>
            <w:pPr>
              <w:spacing w:after="20"/>
              <w:ind w:left="20"/>
              <w:jc w:val="both"/>
            </w:pPr>
            <w:r>
              <w:rPr>
                <w:rFonts w:ascii="Times New Roman"/>
                <w:b w:val="false"/>
                <w:i w:val="false"/>
                <w:color w:val="000000"/>
                <w:sz w:val="20"/>
              </w:rPr>
              <w:t>
2-дағды:</w:t>
            </w:r>
          </w:p>
          <w:bookmarkEnd w:id="2074"/>
          <w:p>
            <w:pPr>
              <w:spacing w:after="20"/>
              <w:ind w:left="20"/>
              <w:jc w:val="both"/>
            </w:pPr>
            <w:r>
              <w:rPr>
                <w:rFonts w:ascii="Times New Roman"/>
                <w:b w:val="false"/>
                <w:i w:val="false"/>
                <w:color w:val="000000"/>
                <w:sz w:val="20"/>
              </w:rPr>
              <w:t>
Салмалар мен жартылай өнімді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2075"/>
          <w:p>
            <w:pPr>
              <w:spacing w:after="20"/>
              <w:ind w:left="20"/>
              <w:jc w:val="both"/>
            </w:pPr>
            <w:r>
              <w:rPr>
                <w:rFonts w:ascii="Times New Roman"/>
                <w:b w:val="false"/>
                <w:i w:val="false"/>
                <w:color w:val="000000"/>
                <w:sz w:val="20"/>
              </w:rPr>
              <w:t>
Машықтар:</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Толтырмаға арналған жемістер мен жидектерді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ингредиенттерді тазалау және ұсақтау.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жеміс және кілегей толтырмаларын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 дайындау кезінде рецептураны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құралдармен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толтырмаларды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фабрикаттардың консистенциясын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термиялық өңдеуді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кремдер мен мусстарды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Заманауи өңдеу технологияларын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Толтырмалардың жаңа түрлерін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пен дайын өнім сапасын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Дайындау процесіне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Жаңа фирмалық рецептураларды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процесті толық бақылауды жүзеге асыру. </w:t>
            </w:r>
          </w:p>
          <w:p>
            <w:pPr>
              <w:spacing w:after="20"/>
              <w:ind w:left="20"/>
              <w:jc w:val="both"/>
            </w:pPr>
            <w:r>
              <w:rPr>
                <w:rFonts w:ascii="Times New Roman"/>
                <w:b w:val="false"/>
                <w:i w:val="false"/>
                <w:color w:val="000000"/>
                <w:sz w:val="20"/>
              </w:rPr>
              <w:t xml:space="preserve">
3. Толтырма өндіру бригадасына жетекшілік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2076"/>
          <w:p>
            <w:pPr>
              <w:spacing w:after="20"/>
              <w:ind w:left="20"/>
              <w:jc w:val="both"/>
            </w:pPr>
            <w:r>
              <w:rPr>
                <w:rFonts w:ascii="Times New Roman"/>
                <w:b w:val="false"/>
                <w:i w:val="false"/>
                <w:color w:val="000000"/>
                <w:sz w:val="20"/>
              </w:rPr>
              <w:t>
Білімдер:</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толтырмаларды дайындау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кілегей мен жеміс толтырмаларының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Температураның өнімге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Ингредиенттерді мөлшерлеу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кілегей мен мусстардың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Карамелизация мен желатиндеудің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Механикалық өңдеудің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Толтырма дайындаудың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жақсарту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Сапаға қойылатын нормативтік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Органолептикалық көрсеткіштерді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процесті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Инновациялық технологияларды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Барлық кезеңдерде сапаны басқару. </w:t>
            </w:r>
          </w:p>
          <w:p>
            <w:pPr>
              <w:spacing w:after="20"/>
              <w:ind w:left="20"/>
              <w:jc w:val="both"/>
            </w:pPr>
            <w:r>
              <w:rPr>
                <w:rFonts w:ascii="Times New Roman"/>
                <w:b w:val="false"/>
                <w:i w:val="false"/>
                <w:color w:val="000000"/>
                <w:sz w:val="20"/>
              </w:rPr>
              <w:t xml:space="preserve">
3. Өндірістің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077"/>
          <w:p>
            <w:pPr>
              <w:spacing w:after="20"/>
              <w:ind w:left="20"/>
              <w:jc w:val="both"/>
            </w:pPr>
            <w:r>
              <w:rPr>
                <w:rFonts w:ascii="Times New Roman"/>
                <w:b w:val="false"/>
                <w:i w:val="false"/>
                <w:color w:val="000000"/>
                <w:sz w:val="20"/>
              </w:rPr>
              <w:t>
2-еңбек функциясы:</w:t>
            </w:r>
          </w:p>
          <w:bookmarkEnd w:id="2077"/>
          <w:p>
            <w:pPr>
              <w:spacing w:after="20"/>
              <w:ind w:left="20"/>
              <w:jc w:val="both"/>
            </w:pPr>
            <w:r>
              <w:rPr>
                <w:rFonts w:ascii="Times New Roman"/>
                <w:b w:val="false"/>
                <w:i w:val="false"/>
                <w:color w:val="000000"/>
                <w:sz w:val="20"/>
              </w:rPr>
              <w:t>
Кондитерлік өнімдерді қалыптау және пісіру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078"/>
          <w:p>
            <w:pPr>
              <w:spacing w:after="20"/>
              <w:ind w:left="20"/>
              <w:jc w:val="both"/>
            </w:pPr>
            <w:r>
              <w:rPr>
                <w:rFonts w:ascii="Times New Roman"/>
                <w:b w:val="false"/>
                <w:i w:val="false"/>
                <w:color w:val="000000"/>
                <w:sz w:val="20"/>
              </w:rPr>
              <w:t>
1-дағды:</w:t>
            </w:r>
          </w:p>
          <w:bookmarkEnd w:id="2078"/>
          <w:p>
            <w:pPr>
              <w:spacing w:after="20"/>
              <w:ind w:left="20"/>
              <w:jc w:val="both"/>
            </w:pPr>
            <w:r>
              <w:rPr>
                <w:rFonts w:ascii="Times New Roman"/>
                <w:b w:val="false"/>
                <w:i w:val="false"/>
                <w:color w:val="000000"/>
                <w:sz w:val="20"/>
              </w:rPr>
              <w:t>
өнімдерді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2079"/>
          <w:p>
            <w:pPr>
              <w:spacing w:after="20"/>
              <w:ind w:left="20"/>
              <w:jc w:val="both"/>
            </w:pPr>
            <w:r>
              <w:rPr>
                <w:rFonts w:ascii="Times New Roman"/>
                <w:b w:val="false"/>
                <w:i w:val="false"/>
                <w:color w:val="000000"/>
                <w:sz w:val="20"/>
              </w:rPr>
              <w:t>
Машықтар:</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печенье пішіндерін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Қалыптар мен табалармен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Гигиенаны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Рецептура бойынша бұйымдарды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Қамырды пісіруге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бұйымдарды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Түрлі пішіндермен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Бұйымдардың өлшемдерін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бұйымдарды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Декоры бар бұйымдар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Механикаландырылған желілерді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процесіне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Біркелкі стандартты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Бұйымдардың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Бұйымдардың жаңа пішіндерін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технологияларды енгізу. </w:t>
            </w:r>
          </w:p>
          <w:p>
            <w:pPr>
              <w:spacing w:after="20"/>
              <w:ind w:left="20"/>
              <w:jc w:val="both"/>
            </w:pPr>
            <w:r>
              <w:rPr>
                <w:rFonts w:ascii="Times New Roman"/>
                <w:b w:val="false"/>
                <w:i w:val="false"/>
                <w:color w:val="000000"/>
                <w:sz w:val="20"/>
              </w:rPr>
              <w:t xml:space="preserve">
3. Өндіріс процесін толық бақылауды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2080"/>
          <w:p>
            <w:pPr>
              <w:spacing w:after="20"/>
              <w:ind w:left="20"/>
              <w:jc w:val="both"/>
            </w:pPr>
            <w:r>
              <w:rPr>
                <w:rFonts w:ascii="Times New Roman"/>
                <w:b w:val="false"/>
                <w:i w:val="false"/>
                <w:color w:val="000000"/>
                <w:sz w:val="20"/>
              </w:rPr>
              <w:t>
Білімдер:</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Қамырмен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қалыптау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Температураның қамырға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Пісіруге дайындау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қалыптау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Салмақ пен көлемді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құралдарды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қалыптау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Заманауи технологиялар.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Қалыптау процесін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Халықаралық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Қалыптаудың жаңа технологиялары. </w:t>
            </w:r>
          </w:p>
          <w:p>
            <w:pPr>
              <w:spacing w:after="20"/>
              <w:ind w:left="20"/>
              <w:jc w:val="both"/>
            </w:pPr>
            <w:r>
              <w:rPr>
                <w:rFonts w:ascii="Times New Roman"/>
                <w:b w:val="false"/>
                <w:i w:val="false"/>
                <w:color w:val="000000"/>
                <w:sz w:val="20"/>
              </w:rPr>
              <w:t xml:space="preserve">
3. Бұйым дизайнындағы инновациялар.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081"/>
          <w:p>
            <w:pPr>
              <w:spacing w:after="20"/>
              <w:ind w:left="20"/>
              <w:jc w:val="both"/>
            </w:pPr>
            <w:r>
              <w:rPr>
                <w:rFonts w:ascii="Times New Roman"/>
                <w:b w:val="false"/>
                <w:i w:val="false"/>
                <w:color w:val="000000"/>
                <w:sz w:val="20"/>
              </w:rPr>
              <w:t>
2-дағды:</w:t>
            </w:r>
          </w:p>
          <w:bookmarkEnd w:id="2081"/>
          <w:p>
            <w:pPr>
              <w:spacing w:after="20"/>
              <w:ind w:left="20"/>
              <w:jc w:val="both"/>
            </w:pPr>
            <w:r>
              <w:rPr>
                <w:rFonts w:ascii="Times New Roman"/>
                <w:b w:val="false"/>
                <w:i w:val="false"/>
                <w:color w:val="000000"/>
                <w:sz w:val="20"/>
              </w:rPr>
              <w:t xml:space="preserve">
Өнімді пісіру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082"/>
          <w:p>
            <w:pPr>
              <w:spacing w:after="20"/>
              <w:ind w:left="20"/>
              <w:jc w:val="both"/>
            </w:pPr>
            <w:r>
              <w:rPr>
                <w:rFonts w:ascii="Times New Roman"/>
                <w:b w:val="false"/>
                <w:i w:val="false"/>
                <w:color w:val="000000"/>
                <w:sz w:val="20"/>
              </w:rPr>
              <w:t>
Машықтар: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 пешке жүктеу.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пісіру режимдерін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Тәртіп пен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бұйымдарды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Уақыт пен температураны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Пешті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бұйымдарды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Біркелкі пісуін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Термометрлерді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пісіру режимдерімен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бұйымдарды пісіру.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Ылғалдылықты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процесіне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Режимдерді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жаңа технологияларын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Заманауи жүйелерді енгізу. </w:t>
            </w:r>
          </w:p>
          <w:p>
            <w:pPr>
              <w:spacing w:after="20"/>
              <w:ind w:left="20"/>
              <w:jc w:val="both"/>
            </w:pPr>
            <w:r>
              <w:rPr>
                <w:rFonts w:ascii="Times New Roman"/>
                <w:b w:val="false"/>
                <w:i w:val="false"/>
                <w:color w:val="000000"/>
                <w:sz w:val="20"/>
              </w:rPr>
              <w:t xml:space="preserve">
3. Жоғары сапаны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2083"/>
          <w:p>
            <w:pPr>
              <w:spacing w:after="20"/>
              <w:ind w:left="20"/>
              <w:jc w:val="both"/>
            </w:pPr>
            <w:r>
              <w:rPr>
                <w:rFonts w:ascii="Times New Roman"/>
                <w:b w:val="false"/>
                <w:i w:val="false"/>
                <w:color w:val="000000"/>
                <w:sz w:val="20"/>
              </w:rPr>
              <w:t>
Білімдер:</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бұйымдарды пісіру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Температураның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Пешті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бұйымдарды пісіру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Пісу дәрежесін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Дайындықты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пісіру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Заманауи пеш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Ылғалдылықты бақылау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Режимдерді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Нормативтік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Пісірудің жаңа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Халықаралық стандарттар. </w:t>
            </w:r>
          </w:p>
          <w:p>
            <w:pPr>
              <w:spacing w:after="20"/>
              <w:ind w:left="20"/>
              <w:jc w:val="both"/>
            </w:pPr>
            <w:r>
              <w:rPr>
                <w:rFonts w:ascii="Times New Roman"/>
                <w:b w:val="false"/>
                <w:i w:val="false"/>
                <w:color w:val="000000"/>
                <w:sz w:val="20"/>
              </w:rPr>
              <w:t xml:space="preserve">
3. Жаңа әдістерді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084"/>
          <w:p>
            <w:pPr>
              <w:spacing w:after="20"/>
              <w:ind w:left="20"/>
              <w:jc w:val="both"/>
            </w:pPr>
            <w:r>
              <w:rPr>
                <w:rFonts w:ascii="Times New Roman"/>
                <w:b w:val="false"/>
                <w:i w:val="false"/>
                <w:color w:val="000000"/>
                <w:sz w:val="20"/>
              </w:rPr>
              <w:t>
1-қосымша еңбек функциясы:</w:t>
            </w:r>
          </w:p>
          <w:bookmarkEnd w:id="2084"/>
          <w:p>
            <w:pPr>
              <w:spacing w:after="20"/>
              <w:ind w:left="20"/>
              <w:jc w:val="both"/>
            </w:pPr>
            <w:r>
              <w:rPr>
                <w:rFonts w:ascii="Times New Roman"/>
                <w:b w:val="false"/>
                <w:i w:val="false"/>
                <w:color w:val="000000"/>
                <w:sz w:val="20"/>
              </w:rPr>
              <w:t>
Көндитерлік өнімдерді әрлеу және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085"/>
          <w:p>
            <w:pPr>
              <w:spacing w:after="20"/>
              <w:ind w:left="20"/>
              <w:jc w:val="both"/>
            </w:pPr>
            <w:r>
              <w:rPr>
                <w:rFonts w:ascii="Times New Roman"/>
                <w:b w:val="false"/>
                <w:i w:val="false"/>
                <w:color w:val="000000"/>
                <w:sz w:val="20"/>
              </w:rPr>
              <w:t>
1-дағды:</w:t>
            </w:r>
          </w:p>
          <w:bookmarkEnd w:id="2085"/>
          <w:p>
            <w:pPr>
              <w:spacing w:after="20"/>
              <w:ind w:left="20"/>
              <w:jc w:val="both"/>
            </w:pPr>
            <w:r>
              <w:rPr>
                <w:rFonts w:ascii="Times New Roman"/>
                <w:b w:val="false"/>
                <w:i w:val="false"/>
                <w:color w:val="000000"/>
                <w:sz w:val="20"/>
              </w:rPr>
              <w:t xml:space="preserve">
Өнімдерді сатуға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086"/>
          <w:p>
            <w:pPr>
              <w:spacing w:after="20"/>
              <w:ind w:left="20"/>
              <w:jc w:val="both"/>
            </w:pPr>
            <w:r>
              <w:rPr>
                <w:rFonts w:ascii="Times New Roman"/>
                <w:b w:val="false"/>
                <w:i w:val="false"/>
                <w:color w:val="000000"/>
                <w:sz w:val="20"/>
              </w:rPr>
              <w:t>
Машықтар:</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 қаптамаға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Гигиенаны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бұйымдарға таңбалау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 тасымалдауға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Өнімге таңбалау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өткізу шарттарын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материалдарды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процесіне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Стандарттарға сәйкестікті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Тасымалдауды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Фирмалық қаптама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материалдарды енгізу. </w:t>
            </w:r>
          </w:p>
          <w:p>
            <w:pPr>
              <w:spacing w:after="20"/>
              <w:ind w:left="20"/>
              <w:jc w:val="both"/>
            </w:pPr>
            <w:r>
              <w:rPr>
                <w:rFonts w:ascii="Times New Roman"/>
                <w:b w:val="false"/>
                <w:i w:val="false"/>
                <w:color w:val="000000"/>
                <w:sz w:val="20"/>
              </w:rPr>
              <w:t xml:space="preserve">
3. Өнімді өткізу процесін толық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2087"/>
          <w:p>
            <w:pPr>
              <w:spacing w:after="20"/>
              <w:ind w:left="20"/>
              <w:jc w:val="both"/>
            </w:pPr>
            <w:r>
              <w:rPr>
                <w:rFonts w:ascii="Times New Roman"/>
                <w:b w:val="false"/>
                <w:i w:val="false"/>
                <w:color w:val="000000"/>
                <w:sz w:val="20"/>
              </w:rPr>
              <w:t>
Білімдер:</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жағдайларының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Тасымалдау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Шарттарды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Процесті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Сапаны қамтамасыз 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Қаптаманың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материалдар. </w:t>
            </w:r>
          </w:p>
          <w:p>
            <w:pPr>
              <w:spacing w:after="20"/>
              <w:ind w:left="20"/>
              <w:jc w:val="both"/>
            </w:pPr>
            <w:r>
              <w:rPr>
                <w:rFonts w:ascii="Times New Roman"/>
                <w:b w:val="false"/>
                <w:i w:val="false"/>
                <w:color w:val="000000"/>
                <w:sz w:val="20"/>
              </w:rPr>
              <w:t xml:space="preserve">
3. Фирмалық қаптама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2088"/>
          <w:p>
            <w:pPr>
              <w:spacing w:after="20"/>
              <w:ind w:left="20"/>
              <w:jc w:val="both"/>
            </w:pPr>
            <w:r>
              <w:rPr>
                <w:rFonts w:ascii="Times New Roman"/>
                <w:b w:val="false"/>
                <w:i w:val="false"/>
                <w:color w:val="000000"/>
                <w:sz w:val="20"/>
              </w:rPr>
              <w:t>
2-дағды:</w:t>
            </w:r>
          </w:p>
          <w:bookmarkEnd w:id="2088"/>
          <w:p>
            <w:pPr>
              <w:spacing w:after="20"/>
              <w:ind w:left="20"/>
              <w:jc w:val="both"/>
            </w:pPr>
            <w:r>
              <w:rPr>
                <w:rFonts w:ascii="Times New Roman"/>
                <w:b w:val="false"/>
                <w:i w:val="false"/>
                <w:color w:val="000000"/>
                <w:sz w:val="20"/>
              </w:rPr>
              <w:t xml:space="preserve">
Өнімдерді әрлеу және безендіру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2089"/>
          <w:p>
            <w:pPr>
              <w:spacing w:after="20"/>
              <w:ind w:left="20"/>
              <w:jc w:val="both"/>
            </w:pPr>
            <w:r>
              <w:rPr>
                <w:rFonts w:ascii="Times New Roman"/>
                <w:b w:val="false"/>
                <w:i w:val="false"/>
                <w:color w:val="000000"/>
                <w:sz w:val="20"/>
              </w:rPr>
              <w:t>
Машықтар:</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безендіру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элементтерді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бұйымдарды кілегеймен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Кондитерлік қалташаны (мешок)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Безендіру элементтерін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Орташа күрделіліктегі бұйымдарды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Декоративтік элементтерді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суреттер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торттарды безендіру.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Көптүсті әшекейлер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Карамельмен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Безендірудің жаңа әдістерін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Декор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Безендірушілер тобын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Бұйымдардың фирмалық стилін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әдістерді енгізу. </w:t>
            </w:r>
          </w:p>
          <w:p>
            <w:pPr>
              <w:spacing w:after="20"/>
              <w:ind w:left="20"/>
              <w:jc w:val="both"/>
            </w:pPr>
            <w:r>
              <w:rPr>
                <w:rFonts w:ascii="Times New Roman"/>
                <w:b w:val="false"/>
                <w:i w:val="false"/>
                <w:color w:val="000000"/>
                <w:sz w:val="20"/>
              </w:rPr>
              <w:t xml:space="preserve">
3. Процесті толық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2090"/>
          <w:p>
            <w:pPr>
              <w:spacing w:after="20"/>
              <w:ind w:left="20"/>
              <w:jc w:val="both"/>
            </w:pPr>
            <w:r>
              <w:rPr>
                <w:rFonts w:ascii="Times New Roman"/>
                <w:b w:val="false"/>
                <w:i w:val="false"/>
                <w:color w:val="000000"/>
                <w:sz w:val="20"/>
              </w:rPr>
              <w:t>
Білімдер:</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Безендіру элементтерін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декор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Түстану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Безендіруге арналған құралдар.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декор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Креммен жұмыс істеу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Сурет салу және өрнек түсіру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декор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Карамель және шоколадпен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үрдістер мен стильдер.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Безендіру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талаптар мен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 идеялар мен тәсілдерді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Халықаралық декор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Инновациялық технологиялар. </w:t>
            </w:r>
          </w:p>
          <w:p>
            <w:pPr>
              <w:spacing w:after="20"/>
              <w:ind w:left="20"/>
              <w:jc w:val="both"/>
            </w:pPr>
            <w:r>
              <w:rPr>
                <w:rFonts w:ascii="Times New Roman"/>
                <w:b w:val="false"/>
                <w:i w:val="false"/>
                <w:color w:val="000000"/>
                <w:sz w:val="20"/>
              </w:rPr>
              <w:t xml:space="preserve">
3. Фирмалық стиль мен көркемдік шешімдер.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2091"/>
          <w:p>
            <w:pPr>
              <w:spacing w:after="20"/>
              <w:ind w:left="20"/>
              <w:jc w:val="both"/>
            </w:pPr>
            <w:r>
              <w:rPr>
                <w:rFonts w:ascii="Times New Roman"/>
                <w:b w:val="false"/>
                <w:i w:val="false"/>
                <w:color w:val="000000"/>
                <w:sz w:val="20"/>
              </w:rPr>
              <w:t>
Бейімділік</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технологі</w:t>
            </w:r>
          </w:p>
        </w:tc>
      </w:tr>
    </w:tbl>
    <w:bookmarkStart w:name="z7084" w:id="2092"/>
    <w:p>
      <w:pPr>
        <w:spacing w:after="0"/>
        <w:ind w:left="0"/>
        <w:jc w:val="left"/>
      </w:pPr>
      <w:r>
        <w:rPr>
          <w:rFonts w:ascii="Times New Roman"/>
          <w:b/>
          <w:i w:val="false"/>
          <w:color w:val="000000"/>
        </w:rPr>
        <w:t xml:space="preserve"> 4-тарау. Кәсіптік стандарттың техникалық деректері</w:t>
      </w:r>
    </w:p>
    <w:bookmarkEnd w:id="2092"/>
    <w:bookmarkStart w:name="z7085" w:id="2093"/>
    <w:p>
      <w:pPr>
        <w:spacing w:after="0"/>
        <w:ind w:left="0"/>
        <w:jc w:val="both"/>
      </w:pPr>
      <w:r>
        <w:rPr>
          <w:rFonts w:ascii="Times New Roman"/>
          <w:b w:val="false"/>
          <w:i w:val="false"/>
          <w:color w:val="000000"/>
          <w:sz w:val="28"/>
        </w:rPr>
        <w:t>
      15. Мемлекеттік органның атауы:</w:t>
      </w:r>
    </w:p>
    <w:bookmarkEnd w:id="2093"/>
    <w:bookmarkStart w:name="z7086" w:id="2094"/>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2094"/>
    <w:bookmarkStart w:name="z7087" w:id="2095"/>
    <w:p>
      <w:pPr>
        <w:spacing w:after="0"/>
        <w:ind w:left="0"/>
        <w:jc w:val="both"/>
      </w:pPr>
      <w:r>
        <w:rPr>
          <w:rFonts w:ascii="Times New Roman"/>
          <w:b w:val="false"/>
          <w:i w:val="false"/>
          <w:color w:val="000000"/>
          <w:sz w:val="28"/>
        </w:rPr>
        <w:t>
      Орындаушы:</w:t>
      </w:r>
    </w:p>
    <w:bookmarkEnd w:id="2095"/>
    <w:bookmarkStart w:name="z7088" w:id="2096"/>
    <w:p>
      <w:pPr>
        <w:spacing w:after="0"/>
        <w:ind w:left="0"/>
        <w:jc w:val="both"/>
      </w:pPr>
      <w:r>
        <w:rPr>
          <w:rFonts w:ascii="Times New Roman"/>
          <w:b w:val="false"/>
          <w:i w:val="false"/>
          <w:color w:val="000000"/>
          <w:sz w:val="28"/>
        </w:rPr>
        <w:t>
      Бақтыбек Жасқайратұлы Ерғабыл, +7 (717) 255 59 12, yergabyl.b@minagri.gov.kz</w:t>
      </w:r>
    </w:p>
    <w:bookmarkEnd w:id="2096"/>
    <w:bookmarkStart w:name="z7089" w:id="2097"/>
    <w:p>
      <w:pPr>
        <w:spacing w:after="0"/>
        <w:ind w:left="0"/>
        <w:jc w:val="both"/>
      </w:pPr>
      <w:r>
        <w:rPr>
          <w:rFonts w:ascii="Times New Roman"/>
          <w:b w:val="false"/>
          <w:i w:val="false"/>
          <w:color w:val="000000"/>
          <w:sz w:val="28"/>
        </w:rPr>
        <w:t>
      16. Әзірлеуге қатысатын ұйымдар (кәсіпорындар):</w:t>
      </w:r>
    </w:p>
    <w:bookmarkEnd w:id="2097"/>
    <w:bookmarkStart w:name="z7090" w:id="2098"/>
    <w:p>
      <w:pPr>
        <w:spacing w:after="0"/>
        <w:ind w:left="0"/>
        <w:jc w:val="both"/>
      </w:pPr>
      <w:r>
        <w:rPr>
          <w:rFonts w:ascii="Times New Roman"/>
          <w:b w:val="false"/>
          <w:i w:val="false"/>
          <w:color w:val="000000"/>
          <w:sz w:val="28"/>
        </w:rPr>
        <w:t>
      "Қазақстанның тамақ кәсіпорындары одағы" ЗТБ</w:t>
      </w:r>
    </w:p>
    <w:bookmarkEnd w:id="2098"/>
    <w:bookmarkStart w:name="z7091" w:id="2099"/>
    <w:p>
      <w:pPr>
        <w:spacing w:after="0"/>
        <w:ind w:left="0"/>
        <w:jc w:val="both"/>
      </w:pPr>
      <w:r>
        <w:rPr>
          <w:rFonts w:ascii="Times New Roman"/>
          <w:b w:val="false"/>
          <w:i w:val="false"/>
          <w:color w:val="000000"/>
          <w:sz w:val="28"/>
        </w:rPr>
        <w:t>
      Жоба жетекшісі:</w:t>
      </w:r>
    </w:p>
    <w:bookmarkEnd w:id="2099"/>
    <w:bookmarkStart w:name="z7092" w:id="2100"/>
    <w:p>
      <w:pPr>
        <w:spacing w:after="0"/>
        <w:ind w:left="0"/>
        <w:jc w:val="both"/>
      </w:pPr>
      <w:r>
        <w:rPr>
          <w:rFonts w:ascii="Times New Roman"/>
          <w:b w:val="false"/>
          <w:i w:val="false"/>
          <w:color w:val="000000"/>
          <w:sz w:val="28"/>
        </w:rPr>
        <w:t>
      Сабралиева М.Д.</w:t>
      </w:r>
    </w:p>
    <w:bookmarkEnd w:id="2100"/>
    <w:bookmarkStart w:name="z7093" w:id="2101"/>
    <w:p>
      <w:pPr>
        <w:spacing w:after="0"/>
        <w:ind w:left="0"/>
        <w:jc w:val="both"/>
      </w:pPr>
      <w:r>
        <w:rPr>
          <w:rFonts w:ascii="Times New Roman"/>
          <w:b w:val="false"/>
          <w:i w:val="false"/>
          <w:color w:val="000000"/>
          <w:sz w:val="28"/>
        </w:rPr>
        <w:t>
      E-mail: sppk@sppk.kz</w:t>
      </w:r>
    </w:p>
    <w:bookmarkEnd w:id="2101"/>
    <w:bookmarkStart w:name="z7094" w:id="2102"/>
    <w:p>
      <w:pPr>
        <w:spacing w:after="0"/>
        <w:ind w:left="0"/>
        <w:jc w:val="both"/>
      </w:pPr>
      <w:r>
        <w:rPr>
          <w:rFonts w:ascii="Times New Roman"/>
          <w:b w:val="false"/>
          <w:i w:val="false"/>
          <w:color w:val="000000"/>
          <w:sz w:val="28"/>
        </w:rPr>
        <w:t>
      Телефон нөмірі: +7 (701) 799 18 91</w:t>
      </w:r>
    </w:p>
    <w:bookmarkEnd w:id="2102"/>
    <w:bookmarkStart w:name="z7095" w:id="2103"/>
    <w:p>
      <w:pPr>
        <w:spacing w:after="0"/>
        <w:ind w:left="0"/>
        <w:jc w:val="both"/>
      </w:pPr>
      <w:r>
        <w:rPr>
          <w:rFonts w:ascii="Times New Roman"/>
          <w:b w:val="false"/>
          <w:i w:val="false"/>
          <w:color w:val="000000"/>
          <w:sz w:val="28"/>
        </w:rPr>
        <w:t>
      Орындаушылар:</w:t>
      </w:r>
    </w:p>
    <w:bookmarkEnd w:id="2103"/>
    <w:bookmarkStart w:name="z7096" w:id="2104"/>
    <w:p>
      <w:pPr>
        <w:spacing w:after="0"/>
        <w:ind w:left="0"/>
        <w:jc w:val="both"/>
      </w:pPr>
      <w:r>
        <w:rPr>
          <w:rFonts w:ascii="Times New Roman"/>
          <w:b w:val="false"/>
          <w:i w:val="false"/>
          <w:color w:val="000000"/>
          <w:sz w:val="28"/>
        </w:rPr>
        <w:t>
      Ирина Викторовна Анаятова, +7 (776) 769 15 5, 121219891@mail.ru</w:t>
      </w:r>
    </w:p>
    <w:bookmarkEnd w:id="2104"/>
    <w:bookmarkStart w:name="z7097" w:id="2105"/>
    <w:p>
      <w:pPr>
        <w:spacing w:after="0"/>
        <w:ind w:left="0"/>
        <w:jc w:val="both"/>
      </w:pPr>
      <w:r>
        <w:rPr>
          <w:rFonts w:ascii="Times New Roman"/>
          <w:b w:val="false"/>
          <w:i w:val="false"/>
          <w:color w:val="000000"/>
          <w:sz w:val="28"/>
        </w:rPr>
        <w:t>
      17. Кәсіптік біліктілік жөніндегі салалық кеңес: 2024 жылғы</w:t>
      </w:r>
    </w:p>
    <w:bookmarkEnd w:id="2105"/>
    <w:bookmarkStart w:name="z7098" w:id="2106"/>
    <w:p>
      <w:pPr>
        <w:spacing w:after="0"/>
        <w:ind w:left="0"/>
        <w:jc w:val="both"/>
      </w:pPr>
      <w:r>
        <w:rPr>
          <w:rFonts w:ascii="Times New Roman"/>
          <w:b w:val="false"/>
          <w:i w:val="false"/>
          <w:color w:val="000000"/>
          <w:sz w:val="28"/>
        </w:rPr>
        <w:t>
      18. 4 желтоқсан.</w:t>
      </w:r>
    </w:p>
    <w:bookmarkEnd w:id="2106"/>
    <w:bookmarkStart w:name="z7099" w:id="2107"/>
    <w:p>
      <w:pPr>
        <w:spacing w:after="0"/>
        <w:ind w:left="0"/>
        <w:jc w:val="both"/>
      </w:pPr>
      <w:r>
        <w:rPr>
          <w:rFonts w:ascii="Times New Roman"/>
          <w:b w:val="false"/>
          <w:i w:val="false"/>
          <w:color w:val="000000"/>
          <w:sz w:val="28"/>
        </w:rPr>
        <w:t>
      19. Кәсіптік біліктілік жөніндегі ұлттық орган: 2025 жылғы 30 қазан.</w:t>
      </w:r>
    </w:p>
    <w:bookmarkEnd w:id="2107"/>
    <w:bookmarkStart w:name="z7100" w:id="2108"/>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2024 жылғы 18 желтоқсан.</w:t>
      </w:r>
    </w:p>
    <w:bookmarkEnd w:id="2108"/>
    <w:bookmarkStart w:name="z7101" w:id="2109"/>
    <w:p>
      <w:pPr>
        <w:spacing w:after="0"/>
        <w:ind w:left="0"/>
        <w:jc w:val="both"/>
      </w:pPr>
      <w:r>
        <w:rPr>
          <w:rFonts w:ascii="Times New Roman"/>
          <w:b w:val="false"/>
          <w:i w:val="false"/>
          <w:color w:val="000000"/>
          <w:sz w:val="28"/>
        </w:rPr>
        <w:t>
      21. Нұсқа нөмірі және шығарылған жылы: Нұсқа 2, 2024 жыл.</w:t>
      </w:r>
    </w:p>
    <w:bookmarkEnd w:id="2109"/>
    <w:bookmarkStart w:name="z7102" w:id="2110"/>
    <w:p>
      <w:pPr>
        <w:spacing w:after="0"/>
        <w:ind w:left="0"/>
        <w:jc w:val="both"/>
      </w:pPr>
      <w:r>
        <w:rPr>
          <w:rFonts w:ascii="Times New Roman"/>
          <w:b w:val="false"/>
          <w:i w:val="false"/>
          <w:color w:val="000000"/>
          <w:sz w:val="28"/>
        </w:rPr>
        <w:t>
      22. Болжамды қайта қарау күні: 2028 жылғы 1 желтоқсан.</w:t>
      </w:r>
    </w:p>
    <w:bookmarkEnd w:id="2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477 бұйрығына</w:t>
            </w:r>
            <w:r>
              <w:br/>
            </w:r>
            <w:r>
              <w:rPr>
                <w:rFonts w:ascii="Times New Roman"/>
                <w:b w:val="false"/>
                <w:i w:val="false"/>
                <w:color w:val="000000"/>
                <w:sz w:val="20"/>
              </w:rPr>
              <w:t>10-қосымша</w:t>
            </w:r>
          </w:p>
        </w:tc>
      </w:tr>
    </w:tbl>
    <w:bookmarkStart w:name="z7104" w:id="2111"/>
    <w:p>
      <w:pPr>
        <w:spacing w:after="0"/>
        <w:ind w:left="0"/>
        <w:jc w:val="left"/>
      </w:pPr>
      <w:r>
        <w:rPr>
          <w:rFonts w:ascii="Times New Roman"/>
          <w:b/>
          <w:i w:val="false"/>
          <w:color w:val="000000"/>
        </w:rPr>
        <w:t xml:space="preserve"> Кәсіптік стандарт "Дайындалған тамақ өнімдері мен жартылай фабрикаттар өндіру" кәсіптік стандарты</w:t>
      </w:r>
    </w:p>
    <w:bookmarkEnd w:id="2111"/>
    <w:bookmarkStart w:name="z7105" w:id="2112"/>
    <w:p>
      <w:pPr>
        <w:spacing w:after="0"/>
        <w:ind w:left="0"/>
        <w:jc w:val="left"/>
      </w:pPr>
      <w:r>
        <w:rPr>
          <w:rFonts w:ascii="Times New Roman"/>
          <w:b/>
          <w:i w:val="false"/>
          <w:color w:val="000000"/>
        </w:rPr>
        <w:t xml:space="preserve"> 1-тарау. Жалпы ережелер</w:t>
      </w:r>
    </w:p>
    <w:bookmarkEnd w:id="2112"/>
    <w:bookmarkStart w:name="z7106" w:id="2113"/>
    <w:p>
      <w:pPr>
        <w:spacing w:after="0"/>
        <w:ind w:left="0"/>
        <w:jc w:val="both"/>
      </w:pPr>
      <w:r>
        <w:rPr>
          <w:rFonts w:ascii="Times New Roman"/>
          <w:b w:val="false"/>
          <w:i w:val="false"/>
          <w:color w:val="000000"/>
          <w:sz w:val="28"/>
        </w:rPr>
        <w:t>
      Кәсіптік стандарттың қолдану аясы: "Дайындалған тамақ өнімдері мен жартылай фабрикаттар өндіру" кәсіптік стандарты дайын тамақтарды, тағамдық жартылай фабрикаттарды, кулинарлық өнімдер мен басқа да қоғамдық тамақтандыру өнімдерін өндіру саласында қолданылады. Ол шикізатты дайындаудан және өңдеуден бастап жылумен өңдеу, буып-түю, орау, сақтау, тасымалдау және дайын өнімді өткізгенге дейінгі тахнолгиялық процестің барлық кезеңін қамтиды.</w:t>
      </w:r>
    </w:p>
    <w:bookmarkEnd w:id="2113"/>
    <w:bookmarkStart w:name="z7107" w:id="2114"/>
    <w:p>
      <w:pPr>
        <w:spacing w:after="0"/>
        <w:ind w:left="0"/>
        <w:jc w:val="both"/>
      </w:pPr>
      <w:r>
        <w:rPr>
          <w:rFonts w:ascii="Times New Roman"/>
          <w:b w:val="false"/>
          <w:i w:val="false"/>
          <w:color w:val="000000"/>
          <w:sz w:val="28"/>
        </w:rPr>
        <w:t>
      Стандарт дайын тағам өнімдері мен жартылай фабрикаттарды өндірумен айналысатын қызметкерлердің біліктілігіне және кәсіби дағдыларына қойылатын талаптарды айқындайды, еңбек функциялары мен қажетті құзыреттер тізбесін белгілейді, сондай-ақ заманауи жабдықтарға, санитариялық нормаларға, технологиялық үдерістерге және тағам өндірісіндегі қауіпсіздік талаптарына қатысты ұсынымдарды қамтиды.</w:t>
      </w:r>
    </w:p>
    <w:bookmarkEnd w:id="2114"/>
    <w:bookmarkStart w:name="z7108" w:id="2115"/>
    <w:p>
      <w:pPr>
        <w:spacing w:after="0"/>
        <w:ind w:left="0"/>
        <w:jc w:val="both"/>
      </w:pPr>
      <w:r>
        <w:rPr>
          <w:rFonts w:ascii="Times New Roman"/>
          <w:b w:val="false"/>
          <w:i w:val="false"/>
          <w:color w:val="000000"/>
          <w:sz w:val="28"/>
        </w:rPr>
        <w:t>
      Кәсіптік стандарт Қазақстан Республикасының "Кәсіптік біліктілік туралы" Заңының 5-бабына сәйкес әзірленген және жұмысқа қабылдау үшін үміткерлерге қойылатын талаптарды қалыптастыруда, білім беру бағдарламаларын, оның ішінде кәсіпорындардағы персоналды оқыту және біліктілігін арттыру бағдарламаларын әзірлеуде, қызметкерлер мен білім беру ұйымдары түлектерінің кәсіби біліктілігін тануда, сондай-ақ тағам өнеркәсібі мен қоғамдық тамақтандыру саласындағы ұйымдар мен кәсіпорындарда персоналды басқарудың кең ауқымды міндеттерін шешу барысында қолданылуы мүмкін.</w:t>
      </w:r>
    </w:p>
    <w:bookmarkEnd w:id="2115"/>
    <w:bookmarkStart w:name="z7109" w:id="2116"/>
    <w:p>
      <w:pPr>
        <w:spacing w:after="0"/>
        <w:ind w:left="0"/>
        <w:jc w:val="both"/>
      </w:pPr>
      <w:r>
        <w:rPr>
          <w:rFonts w:ascii="Times New Roman"/>
          <w:b w:val="false"/>
          <w:i w:val="false"/>
          <w:color w:val="000000"/>
          <w:sz w:val="28"/>
        </w:rPr>
        <w:t>
      1. Стандарт тамақ өнеркәсібіндегі өндірістік қызметтің көптеген аспектілерін қамтиды және қызметкерлердің біліктілігі мен құзыреттілігін қалыптастыруға, сондай-ақ осы саладағы еңбек процестерін реттеуге негіз болады.</w:t>
      </w:r>
    </w:p>
    <w:bookmarkEnd w:id="2116"/>
    <w:bookmarkStart w:name="z7110" w:id="2117"/>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117"/>
    <w:bookmarkStart w:name="z7111" w:id="2118"/>
    <w:p>
      <w:pPr>
        <w:spacing w:after="0"/>
        <w:ind w:left="0"/>
        <w:jc w:val="both"/>
      </w:pPr>
      <w:r>
        <w:rPr>
          <w:rFonts w:ascii="Times New Roman"/>
          <w:b w:val="false"/>
          <w:i w:val="false"/>
          <w:color w:val="000000"/>
          <w:sz w:val="28"/>
        </w:rPr>
        <w:t>
      1) Бракераж – өнімді дайындау сапасын күнделікті бақылау;</w:t>
      </w:r>
    </w:p>
    <w:bookmarkEnd w:id="2118"/>
    <w:bookmarkStart w:name="z7112" w:id="2119"/>
    <w:p>
      <w:pPr>
        <w:spacing w:after="0"/>
        <w:ind w:left="0"/>
        <w:jc w:val="both"/>
      </w:pPr>
      <w:r>
        <w:rPr>
          <w:rFonts w:ascii="Times New Roman"/>
          <w:b w:val="false"/>
          <w:i w:val="false"/>
          <w:color w:val="000000"/>
          <w:sz w:val="28"/>
        </w:rPr>
        <w:t>
      2) Білім – кәсіби тапсырма шеңберінде әрекеттерді орындауға қажетті меңгерілген және игерілген ақпарат;</w:t>
      </w:r>
    </w:p>
    <w:bookmarkEnd w:id="2119"/>
    <w:bookmarkStart w:name="z7113" w:id="2120"/>
    <w:p>
      <w:pPr>
        <w:spacing w:after="0"/>
        <w:ind w:left="0"/>
        <w:jc w:val="both"/>
      </w:pPr>
      <w:r>
        <w:rPr>
          <w:rFonts w:ascii="Times New Roman"/>
          <w:b w:val="false"/>
          <w:i w:val="false"/>
          <w:color w:val="000000"/>
          <w:sz w:val="28"/>
        </w:rPr>
        <w:t>
      3) Дағды – кәсіби тапсырманы толық орындауға мүмкіндік беретін білім мен дағдыларды қолдану қабілеті;   4) Дошник – қырыққабатты маринадтауға қызмет ететін үлкен кеспек;</w:t>
      </w:r>
    </w:p>
    <w:bookmarkEnd w:id="2120"/>
    <w:bookmarkStart w:name="z7114" w:id="2121"/>
    <w:p>
      <w:pPr>
        <w:spacing w:after="0"/>
        <w:ind w:left="0"/>
        <w:jc w:val="both"/>
      </w:pPr>
      <w:r>
        <w:rPr>
          <w:rFonts w:ascii="Times New Roman"/>
          <w:b w:val="false"/>
          <w:i w:val="false"/>
          <w:color w:val="000000"/>
          <w:sz w:val="28"/>
        </w:rPr>
        <w:t>
      5) Ет дефростациясы – етті жібіту процесі;</w:t>
      </w:r>
    </w:p>
    <w:bookmarkEnd w:id="2121"/>
    <w:bookmarkStart w:name="z7115" w:id="2122"/>
    <w:p>
      <w:pPr>
        <w:spacing w:after="0"/>
        <w:ind w:left="0"/>
        <w:jc w:val="both"/>
      </w:pPr>
      <w:r>
        <w:rPr>
          <w:rFonts w:ascii="Times New Roman"/>
          <w:b w:val="false"/>
          <w:i w:val="false"/>
          <w:color w:val="000000"/>
          <w:sz w:val="28"/>
        </w:rPr>
        <w:t>
      6) Кесілген ет – қабылданған кесу схемасына сәйкес бөлінген ұшаның ет-сүйек бөлігі;</w:t>
      </w:r>
    </w:p>
    <w:bookmarkEnd w:id="2122"/>
    <w:bookmarkStart w:name="z7116" w:id="2123"/>
    <w:p>
      <w:pPr>
        <w:spacing w:after="0"/>
        <w:ind w:left="0"/>
        <w:jc w:val="both"/>
      </w:pPr>
      <w:r>
        <w:rPr>
          <w:rFonts w:ascii="Times New Roman"/>
          <w:b w:val="false"/>
          <w:i w:val="false"/>
          <w:color w:val="000000"/>
          <w:sz w:val="28"/>
        </w:rPr>
        <w:t>
      7) Етті сүйектен бөлу – ірі бұлшықеттердің (жұмсақ еттің) терең (10 см-ден астам) кесілуіне жол бермей, жұмсақ етті сүйектен бөлу процесі;</w:t>
      </w:r>
    </w:p>
    <w:bookmarkEnd w:id="2123"/>
    <w:bookmarkStart w:name="z7117" w:id="2124"/>
    <w:p>
      <w:pPr>
        <w:spacing w:after="0"/>
        <w:ind w:left="0"/>
        <w:jc w:val="both"/>
      </w:pPr>
      <w:r>
        <w:rPr>
          <w:rFonts w:ascii="Times New Roman"/>
          <w:b w:val="false"/>
          <w:i w:val="false"/>
          <w:color w:val="000000"/>
          <w:sz w:val="28"/>
        </w:rPr>
        <w:t>
      8) Жартылай фабрикат – механикалық өңдеудің бір немесе бірнеше түрінен өткен, бірақ одан әрі термиялық өңдеуді қажет ететін өнім немесе бұйым;</w:t>
      </w:r>
    </w:p>
    <w:bookmarkEnd w:id="2124"/>
    <w:bookmarkStart w:name="z7118" w:id="2125"/>
    <w:p>
      <w:pPr>
        <w:spacing w:after="0"/>
        <w:ind w:left="0"/>
        <w:jc w:val="both"/>
      </w:pPr>
      <w:r>
        <w:rPr>
          <w:rFonts w:ascii="Times New Roman"/>
          <w:b w:val="false"/>
          <w:i w:val="false"/>
          <w:color w:val="000000"/>
          <w:sz w:val="28"/>
        </w:rPr>
        <w:t>
      9) Жартылай фабрикаттардың сапасын бағалаудың органолептикалық әдісі – сыртқы түрі, иісі, түсі, дәмі мен консистенциясы бойынша бағалау әдісі;</w:t>
      </w:r>
    </w:p>
    <w:bookmarkEnd w:id="2125"/>
    <w:bookmarkStart w:name="z7119" w:id="2126"/>
    <w:p>
      <w:pPr>
        <w:spacing w:after="0"/>
        <w:ind w:left="0"/>
        <w:jc w:val="both"/>
      </w:pPr>
      <w:r>
        <w:rPr>
          <w:rFonts w:ascii="Times New Roman"/>
          <w:b w:val="false"/>
          <w:i w:val="false"/>
          <w:color w:val="000000"/>
          <w:sz w:val="28"/>
        </w:rPr>
        <w:t>
      10) Кәсіби біліктілік – мамандық бойынша еңбек функцияларын орындау үшін талап етілетін құзыреттерді меңгеру дәрежесін сипаттайтын кәсіби дайындық деңгейі;</w:t>
      </w:r>
    </w:p>
    <w:bookmarkEnd w:id="2126"/>
    <w:bookmarkStart w:name="z7120" w:id="2127"/>
    <w:p>
      <w:pPr>
        <w:spacing w:after="0"/>
        <w:ind w:left="0"/>
        <w:jc w:val="both"/>
      </w:pPr>
      <w:r>
        <w:rPr>
          <w:rFonts w:ascii="Times New Roman"/>
          <w:b w:val="false"/>
          <w:i w:val="false"/>
          <w:color w:val="000000"/>
          <w:sz w:val="28"/>
        </w:rPr>
        <w:t>
      11) Кәсібтік стандарт – белгілі бір кәсіби қызмет саласында білімге, іскерлікке, дағдыларға, еңбек өтіліне, формалды және (немесе) бейресми, және (немесе) бейформалды білімге, біліктілік деңгейі мен құзыреттілікке, еңбек мазмұнына, сапасы мен жағдайларына қойылатын жалпы талаптарды белгілейтін жазбаша ресми құжат;</w:t>
      </w:r>
    </w:p>
    <w:bookmarkEnd w:id="2127"/>
    <w:bookmarkStart w:name="z7121" w:id="2128"/>
    <w:p>
      <w:pPr>
        <w:spacing w:after="0"/>
        <w:ind w:left="0"/>
        <w:jc w:val="both"/>
      </w:pPr>
      <w:r>
        <w:rPr>
          <w:rFonts w:ascii="Times New Roman"/>
          <w:b w:val="false"/>
          <w:i w:val="false"/>
          <w:color w:val="000000"/>
          <w:sz w:val="28"/>
        </w:rPr>
        <w:t>
      12) Котлет массасын ұрып араластыру – массаны ауаның оттегімен қанықтыру, дәмдеуіштердің біркелкі таралуы және біртекті консистенция процесі;</w:t>
      </w:r>
    </w:p>
    <w:bookmarkEnd w:id="2128"/>
    <w:bookmarkStart w:name="z7122" w:id="2129"/>
    <w:p>
      <w:pPr>
        <w:spacing w:after="0"/>
        <w:ind w:left="0"/>
        <w:jc w:val="both"/>
      </w:pPr>
      <w:r>
        <w:rPr>
          <w:rFonts w:ascii="Times New Roman"/>
          <w:b w:val="false"/>
          <w:i w:val="false"/>
          <w:color w:val="000000"/>
          <w:sz w:val="28"/>
        </w:rPr>
        <w:t>
      13) Көкөністерді калибрлеу – көкөністерді мөлшеріне қарай таңдау, бұл машинада тазалау кезінде қалдықтарды азайтады;</w:t>
      </w:r>
    </w:p>
    <w:bookmarkEnd w:id="2129"/>
    <w:bookmarkStart w:name="z7123" w:id="2130"/>
    <w:p>
      <w:pPr>
        <w:spacing w:after="0"/>
        <w:ind w:left="0"/>
        <w:jc w:val="both"/>
      </w:pPr>
      <w:r>
        <w:rPr>
          <w:rFonts w:ascii="Times New Roman"/>
          <w:b w:val="false"/>
          <w:i w:val="false"/>
          <w:color w:val="000000"/>
          <w:sz w:val="28"/>
        </w:rPr>
        <w:t>
      14) Көкөністерді сұрыптау – көкөністерді пісу дәрежесі, пішіні және аспаздық пайдалануды анықтайтын басқа белгілері бойынша таңдау;</w:t>
      </w:r>
    </w:p>
    <w:bookmarkEnd w:id="2130"/>
    <w:bookmarkStart w:name="z7124" w:id="2131"/>
    <w:p>
      <w:pPr>
        <w:spacing w:after="0"/>
        <w:ind w:left="0"/>
        <w:jc w:val="both"/>
      </w:pPr>
      <w:r>
        <w:rPr>
          <w:rFonts w:ascii="Times New Roman"/>
          <w:b w:val="false"/>
          <w:i w:val="false"/>
          <w:color w:val="000000"/>
          <w:sz w:val="28"/>
        </w:rPr>
        <w:t>
      15) Дағды – кәсіби тапсырма шеңберінде жекелеген жеке әрекеттерді физикалық және (немесе) ой еңбегі арқылы орындау қабілеті;</w:t>
      </w:r>
    </w:p>
    <w:bookmarkEnd w:id="2131"/>
    <w:bookmarkStart w:name="z7125" w:id="2132"/>
    <w:p>
      <w:pPr>
        <w:spacing w:after="0"/>
        <w:ind w:left="0"/>
        <w:jc w:val="both"/>
      </w:pPr>
      <w:r>
        <w:rPr>
          <w:rFonts w:ascii="Times New Roman"/>
          <w:b w:val="false"/>
          <w:i w:val="false"/>
          <w:color w:val="000000"/>
          <w:sz w:val="28"/>
        </w:rPr>
        <w:t>
      16) Құзырет – бір немесе бірнеше кәсіби тапсырмаларды орындауға мүмкіндік беретін дағдыларды қолдану қабілеті, олар еңбек функциясының құрамдас бөлігі болып табылады;</w:t>
      </w:r>
    </w:p>
    <w:bookmarkEnd w:id="2132"/>
    <w:bookmarkStart w:name="z7126" w:id="2133"/>
    <w:p>
      <w:pPr>
        <w:spacing w:after="0"/>
        <w:ind w:left="0"/>
        <w:jc w:val="both"/>
      </w:pPr>
      <w:r>
        <w:rPr>
          <w:rFonts w:ascii="Times New Roman"/>
          <w:b w:val="false"/>
          <w:i w:val="false"/>
          <w:color w:val="000000"/>
          <w:sz w:val="28"/>
        </w:rPr>
        <w:t>
      17) Льезон – нан үгіндісіне аунатылған өнімді жақсы ұстау үшін үгіндіге аунатар алдында салып алатын жұмыртқа мен сүттің (немесе судың) қоспасы;</w:t>
      </w:r>
    </w:p>
    <w:bookmarkEnd w:id="2133"/>
    <w:bookmarkStart w:name="z7127" w:id="2134"/>
    <w:p>
      <w:pPr>
        <w:spacing w:after="0"/>
        <w:ind w:left="0"/>
        <w:jc w:val="both"/>
      </w:pPr>
      <w:r>
        <w:rPr>
          <w:rFonts w:ascii="Times New Roman"/>
          <w:b w:val="false"/>
          <w:i w:val="false"/>
          <w:color w:val="000000"/>
          <w:sz w:val="28"/>
        </w:rPr>
        <w:t>
      18) Мамандық – жеке тұлға жүзеге асыратын және оны орындау үшін белгілі бір біліктілікті талап ететін қызмет түрі;</w:t>
      </w:r>
    </w:p>
    <w:bookmarkEnd w:id="2134"/>
    <w:bookmarkStart w:name="z7128" w:id="2135"/>
    <w:p>
      <w:pPr>
        <w:spacing w:after="0"/>
        <w:ind w:left="0"/>
        <w:jc w:val="both"/>
      </w:pPr>
      <w:r>
        <w:rPr>
          <w:rFonts w:ascii="Times New Roman"/>
          <w:b w:val="false"/>
          <w:i w:val="false"/>
          <w:color w:val="000000"/>
          <w:sz w:val="28"/>
        </w:rPr>
        <w:t>
      19) Нығыздауыштар мен копрлар –қырыққабатты тұздаған кезде нығыздауға арналған құрылғылар;</w:t>
      </w:r>
    </w:p>
    <w:bookmarkEnd w:id="2135"/>
    <w:bookmarkStart w:name="z7129" w:id="2136"/>
    <w:p>
      <w:pPr>
        <w:spacing w:after="0"/>
        <w:ind w:left="0"/>
        <w:jc w:val="both"/>
      </w:pPr>
      <w:r>
        <w:rPr>
          <w:rFonts w:ascii="Times New Roman"/>
          <w:b w:val="false"/>
          <w:i w:val="false"/>
          <w:color w:val="000000"/>
          <w:sz w:val="28"/>
        </w:rPr>
        <w:t>
      20) Сульфитация – аршылған картопты күкіртті ангидридпен немесе күкірт қышқылы тұздарының ерітінділерімен химиялық аспаздық өңдеу;</w:t>
      </w:r>
    </w:p>
    <w:bookmarkEnd w:id="2136"/>
    <w:bookmarkStart w:name="z7130" w:id="2137"/>
    <w:p>
      <w:pPr>
        <w:spacing w:after="0"/>
        <w:ind w:left="0"/>
        <w:jc w:val="both"/>
      </w:pPr>
      <w:r>
        <w:rPr>
          <w:rFonts w:ascii="Times New Roman"/>
          <w:b w:val="false"/>
          <w:i w:val="false"/>
          <w:color w:val="000000"/>
          <w:sz w:val="28"/>
        </w:rPr>
        <w:t>
      21) Тазалау және тамырлау – етті сіңірлерден, қатты беткі қабықтан, шеміршектен және артық майдан босату;</w:t>
      </w:r>
    </w:p>
    <w:bookmarkEnd w:id="2137"/>
    <w:bookmarkStart w:name="z7131" w:id="2138"/>
    <w:p>
      <w:pPr>
        <w:spacing w:after="0"/>
        <w:ind w:left="0"/>
        <w:jc w:val="both"/>
      </w:pPr>
      <w:r>
        <w:rPr>
          <w:rFonts w:ascii="Times New Roman"/>
          <w:b w:val="false"/>
          <w:i w:val="false"/>
          <w:color w:val="000000"/>
          <w:sz w:val="28"/>
        </w:rPr>
        <w:t>
      22) Ферментация – микроорганизмдердің тиісті түрлері шығаратын ферменттердің әсерінен өтетін шикізатты өңдеудің биохимиялық процесі.</w:t>
      </w:r>
    </w:p>
    <w:bookmarkEnd w:id="2138"/>
    <w:bookmarkStart w:name="z7132" w:id="213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39"/>
    <w:bookmarkStart w:name="z7133" w:id="2140"/>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 біліктілік анықтамалығы;</w:t>
      </w:r>
    </w:p>
    <w:bookmarkEnd w:id="2140"/>
    <w:bookmarkStart w:name="z7134" w:id="2141"/>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2141"/>
    <w:bookmarkStart w:name="z7135" w:id="2142"/>
    <w:p>
      <w:pPr>
        <w:spacing w:after="0"/>
        <w:ind w:left="0"/>
        <w:jc w:val="both"/>
      </w:pPr>
      <w:r>
        <w:rPr>
          <w:rFonts w:ascii="Times New Roman"/>
          <w:b w:val="false"/>
          <w:i w:val="false"/>
          <w:color w:val="000000"/>
          <w:sz w:val="28"/>
        </w:rPr>
        <w:t>
      3) СБШ – салалық біліктілік шеңбері;</w:t>
      </w:r>
    </w:p>
    <w:bookmarkEnd w:id="2142"/>
    <w:bookmarkStart w:name="z7136" w:id="2143"/>
    <w:p>
      <w:pPr>
        <w:spacing w:after="0"/>
        <w:ind w:left="0"/>
        <w:jc w:val="both"/>
      </w:pPr>
      <w:r>
        <w:rPr>
          <w:rFonts w:ascii="Times New Roman"/>
          <w:b w:val="false"/>
          <w:i w:val="false"/>
          <w:color w:val="000000"/>
          <w:sz w:val="28"/>
        </w:rPr>
        <w:t>
      4) БА – Басшылар, мамандар және басқа да қызметшілер лауазымдарының біліктілік анықтамалығы;</w:t>
      </w:r>
    </w:p>
    <w:bookmarkEnd w:id="2143"/>
    <w:bookmarkStart w:name="z7137" w:id="2144"/>
    <w:p>
      <w:pPr>
        <w:spacing w:after="0"/>
        <w:ind w:left="0"/>
        <w:jc w:val="both"/>
      </w:pPr>
      <w:r>
        <w:rPr>
          <w:rFonts w:ascii="Times New Roman"/>
          <w:b w:val="false"/>
          <w:i w:val="false"/>
          <w:color w:val="000000"/>
          <w:sz w:val="28"/>
        </w:rPr>
        <w:t>
      5) ТжКБ – Техникалық және кәсіптік білім беру;</w:t>
      </w:r>
    </w:p>
    <w:bookmarkEnd w:id="2144"/>
    <w:bookmarkStart w:name="z7138" w:id="2145"/>
    <w:p>
      <w:pPr>
        <w:spacing w:after="0"/>
        <w:ind w:left="0"/>
        <w:jc w:val="both"/>
      </w:pPr>
      <w:r>
        <w:rPr>
          <w:rFonts w:ascii="Times New Roman"/>
          <w:b w:val="false"/>
          <w:i w:val="false"/>
          <w:color w:val="000000"/>
          <w:sz w:val="28"/>
        </w:rPr>
        <w:t>
      6) ISO – International Organization for Standardization (Халықаралық стандарттау ұйымы);</w:t>
      </w:r>
    </w:p>
    <w:bookmarkEnd w:id="2145"/>
    <w:bookmarkStart w:name="z7139" w:id="2146"/>
    <w:p>
      <w:pPr>
        <w:spacing w:after="0"/>
        <w:ind w:left="0"/>
        <w:jc w:val="both"/>
      </w:pPr>
      <w:r>
        <w:rPr>
          <w:rFonts w:ascii="Times New Roman"/>
          <w:b w:val="false"/>
          <w:i w:val="false"/>
          <w:color w:val="000000"/>
          <w:sz w:val="28"/>
        </w:rPr>
        <w:t>
      7) HACCP – Hazard Analysis and Critical Control Points (қауіп-қатерді талдау және сындарлы бақылау нүктелері).</w:t>
      </w:r>
    </w:p>
    <w:bookmarkEnd w:id="2146"/>
    <w:bookmarkStart w:name="z7140" w:id="2147"/>
    <w:p>
      <w:pPr>
        <w:spacing w:after="0"/>
        <w:ind w:left="0"/>
        <w:jc w:val="left"/>
      </w:pPr>
      <w:r>
        <w:rPr>
          <w:rFonts w:ascii="Times New Roman"/>
          <w:b/>
          <w:i w:val="false"/>
          <w:color w:val="000000"/>
        </w:rPr>
        <w:t xml:space="preserve"> 2-тарау. Кәсіптік стандарттың паспорты</w:t>
      </w:r>
    </w:p>
    <w:bookmarkEnd w:id="2147"/>
    <w:bookmarkStart w:name="z7141" w:id="2148"/>
    <w:p>
      <w:pPr>
        <w:spacing w:after="0"/>
        <w:ind w:left="0"/>
        <w:jc w:val="both"/>
      </w:pPr>
      <w:r>
        <w:rPr>
          <w:rFonts w:ascii="Times New Roman"/>
          <w:b w:val="false"/>
          <w:i w:val="false"/>
          <w:color w:val="000000"/>
          <w:sz w:val="28"/>
        </w:rPr>
        <w:t>
      4. Кәсіптік стандарттың атауы: Дайындалған тамақ өнімдері мен жартылай фабрикаттарды өндіру;</w:t>
      </w:r>
    </w:p>
    <w:bookmarkEnd w:id="2148"/>
    <w:bookmarkStart w:name="z7142" w:id="2149"/>
    <w:p>
      <w:pPr>
        <w:spacing w:after="0"/>
        <w:ind w:left="0"/>
        <w:jc w:val="both"/>
      </w:pPr>
      <w:r>
        <w:rPr>
          <w:rFonts w:ascii="Times New Roman"/>
          <w:b w:val="false"/>
          <w:i w:val="false"/>
          <w:color w:val="000000"/>
          <w:sz w:val="28"/>
        </w:rPr>
        <w:t>
      5. Кәсіптік стандарттың коды: C120;</w:t>
      </w:r>
    </w:p>
    <w:bookmarkEnd w:id="2149"/>
    <w:bookmarkStart w:name="z7143" w:id="215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150"/>
    <w:bookmarkStart w:name="z7144" w:id="2151"/>
    <w:p>
      <w:pPr>
        <w:spacing w:after="0"/>
        <w:ind w:left="0"/>
        <w:jc w:val="both"/>
      </w:pPr>
      <w:r>
        <w:rPr>
          <w:rFonts w:ascii="Times New Roman"/>
          <w:b w:val="false"/>
          <w:i w:val="false"/>
          <w:color w:val="000000"/>
          <w:sz w:val="28"/>
        </w:rPr>
        <w:t>
      C Өңдеу өнеркәсібі;</w:t>
      </w:r>
    </w:p>
    <w:bookmarkEnd w:id="2151"/>
    <w:bookmarkStart w:name="z7145" w:id="2152"/>
    <w:p>
      <w:pPr>
        <w:spacing w:after="0"/>
        <w:ind w:left="0"/>
        <w:jc w:val="both"/>
      </w:pPr>
      <w:r>
        <w:rPr>
          <w:rFonts w:ascii="Times New Roman"/>
          <w:b w:val="false"/>
          <w:i w:val="false"/>
          <w:color w:val="000000"/>
          <w:sz w:val="28"/>
        </w:rPr>
        <w:t>
      10 Тамақ өнімдерін өндіру;</w:t>
      </w:r>
    </w:p>
    <w:bookmarkEnd w:id="2152"/>
    <w:bookmarkStart w:name="z7146" w:id="2153"/>
    <w:p>
      <w:pPr>
        <w:spacing w:after="0"/>
        <w:ind w:left="0"/>
        <w:jc w:val="both"/>
      </w:pPr>
      <w:r>
        <w:rPr>
          <w:rFonts w:ascii="Times New Roman"/>
          <w:b w:val="false"/>
          <w:i w:val="false"/>
          <w:color w:val="000000"/>
          <w:sz w:val="28"/>
        </w:rPr>
        <w:t>
      10.8 Басқа да тамақ өнімдерін өндіру;</w:t>
      </w:r>
    </w:p>
    <w:bookmarkEnd w:id="2153"/>
    <w:bookmarkStart w:name="z7147" w:id="2154"/>
    <w:p>
      <w:pPr>
        <w:spacing w:after="0"/>
        <w:ind w:left="0"/>
        <w:jc w:val="both"/>
      </w:pPr>
      <w:r>
        <w:rPr>
          <w:rFonts w:ascii="Times New Roman"/>
          <w:b w:val="false"/>
          <w:i w:val="false"/>
          <w:color w:val="000000"/>
          <w:sz w:val="28"/>
        </w:rPr>
        <w:t>
      10.89 Басқа топтамаларға енгізілмеген өзге де тамақ өнімдерін өндіру;</w:t>
      </w:r>
    </w:p>
    <w:bookmarkEnd w:id="2154"/>
    <w:bookmarkStart w:name="z7148" w:id="2155"/>
    <w:p>
      <w:pPr>
        <w:spacing w:after="0"/>
        <w:ind w:left="0"/>
        <w:jc w:val="both"/>
      </w:pPr>
      <w:r>
        <w:rPr>
          <w:rFonts w:ascii="Times New Roman"/>
          <w:b w:val="false"/>
          <w:i w:val="false"/>
          <w:color w:val="000000"/>
          <w:sz w:val="28"/>
        </w:rPr>
        <w:t>
      10.89.9 Басқа топтамаларға енгізілмеген өзге де тамақ өнімдерін өндіру.</w:t>
      </w:r>
    </w:p>
    <w:bookmarkEnd w:id="2155"/>
    <w:bookmarkStart w:name="z7149" w:id="2156"/>
    <w:p>
      <w:pPr>
        <w:spacing w:after="0"/>
        <w:ind w:left="0"/>
        <w:jc w:val="both"/>
      </w:pPr>
      <w:r>
        <w:rPr>
          <w:rFonts w:ascii="Times New Roman"/>
          <w:b w:val="false"/>
          <w:i w:val="false"/>
          <w:color w:val="000000"/>
          <w:sz w:val="28"/>
        </w:rPr>
        <w:t>
      7. Кәсіптік стандарттың қысқаша сипаттамасы: Етті, балықты, құсты және көкөністерді қайта өңдеу арқылы тағамдық жартылай фабрикаттар өндірумен айналысатын мамандардың қызметі. Осы стандарттың негізінде кәсіпорын стандарттарын, олардың біліктілігін арттыру мен аттестациялау талаптарын, сондай-ақ қызметкерлердің функционалдық міндеттерін әзірлеуге болады.</w:t>
      </w:r>
    </w:p>
    <w:bookmarkEnd w:id="2156"/>
    <w:bookmarkStart w:name="z7150" w:id="2157"/>
    <w:p>
      <w:pPr>
        <w:spacing w:after="0"/>
        <w:ind w:left="0"/>
        <w:jc w:val="both"/>
      </w:pPr>
      <w:r>
        <w:rPr>
          <w:rFonts w:ascii="Times New Roman"/>
          <w:b w:val="false"/>
          <w:i w:val="false"/>
          <w:color w:val="000000"/>
          <w:sz w:val="28"/>
        </w:rPr>
        <w:t>
      8. Кәсіптер карточкаларының тізімі:</w:t>
      </w:r>
    </w:p>
    <w:bookmarkEnd w:id="2157"/>
    <w:bookmarkStart w:name="z7151" w:id="2158"/>
    <w:p>
      <w:pPr>
        <w:spacing w:after="0"/>
        <w:ind w:left="0"/>
        <w:jc w:val="both"/>
      </w:pPr>
      <w:r>
        <w:rPr>
          <w:rFonts w:ascii="Times New Roman"/>
          <w:b w:val="false"/>
          <w:i w:val="false"/>
          <w:color w:val="000000"/>
          <w:sz w:val="28"/>
        </w:rPr>
        <w:t>
      7) Тамақ өнімін бақылаушы - СБШ-ның 4 деңгейі;</w:t>
      </w:r>
    </w:p>
    <w:bookmarkEnd w:id="2158"/>
    <w:bookmarkStart w:name="z7152" w:id="2159"/>
    <w:p>
      <w:pPr>
        <w:spacing w:after="0"/>
        <w:ind w:left="0"/>
        <w:jc w:val="both"/>
      </w:pPr>
      <w:r>
        <w:rPr>
          <w:rFonts w:ascii="Times New Roman"/>
          <w:b w:val="false"/>
          <w:i w:val="false"/>
          <w:color w:val="000000"/>
          <w:sz w:val="28"/>
        </w:rPr>
        <w:t>
      8) Азық-түлік өндірісінің инженер-технологтары - СБШ-ның 6 деңгейі;</w:t>
      </w:r>
    </w:p>
    <w:bookmarkEnd w:id="2159"/>
    <w:bookmarkStart w:name="z7153" w:id="2160"/>
    <w:p>
      <w:pPr>
        <w:spacing w:after="0"/>
        <w:ind w:left="0"/>
        <w:jc w:val="both"/>
      </w:pPr>
      <w:r>
        <w:rPr>
          <w:rFonts w:ascii="Times New Roman"/>
          <w:b w:val="false"/>
          <w:i w:val="false"/>
          <w:color w:val="000000"/>
          <w:sz w:val="28"/>
        </w:rPr>
        <w:t>
      9) Тамақ жартылай фабрикаттарын жасаушы - СБШ-ның 3 деңгейі;</w:t>
      </w:r>
    </w:p>
    <w:bookmarkEnd w:id="2160"/>
    <w:bookmarkStart w:name="z7154" w:id="2161"/>
    <w:p>
      <w:pPr>
        <w:spacing w:after="0"/>
        <w:ind w:left="0"/>
        <w:jc w:val="both"/>
      </w:pPr>
      <w:r>
        <w:rPr>
          <w:rFonts w:ascii="Times New Roman"/>
          <w:b w:val="false"/>
          <w:i w:val="false"/>
          <w:color w:val="000000"/>
          <w:sz w:val="28"/>
        </w:rPr>
        <w:t>
      10) Көкөністерді тұздаушы - СБШ-ның 3 деңгейі;</w:t>
      </w:r>
    </w:p>
    <w:bookmarkEnd w:id="2161"/>
    <w:bookmarkStart w:name="z7155" w:id="2162"/>
    <w:p>
      <w:pPr>
        <w:spacing w:after="0"/>
        <w:ind w:left="0"/>
        <w:jc w:val="both"/>
      </w:pPr>
      <w:r>
        <w:rPr>
          <w:rFonts w:ascii="Times New Roman"/>
          <w:b w:val="false"/>
          <w:i w:val="false"/>
          <w:color w:val="000000"/>
          <w:sz w:val="28"/>
        </w:rPr>
        <w:t>
      11) Тағам өнімдері мен материалдарды даярлаушы - СБШ-ның 2 деңгейі.</w:t>
      </w:r>
    </w:p>
    <w:bookmarkEnd w:id="2162"/>
    <w:bookmarkStart w:name="z7156" w:id="2163"/>
    <w:p>
      <w:pPr>
        <w:spacing w:after="0"/>
        <w:ind w:left="0"/>
        <w:jc w:val="left"/>
      </w:pPr>
      <w:r>
        <w:rPr>
          <w:rFonts w:ascii="Times New Roman"/>
          <w:b/>
          <w:i w:val="false"/>
          <w:color w:val="000000"/>
        </w:rPr>
        <w:t xml:space="preserve"> 3-тарау. Кәсіптер карточкалары</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өнімін бақылаушы"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2164"/>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бұйрығы. Қазақстан Республикасының Әділет министрлігінде 2021 жылғы 28 қаңтарда № 22135 болып тіркелді. </w:t>
            </w:r>
          </w:p>
          <w:bookmarkEnd w:id="2164"/>
          <w:p>
            <w:pPr>
              <w:spacing w:after="20"/>
              <w:ind w:left="20"/>
              <w:jc w:val="both"/>
            </w:pPr>
            <w:r>
              <w:rPr>
                <w:rFonts w:ascii="Times New Roman"/>
                <w:b w:val="false"/>
                <w:i w:val="false"/>
                <w:color w:val="000000"/>
                <w:sz w:val="20"/>
              </w:rPr>
              <w:t xml:space="preserve">
89-параграф. Азық-түлік өнімдерін бақылаушы,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2165"/>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бұйрығы. Қазақстан Республикасының Әділет министрлігінде 2021 жылғы 28 қаңтарда № 22135 болып тіркелді. </w:t>
            </w:r>
          </w:p>
          <w:bookmarkEnd w:id="2165"/>
          <w:p>
            <w:pPr>
              <w:spacing w:after="20"/>
              <w:ind w:left="20"/>
              <w:jc w:val="both"/>
            </w:pPr>
            <w:r>
              <w:rPr>
                <w:rFonts w:ascii="Times New Roman"/>
                <w:b w:val="false"/>
                <w:i w:val="false"/>
                <w:color w:val="000000"/>
                <w:sz w:val="20"/>
              </w:rPr>
              <w:t xml:space="preserve">
90-параграф. Азық-түлік өнімдерін бақылаушы,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2166"/>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бұйрығы. Қазақстан Республикасының Әділет министрлігінде 2021 жылғы 28 қаңтарда № 22135 болып тіркелді. </w:t>
            </w:r>
          </w:p>
          <w:bookmarkEnd w:id="2166"/>
          <w:p>
            <w:pPr>
              <w:spacing w:after="20"/>
              <w:ind w:left="20"/>
              <w:jc w:val="both"/>
            </w:pPr>
            <w:r>
              <w:rPr>
                <w:rFonts w:ascii="Times New Roman"/>
                <w:b w:val="false"/>
                <w:i w:val="false"/>
                <w:color w:val="000000"/>
                <w:sz w:val="20"/>
              </w:rPr>
              <w:t xml:space="preserve">
91-параграф. Азық-түлік өнімдерін бақылаушы, 4-разряд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2167"/>
          <w:p>
            <w:pPr>
              <w:spacing w:after="20"/>
              <w:ind w:left="20"/>
              <w:jc w:val="both"/>
            </w:pPr>
            <w:r>
              <w:rPr>
                <w:rFonts w:ascii="Times New Roman"/>
                <w:b w:val="false"/>
                <w:i w:val="false"/>
                <w:color w:val="000000"/>
                <w:sz w:val="20"/>
              </w:rPr>
              <w:t>
Білім деңгейі:</w:t>
            </w:r>
          </w:p>
          <w:bookmarkEnd w:id="216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2168"/>
          <w:p>
            <w:pPr>
              <w:spacing w:after="20"/>
              <w:ind w:left="20"/>
              <w:jc w:val="both"/>
            </w:pPr>
            <w:r>
              <w:rPr>
                <w:rFonts w:ascii="Times New Roman"/>
                <w:b w:val="false"/>
                <w:i w:val="false"/>
                <w:color w:val="000000"/>
                <w:sz w:val="20"/>
              </w:rPr>
              <w:t>
Мамандық:</w:t>
            </w:r>
          </w:p>
          <w:bookmarkEnd w:id="21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2169"/>
          <w:p>
            <w:pPr>
              <w:spacing w:after="20"/>
              <w:ind w:left="20"/>
              <w:jc w:val="both"/>
            </w:pPr>
            <w:r>
              <w:rPr>
                <w:rFonts w:ascii="Times New Roman"/>
                <w:b w:val="false"/>
                <w:i w:val="false"/>
                <w:color w:val="000000"/>
                <w:sz w:val="20"/>
              </w:rPr>
              <w:t>
Біліктілік:</w:t>
            </w:r>
          </w:p>
          <w:bookmarkEnd w:id="21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 Жұмыс өтілі талап етілмейді. Оқыту шебердің немесе жоғары білікті бақылаушының басшылығымен тікелей жұмыс орнында жүргізілуі мүмкін. Қызметкер санитарлық нормалар, еңбекті қорғау және ішкі сапа бақылау ережелері бойынша бастапқы нұсқаудан өтуі тиіс. 3-разряд: 2-разрядтағы азық-түлік өнімдерін бақылаушы лауазымында кемінде 6 ай жұмыс өтілі болуы немесе "Азық-түлік өнімдерінің сапасын бақылау" не "Тамақ өндірісінің технологиясы" мамандығы бойынша кәсіби оқуды (өндірістік курстарды, колледжді) аяқтауы қажет. Қызметкер органолептикалық бағалау әдістерін меңгеріп, бақылау нәтижелерін рәсімдей білуі тиіс. 4-разряд: 3-разрядтағы азық-түлік өнімдерін бақылаушы лауазымында кемінде 1 жыл жұмыс өтілі болуы қажет. Сапаны технологиялық үдерістің барлық кезеңдерінде өздігінен бақылау тәжірибесі, санитарлық жағдайды тексеруге қатысу және есептік құжаттаманы рәсімдеу тәжірибесі міндетті болып табылады. Орта арнаулы білімі (техникум, колледж) бар болған жағдайда жұмыс өтілі 6 айға дейін қысқартылуы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жабдықталуы мен технологиялық процесін жақсарту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2170"/>
          <w:p>
            <w:pPr>
              <w:spacing w:after="20"/>
              <w:ind w:left="20"/>
              <w:jc w:val="both"/>
            </w:pPr>
            <w:r>
              <w:rPr>
                <w:rFonts w:ascii="Times New Roman"/>
                <w:b w:val="false"/>
                <w:i w:val="false"/>
                <w:color w:val="000000"/>
                <w:sz w:val="20"/>
              </w:rPr>
              <w:t xml:space="preserve">
1. Түскен шикізат пен материалдарды бақылау </w:t>
            </w:r>
          </w:p>
          <w:bookmarkEnd w:id="2170"/>
          <w:p>
            <w:pPr>
              <w:spacing w:after="20"/>
              <w:ind w:left="20"/>
              <w:jc w:val="both"/>
            </w:pPr>
            <w:r>
              <w:rPr>
                <w:rFonts w:ascii="Times New Roman"/>
                <w:b w:val="false"/>
                <w:i w:val="false"/>
                <w:color w:val="000000"/>
                <w:sz w:val="20"/>
              </w:rPr>
              <w:t xml:space="preserve">
2. Өндірістің технологиялық процессін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Дайын өнімді бақылау және нәтижесін тіркеу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2171"/>
          <w:p>
            <w:pPr>
              <w:spacing w:after="20"/>
              <w:ind w:left="20"/>
              <w:jc w:val="both"/>
            </w:pPr>
            <w:r>
              <w:rPr>
                <w:rFonts w:ascii="Times New Roman"/>
                <w:b w:val="false"/>
                <w:i w:val="false"/>
                <w:color w:val="000000"/>
                <w:sz w:val="20"/>
              </w:rPr>
              <w:t>
1-еңбек функциясы:</w:t>
            </w:r>
          </w:p>
          <w:bookmarkEnd w:id="2171"/>
          <w:p>
            <w:pPr>
              <w:spacing w:after="20"/>
              <w:ind w:left="20"/>
              <w:jc w:val="both"/>
            </w:pPr>
            <w:r>
              <w:rPr>
                <w:rFonts w:ascii="Times New Roman"/>
                <w:b w:val="false"/>
                <w:i w:val="false"/>
                <w:color w:val="000000"/>
                <w:sz w:val="20"/>
              </w:rPr>
              <w:t xml:space="preserve">
Түскен шикізат пен материалдарды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172"/>
          <w:p>
            <w:pPr>
              <w:spacing w:after="20"/>
              <w:ind w:left="20"/>
              <w:jc w:val="both"/>
            </w:pPr>
            <w:r>
              <w:rPr>
                <w:rFonts w:ascii="Times New Roman"/>
                <w:b w:val="false"/>
                <w:i w:val="false"/>
                <w:color w:val="000000"/>
                <w:sz w:val="20"/>
              </w:rPr>
              <w:t>
1-дағды:</w:t>
            </w:r>
          </w:p>
          <w:bookmarkEnd w:id="2172"/>
          <w:p>
            <w:pPr>
              <w:spacing w:after="20"/>
              <w:ind w:left="20"/>
              <w:jc w:val="both"/>
            </w:pPr>
            <w:r>
              <w:rPr>
                <w:rFonts w:ascii="Times New Roman"/>
                <w:b w:val="false"/>
                <w:i w:val="false"/>
                <w:color w:val="000000"/>
                <w:sz w:val="20"/>
              </w:rPr>
              <w:t>
Өндірістік участкелердің санитарлық жағдайын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2173"/>
          <w:p>
            <w:pPr>
              <w:spacing w:after="20"/>
              <w:ind w:left="20"/>
              <w:jc w:val="both"/>
            </w:pPr>
            <w:r>
              <w:rPr>
                <w:rFonts w:ascii="Times New Roman"/>
                <w:b w:val="false"/>
                <w:i w:val="false"/>
                <w:color w:val="000000"/>
                <w:sz w:val="20"/>
              </w:rPr>
              <w:t>
Машықтар:</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орындарының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киімнің болуын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Бұзушылықтар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 мен аспаптардың 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ережелердің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сәйкессіздіктерді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Жоспарлы санитарлық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тексеру актілерін рәсімдеу. </w:t>
            </w:r>
          </w:p>
          <w:p>
            <w:pPr>
              <w:spacing w:after="20"/>
              <w:ind w:left="20"/>
              <w:jc w:val="both"/>
            </w:pPr>
            <w:r>
              <w:rPr>
                <w:rFonts w:ascii="Times New Roman"/>
                <w:b w:val="false"/>
                <w:i w:val="false"/>
                <w:color w:val="000000"/>
                <w:sz w:val="20"/>
              </w:rPr>
              <w:t xml:space="preserve">
3. Анықталған бұзушылықтардың жойылуын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2174"/>
          <w:p>
            <w:pPr>
              <w:spacing w:after="20"/>
              <w:ind w:left="20"/>
              <w:jc w:val="both"/>
            </w:pPr>
            <w:r>
              <w:rPr>
                <w:rFonts w:ascii="Times New Roman"/>
                <w:b w:val="false"/>
                <w:i w:val="false"/>
                <w:color w:val="000000"/>
                <w:sz w:val="20"/>
              </w:rPr>
              <w:t>
Білімдер:</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жеке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Жинау және дезинфекциялау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киімге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нормалар мен ережелер (СанПиН).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Тазалықты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тәртіп бұзылған жағдайда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Санитарлық тексерулерді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жағдайды зертханалық бақылау әдістері. </w:t>
            </w:r>
          </w:p>
          <w:p>
            <w:pPr>
              <w:spacing w:after="20"/>
              <w:ind w:left="20"/>
              <w:jc w:val="both"/>
            </w:pPr>
            <w:r>
              <w:rPr>
                <w:rFonts w:ascii="Times New Roman"/>
                <w:b w:val="false"/>
                <w:i w:val="false"/>
                <w:color w:val="000000"/>
                <w:sz w:val="20"/>
              </w:rPr>
              <w:t xml:space="preserve">
3. Гигиена мен қауіпсіздік бойынша HACCP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175"/>
          <w:p>
            <w:pPr>
              <w:spacing w:after="20"/>
              <w:ind w:left="20"/>
              <w:jc w:val="both"/>
            </w:pPr>
            <w:r>
              <w:rPr>
                <w:rFonts w:ascii="Times New Roman"/>
                <w:b w:val="false"/>
                <w:i w:val="false"/>
                <w:color w:val="000000"/>
                <w:sz w:val="20"/>
              </w:rPr>
              <w:t>
2-дағды:</w:t>
            </w:r>
          </w:p>
          <w:bookmarkEnd w:id="2175"/>
          <w:p>
            <w:pPr>
              <w:spacing w:after="20"/>
              <w:ind w:left="20"/>
              <w:jc w:val="both"/>
            </w:pPr>
            <w:r>
              <w:rPr>
                <w:rFonts w:ascii="Times New Roman"/>
                <w:b w:val="false"/>
                <w:i w:val="false"/>
                <w:color w:val="000000"/>
                <w:sz w:val="20"/>
              </w:rPr>
              <w:t>
Шикізатты қабылдау және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2176"/>
          <w:p>
            <w:pPr>
              <w:spacing w:after="20"/>
              <w:ind w:left="20"/>
              <w:jc w:val="both"/>
            </w:pPr>
            <w:r>
              <w:rPr>
                <w:rFonts w:ascii="Times New Roman"/>
                <w:b w:val="false"/>
                <w:i w:val="false"/>
                <w:color w:val="000000"/>
                <w:sz w:val="20"/>
              </w:rPr>
              <w:t>
Машықтар:</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басшылығымен шикізатты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және жарамдылық мерзімін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түрлері бойынша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сапасын сыртқы белгілері бойынша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Таңбалаудың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Бастапқы бақылау нәтижелерін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сапасын МемСТ талаптарына сәйкес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талдау үшін сынамалар алу. </w:t>
            </w:r>
          </w:p>
          <w:p>
            <w:pPr>
              <w:spacing w:after="20"/>
              <w:ind w:left="20"/>
              <w:jc w:val="both"/>
            </w:pPr>
            <w:r>
              <w:rPr>
                <w:rFonts w:ascii="Times New Roman"/>
                <w:b w:val="false"/>
                <w:i w:val="false"/>
                <w:color w:val="000000"/>
                <w:sz w:val="20"/>
              </w:rPr>
              <w:t xml:space="preserve">
3. Кіріс бақылауы бойынша құжаттаманы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2177"/>
          <w:p>
            <w:pPr>
              <w:spacing w:after="20"/>
              <w:ind w:left="20"/>
              <w:jc w:val="both"/>
            </w:pPr>
            <w:r>
              <w:rPr>
                <w:rFonts w:ascii="Times New Roman"/>
                <w:b w:val="false"/>
                <w:i w:val="false"/>
                <w:color w:val="000000"/>
                <w:sz w:val="20"/>
              </w:rPr>
              <w:t>
Білімдер:</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мен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шикізатын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материалдардың түрлері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Шикізатқа қойылатын негізгі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Органолептикалық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актілерін рәсімдеу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Кіріс бақылауын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сынама алу әдістері. </w:t>
            </w:r>
          </w:p>
          <w:p>
            <w:pPr>
              <w:spacing w:after="20"/>
              <w:ind w:left="20"/>
              <w:jc w:val="both"/>
            </w:pPr>
            <w:r>
              <w:rPr>
                <w:rFonts w:ascii="Times New Roman"/>
                <w:b w:val="false"/>
                <w:i w:val="false"/>
                <w:color w:val="000000"/>
                <w:sz w:val="20"/>
              </w:rPr>
              <w:t xml:space="preserve">
3. Нормативтік-техникалық құжаттар (МемСТ, СанЕмН).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2178"/>
          <w:p>
            <w:pPr>
              <w:spacing w:after="20"/>
              <w:ind w:left="20"/>
              <w:jc w:val="both"/>
            </w:pPr>
            <w:r>
              <w:rPr>
                <w:rFonts w:ascii="Times New Roman"/>
                <w:b w:val="false"/>
                <w:i w:val="false"/>
                <w:color w:val="000000"/>
                <w:sz w:val="20"/>
              </w:rPr>
              <w:t>
2-еңбек функциясы:</w:t>
            </w:r>
          </w:p>
          <w:bookmarkEnd w:id="2178"/>
          <w:p>
            <w:pPr>
              <w:spacing w:after="20"/>
              <w:ind w:left="20"/>
              <w:jc w:val="both"/>
            </w:pPr>
            <w:r>
              <w:rPr>
                <w:rFonts w:ascii="Times New Roman"/>
                <w:b w:val="false"/>
                <w:i w:val="false"/>
                <w:color w:val="000000"/>
                <w:sz w:val="20"/>
              </w:rPr>
              <w:t xml:space="preserve">
Өндірістің технологиялық процессін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2179"/>
          <w:p>
            <w:pPr>
              <w:spacing w:after="20"/>
              <w:ind w:left="20"/>
              <w:jc w:val="both"/>
            </w:pPr>
            <w:r>
              <w:rPr>
                <w:rFonts w:ascii="Times New Roman"/>
                <w:b w:val="false"/>
                <w:i w:val="false"/>
                <w:color w:val="000000"/>
                <w:sz w:val="20"/>
              </w:rPr>
              <w:t>
1-дағды:</w:t>
            </w:r>
          </w:p>
          <w:bookmarkEnd w:id="2179"/>
          <w:p>
            <w:pPr>
              <w:spacing w:after="20"/>
              <w:ind w:left="20"/>
              <w:jc w:val="both"/>
            </w:pPr>
            <w:r>
              <w:rPr>
                <w:rFonts w:ascii="Times New Roman"/>
                <w:b w:val="false"/>
                <w:i w:val="false"/>
                <w:color w:val="000000"/>
                <w:sz w:val="20"/>
              </w:rPr>
              <w:t xml:space="preserve">
Технологиялық операциялардың көрсеткішін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180"/>
          <w:p>
            <w:pPr>
              <w:spacing w:after="20"/>
              <w:ind w:left="20"/>
              <w:jc w:val="both"/>
            </w:pPr>
            <w:r>
              <w:rPr>
                <w:rFonts w:ascii="Times New Roman"/>
                <w:b w:val="false"/>
                <w:i w:val="false"/>
                <w:color w:val="000000"/>
                <w:sz w:val="20"/>
              </w:rPr>
              <w:t>
Машықтар:</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үдерісін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Өңдеу температурасы мен уақытын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Ауытқулар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карталардың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Ингредиенттердің мөлшерін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нәтижелерін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параметрлерді кешенді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Ақаудың себептерін талдау. </w:t>
            </w:r>
          </w:p>
          <w:p>
            <w:pPr>
              <w:spacing w:after="20"/>
              <w:ind w:left="20"/>
              <w:jc w:val="both"/>
            </w:pPr>
            <w:r>
              <w:rPr>
                <w:rFonts w:ascii="Times New Roman"/>
                <w:b w:val="false"/>
                <w:i w:val="false"/>
                <w:color w:val="000000"/>
                <w:sz w:val="20"/>
              </w:rPr>
              <w:t xml:space="preserve">
3. Ауытқуларды жою бойынша ұсыныстар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2181"/>
          <w:p>
            <w:pPr>
              <w:spacing w:after="20"/>
              <w:ind w:left="20"/>
              <w:jc w:val="both"/>
            </w:pPr>
            <w:r>
              <w:rPr>
                <w:rFonts w:ascii="Times New Roman"/>
                <w:b w:val="false"/>
                <w:i w:val="false"/>
                <w:color w:val="000000"/>
                <w:sz w:val="20"/>
              </w:rPr>
              <w:t>
Білімдер:</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Жылулық және механикалық өңдеу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кезінде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карталар мен өңдеу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Рұқсат етілген ауытқу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Өлшеу және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бақылау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параметрлердің ауытқу себептері. </w:t>
            </w:r>
          </w:p>
          <w:p>
            <w:pPr>
              <w:spacing w:after="20"/>
              <w:ind w:left="20"/>
              <w:jc w:val="both"/>
            </w:pPr>
            <w:r>
              <w:rPr>
                <w:rFonts w:ascii="Times New Roman"/>
                <w:b w:val="false"/>
                <w:i w:val="false"/>
                <w:color w:val="000000"/>
                <w:sz w:val="20"/>
              </w:rPr>
              <w:t xml:space="preserve">
3. Өндірістік үдерістерге арналған МемСТ және ISO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182"/>
          <w:p>
            <w:pPr>
              <w:spacing w:after="20"/>
              <w:ind w:left="20"/>
              <w:jc w:val="both"/>
            </w:pPr>
            <w:r>
              <w:rPr>
                <w:rFonts w:ascii="Times New Roman"/>
                <w:b w:val="false"/>
                <w:i w:val="false"/>
                <w:color w:val="000000"/>
                <w:sz w:val="20"/>
              </w:rPr>
              <w:t>
2-дағды:</w:t>
            </w:r>
          </w:p>
          <w:bookmarkEnd w:id="2182"/>
          <w:p>
            <w:pPr>
              <w:spacing w:after="20"/>
              <w:ind w:left="20"/>
              <w:jc w:val="both"/>
            </w:pPr>
            <w:r>
              <w:rPr>
                <w:rFonts w:ascii="Times New Roman"/>
                <w:b w:val="false"/>
                <w:i w:val="false"/>
                <w:color w:val="000000"/>
                <w:sz w:val="20"/>
              </w:rPr>
              <w:t xml:space="preserve">
Дайындалу барысындағы жартылай дайын өнімдердің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2183"/>
          <w:p>
            <w:pPr>
              <w:spacing w:after="20"/>
              <w:ind w:left="20"/>
              <w:jc w:val="both"/>
            </w:pPr>
            <w:r>
              <w:rPr>
                <w:rFonts w:ascii="Times New Roman"/>
                <w:b w:val="false"/>
                <w:i w:val="false"/>
                <w:color w:val="000000"/>
                <w:sz w:val="20"/>
              </w:rPr>
              <w:t>
Машықтар:</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фабрикаттардың сыртқы түрі мен массасын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нұсқауы бойынша үлгілерді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Ыдыстың тазалығын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фабрикаттардың консистенциясы мен түсін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Рецептураның сақталуын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нәтижелерін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Сапаның органолептикалық көрсеткіштерін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Ақаудың себептерін талдау. </w:t>
            </w:r>
          </w:p>
          <w:p>
            <w:pPr>
              <w:spacing w:after="20"/>
              <w:ind w:left="20"/>
              <w:jc w:val="both"/>
            </w:pPr>
            <w:r>
              <w:rPr>
                <w:rFonts w:ascii="Times New Roman"/>
                <w:b w:val="false"/>
                <w:i w:val="false"/>
                <w:color w:val="000000"/>
                <w:sz w:val="20"/>
              </w:rPr>
              <w:t xml:space="preserve">
3. Өнім сапасы туралы есептер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2184"/>
          <w:p>
            <w:pPr>
              <w:spacing w:after="20"/>
              <w:ind w:left="20"/>
              <w:jc w:val="both"/>
            </w:pPr>
            <w:r>
              <w:rPr>
                <w:rFonts w:ascii="Times New Roman"/>
                <w:b w:val="false"/>
                <w:i w:val="false"/>
                <w:color w:val="000000"/>
                <w:sz w:val="20"/>
              </w:rPr>
              <w:t>
Білімдер: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фабрикаттардың түрлері және олардың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Көрнекі бақылаудың қарапайым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фабрикаттардың сапасына қойылатын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Массаны және консистенцияны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 нәтижелерін тіркеу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Органолептикалық және зертханалық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Стандарттарға сәйкестікті бағалау критерийлері. </w:t>
            </w:r>
          </w:p>
          <w:p>
            <w:pPr>
              <w:spacing w:after="20"/>
              <w:ind w:left="20"/>
              <w:jc w:val="both"/>
            </w:pPr>
            <w:r>
              <w:rPr>
                <w:rFonts w:ascii="Times New Roman"/>
                <w:b w:val="false"/>
                <w:i w:val="false"/>
                <w:color w:val="000000"/>
                <w:sz w:val="20"/>
              </w:rPr>
              <w:t xml:space="preserve">
3. Сапа мен жарамдылық мерзімінің нормативтері.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2185"/>
          <w:p>
            <w:pPr>
              <w:spacing w:after="20"/>
              <w:ind w:left="20"/>
              <w:jc w:val="both"/>
            </w:pPr>
            <w:r>
              <w:rPr>
                <w:rFonts w:ascii="Times New Roman"/>
                <w:b w:val="false"/>
                <w:i w:val="false"/>
                <w:color w:val="000000"/>
                <w:sz w:val="20"/>
              </w:rPr>
              <w:t>
1-қосымша еңбек функциясы:</w:t>
            </w:r>
          </w:p>
          <w:bookmarkEnd w:id="2185"/>
          <w:p>
            <w:pPr>
              <w:spacing w:after="20"/>
              <w:ind w:left="20"/>
              <w:jc w:val="both"/>
            </w:pPr>
            <w:r>
              <w:rPr>
                <w:rFonts w:ascii="Times New Roman"/>
                <w:b w:val="false"/>
                <w:i w:val="false"/>
                <w:color w:val="000000"/>
                <w:sz w:val="20"/>
              </w:rPr>
              <w:t xml:space="preserve">
Дайын өнімді бақылау және нәтижесін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2186"/>
          <w:p>
            <w:pPr>
              <w:spacing w:after="20"/>
              <w:ind w:left="20"/>
              <w:jc w:val="both"/>
            </w:pPr>
            <w:r>
              <w:rPr>
                <w:rFonts w:ascii="Times New Roman"/>
                <w:b w:val="false"/>
                <w:i w:val="false"/>
                <w:color w:val="000000"/>
                <w:sz w:val="20"/>
              </w:rPr>
              <w:t>
1-дағды:</w:t>
            </w:r>
          </w:p>
          <w:bookmarkEnd w:id="2186"/>
          <w:p>
            <w:pPr>
              <w:spacing w:after="20"/>
              <w:ind w:left="20"/>
              <w:jc w:val="both"/>
            </w:pPr>
            <w:r>
              <w:rPr>
                <w:rFonts w:ascii="Times New Roman"/>
                <w:b w:val="false"/>
                <w:i w:val="false"/>
                <w:color w:val="000000"/>
                <w:sz w:val="20"/>
              </w:rPr>
              <w:t xml:space="preserve">
Дайын өнімнің сапасын және қауіпсіздігін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2187"/>
          <w:p>
            <w:pPr>
              <w:spacing w:after="20"/>
              <w:ind w:left="20"/>
              <w:jc w:val="both"/>
            </w:pPr>
            <w:r>
              <w:rPr>
                <w:rFonts w:ascii="Times New Roman"/>
                <w:b w:val="false"/>
                <w:i w:val="false"/>
                <w:color w:val="000000"/>
                <w:sz w:val="20"/>
              </w:rPr>
              <w:t>
Машықтар:</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өнімдердің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тығыздығын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түрлері бойынша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өнімнің дәмін, иісін және түсін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Сыртқы түрінің стандарттарға сәйкестігін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белгілерін (жапсырмаларды)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өнімге кешенді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талдау нәтижелерін талдау. </w:t>
            </w:r>
          </w:p>
          <w:p>
            <w:pPr>
              <w:spacing w:after="20"/>
              <w:ind w:left="20"/>
              <w:jc w:val="both"/>
            </w:pPr>
            <w:r>
              <w:rPr>
                <w:rFonts w:ascii="Times New Roman"/>
                <w:b w:val="false"/>
                <w:i w:val="false"/>
                <w:color w:val="000000"/>
                <w:sz w:val="20"/>
              </w:rPr>
              <w:t xml:space="preserve">
3. Дайын өнімді қоймаға қабылдауға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188"/>
          <w:p>
            <w:pPr>
              <w:spacing w:after="20"/>
              <w:ind w:left="20"/>
              <w:jc w:val="both"/>
            </w:pPr>
            <w:r>
              <w:rPr>
                <w:rFonts w:ascii="Times New Roman"/>
                <w:b w:val="false"/>
                <w:i w:val="false"/>
                <w:color w:val="000000"/>
                <w:sz w:val="20"/>
              </w:rPr>
              <w:t>
Білімдер: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мен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және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 ақауларының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 өнімнің сапа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Органолептикалық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Таңбалауға қойылатын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және ISO 22000 стандарттар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өнім сапасын талдау әдістері. </w:t>
            </w:r>
          </w:p>
          <w:p>
            <w:pPr>
              <w:spacing w:after="20"/>
              <w:ind w:left="20"/>
              <w:jc w:val="both"/>
            </w:pPr>
            <w:r>
              <w:rPr>
                <w:rFonts w:ascii="Times New Roman"/>
                <w:b w:val="false"/>
                <w:i w:val="false"/>
                <w:color w:val="000000"/>
                <w:sz w:val="20"/>
              </w:rPr>
              <w:t xml:space="preserve">
3. Азық-түлік өнімдерін сертификаттау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2189"/>
          <w:p>
            <w:pPr>
              <w:spacing w:after="20"/>
              <w:ind w:left="20"/>
              <w:jc w:val="both"/>
            </w:pPr>
            <w:r>
              <w:rPr>
                <w:rFonts w:ascii="Times New Roman"/>
                <w:b w:val="false"/>
                <w:i w:val="false"/>
                <w:color w:val="000000"/>
                <w:sz w:val="20"/>
              </w:rPr>
              <w:t>
2-дағды:</w:t>
            </w:r>
          </w:p>
          <w:bookmarkEnd w:id="2189"/>
          <w:p>
            <w:pPr>
              <w:spacing w:after="20"/>
              <w:ind w:left="20"/>
              <w:jc w:val="both"/>
            </w:pPr>
            <w:r>
              <w:rPr>
                <w:rFonts w:ascii="Times New Roman"/>
                <w:b w:val="false"/>
                <w:i w:val="false"/>
                <w:color w:val="000000"/>
                <w:sz w:val="20"/>
              </w:rPr>
              <w:t xml:space="preserve">
Бақылау нәтижелері мен есптерді құжатқа түсіру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2190"/>
          <w:p>
            <w:pPr>
              <w:spacing w:after="20"/>
              <w:ind w:left="20"/>
              <w:jc w:val="both"/>
            </w:pPr>
            <w:r>
              <w:rPr>
                <w:rFonts w:ascii="Times New Roman"/>
                <w:b w:val="false"/>
                <w:i w:val="false"/>
                <w:color w:val="000000"/>
                <w:sz w:val="20"/>
              </w:rPr>
              <w:t>
Машықтар:</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Есептіліктің қарапайым нысандарын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Мәліметтерді шеберге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журналының тәртібін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 актілерін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журналдарға деректер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Бұзушылықтар туралы уақтылы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бойынша толық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Басшылық пен зертханаға арналған есептерді дайындау. </w:t>
            </w:r>
          </w:p>
          <w:p>
            <w:pPr>
              <w:spacing w:after="20"/>
              <w:ind w:left="20"/>
              <w:jc w:val="both"/>
            </w:pPr>
            <w:r>
              <w:rPr>
                <w:rFonts w:ascii="Times New Roman"/>
                <w:b w:val="false"/>
                <w:i w:val="false"/>
                <w:color w:val="000000"/>
                <w:sz w:val="20"/>
              </w:rPr>
              <w:t xml:space="preserve">
3. Ақаулар мен сәйкессіздіктер статистикасын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2191"/>
          <w:p>
            <w:pPr>
              <w:spacing w:after="20"/>
              <w:ind w:left="20"/>
              <w:jc w:val="both"/>
            </w:pPr>
            <w:r>
              <w:rPr>
                <w:rFonts w:ascii="Times New Roman"/>
                <w:b w:val="false"/>
                <w:i w:val="false"/>
                <w:color w:val="000000"/>
                <w:sz w:val="20"/>
              </w:rPr>
              <w:t>
Білімдер: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Жазбаларды рәсімдеу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бақылаудың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Есептік құжаттардың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есеп беру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құжаттарына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Жазбалардың дұрыстығы үшін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құжаттама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 деректерін талдау әдістері. </w:t>
            </w:r>
          </w:p>
          <w:p>
            <w:pPr>
              <w:spacing w:after="20"/>
              <w:ind w:left="20"/>
              <w:jc w:val="both"/>
            </w:pPr>
            <w:r>
              <w:rPr>
                <w:rFonts w:ascii="Times New Roman"/>
                <w:b w:val="false"/>
                <w:i w:val="false"/>
                <w:color w:val="000000"/>
                <w:sz w:val="20"/>
              </w:rPr>
              <w:t xml:space="preserve">
3. ISO 9001 және ISO 22000 халықаралық стандарттары.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192"/>
          <w:p>
            <w:pPr>
              <w:spacing w:after="20"/>
              <w:ind w:left="20"/>
              <w:jc w:val="both"/>
            </w:pPr>
            <w:r>
              <w:rPr>
                <w:rFonts w:ascii="Times New Roman"/>
                <w:b w:val="false"/>
                <w:i w:val="false"/>
                <w:color w:val="000000"/>
                <w:sz w:val="20"/>
              </w:rPr>
              <w:t>
Дәлдік</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өндірісінің инженер-технологтары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дайын тағам өнімдерін дайындаушы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"Азық-түлік өндірісінің инженер-технологтары"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өндірісінің инженер-технологтары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19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2193"/>
          <w:p>
            <w:pPr>
              <w:spacing w:after="20"/>
              <w:ind w:left="20"/>
              <w:jc w:val="both"/>
            </w:pPr>
            <w:r>
              <w:rPr>
                <w:rFonts w:ascii="Times New Roman"/>
                <w:b w:val="false"/>
                <w:i w:val="false"/>
                <w:color w:val="000000"/>
                <w:sz w:val="20"/>
              </w:rPr>
              <w:t xml:space="preserve">
49-параграф. Инженер-технолог (Технолог)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194"/>
          <w:p>
            <w:pPr>
              <w:spacing w:after="20"/>
              <w:ind w:left="20"/>
              <w:jc w:val="both"/>
            </w:pPr>
            <w:r>
              <w:rPr>
                <w:rFonts w:ascii="Times New Roman"/>
                <w:b w:val="false"/>
                <w:i w:val="false"/>
                <w:color w:val="000000"/>
                <w:sz w:val="20"/>
              </w:rPr>
              <w:t>
Білім деңгейі:</w:t>
            </w:r>
          </w:p>
          <w:bookmarkEnd w:id="21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2195"/>
          <w:p>
            <w:pPr>
              <w:spacing w:after="20"/>
              <w:ind w:left="20"/>
              <w:jc w:val="both"/>
            </w:pPr>
            <w:r>
              <w:rPr>
                <w:rFonts w:ascii="Times New Roman"/>
                <w:b w:val="false"/>
                <w:i w:val="false"/>
                <w:color w:val="000000"/>
                <w:sz w:val="20"/>
              </w:rPr>
              <w:t>
Мамандық:</w:t>
            </w:r>
          </w:p>
          <w:bookmarkEnd w:id="21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2196"/>
          <w:p>
            <w:pPr>
              <w:spacing w:after="20"/>
              <w:ind w:left="20"/>
              <w:jc w:val="both"/>
            </w:pPr>
            <w:r>
              <w:rPr>
                <w:rFonts w:ascii="Times New Roman"/>
                <w:b w:val="false"/>
                <w:i w:val="false"/>
                <w:color w:val="000000"/>
                <w:sz w:val="20"/>
              </w:rPr>
              <w:t>
Біліктілік:</w:t>
            </w:r>
          </w:p>
          <w:bookmarkEnd w:id="2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I санаты: Тиісті бағыт бойынша жоғары (немесе жоғары оқу орнынан кейінгі) білімі және II санатты инженер-технолог лауазымында кемінде 2 жыл жұмыс өтілі болуы тиіс. Инженер-технолог II санаты: Тиісті бағыт бойынша жоғары (немесе жоғары оқу орнынан кейінгі) білімі және санаты жоқ инженер-технолог лауазымында кемінде 3 жыл жұмыс өтілі болуы қажет. Инженер-технолог (санатсыз): Тиісті бағыт бойынша жоғары (немесе жоғары оқу орнынан кейінгі) білімі бар және жұмыс өтіліне талап қойылмайды немесе тиісті мамандық (біліктілік) бойынша техникалық және кәсіптік, ортадан кейінгі (арнаулы орта, кәсіби орта) білімі бар және I санатты техник лауазымында кемінде 3 жыл жұмыс өтілі болуы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жартылай фабрикаттар өндірісінің үдерістерін тиімді жүргізуді қамтамасыз ету – оған жоспарлау, өндірістік ресурстарды басқару, ауысымдық және тәуліктік тапсырмалардың орындалуын бақылау, өндірістік тиімділікті талдау, сапаны арттыру және шығындарды азайту шараларын енгізу кіреді.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197"/>
          <w:p>
            <w:pPr>
              <w:spacing w:after="20"/>
              <w:ind w:left="20"/>
              <w:jc w:val="both"/>
            </w:pPr>
            <w:r>
              <w:rPr>
                <w:rFonts w:ascii="Times New Roman"/>
                <w:b w:val="false"/>
                <w:i w:val="false"/>
                <w:color w:val="000000"/>
                <w:sz w:val="20"/>
              </w:rPr>
              <w:t xml:space="preserve">
1. Технологиялық үдерістерді әзірлеу және жетілдіру </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Өнімдердің қауіпсіздігі мен сапасын бақылау</w:t>
            </w:r>
          </w:p>
          <w:p>
            <w:pPr>
              <w:spacing w:after="20"/>
              <w:ind w:left="20"/>
              <w:jc w:val="both"/>
            </w:pPr>
            <w:r>
              <w:rPr>
                <w:rFonts w:ascii="Times New Roman"/>
                <w:b w:val="false"/>
                <w:i w:val="false"/>
                <w:color w:val="000000"/>
                <w:sz w:val="20"/>
              </w:rPr>
              <w:t>
3. Өндірістік үдерісті ұйымдастыру және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2198"/>
          <w:p>
            <w:pPr>
              <w:spacing w:after="20"/>
              <w:ind w:left="20"/>
              <w:jc w:val="both"/>
            </w:pPr>
            <w:r>
              <w:rPr>
                <w:rFonts w:ascii="Times New Roman"/>
                <w:b w:val="false"/>
                <w:i w:val="false"/>
                <w:color w:val="000000"/>
                <w:sz w:val="20"/>
              </w:rPr>
              <w:t>
1-еңбек функциясы:</w:t>
            </w:r>
          </w:p>
          <w:bookmarkEnd w:id="2198"/>
          <w:p>
            <w:pPr>
              <w:spacing w:after="20"/>
              <w:ind w:left="20"/>
              <w:jc w:val="both"/>
            </w:pPr>
            <w:r>
              <w:rPr>
                <w:rFonts w:ascii="Times New Roman"/>
                <w:b w:val="false"/>
                <w:i w:val="false"/>
                <w:color w:val="000000"/>
                <w:sz w:val="20"/>
              </w:rPr>
              <w:t xml:space="preserve">
Технологиялық үдерістерді әзірлеу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2199"/>
          <w:p>
            <w:pPr>
              <w:spacing w:after="20"/>
              <w:ind w:left="20"/>
              <w:jc w:val="both"/>
            </w:pPr>
            <w:r>
              <w:rPr>
                <w:rFonts w:ascii="Times New Roman"/>
                <w:b w:val="false"/>
                <w:i w:val="false"/>
                <w:color w:val="000000"/>
                <w:sz w:val="20"/>
              </w:rPr>
              <w:t>
1-дағды:</w:t>
            </w:r>
          </w:p>
          <w:bookmarkEnd w:id="2199"/>
          <w:p>
            <w:pPr>
              <w:spacing w:after="20"/>
              <w:ind w:left="20"/>
              <w:jc w:val="both"/>
            </w:pPr>
            <w:r>
              <w:rPr>
                <w:rFonts w:ascii="Times New Roman"/>
                <w:b w:val="false"/>
                <w:i w:val="false"/>
                <w:color w:val="000000"/>
                <w:sz w:val="20"/>
              </w:rPr>
              <w:t xml:space="preserve">
Технологиялық процестерді әзірлеу және жетілдіру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2200"/>
          <w:p>
            <w:pPr>
              <w:spacing w:after="20"/>
              <w:ind w:left="20"/>
              <w:jc w:val="both"/>
            </w:pPr>
            <w:r>
              <w:rPr>
                <w:rFonts w:ascii="Times New Roman"/>
                <w:b w:val="false"/>
                <w:i w:val="false"/>
                <w:color w:val="000000"/>
                <w:sz w:val="20"/>
              </w:rPr>
              <w:t>
Машықтар:</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өнім түрлеріне арналған технологиялық сызбаларды, рецептуралар мен технологиялық карталарды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шығымы, шикізат мөлшері және энергия тұтыну нормалары бойынша есептер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процестерді жаңа жабдықтар мен шикізат түрлеріне бейімдеу. </w:t>
            </w:r>
          </w:p>
          <w:p>
            <w:pPr>
              <w:spacing w:after="20"/>
              <w:ind w:left="20"/>
              <w:jc w:val="both"/>
            </w:pPr>
            <w:r>
              <w:rPr>
                <w:rFonts w:ascii="Times New Roman"/>
                <w:b w:val="false"/>
                <w:i w:val="false"/>
                <w:color w:val="000000"/>
                <w:sz w:val="20"/>
              </w:rPr>
              <w:t xml:space="preserve">
4. Жаңа өнім түрлерін әзірлеу және оларды өндіріске енгізу жұмыстарына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2201"/>
          <w:p>
            <w:pPr>
              <w:spacing w:after="20"/>
              <w:ind w:left="20"/>
              <w:jc w:val="both"/>
            </w:pPr>
            <w:r>
              <w:rPr>
                <w:rFonts w:ascii="Times New Roman"/>
                <w:b w:val="false"/>
                <w:i w:val="false"/>
                <w:color w:val="000000"/>
                <w:sz w:val="20"/>
              </w:rPr>
              <w:t>
Білімдер:</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Тамақ өнімдерін өндіру және шикізатты қайта өңдеу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өнімдеріне қойылатын МемСТ, СанЕмН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жобалау және стандарттау әдістері. </w:t>
            </w:r>
          </w:p>
          <w:p>
            <w:pPr>
              <w:spacing w:after="20"/>
              <w:ind w:left="20"/>
              <w:jc w:val="both"/>
            </w:pPr>
            <w:r>
              <w:rPr>
                <w:rFonts w:ascii="Times New Roman"/>
                <w:b w:val="false"/>
                <w:i w:val="false"/>
                <w:color w:val="000000"/>
                <w:sz w:val="20"/>
              </w:rPr>
              <w:t xml:space="preserve">
4. Азық-түлік өнімдерінің қауіпсіздігін басқару жүйелері (HACCP, ISO 22000).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2202"/>
          <w:p>
            <w:pPr>
              <w:spacing w:after="20"/>
              <w:ind w:left="20"/>
              <w:jc w:val="both"/>
            </w:pPr>
            <w:r>
              <w:rPr>
                <w:rFonts w:ascii="Times New Roman"/>
                <w:b w:val="false"/>
                <w:i w:val="false"/>
                <w:color w:val="000000"/>
                <w:sz w:val="20"/>
              </w:rPr>
              <w:t>
2-дағды:</w:t>
            </w:r>
          </w:p>
          <w:bookmarkEnd w:id="2202"/>
          <w:p>
            <w:pPr>
              <w:spacing w:after="20"/>
              <w:ind w:left="20"/>
              <w:jc w:val="both"/>
            </w:pPr>
            <w:r>
              <w:rPr>
                <w:rFonts w:ascii="Times New Roman"/>
                <w:b w:val="false"/>
                <w:i w:val="false"/>
                <w:color w:val="000000"/>
                <w:sz w:val="20"/>
              </w:rPr>
              <w:t xml:space="preserve">
Технологиялық жабдықтарды жетілдіру және оңтайландыру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2203"/>
          <w:p>
            <w:pPr>
              <w:spacing w:after="20"/>
              <w:ind w:left="20"/>
              <w:jc w:val="both"/>
            </w:pPr>
            <w:r>
              <w:rPr>
                <w:rFonts w:ascii="Times New Roman"/>
                <w:b w:val="false"/>
                <w:i w:val="false"/>
                <w:color w:val="000000"/>
                <w:sz w:val="20"/>
              </w:rPr>
              <w:t>
Машықтар:</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көрсеткіштерді талдау, шығындар мен әлсіз тұстардың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жабдықтарды жаңғырту бойынша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 жабдықтар мен технологиялық желілерді іріктеу және енгізу. </w:t>
            </w:r>
          </w:p>
          <w:p>
            <w:pPr>
              <w:spacing w:after="20"/>
              <w:ind w:left="20"/>
              <w:jc w:val="both"/>
            </w:pPr>
            <w:r>
              <w:rPr>
                <w:rFonts w:ascii="Times New Roman"/>
                <w:b w:val="false"/>
                <w:i w:val="false"/>
                <w:color w:val="000000"/>
                <w:sz w:val="20"/>
              </w:rPr>
              <w:t xml:space="preserve">
4. Технологиялық жабдықтардың паспорттарын жүргізу және техникалық құжаттаманы жаңарту.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2204"/>
          <w:p>
            <w:pPr>
              <w:spacing w:after="20"/>
              <w:ind w:left="20"/>
              <w:jc w:val="both"/>
            </w:pPr>
            <w:r>
              <w:rPr>
                <w:rFonts w:ascii="Times New Roman"/>
                <w:b w:val="false"/>
                <w:i w:val="false"/>
                <w:color w:val="000000"/>
                <w:sz w:val="20"/>
              </w:rPr>
              <w:t>
Білімдер:</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Тамақ өндірісі жабдықтарының құрылысы мен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режимдер мен желілердің өнімділігін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Жабдықтарды техникалық пайдалану және жөндеу ережелері. </w:t>
            </w:r>
          </w:p>
          <w:p>
            <w:pPr>
              <w:spacing w:after="20"/>
              <w:ind w:left="20"/>
              <w:jc w:val="both"/>
            </w:pPr>
            <w:r>
              <w:rPr>
                <w:rFonts w:ascii="Times New Roman"/>
                <w:b w:val="false"/>
                <w:i w:val="false"/>
                <w:color w:val="000000"/>
                <w:sz w:val="20"/>
              </w:rPr>
              <w:t xml:space="preserve">
4. Тамақ өнеркәсібіндегі энергия үнемдеуші және экологиялық технологиялар.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2205"/>
          <w:p>
            <w:pPr>
              <w:spacing w:after="20"/>
              <w:ind w:left="20"/>
              <w:jc w:val="both"/>
            </w:pPr>
            <w:r>
              <w:rPr>
                <w:rFonts w:ascii="Times New Roman"/>
                <w:b w:val="false"/>
                <w:i w:val="false"/>
                <w:color w:val="000000"/>
                <w:sz w:val="20"/>
              </w:rPr>
              <w:t>
2-еңбек функциясы:</w:t>
            </w:r>
          </w:p>
          <w:bookmarkEnd w:id="2205"/>
          <w:p>
            <w:pPr>
              <w:spacing w:after="20"/>
              <w:ind w:left="20"/>
              <w:jc w:val="both"/>
            </w:pPr>
            <w:r>
              <w:rPr>
                <w:rFonts w:ascii="Times New Roman"/>
                <w:b w:val="false"/>
                <w:i w:val="false"/>
                <w:color w:val="000000"/>
                <w:sz w:val="20"/>
              </w:rPr>
              <w:t>
Өнімдердің қауіпсіздігі мен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2206"/>
          <w:p>
            <w:pPr>
              <w:spacing w:after="20"/>
              <w:ind w:left="20"/>
              <w:jc w:val="both"/>
            </w:pPr>
            <w:r>
              <w:rPr>
                <w:rFonts w:ascii="Times New Roman"/>
                <w:b w:val="false"/>
                <w:i w:val="false"/>
                <w:color w:val="000000"/>
                <w:sz w:val="20"/>
              </w:rPr>
              <w:t>
1-дағды:</w:t>
            </w:r>
          </w:p>
          <w:bookmarkEnd w:id="2206"/>
          <w:p>
            <w:pPr>
              <w:spacing w:after="20"/>
              <w:ind w:left="20"/>
              <w:jc w:val="both"/>
            </w:pPr>
            <w:r>
              <w:rPr>
                <w:rFonts w:ascii="Times New Roman"/>
                <w:b w:val="false"/>
                <w:i w:val="false"/>
                <w:color w:val="000000"/>
                <w:sz w:val="20"/>
              </w:rPr>
              <w:t xml:space="preserve">
Өндірістік бақылауды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2207"/>
          <w:p>
            <w:pPr>
              <w:spacing w:after="20"/>
              <w:ind w:left="20"/>
              <w:jc w:val="both"/>
            </w:pPr>
            <w:r>
              <w:rPr>
                <w:rFonts w:ascii="Times New Roman"/>
                <w:b w:val="false"/>
                <w:i w:val="false"/>
                <w:color w:val="000000"/>
                <w:sz w:val="20"/>
              </w:rPr>
              <w:t>
Машықтар: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бақылау бағдарламалары мен HACCP жоспарларын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учаскелерде ішкі тексерулер мен аудиттерді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және технологиялық нормалардың орындалуын бақылау. </w:t>
            </w:r>
          </w:p>
          <w:p>
            <w:pPr>
              <w:spacing w:after="20"/>
              <w:ind w:left="20"/>
              <w:jc w:val="both"/>
            </w:pPr>
            <w:r>
              <w:rPr>
                <w:rFonts w:ascii="Times New Roman"/>
                <w:b w:val="false"/>
                <w:i w:val="false"/>
                <w:color w:val="000000"/>
                <w:sz w:val="20"/>
              </w:rPr>
              <w:t xml:space="preserve">
4. Зертханалық сынақтардың нәтижелерін талдау және сапа бойынша есептілікті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2208"/>
          <w:p>
            <w:pPr>
              <w:spacing w:after="20"/>
              <w:ind w:left="20"/>
              <w:jc w:val="both"/>
            </w:pPr>
            <w:r>
              <w:rPr>
                <w:rFonts w:ascii="Times New Roman"/>
                <w:b w:val="false"/>
                <w:i w:val="false"/>
                <w:color w:val="000000"/>
                <w:sz w:val="20"/>
              </w:rPr>
              <w:t>
Білімдер:</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өнімдерінің сапасы мен қауіпсіздігіне арналған стандарттар мен регламенттер.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параметрлерді бақылау және органолептикалық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Химиялық, физика-химиялық және микробиологиялық талдау негіздері. </w:t>
            </w:r>
          </w:p>
          <w:p>
            <w:pPr>
              <w:spacing w:after="20"/>
              <w:ind w:left="20"/>
              <w:jc w:val="both"/>
            </w:pPr>
            <w:r>
              <w:rPr>
                <w:rFonts w:ascii="Times New Roman"/>
                <w:b w:val="false"/>
                <w:i w:val="false"/>
                <w:color w:val="000000"/>
                <w:sz w:val="20"/>
              </w:rPr>
              <w:t>
4. Халықаралық сертификаттау жүйелері ISO 9001, ISO 22000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2209"/>
          <w:p>
            <w:pPr>
              <w:spacing w:after="20"/>
              <w:ind w:left="20"/>
              <w:jc w:val="both"/>
            </w:pPr>
            <w:r>
              <w:rPr>
                <w:rFonts w:ascii="Times New Roman"/>
                <w:b w:val="false"/>
                <w:i w:val="false"/>
                <w:color w:val="000000"/>
                <w:sz w:val="20"/>
              </w:rPr>
              <w:t>
2-дағды:</w:t>
            </w:r>
          </w:p>
          <w:bookmarkEnd w:id="2209"/>
          <w:p>
            <w:pPr>
              <w:spacing w:after="20"/>
              <w:ind w:left="20"/>
              <w:jc w:val="both"/>
            </w:pPr>
            <w:r>
              <w:rPr>
                <w:rFonts w:ascii="Times New Roman"/>
                <w:b w:val="false"/>
                <w:i w:val="false"/>
                <w:color w:val="000000"/>
                <w:sz w:val="20"/>
              </w:rPr>
              <w:t xml:space="preserve">
Шикізаттың, жартылай фабрикаттар мен дайын өнімнің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2210"/>
          <w:p>
            <w:pPr>
              <w:spacing w:after="20"/>
              <w:ind w:left="20"/>
              <w:jc w:val="both"/>
            </w:pPr>
            <w:r>
              <w:rPr>
                <w:rFonts w:ascii="Times New Roman"/>
                <w:b w:val="false"/>
                <w:i w:val="false"/>
                <w:color w:val="000000"/>
                <w:sz w:val="20"/>
              </w:rPr>
              <w:t>
Машықтар:</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 пен дайын өнімнен сынама алуды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нормативтік құжаттама талаптарына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Ақаулардың себептерін талдау және түзету шараларын әзірлеу. </w:t>
            </w:r>
          </w:p>
          <w:p>
            <w:pPr>
              <w:spacing w:after="20"/>
              <w:ind w:left="20"/>
              <w:jc w:val="both"/>
            </w:pPr>
            <w:r>
              <w:rPr>
                <w:rFonts w:ascii="Times New Roman"/>
                <w:b w:val="false"/>
                <w:i w:val="false"/>
                <w:color w:val="000000"/>
                <w:sz w:val="20"/>
              </w:rPr>
              <w:t xml:space="preserve">
4. Сапа бойынша құжаттаманы және есептілікті рәсімдеу.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211"/>
          <w:p>
            <w:pPr>
              <w:spacing w:after="20"/>
              <w:ind w:left="20"/>
              <w:jc w:val="both"/>
            </w:pPr>
            <w:r>
              <w:rPr>
                <w:rFonts w:ascii="Times New Roman"/>
                <w:b w:val="false"/>
                <w:i w:val="false"/>
                <w:color w:val="000000"/>
                <w:sz w:val="20"/>
              </w:rPr>
              <w:t>
Білімдер:</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жартылай фабрикаттар мен дайын өнімдердің сапа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 алу және талдау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үдерістің сындарлы (критикалық) бақылау нүктелері. </w:t>
            </w:r>
          </w:p>
          <w:p>
            <w:pPr>
              <w:spacing w:after="20"/>
              <w:ind w:left="20"/>
              <w:jc w:val="both"/>
            </w:pPr>
            <w:r>
              <w:rPr>
                <w:rFonts w:ascii="Times New Roman"/>
                <w:b w:val="false"/>
                <w:i w:val="false"/>
                <w:color w:val="000000"/>
                <w:sz w:val="20"/>
              </w:rPr>
              <w:t xml:space="preserve">
4. Азық-түлік өнімдерін сертификаттау мен қауіпсіздікке қатысты нормативтік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2212"/>
          <w:p>
            <w:pPr>
              <w:spacing w:after="20"/>
              <w:ind w:left="20"/>
              <w:jc w:val="both"/>
            </w:pPr>
            <w:r>
              <w:rPr>
                <w:rFonts w:ascii="Times New Roman"/>
                <w:b w:val="false"/>
                <w:i w:val="false"/>
                <w:color w:val="000000"/>
                <w:sz w:val="20"/>
              </w:rPr>
              <w:t>
3-еңбек функциясы:</w:t>
            </w:r>
          </w:p>
          <w:bookmarkEnd w:id="2212"/>
          <w:p>
            <w:pPr>
              <w:spacing w:after="20"/>
              <w:ind w:left="20"/>
              <w:jc w:val="both"/>
            </w:pPr>
            <w:r>
              <w:rPr>
                <w:rFonts w:ascii="Times New Roman"/>
                <w:b w:val="false"/>
                <w:i w:val="false"/>
                <w:color w:val="000000"/>
                <w:sz w:val="20"/>
              </w:rPr>
              <w:t>
Өндірістік үдерісті ұйымдастыру және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2213"/>
          <w:p>
            <w:pPr>
              <w:spacing w:after="20"/>
              <w:ind w:left="20"/>
              <w:jc w:val="both"/>
            </w:pPr>
            <w:r>
              <w:rPr>
                <w:rFonts w:ascii="Times New Roman"/>
                <w:b w:val="false"/>
                <w:i w:val="false"/>
                <w:color w:val="000000"/>
                <w:sz w:val="20"/>
              </w:rPr>
              <w:t>
1-дағды:</w:t>
            </w:r>
          </w:p>
          <w:bookmarkEnd w:id="2213"/>
          <w:p>
            <w:pPr>
              <w:spacing w:after="20"/>
              <w:ind w:left="20"/>
              <w:jc w:val="both"/>
            </w:pPr>
            <w:r>
              <w:rPr>
                <w:rFonts w:ascii="Times New Roman"/>
                <w:b w:val="false"/>
                <w:i w:val="false"/>
                <w:color w:val="000000"/>
                <w:sz w:val="20"/>
              </w:rPr>
              <w:t xml:space="preserve">
Учаске жұмысын жоспарлау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2214"/>
          <w:p>
            <w:pPr>
              <w:spacing w:after="20"/>
              <w:ind w:left="20"/>
              <w:jc w:val="both"/>
            </w:pPr>
            <w:r>
              <w:rPr>
                <w:rFonts w:ascii="Times New Roman"/>
                <w:b w:val="false"/>
                <w:i w:val="false"/>
                <w:color w:val="000000"/>
                <w:sz w:val="20"/>
              </w:rPr>
              <w:t>
Машықтар:</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тапсырмаларды, ауысымдық кестелерді және жабдықтардың жүктемесін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Шикізатпен, қаптамамен және энергия ресурстарымен қамтамасыз етілуін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және материалдық ресурстарды ұтымды пайдалануды ұйымдастыру. </w:t>
            </w:r>
          </w:p>
          <w:p>
            <w:pPr>
              <w:spacing w:after="20"/>
              <w:ind w:left="20"/>
              <w:jc w:val="both"/>
            </w:pPr>
            <w:r>
              <w:rPr>
                <w:rFonts w:ascii="Times New Roman"/>
                <w:b w:val="false"/>
                <w:i w:val="false"/>
                <w:color w:val="000000"/>
                <w:sz w:val="20"/>
              </w:rPr>
              <w:t xml:space="preserve">
4. Өндіріс тиімділігін талдау және оны арттыру бойынша іс-шараларды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215"/>
          <w:p>
            <w:pPr>
              <w:spacing w:after="20"/>
              <w:ind w:left="20"/>
              <w:jc w:val="both"/>
            </w:pPr>
            <w:r>
              <w:rPr>
                <w:rFonts w:ascii="Times New Roman"/>
                <w:b w:val="false"/>
                <w:i w:val="false"/>
                <w:color w:val="000000"/>
                <w:sz w:val="20"/>
              </w:rPr>
              <w:t>
Білімдер:</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жоспарлау және еңбек нормалауының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өзіндік құнын есептеу және экономика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Өнімділікті және жабдықтарды пайдалану тиімділігін талдау әдістері. </w:t>
            </w:r>
          </w:p>
          <w:p>
            <w:pPr>
              <w:spacing w:after="20"/>
              <w:ind w:left="20"/>
              <w:jc w:val="both"/>
            </w:pPr>
            <w:r>
              <w:rPr>
                <w:rFonts w:ascii="Times New Roman"/>
                <w:b w:val="false"/>
                <w:i w:val="false"/>
                <w:color w:val="000000"/>
                <w:sz w:val="20"/>
              </w:rPr>
              <w:t xml:space="preserve">
4. Есепке алу, жоспарлау және есептілік жүйелері (ERP, MES).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2216"/>
          <w:p>
            <w:pPr>
              <w:spacing w:after="20"/>
              <w:ind w:left="20"/>
              <w:jc w:val="both"/>
            </w:pPr>
            <w:r>
              <w:rPr>
                <w:rFonts w:ascii="Times New Roman"/>
                <w:b w:val="false"/>
                <w:i w:val="false"/>
                <w:color w:val="000000"/>
                <w:sz w:val="20"/>
              </w:rPr>
              <w:t>
2-дағды:</w:t>
            </w:r>
          </w:p>
          <w:bookmarkEnd w:id="2216"/>
          <w:p>
            <w:pPr>
              <w:spacing w:after="20"/>
              <w:ind w:left="20"/>
              <w:jc w:val="both"/>
            </w:pPr>
            <w:r>
              <w:rPr>
                <w:rFonts w:ascii="Times New Roman"/>
                <w:b w:val="false"/>
                <w:i w:val="false"/>
                <w:color w:val="000000"/>
                <w:sz w:val="20"/>
              </w:rPr>
              <w:t xml:space="preserve">
Персоналды басқару және қызметкерлерді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2217"/>
          <w:p>
            <w:pPr>
              <w:spacing w:after="20"/>
              <w:ind w:left="20"/>
              <w:jc w:val="both"/>
            </w:pPr>
            <w:r>
              <w:rPr>
                <w:rFonts w:ascii="Times New Roman"/>
                <w:b w:val="false"/>
                <w:i w:val="false"/>
                <w:color w:val="000000"/>
                <w:sz w:val="20"/>
              </w:rPr>
              <w:t>
Машықтар: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Қызметкерлерге санитарлық және технологиялық талаптар бойынша нұсқаулық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 оқытуды және білімін тексеруді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тәртібі мен қауіпсіздік ережелерінің сақталуын бақылау. </w:t>
            </w:r>
          </w:p>
          <w:p>
            <w:pPr>
              <w:spacing w:after="20"/>
              <w:ind w:left="20"/>
              <w:jc w:val="both"/>
            </w:pPr>
            <w:r>
              <w:rPr>
                <w:rFonts w:ascii="Times New Roman"/>
                <w:b w:val="false"/>
                <w:i w:val="false"/>
                <w:color w:val="000000"/>
                <w:sz w:val="20"/>
              </w:rPr>
              <w:t xml:space="preserve">
4. Өндірістік персоналдың жұмысын басқару және еңбек нәтижелерін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2218"/>
          <w:p>
            <w:pPr>
              <w:spacing w:after="20"/>
              <w:ind w:left="20"/>
              <w:jc w:val="both"/>
            </w:pPr>
            <w:r>
              <w:rPr>
                <w:rFonts w:ascii="Times New Roman"/>
                <w:b w:val="false"/>
                <w:i w:val="false"/>
                <w:color w:val="000000"/>
                <w:sz w:val="20"/>
              </w:rPr>
              <w:t>
Білімдер:</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заңнамасы және еңбекті қорғау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Кәсіби даярлау мен тәлімгерлік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Басқару психологиясы мен корпоративтік мәдениет негіздері. </w:t>
            </w:r>
          </w:p>
          <w:p>
            <w:pPr>
              <w:spacing w:after="20"/>
              <w:ind w:left="20"/>
              <w:jc w:val="both"/>
            </w:pPr>
            <w:r>
              <w:rPr>
                <w:rFonts w:ascii="Times New Roman"/>
                <w:b w:val="false"/>
                <w:i w:val="false"/>
                <w:color w:val="000000"/>
                <w:sz w:val="20"/>
              </w:rPr>
              <w:t xml:space="preserve">
4. Қызметкерлердің құзыреттерін қалыптастыру және тиімділігін бағалау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2219"/>
          <w:p>
            <w:pPr>
              <w:spacing w:after="20"/>
              <w:ind w:left="20"/>
              <w:jc w:val="both"/>
            </w:pPr>
            <w:r>
              <w:rPr>
                <w:rFonts w:ascii="Times New Roman"/>
                <w:b w:val="false"/>
                <w:i w:val="false"/>
                <w:color w:val="000000"/>
                <w:sz w:val="20"/>
              </w:rPr>
              <w:t>
Жауапкершілік</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MS Office бағдарламасында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 бақылаушы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"Тамақ жартылай фабрикаттарын жасаушы"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жартылай фабрикаттарын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2220"/>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тіркелді. </w:t>
            </w:r>
          </w:p>
          <w:bookmarkEnd w:id="2220"/>
          <w:p>
            <w:pPr>
              <w:spacing w:after="20"/>
              <w:ind w:left="20"/>
              <w:jc w:val="both"/>
            </w:pPr>
            <w:r>
              <w:rPr>
                <w:rFonts w:ascii="Times New Roman"/>
                <w:b w:val="false"/>
                <w:i w:val="false"/>
                <w:color w:val="000000"/>
                <w:sz w:val="20"/>
              </w:rPr>
              <w:t xml:space="preserve">
33-параграф. Тағамдық жартылай фабрикаттарды дайындаушы,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2221"/>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тіркелді. </w:t>
            </w:r>
          </w:p>
          <w:bookmarkEnd w:id="2221"/>
          <w:p>
            <w:pPr>
              <w:spacing w:after="20"/>
              <w:ind w:left="20"/>
              <w:jc w:val="both"/>
            </w:pPr>
            <w:r>
              <w:rPr>
                <w:rFonts w:ascii="Times New Roman"/>
                <w:b w:val="false"/>
                <w:i w:val="false"/>
                <w:color w:val="000000"/>
                <w:sz w:val="20"/>
              </w:rPr>
              <w:t xml:space="preserve">
34-параграф. Тағамдық жартылай фабрикаттарды дайындаушы,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2222"/>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222"/>
          <w:p>
            <w:pPr>
              <w:spacing w:after="20"/>
              <w:ind w:left="20"/>
              <w:jc w:val="both"/>
            </w:pPr>
            <w:r>
              <w:rPr>
                <w:rFonts w:ascii="Times New Roman"/>
                <w:b w:val="false"/>
                <w:i w:val="false"/>
                <w:color w:val="000000"/>
                <w:sz w:val="20"/>
              </w:rPr>
              <w:t xml:space="preserve">
35-параграф. Тағамдық жартылай фабрикаттарды дайындаушы,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2223"/>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бұйрығы. Қазақстан Республикасының Әділет министрлігінде 2021 жылғы 3 наурызда № 22288 болып тіркелді. </w:t>
            </w:r>
          </w:p>
          <w:bookmarkEnd w:id="2223"/>
          <w:p>
            <w:pPr>
              <w:spacing w:after="20"/>
              <w:ind w:left="20"/>
              <w:jc w:val="both"/>
            </w:pPr>
            <w:r>
              <w:rPr>
                <w:rFonts w:ascii="Times New Roman"/>
                <w:b w:val="false"/>
                <w:i w:val="false"/>
                <w:color w:val="000000"/>
                <w:sz w:val="20"/>
              </w:rPr>
              <w:t xml:space="preserve">
36-параграф. Тағамдық жартылай фабрикаттарды дайындаушы,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2224"/>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тіркелді. </w:t>
            </w:r>
          </w:p>
          <w:bookmarkEnd w:id="2224"/>
          <w:p>
            <w:pPr>
              <w:spacing w:after="20"/>
              <w:ind w:left="20"/>
              <w:jc w:val="both"/>
            </w:pPr>
            <w:r>
              <w:rPr>
                <w:rFonts w:ascii="Times New Roman"/>
                <w:b w:val="false"/>
                <w:i w:val="false"/>
                <w:color w:val="000000"/>
                <w:sz w:val="20"/>
              </w:rPr>
              <w:t xml:space="preserve">
37-параграф. Тағамдық жартылай фабрикаттарды дайындаушы,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2225"/>
          <w:p>
            <w:pPr>
              <w:spacing w:after="20"/>
              <w:ind w:left="20"/>
              <w:jc w:val="both"/>
            </w:pPr>
            <w:r>
              <w:rPr>
                <w:rFonts w:ascii="Times New Roman"/>
                <w:b w:val="false"/>
                <w:i w:val="false"/>
                <w:color w:val="000000"/>
                <w:sz w:val="20"/>
              </w:rPr>
              <w:t>
Білім деңгейі:</w:t>
            </w:r>
          </w:p>
          <w:bookmarkEnd w:id="222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2226"/>
          <w:p>
            <w:pPr>
              <w:spacing w:after="20"/>
              <w:ind w:left="20"/>
              <w:jc w:val="both"/>
            </w:pPr>
            <w:r>
              <w:rPr>
                <w:rFonts w:ascii="Times New Roman"/>
                <w:b w:val="false"/>
                <w:i w:val="false"/>
                <w:color w:val="000000"/>
                <w:sz w:val="20"/>
              </w:rPr>
              <w:t>
Мамандық:</w:t>
            </w:r>
          </w:p>
          <w:bookmarkEnd w:id="22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2227"/>
          <w:p>
            <w:pPr>
              <w:spacing w:after="20"/>
              <w:ind w:left="20"/>
              <w:jc w:val="both"/>
            </w:pPr>
            <w:r>
              <w:rPr>
                <w:rFonts w:ascii="Times New Roman"/>
                <w:b w:val="false"/>
                <w:i w:val="false"/>
                <w:color w:val="000000"/>
                <w:sz w:val="20"/>
              </w:rPr>
              <w:t>
Біліктілік:</w:t>
            </w:r>
          </w:p>
          <w:bookmarkEnd w:id="22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2228"/>
          <w:p>
            <w:pPr>
              <w:spacing w:after="20"/>
              <w:ind w:left="20"/>
              <w:jc w:val="both"/>
            </w:pPr>
            <w:r>
              <w:rPr>
                <w:rFonts w:ascii="Times New Roman"/>
                <w:b w:val="false"/>
                <w:i w:val="false"/>
                <w:color w:val="000000"/>
                <w:sz w:val="20"/>
              </w:rPr>
              <w:t>
Білім деңгейі:</w:t>
            </w:r>
          </w:p>
          <w:bookmarkEnd w:id="222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2229"/>
          <w:p>
            <w:pPr>
              <w:spacing w:after="20"/>
              <w:ind w:left="20"/>
              <w:jc w:val="both"/>
            </w:pPr>
            <w:r>
              <w:rPr>
                <w:rFonts w:ascii="Times New Roman"/>
                <w:b w:val="false"/>
                <w:i w:val="false"/>
                <w:color w:val="000000"/>
                <w:sz w:val="20"/>
              </w:rPr>
              <w:t>
Мамандық:</w:t>
            </w:r>
          </w:p>
          <w:bookmarkEnd w:id="22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2230"/>
          <w:p>
            <w:pPr>
              <w:spacing w:after="20"/>
              <w:ind w:left="20"/>
              <w:jc w:val="both"/>
            </w:pPr>
            <w:r>
              <w:rPr>
                <w:rFonts w:ascii="Times New Roman"/>
                <w:b w:val="false"/>
                <w:i w:val="false"/>
                <w:color w:val="000000"/>
                <w:sz w:val="20"/>
              </w:rPr>
              <w:t>
Біліктілік:</w:t>
            </w:r>
          </w:p>
          <w:bookmarkEnd w:id="22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 Жұмыс өтілі талап етілмейді. Оқыту жоғары білікті жұмысшының немесе шебердің басшылығымен тікелей жұмыс орнында жүргізілуі мүмкін. 2-разряд: 1-разрядтағы тағамдық жартылай фабрикаттарды дайындаушы лауазымында кемінде 3 ай жұмыс өтілі болуы немесе қоғамдық тамақтандыру не тағам өнеркәсібі кәсіпорнында өндірістік оқытудан өтуі қажет. 3-разряд: 2-разрядтағы тағамдық жартылай фабрикаттарды дайындаушы лауазымында кемінде 6 ай жұмыс өтілі болуы немесе "Жартылай фабрикаттар мен тағамдарды дайындау технологиясы" бағыты бойынша мамандандырылған курстарды аяқтауы қажет. 4-разряд: 3-разрядтағы тағамдық жартылай фабрикаттарды дайындаушы лауазымында кемінде 1 жыл жұмыс өтілі болуы қажет. Орта арнаулы білімі (колледж, техникум) бар болған жағдайда жұмыс өтілі 6 айға дейін қысқартылуы мүмкін. 5-разряд: 4-разрядтағы тағамдық жартылай фабрикаттарды дайындаушы лауазымында кемінде 2 жыл жұмыс өтілі болуы қажет. Технологиялық үдерісті дербес жүргізу, сапаны бақылау және жас қызметкерлерге тәлімгерлік ету тәжірибесі міндетті болып табылады.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2231"/>
          <w:p>
            <w:pPr>
              <w:spacing w:after="20"/>
              <w:ind w:left="20"/>
              <w:jc w:val="both"/>
            </w:pPr>
            <w:r>
              <w:rPr>
                <w:rFonts w:ascii="Times New Roman"/>
                <w:b w:val="false"/>
                <w:i w:val="false"/>
                <w:color w:val="000000"/>
                <w:sz w:val="20"/>
              </w:rPr>
              <w:t>
7511-2-006 - Еттен жасалған жартылай дайын өнімдерді даярлаушы</w:t>
            </w:r>
          </w:p>
          <w:bookmarkEnd w:id="2231"/>
          <w:p>
            <w:pPr>
              <w:spacing w:after="20"/>
              <w:ind w:left="20"/>
              <w:jc w:val="both"/>
            </w:pPr>
            <w:r>
              <w:rPr>
                <w:rFonts w:ascii="Times New Roman"/>
                <w:b w:val="false"/>
                <w:i w:val="false"/>
                <w:color w:val="000000"/>
                <w:sz w:val="20"/>
              </w:rPr>
              <w:t>
7511-2-007 - Құс етінен жартылай фабрикаттар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Көкөністерден, еттерден жартылай фабрикаттар жасау кезінде қарапайым жұмыс түрлерін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2232"/>
          <w:p>
            <w:pPr>
              <w:spacing w:after="20"/>
              <w:ind w:left="20"/>
              <w:jc w:val="both"/>
            </w:pPr>
            <w:r>
              <w:rPr>
                <w:rFonts w:ascii="Times New Roman"/>
                <w:b w:val="false"/>
                <w:i w:val="false"/>
                <w:color w:val="000000"/>
                <w:sz w:val="20"/>
              </w:rPr>
              <w:t>
1. Шикізат пен құралдарды дайындау</w:t>
            </w:r>
          </w:p>
          <w:bookmarkEnd w:id="2232"/>
          <w:p>
            <w:pPr>
              <w:spacing w:after="20"/>
              <w:ind w:left="20"/>
              <w:jc w:val="both"/>
            </w:pPr>
            <w:r>
              <w:rPr>
                <w:rFonts w:ascii="Times New Roman"/>
                <w:b w:val="false"/>
                <w:i w:val="false"/>
                <w:color w:val="000000"/>
                <w:sz w:val="20"/>
              </w:rPr>
              <w:t xml:space="preserve">
2. Тағамдық жартылай фабрикаттарды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Жартылай өнімдерді сақтау және сату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2233"/>
          <w:p>
            <w:pPr>
              <w:spacing w:after="20"/>
              <w:ind w:left="20"/>
              <w:jc w:val="both"/>
            </w:pPr>
            <w:r>
              <w:rPr>
                <w:rFonts w:ascii="Times New Roman"/>
                <w:b w:val="false"/>
                <w:i w:val="false"/>
                <w:color w:val="000000"/>
                <w:sz w:val="20"/>
              </w:rPr>
              <w:t>
1-еңбек функциясы:</w:t>
            </w:r>
          </w:p>
          <w:bookmarkEnd w:id="2233"/>
          <w:p>
            <w:pPr>
              <w:spacing w:after="20"/>
              <w:ind w:left="20"/>
              <w:jc w:val="both"/>
            </w:pPr>
            <w:r>
              <w:rPr>
                <w:rFonts w:ascii="Times New Roman"/>
                <w:b w:val="false"/>
                <w:i w:val="false"/>
                <w:color w:val="000000"/>
                <w:sz w:val="20"/>
              </w:rPr>
              <w:t>
Шикізат пен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2234"/>
          <w:p>
            <w:pPr>
              <w:spacing w:after="20"/>
              <w:ind w:left="20"/>
              <w:jc w:val="both"/>
            </w:pPr>
            <w:r>
              <w:rPr>
                <w:rFonts w:ascii="Times New Roman"/>
                <w:b w:val="false"/>
                <w:i w:val="false"/>
                <w:color w:val="000000"/>
                <w:sz w:val="20"/>
              </w:rPr>
              <w:t>
1-дағды:</w:t>
            </w:r>
          </w:p>
          <w:bookmarkEnd w:id="2234"/>
          <w:p>
            <w:pPr>
              <w:spacing w:after="20"/>
              <w:ind w:left="20"/>
              <w:jc w:val="both"/>
            </w:pPr>
            <w:r>
              <w:rPr>
                <w:rFonts w:ascii="Times New Roman"/>
                <w:b w:val="false"/>
                <w:i w:val="false"/>
                <w:color w:val="000000"/>
                <w:sz w:val="20"/>
              </w:rPr>
              <w:t>
Шикізатты қабылдау мен сұрыптау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2235"/>
          <w:p>
            <w:pPr>
              <w:spacing w:after="20"/>
              <w:ind w:left="20"/>
              <w:jc w:val="both"/>
            </w:pPr>
            <w:r>
              <w:rPr>
                <w:rFonts w:ascii="Times New Roman"/>
                <w:b w:val="false"/>
                <w:i w:val="false"/>
                <w:color w:val="000000"/>
                <w:sz w:val="20"/>
              </w:rPr>
              <w:t>
Машықтар:</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шикізатты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Өнімдерді түрлері бойынша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жарамдылығын сыртқы түріне қарай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сақтау аймағына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өңдеуге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Түскен шикізаттың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талаптарға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Ұсақтауға арналған ингредиенттерді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сапасы мен жаңалығын органолептикалық белгілер бойынша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Түскен шикізаттың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шарттарын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қабылдау және сұрыптау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Учаскенің санитарлық жағдайын бақылау. </w:t>
            </w:r>
          </w:p>
          <w:p>
            <w:pPr>
              <w:spacing w:after="20"/>
              <w:ind w:left="20"/>
              <w:jc w:val="both"/>
            </w:pPr>
            <w:r>
              <w:rPr>
                <w:rFonts w:ascii="Times New Roman"/>
                <w:b w:val="false"/>
                <w:i w:val="false"/>
                <w:color w:val="000000"/>
                <w:sz w:val="20"/>
              </w:rPr>
              <w:t xml:space="preserve">
3. Шикізат сапасын талдау және оны жақсарту шараларын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2236"/>
          <w:p>
            <w:pPr>
              <w:spacing w:after="20"/>
              <w:ind w:left="20"/>
              <w:jc w:val="both"/>
            </w:pPr>
            <w:r>
              <w:rPr>
                <w:rFonts w:ascii="Times New Roman"/>
                <w:b w:val="false"/>
                <w:i w:val="false"/>
                <w:color w:val="000000"/>
                <w:sz w:val="20"/>
              </w:rPr>
              <w:t>
Білімдер: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Азық-түлік шикізатының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кезіндегі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Өнімдердің жаңалығын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негізгі ақаулары.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өңдеу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заманауи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шикізатының сапасына қойылатын халықаралық талаптар. </w:t>
            </w:r>
          </w:p>
          <w:p>
            <w:pPr>
              <w:spacing w:after="20"/>
              <w:ind w:left="20"/>
              <w:jc w:val="both"/>
            </w:pPr>
            <w:r>
              <w:rPr>
                <w:rFonts w:ascii="Times New Roman"/>
                <w:b w:val="false"/>
                <w:i w:val="false"/>
                <w:color w:val="000000"/>
                <w:sz w:val="20"/>
              </w:rPr>
              <w:t xml:space="preserve">
3. Рационалды сұрыптау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2237"/>
          <w:p>
            <w:pPr>
              <w:spacing w:after="20"/>
              <w:ind w:left="20"/>
              <w:jc w:val="both"/>
            </w:pPr>
            <w:r>
              <w:rPr>
                <w:rFonts w:ascii="Times New Roman"/>
                <w:b w:val="false"/>
                <w:i w:val="false"/>
                <w:color w:val="000000"/>
                <w:sz w:val="20"/>
              </w:rPr>
              <w:t>
2-дағды:</w:t>
            </w:r>
          </w:p>
          <w:bookmarkEnd w:id="2237"/>
          <w:p>
            <w:pPr>
              <w:spacing w:after="20"/>
              <w:ind w:left="20"/>
              <w:jc w:val="both"/>
            </w:pPr>
            <w:r>
              <w:rPr>
                <w:rFonts w:ascii="Times New Roman"/>
                <w:b w:val="false"/>
                <w:i w:val="false"/>
                <w:color w:val="000000"/>
                <w:sz w:val="20"/>
              </w:rPr>
              <w:t xml:space="preserve">
Құралдар мен жабдықтарды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238"/>
          <w:p>
            <w:pPr>
              <w:spacing w:after="20"/>
              <w:ind w:left="20"/>
              <w:jc w:val="both"/>
            </w:pPr>
            <w:r>
              <w:rPr>
                <w:rFonts w:ascii="Times New Roman"/>
                <w:b w:val="false"/>
                <w:i w:val="false"/>
                <w:color w:val="000000"/>
                <w:sz w:val="20"/>
              </w:rPr>
              <w:t>
Машықтар:</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Аспаптар мен ыдыстарды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Учаскедегі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Нұсқаулыққа сәйкес қозғалмалы бөлшектерді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Жұмысқа арналған құралдарды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өңдеуге арналған жабдықтарды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Машиналарды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Тазалық пен жарамдылығын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Алдын ала тазалау және дезинфекция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Машиналардың техникалық жағдайын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 туралы шеберге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дайындау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Жас жұмысшыларды оқыту. </w:t>
            </w:r>
          </w:p>
          <w:p>
            <w:pPr>
              <w:spacing w:after="20"/>
              <w:ind w:left="20"/>
              <w:jc w:val="both"/>
            </w:pPr>
            <w:r>
              <w:rPr>
                <w:rFonts w:ascii="Times New Roman"/>
                <w:b w:val="false"/>
                <w:i w:val="false"/>
                <w:color w:val="000000"/>
                <w:sz w:val="20"/>
              </w:rPr>
              <w:t xml:space="preserve">
3. Жабдықтардың санитарлық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2239"/>
          <w:p>
            <w:pPr>
              <w:spacing w:after="20"/>
              <w:ind w:left="20"/>
              <w:jc w:val="both"/>
            </w:pPr>
            <w:r>
              <w:rPr>
                <w:rFonts w:ascii="Times New Roman"/>
                <w:b w:val="false"/>
                <w:i w:val="false"/>
                <w:color w:val="000000"/>
                <w:sz w:val="20"/>
              </w:rPr>
              <w:t>
Білімдер:</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аспаптардың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Гигиена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жабдықтардың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Дезинфекциялау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Машиналарды пайдалану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Бүлінудің алдын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желілердің сызбалары.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технологиялар мен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Қауіпсіздіктің халықаралық стандарттары. </w:t>
            </w:r>
          </w:p>
          <w:p>
            <w:pPr>
              <w:spacing w:after="20"/>
              <w:ind w:left="20"/>
              <w:jc w:val="both"/>
            </w:pPr>
            <w:r>
              <w:rPr>
                <w:rFonts w:ascii="Times New Roman"/>
                <w:b w:val="false"/>
                <w:i w:val="false"/>
                <w:color w:val="000000"/>
                <w:sz w:val="20"/>
              </w:rPr>
              <w:t xml:space="preserve">
3. Санитарлық өңдеудің инновациялық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2240"/>
          <w:p>
            <w:pPr>
              <w:spacing w:after="20"/>
              <w:ind w:left="20"/>
              <w:jc w:val="both"/>
            </w:pPr>
            <w:r>
              <w:rPr>
                <w:rFonts w:ascii="Times New Roman"/>
                <w:b w:val="false"/>
                <w:i w:val="false"/>
                <w:color w:val="000000"/>
                <w:sz w:val="20"/>
              </w:rPr>
              <w:t>
2-еңбек функциясы:</w:t>
            </w:r>
          </w:p>
          <w:bookmarkEnd w:id="2240"/>
          <w:p>
            <w:pPr>
              <w:spacing w:after="20"/>
              <w:ind w:left="20"/>
              <w:jc w:val="both"/>
            </w:pPr>
            <w:r>
              <w:rPr>
                <w:rFonts w:ascii="Times New Roman"/>
                <w:b w:val="false"/>
                <w:i w:val="false"/>
                <w:color w:val="000000"/>
                <w:sz w:val="20"/>
              </w:rPr>
              <w:t xml:space="preserve">
Тағамдық жартылай фабрикаттарды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2241"/>
          <w:p>
            <w:pPr>
              <w:spacing w:after="20"/>
              <w:ind w:left="20"/>
              <w:jc w:val="both"/>
            </w:pPr>
            <w:r>
              <w:rPr>
                <w:rFonts w:ascii="Times New Roman"/>
                <w:b w:val="false"/>
                <w:i w:val="false"/>
                <w:color w:val="000000"/>
                <w:sz w:val="20"/>
              </w:rPr>
              <w:t>
1-дағды:</w:t>
            </w:r>
          </w:p>
          <w:bookmarkEnd w:id="2241"/>
          <w:p>
            <w:pPr>
              <w:spacing w:after="20"/>
              <w:ind w:left="20"/>
              <w:jc w:val="both"/>
            </w:pPr>
            <w:r>
              <w:rPr>
                <w:rFonts w:ascii="Times New Roman"/>
                <w:b w:val="false"/>
                <w:i w:val="false"/>
                <w:color w:val="000000"/>
                <w:sz w:val="20"/>
              </w:rPr>
              <w:t xml:space="preserve">
Шикізатты біріншілік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2242"/>
          <w:p>
            <w:pPr>
              <w:spacing w:after="20"/>
              <w:ind w:left="20"/>
              <w:jc w:val="both"/>
            </w:pPr>
            <w:r>
              <w:rPr>
                <w:rFonts w:ascii="Times New Roman"/>
                <w:b w:val="false"/>
                <w:i w:val="false"/>
                <w:color w:val="000000"/>
                <w:sz w:val="20"/>
              </w:rPr>
              <w:t>
Машықтар:</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көкөністер мен етті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бөліктерге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әрі қарай өңдеуге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Қолмен немесе машинада турау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Тартылған ет пен қоспаларды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ережелерді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Механикалық жабдықтарда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Туралған өнімнің массасы мен өлшемдерін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фабрикаттардың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Өңдеу параметрлерін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стандарттарға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Бастапқы өңдеу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 тиімді пайдалануын қамтамасыз ету. </w:t>
            </w:r>
          </w:p>
          <w:p>
            <w:pPr>
              <w:spacing w:after="20"/>
              <w:ind w:left="20"/>
              <w:jc w:val="both"/>
            </w:pPr>
            <w:r>
              <w:rPr>
                <w:rFonts w:ascii="Times New Roman"/>
                <w:b w:val="false"/>
                <w:i w:val="false"/>
                <w:color w:val="000000"/>
                <w:sz w:val="20"/>
              </w:rPr>
              <w:t xml:space="preserve">
3. Технологиялық режимдердің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2243"/>
          <w:p>
            <w:pPr>
              <w:spacing w:after="20"/>
              <w:ind w:left="20"/>
              <w:jc w:val="both"/>
            </w:pPr>
            <w:r>
              <w:rPr>
                <w:rFonts w:ascii="Times New Roman"/>
                <w:b w:val="false"/>
                <w:i w:val="false"/>
                <w:color w:val="000000"/>
                <w:sz w:val="20"/>
              </w:rPr>
              <w:t>
Білімдер:</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Тазалау және тураудың негізгі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Механикалық өңдеу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шикізат мөлшері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Өңдеудің технологиялық үдерістері.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карталар.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Үдерісті оңтайландыру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Жартылай фабрикаттарға арналған ГОСТ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Механикалық өңдеудің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w:t>
            </w:r>
          </w:p>
          <w:p>
            <w:pPr>
              <w:spacing w:after="20"/>
              <w:ind w:left="20"/>
              <w:jc w:val="both"/>
            </w:pPr>
            <w:r>
              <w:rPr>
                <w:rFonts w:ascii="Times New Roman"/>
                <w:b w:val="false"/>
                <w:i w:val="false"/>
                <w:color w:val="000000"/>
                <w:sz w:val="20"/>
              </w:rPr>
              <w:t xml:space="preserve">
3. Еңбекті ұтымды ұйымдастыру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2244"/>
          <w:p>
            <w:pPr>
              <w:spacing w:after="20"/>
              <w:ind w:left="20"/>
              <w:jc w:val="both"/>
            </w:pPr>
            <w:r>
              <w:rPr>
                <w:rFonts w:ascii="Times New Roman"/>
                <w:b w:val="false"/>
                <w:i w:val="false"/>
                <w:color w:val="000000"/>
                <w:sz w:val="20"/>
              </w:rPr>
              <w:t>
2-дағды:</w:t>
            </w:r>
          </w:p>
          <w:bookmarkEnd w:id="2244"/>
          <w:p>
            <w:pPr>
              <w:spacing w:after="20"/>
              <w:ind w:left="20"/>
              <w:jc w:val="both"/>
            </w:pPr>
            <w:r>
              <w:rPr>
                <w:rFonts w:ascii="Times New Roman"/>
                <w:b w:val="false"/>
                <w:i w:val="false"/>
                <w:color w:val="000000"/>
                <w:sz w:val="20"/>
              </w:rPr>
              <w:t xml:space="preserve">
Жартылай фабрикаттарды қалыптау және қаптау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2245"/>
          <w:p>
            <w:pPr>
              <w:spacing w:after="20"/>
              <w:ind w:left="20"/>
              <w:jc w:val="both"/>
            </w:pPr>
            <w:r>
              <w:rPr>
                <w:rFonts w:ascii="Times New Roman"/>
                <w:b w:val="false"/>
                <w:i w:val="false"/>
                <w:color w:val="000000"/>
                <w:sz w:val="20"/>
              </w:rPr>
              <w:t>
Машықтар:</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қолмен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фабрикаттарды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Оларды сақтауға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машиналарында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массасын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тығыздығын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параметрлерін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Қалыптау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 өнімге таңба қою (маркировкалау).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үдерісін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Ұсақ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Дозалаудың дәлдігін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стандарттарға сәйкестігін бақылау. </w:t>
            </w:r>
          </w:p>
          <w:p>
            <w:pPr>
              <w:spacing w:after="20"/>
              <w:ind w:left="20"/>
              <w:jc w:val="both"/>
            </w:pPr>
            <w:r>
              <w:rPr>
                <w:rFonts w:ascii="Times New Roman"/>
                <w:b w:val="false"/>
                <w:i w:val="false"/>
                <w:color w:val="000000"/>
                <w:sz w:val="20"/>
              </w:rPr>
              <w:t xml:space="preserve">
3. Заманауи қаптау технологияларын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2246"/>
          <w:p>
            <w:pPr>
              <w:spacing w:after="20"/>
              <w:ind w:left="20"/>
              <w:jc w:val="both"/>
            </w:pPr>
            <w:r>
              <w:rPr>
                <w:rFonts w:ascii="Times New Roman"/>
                <w:b w:val="false"/>
                <w:i w:val="false"/>
                <w:color w:val="000000"/>
                <w:sz w:val="20"/>
              </w:rPr>
              <w:t>
Білімдер:</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және таңбалау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жабдықтарының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массасы мен қаптамасына қойылатын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Қаптаудың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Ақаулардың алдын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Қаптаудың заманауи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Сапаның халықаралық стандарттары. </w:t>
            </w:r>
          </w:p>
          <w:p>
            <w:pPr>
              <w:spacing w:after="20"/>
              <w:ind w:left="20"/>
              <w:jc w:val="both"/>
            </w:pPr>
            <w:r>
              <w:rPr>
                <w:rFonts w:ascii="Times New Roman"/>
                <w:b w:val="false"/>
                <w:i w:val="false"/>
                <w:color w:val="000000"/>
                <w:sz w:val="20"/>
              </w:rPr>
              <w:t xml:space="preserve">
3. Үдерістерді ұтымды ұйымдастыру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2247"/>
          <w:p>
            <w:pPr>
              <w:spacing w:after="20"/>
              <w:ind w:left="20"/>
              <w:jc w:val="both"/>
            </w:pPr>
            <w:r>
              <w:rPr>
                <w:rFonts w:ascii="Times New Roman"/>
                <w:b w:val="false"/>
                <w:i w:val="false"/>
                <w:color w:val="000000"/>
                <w:sz w:val="20"/>
              </w:rPr>
              <w:t>
1-қосымша еңбек функциясы:</w:t>
            </w:r>
          </w:p>
          <w:bookmarkEnd w:id="2247"/>
          <w:p>
            <w:pPr>
              <w:spacing w:after="20"/>
              <w:ind w:left="20"/>
              <w:jc w:val="both"/>
            </w:pPr>
            <w:r>
              <w:rPr>
                <w:rFonts w:ascii="Times New Roman"/>
                <w:b w:val="false"/>
                <w:i w:val="false"/>
                <w:color w:val="000000"/>
                <w:sz w:val="20"/>
              </w:rPr>
              <w:t xml:space="preserve">
Жартылай өнімдерді сақтау және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2248"/>
          <w:p>
            <w:pPr>
              <w:spacing w:after="20"/>
              <w:ind w:left="20"/>
              <w:jc w:val="both"/>
            </w:pPr>
            <w:r>
              <w:rPr>
                <w:rFonts w:ascii="Times New Roman"/>
                <w:b w:val="false"/>
                <w:i w:val="false"/>
                <w:color w:val="000000"/>
                <w:sz w:val="20"/>
              </w:rPr>
              <w:t>
1-дағды:</w:t>
            </w:r>
          </w:p>
          <w:bookmarkEnd w:id="2248"/>
          <w:p>
            <w:pPr>
              <w:spacing w:after="20"/>
              <w:ind w:left="20"/>
              <w:jc w:val="both"/>
            </w:pPr>
            <w:r>
              <w:rPr>
                <w:rFonts w:ascii="Times New Roman"/>
                <w:b w:val="false"/>
                <w:i w:val="false"/>
                <w:color w:val="000000"/>
                <w:sz w:val="20"/>
              </w:rPr>
              <w:t xml:space="preserve">
Жартылай өнімдерді сақтау және есепке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2249"/>
          <w:p>
            <w:pPr>
              <w:spacing w:after="20"/>
              <w:ind w:left="20"/>
              <w:jc w:val="both"/>
            </w:pPr>
            <w:r>
              <w:rPr>
                <w:rFonts w:ascii="Times New Roman"/>
                <w:b w:val="false"/>
                <w:i w:val="false"/>
                <w:color w:val="000000"/>
                <w:sz w:val="20"/>
              </w:rPr>
              <w:t>
Машықтар:</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сақтауға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аймағындағы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Жарамдылық мерзімін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 мен ылғалдылықты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Мерзімі өткен өнімдерді іріктеп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Қоймадағы өнім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Сақтау шарттарын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жағдайды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есебін және айналымын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Бүлінудің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нормаларының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Қойма үдерістерін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Логистика мен жартылай фабрикаттардың қозғалысын бақылау. </w:t>
            </w:r>
          </w:p>
          <w:p>
            <w:pPr>
              <w:spacing w:after="20"/>
              <w:ind w:left="20"/>
              <w:jc w:val="both"/>
            </w:pPr>
            <w:r>
              <w:rPr>
                <w:rFonts w:ascii="Times New Roman"/>
                <w:b w:val="false"/>
                <w:i w:val="false"/>
                <w:color w:val="000000"/>
                <w:sz w:val="20"/>
              </w:rPr>
              <w:t xml:space="preserve">
3. Шығындарды азайту шараларын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2250"/>
          <w:p>
            <w:pPr>
              <w:spacing w:after="20"/>
              <w:ind w:left="20"/>
              <w:jc w:val="both"/>
            </w:pPr>
            <w:r>
              <w:rPr>
                <w:rFonts w:ascii="Times New Roman"/>
                <w:b w:val="false"/>
                <w:i w:val="false"/>
                <w:color w:val="000000"/>
                <w:sz w:val="20"/>
              </w:rPr>
              <w:t>
Білімдер:</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мерзімдері.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Ыдысқа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есебін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Әртүрлі жартылай фабрикаттарды сақтау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айналымының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Бүліну себептерін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Сақтауға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Азық-түлікті сақтау бойынша халықаралық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және ISO жүйелері. </w:t>
            </w:r>
          </w:p>
          <w:p>
            <w:pPr>
              <w:spacing w:after="20"/>
              <w:ind w:left="20"/>
              <w:jc w:val="both"/>
            </w:pPr>
            <w:r>
              <w:rPr>
                <w:rFonts w:ascii="Times New Roman"/>
                <w:b w:val="false"/>
                <w:i w:val="false"/>
                <w:color w:val="000000"/>
                <w:sz w:val="20"/>
              </w:rPr>
              <w:t xml:space="preserve">
3. Есеп пен логистиканың инновациялық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2251"/>
          <w:p>
            <w:pPr>
              <w:spacing w:after="20"/>
              <w:ind w:left="20"/>
              <w:jc w:val="both"/>
            </w:pPr>
            <w:r>
              <w:rPr>
                <w:rFonts w:ascii="Times New Roman"/>
                <w:b w:val="false"/>
                <w:i w:val="false"/>
                <w:color w:val="000000"/>
                <w:sz w:val="20"/>
              </w:rPr>
              <w:t>
2-дағды:</w:t>
            </w:r>
          </w:p>
          <w:bookmarkEnd w:id="2251"/>
          <w:p>
            <w:pPr>
              <w:spacing w:after="20"/>
              <w:ind w:left="20"/>
              <w:jc w:val="both"/>
            </w:pPr>
            <w:r>
              <w:rPr>
                <w:rFonts w:ascii="Times New Roman"/>
                <w:b w:val="false"/>
                <w:i w:val="false"/>
                <w:color w:val="000000"/>
                <w:sz w:val="20"/>
              </w:rPr>
              <w:t xml:space="preserve">
Жартылай фабрикаттарды өткізу және сапасын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2252"/>
          <w:p>
            <w:pPr>
              <w:spacing w:after="20"/>
              <w:ind w:left="20"/>
              <w:jc w:val="both"/>
            </w:pPr>
            <w:r>
              <w:rPr>
                <w:rFonts w:ascii="Times New Roman"/>
                <w:b w:val="false"/>
                <w:i w:val="false"/>
                <w:color w:val="000000"/>
                <w:sz w:val="20"/>
              </w:rPr>
              <w:t>
Машықтар:</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беруге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Өнімдерді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сыртқы түрін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Өнімге таңба қою (маркировкалау).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қоймаға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өткізу алдында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Таңбаның болуын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Жіберілген өнімнің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өткізу үдерісін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Стандарттарға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бойынша шағымдарды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өткізуді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сапа бақылау жүйесін енгізу. </w:t>
            </w:r>
          </w:p>
          <w:p>
            <w:pPr>
              <w:spacing w:after="20"/>
              <w:ind w:left="20"/>
              <w:jc w:val="both"/>
            </w:pPr>
            <w:r>
              <w:rPr>
                <w:rFonts w:ascii="Times New Roman"/>
                <w:b w:val="false"/>
                <w:i w:val="false"/>
                <w:color w:val="000000"/>
                <w:sz w:val="20"/>
              </w:rPr>
              <w:t xml:space="preserve">
3. Өнім өткізу кезінде санитарлық нормалардың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2253"/>
          <w:p>
            <w:pPr>
              <w:spacing w:after="20"/>
              <w:ind w:left="20"/>
              <w:jc w:val="both"/>
            </w:pPr>
            <w:r>
              <w:rPr>
                <w:rFonts w:ascii="Times New Roman"/>
                <w:b w:val="false"/>
                <w:i w:val="false"/>
                <w:color w:val="000000"/>
                <w:sz w:val="20"/>
              </w:rPr>
              <w:t>
Білімдер:</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өткізу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Қаптаманың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Таңбалауға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Қабылдау және беру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Сапаны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Өнімді өткізуге рұқсат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Жартылай фабрикаттарға арналған ГОСТ және ТУ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Ақаудың алдын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HACCP және ISO халықаралық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бақылаудың заманауи әдістері. </w:t>
            </w:r>
          </w:p>
          <w:p>
            <w:pPr>
              <w:spacing w:after="20"/>
              <w:ind w:left="20"/>
              <w:jc w:val="both"/>
            </w:pPr>
            <w:r>
              <w:rPr>
                <w:rFonts w:ascii="Times New Roman"/>
                <w:b w:val="false"/>
                <w:i w:val="false"/>
                <w:color w:val="000000"/>
                <w:sz w:val="20"/>
              </w:rPr>
              <w:t xml:space="preserve">
3. Өнім өткізуді басқару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2254"/>
          <w:p>
            <w:pPr>
              <w:spacing w:after="20"/>
              <w:ind w:left="20"/>
              <w:jc w:val="both"/>
            </w:pPr>
            <w:r>
              <w:rPr>
                <w:rFonts w:ascii="Times New Roman"/>
                <w:b w:val="false"/>
                <w:i w:val="false"/>
                <w:color w:val="000000"/>
                <w:sz w:val="20"/>
              </w:rPr>
              <w:t>
Жауапкершілік</w:t>
            </w:r>
          </w:p>
          <w:bookmarkEnd w:id="2254"/>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химигі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"Көкөністерді тұздаушы"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255"/>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тіркелді. </w:t>
            </w:r>
          </w:p>
          <w:bookmarkEnd w:id="2255"/>
          <w:p>
            <w:pPr>
              <w:spacing w:after="20"/>
              <w:ind w:left="20"/>
              <w:jc w:val="both"/>
            </w:pPr>
            <w:r>
              <w:rPr>
                <w:rFonts w:ascii="Times New Roman"/>
                <w:b w:val="false"/>
                <w:i w:val="false"/>
                <w:color w:val="000000"/>
                <w:sz w:val="20"/>
              </w:rPr>
              <w:t xml:space="preserve">
14-параграф. Көкөністерді тұздаушы,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2256"/>
          <w:p>
            <w:pPr>
              <w:spacing w:after="20"/>
              <w:ind w:left="20"/>
              <w:jc w:val="both"/>
            </w:pPr>
            <w:r>
              <w:rPr>
                <w:rFonts w:ascii="Times New Roman"/>
                <w:b w:val="false"/>
                <w:i w:val="false"/>
                <w:color w:val="000000"/>
                <w:sz w:val="20"/>
              </w:rPr>
              <w:t xml:space="preserve">
51-шығарылым. "Жұмыстар мен жұмысшы кәсіптерінің бірыңғай тарифтік-біліктілік анықтамалығын (51-шығарылым) бекіту туралы" 2021 жылғы 1 наурыздағы № 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3 наурызда № 22288 болып тіркелді. </w:t>
            </w:r>
          </w:p>
          <w:bookmarkEnd w:id="2256"/>
          <w:p>
            <w:pPr>
              <w:spacing w:after="20"/>
              <w:ind w:left="20"/>
              <w:jc w:val="both"/>
            </w:pPr>
            <w:r>
              <w:rPr>
                <w:rFonts w:ascii="Times New Roman"/>
                <w:b w:val="false"/>
                <w:i w:val="false"/>
                <w:color w:val="000000"/>
                <w:sz w:val="20"/>
              </w:rPr>
              <w:t xml:space="preserve">
15-параграф. Көкөністерді тұздаушы, 3-разряд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257"/>
          <w:p>
            <w:pPr>
              <w:spacing w:after="20"/>
              <w:ind w:left="20"/>
              <w:jc w:val="both"/>
            </w:pPr>
            <w:r>
              <w:rPr>
                <w:rFonts w:ascii="Times New Roman"/>
                <w:b w:val="false"/>
                <w:i w:val="false"/>
                <w:color w:val="000000"/>
                <w:sz w:val="20"/>
              </w:rPr>
              <w:t>
Білім деңгейі:</w:t>
            </w:r>
          </w:p>
          <w:bookmarkEnd w:id="225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2258"/>
          <w:p>
            <w:pPr>
              <w:spacing w:after="20"/>
              <w:ind w:left="20"/>
              <w:jc w:val="both"/>
            </w:pPr>
            <w:r>
              <w:rPr>
                <w:rFonts w:ascii="Times New Roman"/>
                <w:b w:val="false"/>
                <w:i w:val="false"/>
                <w:color w:val="000000"/>
                <w:sz w:val="20"/>
              </w:rPr>
              <w:t>
Мамандық:</w:t>
            </w:r>
          </w:p>
          <w:bookmarkEnd w:id="22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2259"/>
          <w:p>
            <w:pPr>
              <w:spacing w:after="20"/>
              <w:ind w:left="20"/>
              <w:jc w:val="both"/>
            </w:pPr>
            <w:r>
              <w:rPr>
                <w:rFonts w:ascii="Times New Roman"/>
                <w:b w:val="false"/>
                <w:i w:val="false"/>
                <w:color w:val="000000"/>
                <w:sz w:val="20"/>
              </w:rPr>
              <w:t>
Біліктілік:</w:t>
            </w:r>
          </w:p>
          <w:bookmarkEnd w:id="22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пен ет өнімдерін тұздау технологиясының сақталуын қамтамасыз ету — өнімге қажетті дәмдік, микробиологиялық және тауарлық қасиеттерді беру мақсатында, белгіленген қауіпсіздік талаптары мен стандарттарға сәйкестігін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2260"/>
          <w:p>
            <w:pPr>
              <w:spacing w:after="20"/>
              <w:ind w:left="20"/>
              <w:jc w:val="both"/>
            </w:pPr>
            <w:r>
              <w:rPr>
                <w:rFonts w:ascii="Times New Roman"/>
                <w:b w:val="false"/>
                <w:i w:val="false"/>
                <w:color w:val="000000"/>
                <w:sz w:val="20"/>
              </w:rPr>
              <w:t xml:space="preserve">
1. Көкөністер мен құралдарды тұздауға дайындау </w:t>
            </w:r>
          </w:p>
          <w:bookmarkEnd w:id="2260"/>
          <w:p>
            <w:pPr>
              <w:spacing w:after="20"/>
              <w:ind w:left="20"/>
              <w:jc w:val="both"/>
            </w:pPr>
            <w:r>
              <w:rPr>
                <w:rFonts w:ascii="Times New Roman"/>
                <w:b w:val="false"/>
                <w:i w:val="false"/>
                <w:color w:val="000000"/>
                <w:sz w:val="20"/>
              </w:rPr>
              <w:t>
2. Көкөністерді тұздау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2261"/>
          <w:p>
            <w:pPr>
              <w:spacing w:after="20"/>
              <w:ind w:left="20"/>
              <w:jc w:val="both"/>
            </w:pPr>
            <w:r>
              <w:rPr>
                <w:rFonts w:ascii="Times New Roman"/>
                <w:b w:val="false"/>
                <w:i w:val="false"/>
                <w:color w:val="000000"/>
                <w:sz w:val="20"/>
              </w:rPr>
              <w:t>
1-еңбек функциясы:</w:t>
            </w:r>
          </w:p>
          <w:bookmarkEnd w:id="2261"/>
          <w:p>
            <w:pPr>
              <w:spacing w:after="20"/>
              <w:ind w:left="20"/>
              <w:jc w:val="both"/>
            </w:pPr>
            <w:r>
              <w:rPr>
                <w:rFonts w:ascii="Times New Roman"/>
                <w:b w:val="false"/>
                <w:i w:val="false"/>
                <w:color w:val="000000"/>
                <w:sz w:val="20"/>
              </w:rPr>
              <w:t xml:space="preserve">
Көкөністер мен құралдарды тұздауға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2262"/>
          <w:p>
            <w:pPr>
              <w:spacing w:after="20"/>
              <w:ind w:left="20"/>
              <w:jc w:val="both"/>
            </w:pPr>
            <w:r>
              <w:rPr>
                <w:rFonts w:ascii="Times New Roman"/>
                <w:b w:val="false"/>
                <w:i w:val="false"/>
                <w:color w:val="000000"/>
                <w:sz w:val="20"/>
              </w:rPr>
              <w:t>
1-дағды:</w:t>
            </w:r>
          </w:p>
          <w:bookmarkEnd w:id="2262"/>
          <w:p>
            <w:pPr>
              <w:spacing w:after="20"/>
              <w:ind w:left="20"/>
              <w:jc w:val="both"/>
            </w:pPr>
            <w:r>
              <w:rPr>
                <w:rFonts w:ascii="Times New Roman"/>
                <w:b w:val="false"/>
                <w:i w:val="false"/>
                <w:color w:val="000000"/>
                <w:sz w:val="20"/>
              </w:rPr>
              <w:t xml:space="preserve">
Көкөністіреді сұрыптау және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2263"/>
          <w:p>
            <w:pPr>
              <w:spacing w:after="20"/>
              <w:ind w:left="20"/>
              <w:jc w:val="both"/>
            </w:pPr>
            <w:r>
              <w:rPr>
                <w:rFonts w:ascii="Times New Roman"/>
                <w:b w:val="false"/>
                <w:i w:val="false"/>
                <w:color w:val="000000"/>
                <w:sz w:val="20"/>
              </w:rPr>
              <w:t>
Машықтар:</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көкөністерді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бүтіндігін және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Көкөністерді өлшемі мен пісу дәрежесіне қарай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Түскен көкөністердің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Стандарттарға сәйкес келетін шикізатты іріктеу. </w:t>
            </w:r>
          </w:p>
          <w:p>
            <w:pPr>
              <w:spacing w:after="20"/>
              <w:ind w:left="20"/>
              <w:jc w:val="both"/>
            </w:pPr>
            <w:r>
              <w:rPr>
                <w:rFonts w:ascii="Times New Roman"/>
                <w:b w:val="false"/>
                <w:i w:val="false"/>
                <w:color w:val="000000"/>
                <w:sz w:val="20"/>
              </w:rPr>
              <w:t xml:space="preserve">
3. Көкөністерді жуу мен тазалауға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2264"/>
          <w:p>
            <w:pPr>
              <w:spacing w:after="20"/>
              <w:ind w:left="20"/>
              <w:jc w:val="both"/>
            </w:pPr>
            <w:r>
              <w:rPr>
                <w:rFonts w:ascii="Times New Roman"/>
                <w:b w:val="false"/>
                <w:i w:val="false"/>
                <w:color w:val="000000"/>
                <w:sz w:val="20"/>
              </w:rPr>
              <w:t>
Білімдер:</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Тұздауға пайдаланылатын көкөніс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және жеке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Көкөністерді сұрыптау және іріктеу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Көкөніс шикізатының сапасына қойылатын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Көкөністердің негізгі ақаулары мен бұзылу белгілері. </w:t>
            </w:r>
          </w:p>
          <w:p>
            <w:pPr>
              <w:spacing w:after="20"/>
              <w:ind w:left="20"/>
              <w:jc w:val="both"/>
            </w:pPr>
            <w:r>
              <w:rPr>
                <w:rFonts w:ascii="Times New Roman"/>
                <w:b w:val="false"/>
                <w:i w:val="false"/>
                <w:color w:val="000000"/>
                <w:sz w:val="20"/>
              </w:rPr>
              <w:t xml:space="preserve">
3. Көкөністерді тасымалдау және уақытша сақтау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265"/>
          <w:p>
            <w:pPr>
              <w:spacing w:after="20"/>
              <w:ind w:left="20"/>
              <w:jc w:val="both"/>
            </w:pPr>
            <w:r>
              <w:rPr>
                <w:rFonts w:ascii="Times New Roman"/>
                <w:b w:val="false"/>
                <w:i w:val="false"/>
                <w:color w:val="000000"/>
                <w:sz w:val="20"/>
              </w:rPr>
              <w:t>
2-дағды:</w:t>
            </w:r>
          </w:p>
          <w:bookmarkEnd w:id="2265"/>
          <w:p>
            <w:pPr>
              <w:spacing w:after="20"/>
              <w:ind w:left="20"/>
              <w:jc w:val="both"/>
            </w:pPr>
            <w:r>
              <w:rPr>
                <w:rFonts w:ascii="Times New Roman"/>
                <w:b w:val="false"/>
                <w:i w:val="false"/>
                <w:color w:val="000000"/>
                <w:sz w:val="20"/>
              </w:rPr>
              <w:t xml:space="preserve">
Жұмыс орыны мен құралдарды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2266"/>
          <w:p>
            <w:pPr>
              <w:spacing w:after="20"/>
              <w:ind w:left="20"/>
              <w:jc w:val="both"/>
            </w:pPr>
            <w:r>
              <w:rPr>
                <w:rFonts w:ascii="Times New Roman"/>
                <w:b w:val="false"/>
                <w:i w:val="false"/>
                <w:color w:val="000000"/>
                <w:sz w:val="20"/>
              </w:rPr>
              <w:t>
Машықтар:</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және жабдықтарды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Ыдыстар мен пышақтардың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Тұздау үшін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Аспаптардың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Тұздықтар дайындауға арналған ыдыс пен аппараттарды дайындау. </w:t>
            </w:r>
          </w:p>
          <w:p>
            <w:pPr>
              <w:spacing w:after="20"/>
              <w:ind w:left="20"/>
              <w:jc w:val="both"/>
            </w:pPr>
            <w:r>
              <w:rPr>
                <w:rFonts w:ascii="Times New Roman"/>
                <w:b w:val="false"/>
                <w:i w:val="false"/>
                <w:color w:val="000000"/>
                <w:sz w:val="20"/>
              </w:rPr>
              <w:t xml:space="preserve">
3. Жұмыс орнының санитарлық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2267"/>
          <w:p>
            <w:pPr>
              <w:spacing w:after="20"/>
              <w:ind w:left="20"/>
              <w:jc w:val="both"/>
            </w:pPr>
            <w:r>
              <w:rPr>
                <w:rFonts w:ascii="Times New Roman"/>
                <w:b w:val="false"/>
                <w:i w:val="false"/>
                <w:color w:val="000000"/>
                <w:sz w:val="20"/>
              </w:rPr>
              <w:t>
Білімдер:</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аспаптардың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Жуу және дезинфекциялау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санитарлық өңдеу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 қарапайым машиналар мен құрылғылардың құрылысы. </w:t>
            </w:r>
          </w:p>
          <w:p>
            <w:pPr>
              <w:spacing w:after="20"/>
              <w:ind w:left="20"/>
              <w:jc w:val="both"/>
            </w:pPr>
            <w:r>
              <w:rPr>
                <w:rFonts w:ascii="Times New Roman"/>
                <w:b w:val="false"/>
                <w:i w:val="false"/>
                <w:color w:val="000000"/>
                <w:sz w:val="20"/>
              </w:rPr>
              <w:t xml:space="preserve">
3. Ыдыс пен қаптамамен жұмыс істеу кезіндегі еңбек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268"/>
          <w:p>
            <w:pPr>
              <w:spacing w:after="20"/>
              <w:ind w:left="20"/>
              <w:jc w:val="both"/>
            </w:pPr>
            <w:r>
              <w:rPr>
                <w:rFonts w:ascii="Times New Roman"/>
                <w:b w:val="false"/>
                <w:i w:val="false"/>
                <w:color w:val="000000"/>
                <w:sz w:val="20"/>
              </w:rPr>
              <w:t>
2-еңбек функциясы:</w:t>
            </w:r>
          </w:p>
          <w:bookmarkEnd w:id="2268"/>
          <w:p>
            <w:pPr>
              <w:spacing w:after="20"/>
              <w:ind w:left="20"/>
              <w:jc w:val="both"/>
            </w:pPr>
            <w:r>
              <w:rPr>
                <w:rFonts w:ascii="Times New Roman"/>
                <w:b w:val="false"/>
                <w:i w:val="false"/>
                <w:color w:val="000000"/>
                <w:sz w:val="20"/>
              </w:rPr>
              <w:t>
Көкөністерді тұздау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269"/>
          <w:p>
            <w:pPr>
              <w:spacing w:after="20"/>
              <w:ind w:left="20"/>
              <w:jc w:val="both"/>
            </w:pPr>
            <w:r>
              <w:rPr>
                <w:rFonts w:ascii="Times New Roman"/>
                <w:b w:val="false"/>
                <w:i w:val="false"/>
                <w:color w:val="000000"/>
                <w:sz w:val="20"/>
              </w:rPr>
              <w:t>
1-дағды:</w:t>
            </w:r>
          </w:p>
          <w:bookmarkEnd w:id="2269"/>
          <w:p>
            <w:pPr>
              <w:spacing w:after="20"/>
              <w:ind w:left="20"/>
              <w:jc w:val="both"/>
            </w:pPr>
            <w:r>
              <w:rPr>
                <w:rFonts w:ascii="Times New Roman"/>
                <w:b w:val="false"/>
                <w:i w:val="false"/>
                <w:color w:val="000000"/>
                <w:sz w:val="20"/>
              </w:rPr>
              <w:t xml:space="preserve">
Тұздықтарды дайындау және тұздау үдерісін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2270"/>
          <w:p>
            <w:pPr>
              <w:spacing w:after="20"/>
              <w:ind w:left="20"/>
              <w:jc w:val="both"/>
            </w:pPr>
            <w:r>
              <w:rPr>
                <w:rFonts w:ascii="Times New Roman"/>
                <w:b w:val="false"/>
                <w:i w:val="false"/>
                <w:color w:val="000000"/>
                <w:sz w:val="20"/>
              </w:rPr>
              <w:t>
Машықтар:</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рецептура бойынша тұздық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Көкөністерді тұзбен себу немесе тұздықпен құю.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Ыдыстардың толтырылуын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концентрациядағы тұздықтарды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Ашыту және тұздау үдерісін бақылау. </w:t>
            </w:r>
          </w:p>
          <w:p>
            <w:pPr>
              <w:spacing w:after="20"/>
              <w:ind w:left="20"/>
              <w:jc w:val="both"/>
            </w:pPr>
            <w:r>
              <w:rPr>
                <w:rFonts w:ascii="Times New Roman"/>
                <w:b w:val="false"/>
                <w:i w:val="false"/>
                <w:color w:val="000000"/>
                <w:sz w:val="20"/>
              </w:rPr>
              <w:t xml:space="preserve">
3. Тұздықтың температурасы мен концентрациясын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2271"/>
          <w:p>
            <w:pPr>
              <w:spacing w:after="20"/>
              <w:ind w:left="20"/>
              <w:jc w:val="both"/>
            </w:pPr>
            <w:r>
              <w:rPr>
                <w:rFonts w:ascii="Times New Roman"/>
                <w:b w:val="false"/>
                <w:i w:val="false"/>
                <w:color w:val="000000"/>
                <w:sz w:val="20"/>
              </w:rPr>
              <w:t>
Білімдер:</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Тұздықтың құрамы мен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Тұз бен судың мөлшерлеу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Ыдысты толтыру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Ашыту және тұздау кезіндегі химиялық үдерістер.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Тұздықтардың концентрациясына қойылатын талаптар. </w:t>
            </w:r>
          </w:p>
          <w:p>
            <w:pPr>
              <w:spacing w:after="20"/>
              <w:ind w:left="20"/>
              <w:jc w:val="both"/>
            </w:pPr>
            <w:r>
              <w:rPr>
                <w:rFonts w:ascii="Times New Roman"/>
                <w:b w:val="false"/>
                <w:i w:val="false"/>
                <w:color w:val="000000"/>
                <w:sz w:val="20"/>
              </w:rPr>
              <w:t xml:space="preserve">
3. Тұздау кезіндегі санитарлық нормалар мен сапаны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2272"/>
          <w:p>
            <w:pPr>
              <w:spacing w:after="20"/>
              <w:ind w:left="20"/>
              <w:jc w:val="both"/>
            </w:pPr>
            <w:r>
              <w:rPr>
                <w:rFonts w:ascii="Times New Roman"/>
                <w:b w:val="false"/>
                <w:i w:val="false"/>
                <w:color w:val="000000"/>
                <w:sz w:val="20"/>
              </w:rPr>
              <w:t>
2-дағды:</w:t>
            </w:r>
          </w:p>
          <w:bookmarkEnd w:id="2272"/>
          <w:p>
            <w:pPr>
              <w:spacing w:after="20"/>
              <w:ind w:left="20"/>
              <w:jc w:val="both"/>
            </w:pPr>
            <w:r>
              <w:rPr>
                <w:rFonts w:ascii="Times New Roman"/>
                <w:b w:val="false"/>
                <w:i w:val="false"/>
                <w:color w:val="000000"/>
                <w:sz w:val="20"/>
              </w:rPr>
              <w:t xml:space="preserve">
Дайын өнімді бақылау, сақтау және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2273"/>
          <w:p>
            <w:pPr>
              <w:spacing w:after="20"/>
              <w:ind w:left="20"/>
              <w:jc w:val="both"/>
            </w:pPr>
            <w:r>
              <w:rPr>
                <w:rFonts w:ascii="Times New Roman"/>
                <w:b w:val="false"/>
                <w:i w:val="false"/>
                <w:color w:val="000000"/>
                <w:sz w:val="20"/>
              </w:rPr>
              <w:t>
Машықтар:</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 кезінде ыдыстардың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басшылығымен тұздықты төгу.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қаптауға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 үдерісін және көкөністердің пісу дәрежесін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өнімнің дәмін, иісін және тығыздығын тексеру. </w:t>
            </w:r>
          </w:p>
          <w:p>
            <w:pPr>
              <w:spacing w:after="20"/>
              <w:ind w:left="20"/>
              <w:jc w:val="both"/>
            </w:pPr>
            <w:r>
              <w:rPr>
                <w:rFonts w:ascii="Times New Roman"/>
                <w:b w:val="false"/>
                <w:i w:val="false"/>
                <w:color w:val="000000"/>
                <w:sz w:val="20"/>
              </w:rPr>
              <w:t xml:space="preserve">
3. Тұздалған өнімді сатуға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2274"/>
          <w:p>
            <w:pPr>
              <w:spacing w:after="20"/>
              <w:ind w:left="20"/>
              <w:jc w:val="both"/>
            </w:pPr>
            <w:r>
              <w:rPr>
                <w:rFonts w:ascii="Times New Roman"/>
                <w:b w:val="false"/>
                <w:i w:val="false"/>
                <w:color w:val="000000"/>
                <w:sz w:val="20"/>
              </w:rPr>
              <w:t>
Білімдер:</w:t>
            </w:r>
          </w:p>
          <w:bookmarkEnd w:id="2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Тұздалған көкөністерді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бақылау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Көкөністерді сақтау және пісірудің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дайындық дәрежесін анықтау әдістері. </w:t>
            </w:r>
          </w:p>
          <w:p>
            <w:pPr>
              <w:spacing w:after="20"/>
              <w:ind w:left="20"/>
              <w:jc w:val="both"/>
            </w:pPr>
            <w:r>
              <w:rPr>
                <w:rFonts w:ascii="Times New Roman"/>
                <w:b w:val="false"/>
                <w:i w:val="false"/>
                <w:color w:val="000000"/>
                <w:sz w:val="20"/>
              </w:rPr>
              <w:t xml:space="preserve">
3. Дайын тұздалған өнімдерге қойылатын ГОСТ және санитарлық нормалар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2275"/>
          <w:p>
            <w:pPr>
              <w:spacing w:after="20"/>
              <w:ind w:left="20"/>
              <w:jc w:val="both"/>
            </w:pPr>
            <w:r>
              <w:rPr>
                <w:rFonts w:ascii="Times New Roman"/>
                <w:b w:val="false"/>
                <w:i w:val="false"/>
                <w:color w:val="000000"/>
                <w:sz w:val="20"/>
              </w:rPr>
              <w:t>
Жауапкершілік</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бақылаушы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"Тағам өнімдері мен материалдарды даярлаушы"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материалдарды даярлаушы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2276"/>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28 қаңтарда № 22135 болып тіркелді. </w:t>
            </w:r>
          </w:p>
          <w:bookmarkEnd w:id="2276"/>
          <w:p>
            <w:pPr>
              <w:spacing w:after="20"/>
              <w:ind w:left="20"/>
              <w:jc w:val="both"/>
            </w:pPr>
            <w:r>
              <w:rPr>
                <w:rFonts w:ascii="Times New Roman"/>
                <w:b w:val="false"/>
                <w:i w:val="false"/>
                <w:color w:val="000000"/>
                <w:sz w:val="20"/>
              </w:rPr>
              <w:t xml:space="preserve">
125-параграф. Тамақ шикізаты мен материалдарын даярлаушы,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2277"/>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28 қаңтарда № 22135 болып тіркелді. </w:t>
            </w:r>
          </w:p>
          <w:bookmarkEnd w:id="2277"/>
          <w:p>
            <w:pPr>
              <w:spacing w:after="20"/>
              <w:ind w:left="20"/>
              <w:jc w:val="both"/>
            </w:pPr>
            <w:r>
              <w:rPr>
                <w:rFonts w:ascii="Times New Roman"/>
                <w:b w:val="false"/>
                <w:i w:val="false"/>
                <w:color w:val="000000"/>
                <w:sz w:val="20"/>
              </w:rPr>
              <w:t xml:space="preserve">
126-параграф. Тамақ шикізаты мен материалдарын даярлаушы,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2278"/>
          <w:p>
            <w:pPr>
              <w:spacing w:after="20"/>
              <w:ind w:left="20"/>
              <w:jc w:val="both"/>
            </w:pPr>
            <w:r>
              <w:rPr>
                <w:rFonts w:ascii="Times New Roman"/>
                <w:b w:val="false"/>
                <w:i w:val="false"/>
                <w:color w:val="000000"/>
                <w:sz w:val="20"/>
              </w:rPr>
              <w:t xml:space="preserve">
48-шығарылым. "Жұмыстар мен жұмысшы кәсіптерінің бірыңғай тарифтік-біліктілік анықтамалығын (48 -шығарылым) бекіту туралы" 2021 жылғы 25 қаңтардағы № 15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28 қаңтарда № 22135 болып тіркелді. </w:t>
            </w:r>
          </w:p>
          <w:bookmarkEnd w:id="2278"/>
          <w:p>
            <w:pPr>
              <w:spacing w:after="20"/>
              <w:ind w:left="20"/>
              <w:jc w:val="both"/>
            </w:pPr>
            <w:r>
              <w:rPr>
                <w:rFonts w:ascii="Times New Roman"/>
                <w:b w:val="false"/>
                <w:i w:val="false"/>
                <w:color w:val="000000"/>
                <w:sz w:val="20"/>
              </w:rPr>
              <w:t xml:space="preserve">
127-параграф. Тамақ шикізаты мен материалдарын даярлаушы, 3-разряд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2279"/>
          <w:p>
            <w:pPr>
              <w:spacing w:after="20"/>
              <w:ind w:left="20"/>
              <w:jc w:val="both"/>
            </w:pPr>
            <w:r>
              <w:rPr>
                <w:rFonts w:ascii="Times New Roman"/>
                <w:b w:val="false"/>
                <w:i w:val="false"/>
                <w:color w:val="000000"/>
                <w:sz w:val="20"/>
              </w:rPr>
              <w:t>
Білім деңгейі:</w:t>
            </w:r>
          </w:p>
          <w:bookmarkEnd w:id="22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2280"/>
          <w:p>
            <w:pPr>
              <w:spacing w:after="20"/>
              <w:ind w:left="20"/>
              <w:jc w:val="both"/>
            </w:pPr>
            <w:r>
              <w:rPr>
                <w:rFonts w:ascii="Times New Roman"/>
                <w:b w:val="false"/>
                <w:i w:val="false"/>
                <w:color w:val="000000"/>
                <w:sz w:val="20"/>
              </w:rPr>
              <w:t>
Мамандық:</w:t>
            </w:r>
          </w:p>
          <w:bookmarkEnd w:id="22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2281"/>
          <w:p>
            <w:pPr>
              <w:spacing w:after="20"/>
              <w:ind w:left="20"/>
              <w:jc w:val="both"/>
            </w:pPr>
            <w:r>
              <w:rPr>
                <w:rFonts w:ascii="Times New Roman"/>
                <w:b w:val="false"/>
                <w:i w:val="false"/>
                <w:color w:val="000000"/>
                <w:sz w:val="20"/>
              </w:rPr>
              <w:t>
Біліктілік:</w:t>
            </w:r>
          </w:p>
          <w:bookmarkEnd w:id="22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азық-түлік шикізатын (ет, балық, көкөніс, астық, сүт және т.б.) қабылдау, сұрыптау, жуу, тазалау және алдын ала өңдеу бойынша операцияларды орындайды, сондай-ақ қаптау және көмекші материалдарды дайындайды.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2282"/>
          <w:p>
            <w:pPr>
              <w:spacing w:after="20"/>
              <w:ind w:left="20"/>
              <w:jc w:val="both"/>
            </w:pPr>
            <w:r>
              <w:rPr>
                <w:rFonts w:ascii="Times New Roman"/>
                <w:b w:val="false"/>
                <w:i w:val="false"/>
                <w:color w:val="000000"/>
                <w:sz w:val="20"/>
              </w:rPr>
              <w:t xml:space="preserve">
1. Тағам шикізаттарын қабылдау және сұрыптау </w:t>
            </w:r>
          </w:p>
          <w:bookmarkEnd w:id="2282"/>
          <w:p>
            <w:pPr>
              <w:spacing w:after="20"/>
              <w:ind w:left="20"/>
              <w:jc w:val="both"/>
            </w:pPr>
            <w:r>
              <w:rPr>
                <w:rFonts w:ascii="Times New Roman"/>
                <w:b w:val="false"/>
                <w:i w:val="false"/>
                <w:color w:val="000000"/>
                <w:sz w:val="20"/>
              </w:rPr>
              <w:t>
2. Тағамдық шикізаттарды жуу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және қаптауға арналған материалдарды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2283"/>
          <w:p>
            <w:pPr>
              <w:spacing w:after="20"/>
              <w:ind w:left="20"/>
              <w:jc w:val="both"/>
            </w:pPr>
            <w:r>
              <w:rPr>
                <w:rFonts w:ascii="Times New Roman"/>
                <w:b w:val="false"/>
                <w:i w:val="false"/>
                <w:color w:val="000000"/>
                <w:sz w:val="20"/>
              </w:rPr>
              <w:t>
1-еңбек функциясы:</w:t>
            </w:r>
          </w:p>
          <w:bookmarkEnd w:id="2283"/>
          <w:p>
            <w:pPr>
              <w:spacing w:after="20"/>
              <w:ind w:left="20"/>
              <w:jc w:val="both"/>
            </w:pPr>
            <w:r>
              <w:rPr>
                <w:rFonts w:ascii="Times New Roman"/>
                <w:b w:val="false"/>
                <w:i w:val="false"/>
                <w:color w:val="000000"/>
                <w:sz w:val="20"/>
              </w:rPr>
              <w:t xml:space="preserve">
Тағам шикізаттарын қабылдау және сұрыптау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2284"/>
          <w:p>
            <w:pPr>
              <w:spacing w:after="20"/>
              <w:ind w:left="20"/>
              <w:jc w:val="both"/>
            </w:pPr>
            <w:r>
              <w:rPr>
                <w:rFonts w:ascii="Times New Roman"/>
                <w:b w:val="false"/>
                <w:i w:val="false"/>
                <w:color w:val="000000"/>
                <w:sz w:val="20"/>
              </w:rPr>
              <w:t>
1-дағды:</w:t>
            </w:r>
          </w:p>
          <w:bookmarkEnd w:id="2284"/>
          <w:p>
            <w:pPr>
              <w:spacing w:after="20"/>
              <w:ind w:left="20"/>
              <w:jc w:val="both"/>
            </w:pPr>
            <w:r>
              <w:rPr>
                <w:rFonts w:ascii="Times New Roman"/>
                <w:b w:val="false"/>
                <w:i w:val="false"/>
                <w:color w:val="000000"/>
                <w:sz w:val="20"/>
              </w:rPr>
              <w:t>
Шикізатты қабылдау және біріншілік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2285"/>
          <w:p>
            <w:pPr>
              <w:spacing w:after="20"/>
              <w:ind w:left="20"/>
              <w:jc w:val="both"/>
            </w:pPr>
            <w:r>
              <w:rPr>
                <w:rFonts w:ascii="Times New Roman"/>
                <w:b w:val="false"/>
                <w:i w:val="false"/>
                <w:color w:val="000000"/>
                <w:sz w:val="20"/>
              </w:rPr>
              <w:t>
Машықтар:</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шебердің басшылығымен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Шикізатты сақтау аймағына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түрі мен сапасына қарай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сыртқы түрі мен иісін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Жарамсыз өнімдерді іріктеп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Шикізаттың сапа нормативтеріне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Жаңалығын көзбен бағалау. </w:t>
            </w:r>
          </w:p>
          <w:p>
            <w:pPr>
              <w:spacing w:after="20"/>
              <w:ind w:left="20"/>
              <w:jc w:val="both"/>
            </w:pPr>
            <w:r>
              <w:rPr>
                <w:rFonts w:ascii="Times New Roman"/>
                <w:b w:val="false"/>
                <w:i w:val="false"/>
                <w:color w:val="000000"/>
                <w:sz w:val="20"/>
              </w:rPr>
              <w:t xml:space="preserve">
3. Түскен шикізаттың есебін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2286"/>
          <w:p>
            <w:pPr>
              <w:spacing w:after="20"/>
              <w:ind w:left="20"/>
              <w:jc w:val="both"/>
            </w:pPr>
            <w:r>
              <w:rPr>
                <w:rFonts w:ascii="Times New Roman"/>
                <w:b w:val="false"/>
                <w:i w:val="false"/>
                <w:color w:val="000000"/>
                <w:sz w:val="20"/>
              </w:rPr>
              <w:t>
Білімдер:</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және жеке гигиена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Азық-түлік шикізатының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Өнімді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Азық-түлік шикізатының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Сұрыптау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кезіндегі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Органолептикалық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Шикізаттың негізгі ақаулары. </w:t>
            </w:r>
          </w:p>
          <w:p>
            <w:pPr>
              <w:spacing w:after="20"/>
              <w:ind w:left="20"/>
              <w:jc w:val="both"/>
            </w:pPr>
            <w:r>
              <w:rPr>
                <w:rFonts w:ascii="Times New Roman"/>
                <w:b w:val="false"/>
                <w:i w:val="false"/>
                <w:color w:val="000000"/>
                <w:sz w:val="20"/>
              </w:rPr>
              <w:t xml:space="preserve">
3. МемСт және СанЕмН нормативтері.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2287"/>
          <w:p>
            <w:pPr>
              <w:spacing w:after="20"/>
              <w:ind w:left="20"/>
              <w:jc w:val="both"/>
            </w:pPr>
            <w:r>
              <w:rPr>
                <w:rFonts w:ascii="Times New Roman"/>
                <w:b w:val="false"/>
                <w:i w:val="false"/>
                <w:color w:val="000000"/>
                <w:sz w:val="20"/>
              </w:rPr>
              <w:t>
2-дағды:</w:t>
            </w:r>
          </w:p>
          <w:bookmarkEnd w:id="2287"/>
          <w:p>
            <w:pPr>
              <w:spacing w:after="20"/>
              <w:ind w:left="20"/>
              <w:jc w:val="both"/>
            </w:pPr>
            <w:r>
              <w:rPr>
                <w:rFonts w:ascii="Times New Roman"/>
                <w:b w:val="false"/>
                <w:i w:val="false"/>
                <w:color w:val="000000"/>
                <w:sz w:val="20"/>
              </w:rPr>
              <w:t xml:space="preserve">
Жұмыс орыны мен ыдыстарды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2288"/>
          <w:p>
            <w:pPr>
              <w:spacing w:after="20"/>
              <w:ind w:left="20"/>
              <w:jc w:val="both"/>
            </w:pPr>
            <w:r>
              <w:rPr>
                <w:rFonts w:ascii="Times New Roman"/>
                <w:b w:val="false"/>
                <w:i w:val="false"/>
                <w:color w:val="000000"/>
                <w:sz w:val="20"/>
              </w:rPr>
              <w:t>
Машықтар:</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аспаптарды жинап,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Қарапайым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Жабдықтардың тазалығын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Шикізатты сақтауға арналған сыйымдылықтарды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беттерін дезинфекциялау.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орнының санитарлық жағдайын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Жабдықтардың жарамдылығын тексеру. </w:t>
            </w:r>
          </w:p>
          <w:p>
            <w:pPr>
              <w:spacing w:after="20"/>
              <w:ind w:left="20"/>
              <w:jc w:val="both"/>
            </w:pPr>
            <w:r>
              <w:rPr>
                <w:rFonts w:ascii="Times New Roman"/>
                <w:b w:val="false"/>
                <w:i w:val="false"/>
                <w:color w:val="000000"/>
                <w:sz w:val="20"/>
              </w:rPr>
              <w:t xml:space="preserve">
3. Әртүрлі шикізат түрлеріне арналған аспаптарды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289"/>
          <w:p>
            <w:pPr>
              <w:spacing w:after="20"/>
              <w:ind w:left="20"/>
              <w:jc w:val="both"/>
            </w:pPr>
            <w:r>
              <w:rPr>
                <w:rFonts w:ascii="Times New Roman"/>
                <w:b w:val="false"/>
                <w:i w:val="false"/>
                <w:color w:val="000000"/>
                <w:sz w:val="20"/>
              </w:rPr>
              <w:t>
Білімдер:</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Қарапайым аспаптардың арналуы.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Жинау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Дезинфекциялау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құралдарымен қауіпсіз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Жабдықтарға қойылатын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орындарын дайындауға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жағдайды бақылау әдістері. </w:t>
            </w:r>
          </w:p>
          <w:p>
            <w:pPr>
              <w:spacing w:after="20"/>
              <w:ind w:left="20"/>
              <w:jc w:val="both"/>
            </w:pPr>
            <w:r>
              <w:rPr>
                <w:rFonts w:ascii="Times New Roman"/>
                <w:b w:val="false"/>
                <w:i w:val="false"/>
                <w:color w:val="000000"/>
                <w:sz w:val="20"/>
              </w:rPr>
              <w:t xml:space="preserve">
3. Еңбекті қорғау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2290"/>
          <w:p>
            <w:pPr>
              <w:spacing w:after="20"/>
              <w:ind w:left="20"/>
              <w:jc w:val="both"/>
            </w:pPr>
            <w:r>
              <w:rPr>
                <w:rFonts w:ascii="Times New Roman"/>
                <w:b w:val="false"/>
                <w:i w:val="false"/>
                <w:color w:val="000000"/>
                <w:sz w:val="20"/>
              </w:rPr>
              <w:t>
2-еңбек функциясы:</w:t>
            </w:r>
          </w:p>
          <w:bookmarkEnd w:id="2290"/>
          <w:p>
            <w:pPr>
              <w:spacing w:after="20"/>
              <w:ind w:left="20"/>
              <w:jc w:val="both"/>
            </w:pPr>
            <w:r>
              <w:rPr>
                <w:rFonts w:ascii="Times New Roman"/>
                <w:b w:val="false"/>
                <w:i w:val="false"/>
                <w:color w:val="000000"/>
                <w:sz w:val="20"/>
              </w:rPr>
              <w:t>
Тағамдық шикізаттарды жуу және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2291"/>
          <w:p>
            <w:pPr>
              <w:spacing w:after="20"/>
              <w:ind w:left="20"/>
              <w:jc w:val="both"/>
            </w:pPr>
            <w:r>
              <w:rPr>
                <w:rFonts w:ascii="Times New Roman"/>
                <w:b w:val="false"/>
                <w:i w:val="false"/>
                <w:color w:val="000000"/>
                <w:sz w:val="20"/>
              </w:rPr>
              <w:t>
1-дағды:</w:t>
            </w:r>
          </w:p>
          <w:bookmarkEnd w:id="2291"/>
          <w:p>
            <w:pPr>
              <w:spacing w:after="20"/>
              <w:ind w:left="20"/>
              <w:jc w:val="both"/>
            </w:pPr>
            <w:r>
              <w:rPr>
                <w:rFonts w:ascii="Times New Roman"/>
                <w:b w:val="false"/>
                <w:i w:val="false"/>
                <w:color w:val="000000"/>
                <w:sz w:val="20"/>
              </w:rPr>
              <w:t xml:space="preserve">
Ет және балық шикізатын тазалау және бөлшектеу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2292"/>
          <w:p>
            <w:pPr>
              <w:spacing w:after="20"/>
              <w:ind w:left="20"/>
              <w:jc w:val="both"/>
            </w:pPr>
            <w:r>
              <w:rPr>
                <w:rFonts w:ascii="Times New Roman"/>
                <w:b w:val="false"/>
                <w:i w:val="false"/>
                <w:color w:val="000000"/>
                <w:sz w:val="20"/>
              </w:rPr>
              <w:t>
Машықтар:</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 немесе балық бетіндегі ластануды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Шебердің басшылығымен бөлшектеуге көмектесу.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орнын таза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Қарапайым бөлшектеу жұмыстарын орындау (сүйектерді, қабықтарды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Бөлшектелген шикізатты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Тазаланған шикізатты ыдысқа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 және балық тазалау жабдықтарында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Бөлшектеу сапасын бақылау. </w:t>
            </w:r>
          </w:p>
          <w:p>
            <w:pPr>
              <w:spacing w:after="20"/>
              <w:ind w:left="20"/>
              <w:jc w:val="both"/>
            </w:pPr>
            <w:r>
              <w:rPr>
                <w:rFonts w:ascii="Times New Roman"/>
                <w:b w:val="false"/>
                <w:i w:val="false"/>
                <w:color w:val="000000"/>
                <w:sz w:val="20"/>
              </w:rPr>
              <w:t xml:space="preserve">
3. Өңделген шикізаттың массасы мен бүтіндігін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2293"/>
          <w:p>
            <w:pPr>
              <w:spacing w:after="20"/>
              <w:ind w:left="20"/>
              <w:jc w:val="both"/>
            </w:pPr>
            <w:r>
              <w:rPr>
                <w:rFonts w:ascii="Times New Roman"/>
                <w:b w:val="false"/>
                <w:i w:val="false"/>
                <w:color w:val="000000"/>
                <w:sz w:val="20"/>
              </w:rPr>
              <w:t>
Білімдер:</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 және балық шикізатының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Пышақпен жұмыс істеу кезіндегі қауіпсіздік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Бөлшектеудің негізгі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 жуу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Сақтау температуралық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Ет пен балықты бастапқы өңдеу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Бөлшектеу сапасын анықтау әдістері. </w:t>
            </w:r>
          </w:p>
          <w:p>
            <w:pPr>
              <w:spacing w:after="20"/>
              <w:ind w:left="20"/>
              <w:jc w:val="both"/>
            </w:pPr>
            <w:r>
              <w:rPr>
                <w:rFonts w:ascii="Times New Roman"/>
                <w:b w:val="false"/>
                <w:i w:val="false"/>
                <w:color w:val="000000"/>
                <w:sz w:val="20"/>
              </w:rPr>
              <w:t xml:space="preserve">
3. Ет және балық шикізатына қойылатын ГОСТ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2294"/>
          <w:p>
            <w:pPr>
              <w:spacing w:after="20"/>
              <w:ind w:left="20"/>
              <w:jc w:val="both"/>
            </w:pPr>
            <w:r>
              <w:rPr>
                <w:rFonts w:ascii="Times New Roman"/>
                <w:b w:val="false"/>
                <w:i w:val="false"/>
                <w:color w:val="000000"/>
                <w:sz w:val="20"/>
              </w:rPr>
              <w:t>
2-дағды:</w:t>
            </w:r>
          </w:p>
          <w:bookmarkEnd w:id="2294"/>
          <w:p>
            <w:pPr>
              <w:spacing w:after="20"/>
              <w:ind w:left="20"/>
              <w:jc w:val="both"/>
            </w:pPr>
            <w:r>
              <w:rPr>
                <w:rFonts w:ascii="Times New Roman"/>
                <w:b w:val="false"/>
                <w:i w:val="false"/>
                <w:color w:val="000000"/>
                <w:sz w:val="20"/>
              </w:rPr>
              <w:t xml:space="preserve">
Көкөністерді, жемістерді және көкті жуу және тазалау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2295"/>
          <w:p>
            <w:pPr>
              <w:spacing w:after="20"/>
              <w:ind w:left="20"/>
              <w:jc w:val="both"/>
            </w:pPr>
            <w:r>
              <w:rPr>
                <w:rFonts w:ascii="Times New Roman"/>
                <w:b w:val="false"/>
                <w:i w:val="false"/>
                <w:color w:val="000000"/>
                <w:sz w:val="20"/>
              </w:rPr>
              <w:t>
Машықтар:</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Өнімдерді жуу және тазалау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Температуралық режимдер.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нормалар.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Көкөніс жуу машиналарының құрылысы және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Суды және сүзгілерді ауыстыру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Айқас ластанудың алдын алу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санитарлық стандарттары. </w:t>
            </w:r>
          </w:p>
          <w:p>
            <w:pPr>
              <w:spacing w:after="20"/>
              <w:ind w:left="20"/>
              <w:jc w:val="both"/>
            </w:pPr>
            <w:r>
              <w:rPr>
                <w:rFonts w:ascii="Times New Roman"/>
                <w:b w:val="false"/>
                <w:i w:val="false"/>
                <w:color w:val="000000"/>
                <w:sz w:val="20"/>
              </w:rPr>
              <w:t xml:space="preserve">
3. Әртүрлі шикізат түрлерін өңдеу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3" w:id="2296"/>
          <w:p>
            <w:pPr>
              <w:spacing w:after="20"/>
              <w:ind w:left="20"/>
              <w:jc w:val="both"/>
            </w:pPr>
            <w:r>
              <w:rPr>
                <w:rFonts w:ascii="Times New Roman"/>
                <w:b w:val="false"/>
                <w:i w:val="false"/>
                <w:color w:val="000000"/>
                <w:sz w:val="20"/>
              </w:rPr>
              <w:t>
Білімдер:</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Қағазды, қаптарды, жәшіктерді ашып,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жұмыс орнында реттеп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қаптауға арналған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материалдарының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кезінде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қорын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санитарлық нормаларға сәйкестігін тексеру. </w:t>
            </w:r>
          </w:p>
          <w:p>
            <w:pPr>
              <w:spacing w:after="20"/>
              <w:ind w:left="20"/>
              <w:jc w:val="both"/>
            </w:pPr>
            <w:r>
              <w:rPr>
                <w:rFonts w:ascii="Times New Roman"/>
                <w:b w:val="false"/>
                <w:i w:val="false"/>
                <w:color w:val="000000"/>
                <w:sz w:val="20"/>
              </w:rPr>
              <w:t xml:space="preserve">
3. Материалдарды тиімді пайдалануын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2297"/>
          <w:p>
            <w:pPr>
              <w:spacing w:after="20"/>
              <w:ind w:left="20"/>
              <w:jc w:val="both"/>
            </w:pPr>
            <w:r>
              <w:rPr>
                <w:rFonts w:ascii="Times New Roman"/>
                <w:b w:val="false"/>
                <w:i w:val="false"/>
                <w:color w:val="000000"/>
                <w:sz w:val="20"/>
              </w:rPr>
              <w:t>
1-қосымша еңбек функциясы:</w:t>
            </w:r>
          </w:p>
          <w:bookmarkEnd w:id="2297"/>
          <w:p>
            <w:pPr>
              <w:spacing w:after="20"/>
              <w:ind w:left="20"/>
              <w:jc w:val="both"/>
            </w:pPr>
            <w:r>
              <w:rPr>
                <w:rFonts w:ascii="Times New Roman"/>
                <w:b w:val="false"/>
                <w:i w:val="false"/>
                <w:color w:val="000000"/>
                <w:sz w:val="20"/>
              </w:rPr>
              <w:t>
Қосымша және қаптауға арналған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2298"/>
          <w:p>
            <w:pPr>
              <w:spacing w:after="20"/>
              <w:ind w:left="20"/>
              <w:jc w:val="both"/>
            </w:pPr>
            <w:r>
              <w:rPr>
                <w:rFonts w:ascii="Times New Roman"/>
                <w:b w:val="false"/>
                <w:i w:val="false"/>
                <w:color w:val="000000"/>
                <w:sz w:val="20"/>
              </w:rPr>
              <w:t>
1-дағды:</w:t>
            </w:r>
          </w:p>
          <w:bookmarkEnd w:id="2298"/>
          <w:p>
            <w:pPr>
              <w:spacing w:after="20"/>
              <w:ind w:left="20"/>
              <w:jc w:val="both"/>
            </w:pPr>
            <w:r>
              <w:rPr>
                <w:rFonts w:ascii="Times New Roman"/>
                <w:b w:val="false"/>
                <w:i w:val="false"/>
                <w:color w:val="000000"/>
                <w:sz w:val="20"/>
              </w:rPr>
              <w:t>
Қаптауға арналған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2299"/>
          <w:p>
            <w:pPr>
              <w:spacing w:after="20"/>
              <w:ind w:left="20"/>
              <w:jc w:val="both"/>
            </w:pPr>
            <w:r>
              <w:rPr>
                <w:rFonts w:ascii="Times New Roman"/>
                <w:b w:val="false"/>
                <w:i w:val="false"/>
                <w:color w:val="000000"/>
                <w:sz w:val="20"/>
              </w:rPr>
              <w:t>
Машықтар:</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Қағазды, қаптарды, жәшіктерді ашып,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бүтіндігін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жұмыс орнында реттеп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Шикізатты қаптауға арналған ыдысты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Қаптау материалдарының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кезінде тазалықты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қорын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санитарлық нормаларға сәйкестігін тексеру. </w:t>
            </w:r>
          </w:p>
          <w:p>
            <w:pPr>
              <w:spacing w:after="20"/>
              <w:ind w:left="20"/>
              <w:jc w:val="both"/>
            </w:pPr>
            <w:r>
              <w:rPr>
                <w:rFonts w:ascii="Times New Roman"/>
                <w:b w:val="false"/>
                <w:i w:val="false"/>
                <w:color w:val="000000"/>
                <w:sz w:val="20"/>
              </w:rPr>
              <w:t xml:space="preserve">
3. Материалдарды тиімді пайдалануын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2300"/>
          <w:p>
            <w:pPr>
              <w:spacing w:after="20"/>
              <w:ind w:left="20"/>
              <w:jc w:val="both"/>
            </w:pPr>
            <w:r>
              <w:rPr>
                <w:rFonts w:ascii="Times New Roman"/>
                <w:b w:val="false"/>
                <w:i w:val="false"/>
                <w:color w:val="000000"/>
                <w:sz w:val="20"/>
              </w:rPr>
              <w:t>
Білімдер:</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Ыдысты сақтау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 пайдалану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Маркировкалау және есепке алу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Ыдысқа қойылатын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Қаптау материалдарына арналған МемСт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Қаптаманың сапасын бақылау әдістері. </w:t>
            </w:r>
          </w:p>
          <w:p>
            <w:pPr>
              <w:spacing w:after="20"/>
              <w:ind w:left="20"/>
              <w:jc w:val="both"/>
            </w:pPr>
            <w:r>
              <w:rPr>
                <w:rFonts w:ascii="Times New Roman"/>
                <w:b w:val="false"/>
                <w:i w:val="false"/>
                <w:color w:val="000000"/>
                <w:sz w:val="20"/>
              </w:rPr>
              <w:t xml:space="preserve">
3. Ыдыспен жұмыс істеу кезіндегі қауіпсіздік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2301"/>
          <w:p>
            <w:pPr>
              <w:spacing w:after="20"/>
              <w:ind w:left="20"/>
              <w:jc w:val="both"/>
            </w:pPr>
            <w:r>
              <w:rPr>
                <w:rFonts w:ascii="Times New Roman"/>
                <w:b w:val="false"/>
                <w:i w:val="false"/>
                <w:color w:val="000000"/>
                <w:sz w:val="20"/>
              </w:rPr>
              <w:t>
2-дағды:</w:t>
            </w:r>
          </w:p>
          <w:bookmarkEnd w:id="2301"/>
          <w:p>
            <w:pPr>
              <w:spacing w:after="20"/>
              <w:ind w:left="20"/>
              <w:jc w:val="both"/>
            </w:pPr>
            <w:r>
              <w:rPr>
                <w:rFonts w:ascii="Times New Roman"/>
                <w:b w:val="false"/>
                <w:i w:val="false"/>
                <w:color w:val="000000"/>
                <w:sz w:val="20"/>
              </w:rPr>
              <w:t xml:space="preserve">
Көмекші материалдар мен жуу құралдарын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2302"/>
          <w:p>
            <w:pPr>
              <w:spacing w:after="20"/>
              <w:ind w:left="20"/>
              <w:jc w:val="both"/>
            </w:pPr>
            <w:r>
              <w:rPr>
                <w:rFonts w:ascii="Times New Roman"/>
                <w:b w:val="false"/>
                <w:i w:val="false"/>
                <w:color w:val="000000"/>
                <w:sz w:val="20"/>
              </w:rPr>
              <w:t>
Машықтар:</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Шебердің нұсқауы бойынша жуу ерітінділерін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Бактарды сумен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Аспаптардың тазалығын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құралдарын нормаларға сәйкес мөлшерлеу.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Ерітінділердің концентрациясын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Уақытылы ауыстыруды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құралдарын дұрыс пайдалануды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Қолданылған мөлшерді есепке алу. </w:t>
            </w:r>
          </w:p>
          <w:p>
            <w:pPr>
              <w:spacing w:after="20"/>
              <w:ind w:left="20"/>
              <w:jc w:val="both"/>
            </w:pPr>
            <w:r>
              <w:rPr>
                <w:rFonts w:ascii="Times New Roman"/>
                <w:b w:val="false"/>
                <w:i w:val="false"/>
                <w:color w:val="000000"/>
                <w:sz w:val="20"/>
              </w:rPr>
              <w:t xml:space="preserve">
3. Аспаптардың санитарлық жағдайын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4" w:id="2303"/>
          <w:p>
            <w:pPr>
              <w:spacing w:after="20"/>
              <w:ind w:left="20"/>
              <w:jc w:val="both"/>
            </w:pPr>
            <w:r>
              <w:rPr>
                <w:rFonts w:ascii="Times New Roman"/>
                <w:b w:val="false"/>
                <w:i w:val="false"/>
                <w:color w:val="000000"/>
                <w:sz w:val="20"/>
              </w:rPr>
              <w:t>
Білімдер:</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Санитария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құралдарының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Қауіпсіз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ерітінділерін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Концентрация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Санитарлық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Концентрация мен шығынды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HACCP халықаралық санитарлық стандарттары. </w:t>
            </w:r>
          </w:p>
          <w:p>
            <w:pPr>
              <w:spacing w:after="20"/>
              <w:ind w:left="20"/>
              <w:jc w:val="both"/>
            </w:pPr>
            <w:r>
              <w:rPr>
                <w:rFonts w:ascii="Times New Roman"/>
                <w:b w:val="false"/>
                <w:i w:val="false"/>
                <w:color w:val="000000"/>
                <w:sz w:val="20"/>
              </w:rPr>
              <w:t xml:space="preserve">
3. Қалдықтарды қауіпсіз жою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2304"/>
          <w:p>
            <w:pPr>
              <w:spacing w:after="20"/>
              <w:ind w:left="20"/>
              <w:jc w:val="both"/>
            </w:pPr>
            <w:r>
              <w:rPr>
                <w:rFonts w:ascii="Times New Roman"/>
                <w:b w:val="false"/>
                <w:i w:val="false"/>
                <w:color w:val="000000"/>
                <w:sz w:val="20"/>
              </w:rPr>
              <w:t>
Жауапкершілік</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шикізаттарды әзірлеуші</w:t>
            </w:r>
          </w:p>
        </w:tc>
      </w:tr>
    </w:tbl>
    <w:bookmarkStart w:name="z7899" w:id="2305"/>
    <w:p>
      <w:pPr>
        <w:spacing w:after="0"/>
        <w:ind w:left="0"/>
        <w:jc w:val="left"/>
      </w:pPr>
      <w:r>
        <w:rPr>
          <w:rFonts w:ascii="Times New Roman"/>
          <w:b/>
          <w:i w:val="false"/>
          <w:color w:val="000000"/>
        </w:rPr>
        <w:t xml:space="preserve"> 4-тарау. Кәсіптік стандарттың техникалық деректері</w:t>
      </w:r>
    </w:p>
    <w:bookmarkEnd w:id="2305"/>
    <w:bookmarkStart w:name="z7900" w:id="2306"/>
    <w:p>
      <w:pPr>
        <w:spacing w:after="0"/>
        <w:ind w:left="0"/>
        <w:jc w:val="both"/>
      </w:pPr>
      <w:r>
        <w:rPr>
          <w:rFonts w:ascii="Times New Roman"/>
          <w:b w:val="false"/>
          <w:i w:val="false"/>
          <w:color w:val="000000"/>
          <w:sz w:val="28"/>
        </w:rPr>
        <w:t>
      14. Мемлекеттік органның атауы:</w:t>
      </w:r>
    </w:p>
    <w:bookmarkEnd w:id="2306"/>
    <w:bookmarkStart w:name="z7901" w:id="2307"/>
    <w:p>
      <w:pPr>
        <w:spacing w:after="0"/>
        <w:ind w:left="0"/>
        <w:jc w:val="both"/>
      </w:pPr>
      <w:r>
        <w:rPr>
          <w:rFonts w:ascii="Times New Roman"/>
          <w:b w:val="false"/>
          <w:i w:val="false"/>
          <w:color w:val="000000"/>
          <w:sz w:val="28"/>
        </w:rPr>
        <w:t>
      Қазакстан Республикасының Ауыл шаруашылығы министрлігі</w:t>
      </w:r>
    </w:p>
    <w:bookmarkEnd w:id="2307"/>
    <w:bookmarkStart w:name="z7902" w:id="2308"/>
    <w:p>
      <w:pPr>
        <w:spacing w:after="0"/>
        <w:ind w:left="0"/>
        <w:jc w:val="both"/>
      </w:pPr>
      <w:r>
        <w:rPr>
          <w:rFonts w:ascii="Times New Roman"/>
          <w:b w:val="false"/>
          <w:i w:val="false"/>
          <w:color w:val="000000"/>
          <w:sz w:val="28"/>
        </w:rPr>
        <w:t>
      Орындаушы:</w:t>
      </w:r>
    </w:p>
    <w:bookmarkEnd w:id="2308"/>
    <w:bookmarkStart w:name="z7903" w:id="2309"/>
    <w:p>
      <w:pPr>
        <w:spacing w:after="0"/>
        <w:ind w:left="0"/>
        <w:jc w:val="both"/>
      </w:pPr>
      <w:r>
        <w:rPr>
          <w:rFonts w:ascii="Times New Roman"/>
          <w:b w:val="false"/>
          <w:i w:val="false"/>
          <w:color w:val="000000"/>
          <w:sz w:val="28"/>
        </w:rPr>
        <w:t>
      Бақтыбек Жасқайратұлы Ерғабыл, +7 (717) 255 59 12, yergabyl.b@minagri.gov.kz</w:t>
      </w:r>
    </w:p>
    <w:bookmarkEnd w:id="2309"/>
    <w:bookmarkStart w:name="z7904" w:id="2310"/>
    <w:p>
      <w:pPr>
        <w:spacing w:after="0"/>
        <w:ind w:left="0"/>
        <w:jc w:val="both"/>
      </w:pPr>
      <w:r>
        <w:rPr>
          <w:rFonts w:ascii="Times New Roman"/>
          <w:b w:val="false"/>
          <w:i w:val="false"/>
          <w:color w:val="000000"/>
          <w:sz w:val="28"/>
        </w:rPr>
        <w:t>
      15. Әзірлеуге қатысатын ұйымдар (кәсіпорындар):</w:t>
      </w:r>
    </w:p>
    <w:bookmarkEnd w:id="2310"/>
    <w:bookmarkStart w:name="z7905" w:id="2311"/>
    <w:p>
      <w:pPr>
        <w:spacing w:after="0"/>
        <w:ind w:left="0"/>
        <w:jc w:val="both"/>
      </w:pPr>
      <w:r>
        <w:rPr>
          <w:rFonts w:ascii="Times New Roman"/>
          <w:b w:val="false"/>
          <w:i w:val="false"/>
          <w:color w:val="000000"/>
          <w:sz w:val="28"/>
        </w:rPr>
        <w:t>
      "Қазақстанның тамақ кәсіпорындары одағы" ЗТБ</w:t>
      </w:r>
    </w:p>
    <w:bookmarkEnd w:id="2311"/>
    <w:bookmarkStart w:name="z7906" w:id="2312"/>
    <w:p>
      <w:pPr>
        <w:spacing w:after="0"/>
        <w:ind w:left="0"/>
        <w:jc w:val="both"/>
      </w:pPr>
      <w:r>
        <w:rPr>
          <w:rFonts w:ascii="Times New Roman"/>
          <w:b w:val="false"/>
          <w:i w:val="false"/>
          <w:color w:val="000000"/>
          <w:sz w:val="28"/>
        </w:rPr>
        <w:t>
      Жоба жетекшісі:</w:t>
      </w:r>
    </w:p>
    <w:bookmarkEnd w:id="2312"/>
    <w:bookmarkStart w:name="z7907" w:id="2313"/>
    <w:p>
      <w:pPr>
        <w:spacing w:after="0"/>
        <w:ind w:left="0"/>
        <w:jc w:val="both"/>
      </w:pPr>
      <w:r>
        <w:rPr>
          <w:rFonts w:ascii="Times New Roman"/>
          <w:b w:val="false"/>
          <w:i w:val="false"/>
          <w:color w:val="000000"/>
          <w:sz w:val="28"/>
        </w:rPr>
        <w:t>
      Сабралиева М.Д.</w:t>
      </w:r>
    </w:p>
    <w:bookmarkEnd w:id="2313"/>
    <w:bookmarkStart w:name="z7908" w:id="2314"/>
    <w:p>
      <w:pPr>
        <w:spacing w:after="0"/>
        <w:ind w:left="0"/>
        <w:jc w:val="both"/>
      </w:pPr>
      <w:r>
        <w:rPr>
          <w:rFonts w:ascii="Times New Roman"/>
          <w:b w:val="false"/>
          <w:i w:val="false"/>
          <w:color w:val="000000"/>
          <w:sz w:val="28"/>
        </w:rPr>
        <w:t>
      E-mail: sppk@sppk.kz</w:t>
      </w:r>
    </w:p>
    <w:bookmarkEnd w:id="2314"/>
    <w:bookmarkStart w:name="z7909" w:id="2315"/>
    <w:p>
      <w:pPr>
        <w:spacing w:after="0"/>
        <w:ind w:left="0"/>
        <w:jc w:val="both"/>
      </w:pPr>
      <w:r>
        <w:rPr>
          <w:rFonts w:ascii="Times New Roman"/>
          <w:b w:val="false"/>
          <w:i w:val="false"/>
          <w:color w:val="000000"/>
          <w:sz w:val="28"/>
        </w:rPr>
        <w:t>
      Телефон нөмірі: +7 (701) 799 18 91</w:t>
      </w:r>
    </w:p>
    <w:bookmarkEnd w:id="2315"/>
    <w:bookmarkStart w:name="z7910" w:id="2316"/>
    <w:p>
      <w:pPr>
        <w:spacing w:after="0"/>
        <w:ind w:left="0"/>
        <w:jc w:val="both"/>
      </w:pPr>
      <w:r>
        <w:rPr>
          <w:rFonts w:ascii="Times New Roman"/>
          <w:b w:val="false"/>
          <w:i w:val="false"/>
          <w:color w:val="000000"/>
          <w:sz w:val="28"/>
        </w:rPr>
        <w:t>
      Орындаушылар:</w:t>
      </w:r>
    </w:p>
    <w:bookmarkEnd w:id="2316"/>
    <w:bookmarkStart w:name="z7911" w:id="2317"/>
    <w:p>
      <w:pPr>
        <w:spacing w:after="0"/>
        <w:ind w:left="0"/>
        <w:jc w:val="both"/>
      </w:pPr>
      <w:r>
        <w:rPr>
          <w:rFonts w:ascii="Times New Roman"/>
          <w:b w:val="false"/>
          <w:i w:val="false"/>
          <w:color w:val="000000"/>
          <w:sz w:val="28"/>
        </w:rPr>
        <w:t>
      Зульфира Жеңісқызы Тастанбекова, +7 (701) 313 11 57, tastanbekovaz@mail.ru</w:t>
      </w:r>
    </w:p>
    <w:bookmarkEnd w:id="2317"/>
    <w:bookmarkStart w:name="z7912" w:id="2318"/>
    <w:p>
      <w:pPr>
        <w:spacing w:after="0"/>
        <w:ind w:left="0"/>
        <w:jc w:val="both"/>
      </w:pPr>
      <w:r>
        <w:rPr>
          <w:rFonts w:ascii="Times New Roman"/>
          <w:b w:val="false"/>
          <w:i w:val="false"/>
          <w:color w:val="000000"/>
          <w:sz w:val="28"/>
        </w:rPr>
        <w:t>
      16. Кәсіптік біліктілік жөніндегі салалық кеңес: 2024 жылғы</w:t>
      </w:r>
    </w:p>
    <w:bookmarkEnd w:id="2318"/>
    <w:bookmarkStart w:name="z7913" w:id="2319"/>
    <w:p>
      <w:pPr>
        <w:spacing w:after="0"/>
        <w:ind w:left="0"/>
        <w:jc w:val="both"/>
      </w:pPr>
      <w:r>
        <w:rPr>
          <w:rFonts w:ascii="Times New Roman"/>
          <w:b w:val="false"/>
          <w:i w:val="false"/>
          <w:color w:val="000000"/>
          <w:sz w:val="28"/>
        </w:rPr>
        <w:t>
      17. 4 желтоқсан.</w:t>
      </w:r>
    </w:p>
    <w:bookmarkEnd w:id="2319"/>
    <w:bookmarkStart w:name="z7914" w:id="2320"/>
    <w:p>
      <w:pPr>
        <w:spacing w:after="0"/>
        <w:ind w:left="0"/>
        <w:jc w:val="both"/>
      </w:pPr>
      <w:r>
        <w:rPr>
          <w:rFonts w:ascii="Times New Roman"/>
          <w:b w:val="false"/>
          <w:i w:val="false"/>
          <w:color w:val="000000"/>
          <w:sz w:val="28"/>
        </w:rPr>
        <w:t>
      18. Кәсіптік біліктілік жөніндегі ұлттық орган: 2025 жылғы 24 қазан.</w:t>
      </w:r>
    </w:p>
    <w:bookmarkEnd w:id="2320"/>
    <w:bookmarkStart w:name="z7915" w:id="2321"/>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18 желтоқсан.</w:t>
      </w:r>
    </w:p>
    <w:bookmarkEnd w:id="2321"/>
    <w:bookmarkStart w:name="z7916" w:id="2322"/>
    <w:p>
      <w:pPr>
        <w:spacing w:after="0"/>
        <w:ind w:left="0"/>
        <w:jc w:val="both"/>
      </w:pPr>
      <w:r>
        <w:rPr>
          <w:rFonts w:ascii="Times New Roman"/>
          <w:b w:val="false"/>
          <w:i w:val="false"/>
          <w:color w:val="000000"/>
          <w:sz w:val="28"/>
        </w:rPr>
        <w:t>
      20. Нұсқа нөмірі және шығарылған жылы: Нұсқа 2, 2024 жыл.</w:t>
      </w:r>
    </w:p>
    <w:bookmarkEnd w:id="2322"/>
    <w:bookmarkStart w:name="z7917" w:id="2323"/>
    <w:p>
      <w:pPr>
        <w:spacing w:after="0"/>
        <w:ind w:left="0"/>
        <w:jc w:val="both"/>
      </w:pPr>
      <w:r>
        <w:rPr>
          <w:rFonts w:ascii="Times New Roman"/>
          <w:b w:val="false"/>
          <w:i w:val="false"/>
          <w:color w:val="000000"/>
          <w:sz w:val="28"/>
        </w:rPr>
        <w:t>
      21. Болжамды қайта қарау күні: 2028 жылғы 1 желтоқсан.</w:t>
      </w:r>
    </w:p>
    <w:bookmarkEnd w:id="2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