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b35cc" w14:textId="d6b3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Балық шаруашылығы комитеті туралы ережені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21 қарашадағы № 432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Ауыл шаруашылығы министрлігінiң кейбiр мәселелерi" Қазақстан Республикасы Үкіметінің 2005 жылғы 6 сәуірдегі № 310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 </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Балық шаруашылығы комитеті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9" w:id="3"/>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Балық шаруашылығы комитеті туралы ережені бекіту туралы" Қазақстан Республикасы Ауыл шаруашылығы министрінің 2024 жылғы 8 ақпандағы № 46 </w:t>
      </w:r>
      <w:r>
        <w:rPr>
          <w:rFonts w:ascii="Times New Roman"/>
          <w:b w:val="false"/>
          <w:i w:val="false"/>
          <w:color w:val="000000"/>
          <w:sz w:val="28"/>
        </w:rPr>
        <w:t>бұйрығы</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туралы ережені бекіту туралы" Қазақстан Республикасы Ауыл шаруашылығы министрінің 2024 жылғы 8 ақпандағы № 46 бұйрығына өзгерістер мен толықтырулар енгізу туралы" Қазақстан Республикасы Ауыл шаруашылығы министрінің 2024 жылғы 12 тамыздағы № 274 бұйрығы.</w:t>
      </w:r>
    </w:p>
    <w:bookmarkEnd w:id="4"/>
    <w:bookmarkStart w:name="z11" w:id="5"/>
    <w:p>
      <w:pPr>
        <w:spacing w:after="0"/>
        <w:ind w:left="0"/>
        <w:jc w:val="both"/>
      </w:pPr>
      <w:r>
        <w:rPr>
          <w:rFonts w:ascii="Times New Roman"/>
          <w:b w:val="false"/>
          <w:i w:val="false"/>
          <w:color w:val="000000"/>
          <w:sz w:val="28"/>
        </w:rPr>
        <w:t>
      3. Қазақстан Республикасы Ауыл шаруашылығы министрлігінің Балық шаруашылығы комитеті Қазақстан Республикасының заңнамасында белгіленген тәртіппен:</w:t>
      </w:r>
    </w:p>
    <w:bookmarkEnd w:id="5"/>
    <w:bookmarkStart w:name="z12" w:id="6"/>
    <w:p>
      <w:pPr>
        <w:spacing w:after="0"/>
        <w:ind w:left="0"/>
        <w:jc w:val="both"/>
      </w:pPr>
      <w:r>
        <w:rPr>
          <w:rFonts w:ascii="Times New Roman"/>
          <w:b w:val="false"/>
          <w:i w:val="false"/>
          <w:color w:val="000000"/>
          <w:sz w:val="28"/>
        </w:rPr>
        <w:t>
      1) осы бұйрықтың электрондық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6"/>
    <w:bookmarkStart w:name="z13" w:id="7"/>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7"/>
    <w:bookmarkStart w:name="z14" w:id="8"/>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8"/>
    <w:bookmarkStart w:name="z15"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ауыл шаруашылығы вице-министріне жүктелсін.</w:t>
      </w:r>
    </w:p>
    <w:bookmarkEnd w:id="9"/>
    <w:bookmarkStart w:name="z16" w:id="10"/>
    <w:p>
      <w:pPr>
        <w:spacing w:after="0"/>
        <w:ind w:left="0"/>
        <w:jc w:val="both"/>
      </w:pPr>
      <w:r>
        <w:rPr>
          <w:rFonts w:ascii="Times New Roman"/>
          <w:b w:val="false"/>
          <w:i w:val="false"/>
          <w:color w:val="000000"/>
          <w:sz w:val="28"/>
        </w:rPr>
        <w:t>
      5. Осы бұйрық 2027 жылғы 1 қаңтардан бастап қолданысқа енгізілетін, қоса беріліп отырған Қазақстан Республикасының Ауыл шаруашылығы министрлігінің Балық шаруашылығы комитеті туралы ереженің 15-тармағының 115) және 116) тармақшаларын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21 қарашадағы</w:t>
            </w:r>
            <w:r>
              <w:br/>
            </w:r>
            <w:r>
              <w:rPr>
                <w:rFonts w:ascii="Times New Roman"/>
                <w:b w:val="false"/>
                <w:i w:val="false"/>
                <w:color w:val="000000"/>
                <w:sz w:val="20"/>
              </w:rPr>
              <w:t>№ 432 бұйрығымен</w:t>
            </w:r>
            <w:r>
              <w:br/>
            </w:r>
            <w:r>
              <w:rPr>
                <w:rFonts w:ascii="Times New Roman"/>
                <w:b w:val="false"/>
                <w:i w:val="false"/>
                <w:color w:val="000000"/>
                <w:sz w:val="20"/>
              </w:rPr>
              <w:t>бекітілген</w:t>
            </w:r>
          </w:p>
        </w:tc>
      </w:tr>
    </w:tbl>
    <w:bookmarkStart w:name="z19" w:id="11"/>
    <w:p>
      <w:pPr>
        <w:spacing w:after="0"/>
        <w:ind w:left="0"/>
        <w:jc w:val="left"/>
      </w:pPr>
      <w:r>
        <w:rPr>
          <w:rFonts w:ascii="Times New Roman"/>
          <w:b/>
          <w:i w:val="false"/>
          <w:color w:val="000000"/>
        </w:rPr>
        <w:t xml:space="preserve"> Қазақстан Республикасы Ауыл шаруашылығы министрлігінің Балық шаруашылығы комитеті туралы ереже</w:t>
      </w:r>
    </w:p>
    <w:bookmarkEnd w:id="11"/>
    <w:bookmarkStart w:name="z20" w:id="12"/>
    <w:p>
      <w:pPr>
        <w:spacing w:after="0"/>
        <w:ind w:left="0"/>
        <w:jc w:val="left"/>
      </w:pPr>
      <w:r>
        <w:rPr>
          <w:rFonts w:ascii="Times New Roman"/>
          <w:b/>
          <w:i w:val="false"/>
          <w:color w:val="000000"/>
        </w:rPr>
        <w:t xml:space="preserve"> 1-тарау. Жалпы ережелер</w:t>
      </w:r>
    </w:p>
    <w:bookmarkEnd w:id="12"/>
    <w:bookmarkStart w:name="z21" w:id="13"/>
    <w:p>
      <w:pPr>
        <w:spacing w:after="0"/>
        <w:ind w:left="0"/>
        <w:jc w:val="both"/>
      </w:pPr>
      <w:r>
        <w:rPr>
          <w:rFonts w:ascii="Times New Roman"/>
          <w:b w:val="false"/>
          <w:i w:val="false"/>
          <w:color w:val="000000"/>
          <w:sz w:val="28"/>
        </w:rPr>
        <w:t>
      1. "Қазақстан Республикасы Ауыл шаруашылығы министрлігінің Балық шаруашылығы комитеті" республикалық мемлекеттік мекемесі (бұдан әрі – Комитет) балық ресурстарын және басқа да су жануарларын, қорғау, өсімін молайту және пайдалану, сондай-ақ аквашаруашылық, сирек кездесетін және құрып кету қаупі төнген жануарлар түрлері (каспий итбалығы) бөлігінде ерекше қорғалатын табиғи аумақтар саласында басшылықты жүзеге асырады.</w:t>
      </w:r>
    </w:p>
    <w:bookmarkEnd w:id="13"/>
    <w:bookmarkStart w:name="z22" w:id="14"/>
    <w:p>
      <w:pPr>
        <w:spacing w:after="0"/>
        <w:ind w:left="0"/>
        <w:jc w:val="both"/>
      </w:pPr>
      <w:r>
        <w:rPr>
          <w:rFonts w:ascii="Times New Roman"/>
          <w:b w:val="false"/>
          <w:i w:val="false"/>
          <w:color w:val="000000"/>
          <w:sz w:val="28"/>
        </w:rPr>
        <w:t>
      2. Комитет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
    <w:bookmarkStart w:name="z23" w:id="15"/>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 болып табылады, мемлекеттік тілде өз атауы бар мөрлері мен мөртабандары, белгіленген үлгідегі бланкілері, Қазақстан Республикасының заңнамасына сәйкес қазынашылық органдарында шоттары болады.</w:t>
      </w:r>
    </w:p>
    <w:bookmarkEnd w:id="15"/>
    <w:bookmarkStart w:name="z24" w:id="16"/>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16"/>
    <w:bookmarkStart w:name="z25" w:id="17"/>
    <w:p>
      <w:pPr>
        <w:spacing w:after="0"/>
        <w:ind w:left="0"/>
        <w:jc w:val="both"/>
      </w:pPr>
      <w:r>
        <w:rPr>
          <w:rFonts w:ascii="Times New Roman"/>
          <w:b w:val="false"/>
          <w:i w:val="false"/>
          <w:color w:val="000000"/>
          <w:sz w:val="28"/>
        </w:rPr>
        <w:t>
      5. Комитет егер оған заңнамаға сәйкес уәкілеттік берілген болса, онда мемлекеттің атынан азаматтық-құқықтық қатынастардың тарабы болуға құқылы.</w:t>
      </w:r>
    </w:p>
    <w:bookmarkEnd w:id="17"/>
    <w:bookmarkStart w:name="z26" w:id="18"/>
    <w:p>
      <w:pPr>
        <w:spacing w:after="0"/>
        <w:ind w:left="0"/>
        <w:jc w:val="both"/>
      </w:pPr>
      <w:r>
        <w:rPr>
          <w:rFonts w:ascii="Times New Roman"/>
          <w:b w:val="false"/>
          <w:i w:val="false"/>
          <w:color w:val="000000"/>
          <w:sz w:val="28"/>
        </w:rPr>
        <w:t>
      6. Комитет өз құзыретінің мәселелері бойынша заңнамада белгіленген тәртіппен Комитет басшысының бұйрықтарымен және Қазақстан Республикасының заңнамасында көзделген басқа да актілермен ресімделетін шешімдер қабылдайды.</w:t>
      </w:r>
    </w:p>
    <w:bookmarkEnd w:id="18"/>
    <w:bookmarkStart w:name="z27" w:id="19"/>
    <w:p>
      <w:pPr>
        <w:spacing w:after="0"/>
        <w:ind w:left="0"/>
        <w:jc w:val="both"/>
      </w:pPr>
      <w:r>
        <w:rPr>
          <w:rFonts w:ascii="Times New Roman"/>
          <w:b w:val="false"/>
          <w:i w:val="false"/>
          <w:color w:val="000000"/>
          <w:sz w:val="28"/>
        </w:rPr>
        <w:t>
      7. Комитеттің құрылымы мен штат санының лимиті Қазақстан Республикасының заңнамасына сәйкес бекітіледі.</w:t>
      </w:r>
    </w:p>
    <w:bookmarkEnd w:id="19"/>
    <w:bookmarkStart w:name="z28" w:id="20"/>
    <w:p>
      <w:pPr>
        <w:spacing w:after="0"/>
        <w:ind w:left="0"/>
        <w:jc w:val="both"/>
      </w:pPr>
      <w:r>
        <w:rPr>
          <w:rFonts w:ascii="Times New Roman"/>
          <w:b w:val="false"/>
          <w:i w:val="false"/>
          <w:color w:val="000000"/>
          <w:sz w:val="28"/>
        </w:rPr>
        <w:t>
      8. Заңды тұлғаның орналасқан жері: Қазақстан Республикасы, 010000, Астана қаласы, Есіл ауданы, Мәңгілік ел даңғылы, 8-үй, "Министрліктер үйі" әкімшілік ғимараты, 13-кіреберіс.</w:t>
      </w:r>
    </w:p>
    <w:bookmarkEnd w:id="20"/>
    <w:bookmarkStart w:name="z29" w:id="21"/>
    <w:p>
      <w:pPr>
        <w:spacing w:after="0"/>
        <w:ind w:left="0"/>
        <w:jc w:val="both"/>
      </w:pPr>
      <w:r>
        <w:rPr>
          <w:rFonts w:ascii="Times New Roman"/>
          <w:b w:val="false"/>
          <w:i w:val="false"/>
          <w:color w:val="000000"/>
          <w:sz w:val="28"/>
        </w:rPr>
        <w:t>
      9. Мемлекеттік органның толық атауы – "Қазақстан Республикасы Ауыл шаруашылығы министрлігінің Балық шаруашылығы комитеті" республикалық мемлекеттік мекемесі.</w:t>
      </w:r>
    </w:p>
    <w:bookmarkEnd w:id="21"/>
    <w:bookmarkStart w:name="z30" w:id="22"/>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22"/>
    <w:bookmarkStart w:name="z31" w:id="23"/>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23"/>
    <w:bookmarkStart w:name="z32" w:id="24"/>
    <w:p>
      <w:pPr>
        <w:spacing w:after="0"/>
        <w:ind w:left="0"/>
        <w:jc w:val="both"/>
      </w:pPr>
      <w:r>
        <w:rPr>
          <w:rFonts w:ascii="Times New Roman"/>
          <w:b w:val="false"/>
          <w:i w:val="false"/>
          <w:color w:val="000000"/>
          <w:sz w:val="28"/>
        </w:rPr>
        <w:t>
      12. Комитетке кәсіпкерлік субъектілерімен Комитеттің өкілеттіктері болып табылатын міндеттерді орындау тұрғысынан шарттық қатынастар жасауға тыйым салынады.</w:t>
      </w:r>
    </w:p>
    <w:bookmarkEnd w:id="24"/>
    <w:bookmarkStart w:name="z33" w:id="25"/>
    <w:p>
      <w:pPr>
        <w:spacing w:after="0"/>
        <w:ind w:left="0"/>
        <w:jc w:val="both"/>
      </w:pPr>
      <w:r>
        <w:rPr>
          <w:rFonts w:ascii="Times New Roman"/>
          <w:b w:val="false"/>
          <w:i w:val="false"/>
          <w:color w:val="000000"/>
          <w:sz w:val="28"/>
        </w:rPr>
        <w:t>
      Егер Комитетке заңнамалық актілермен кіріс әкелетін қызметті жүзеге асыру құқығы берілсе, онда осындай қызметтен алынған кіріс мемлекеттік бюджеттің кірісіне жіберіледі.</w:t>
      </w:r>
    </w:p>
    <w:bookmarkEnd w:id="25"/>
    <w:bookmarkStart w:name="z34" w:id="26"/>
    <w:p>
      <w:pPr>
        <w:spacing w:after="0"/>
        <w:ind w:left="0"/>
        <w:jc w:val="left"/>
      </w:pPr>
      <w:r>
        <w:rPr>
          <w:rFonts w:ascii="Times New Roman"/>
          <w:b/>
          <w:i w:val="false"/>
          <w:color w:val="000000"/>
        </w:rPr>
        <w:t xml:space="preserve"> 2-тарау. Қазақстан Республикасы Ауыл шаруашылығы министрлігі Балық шаруашылығы комитетінің міндеттері, құқықтары мен міндеттемелері</w:t>
      </w:r>
    </w:p>
    <w:bookmarkEnd w:id="26"/>
    <w:bookmarkStart w:name="z35" w:id="27"/>
    <w:p>
      <w:pPr>
        <w:spacing w:after="0"/>
        <w:ind w:left="0"/>
        <w:jc w:val="both"/>
      </w:pPr>
      <w:r>
        <w:rPr>
          <w:rFonts w:ascii="Times New Roman"/>
          <w:b w:val="false"/>
          <w:i w:val="false"/>
          <w:color w:val="000000"/>
          <w:sz w:val="28"/>
        </w:rPr>
        <w:t>
      13. Міндеттері:</w:t>
      </w:r>
    </w:p>
    <w:bookmarkEnd w:id="27"/>
    <w:bookmarkStart w:name="z36" w:id="28"/>
    <w:p>
      <w:pPr>
        <w:spacing w:after="0"/>
        <w:ind w:left="0"/>
        <w:jc w:val="both"/>
      </w:pPr>
      <w:r>
        <w:rPr>
          <w:rFonts w:ascii="Times New Roman"/>
          <w:b w:val="false"/>
          <w:i w:val="false"/>
          <w:color w:val="000000"/>
          <w:sz w:val="28"/>
        </w:rPr>
        <w:t>
      1) балық ресурстарын және басқа да су жануарларын қорғау, өсімін молайту және пайдалану, сондай-ақ аквашаруашылық саласындағы реттеу, іске асыру және бақылау функцияларын орындау, сондай-ақ стратегиялық функцияларды орындауға қатысу;</w:t>
      </w:r>
    </w:p>
    <w:bookmarkEnd w:id="28"/>
    <w:bookmarkStart w:name="z37" w:id="29"/>
    <w:p>
      <w:pPr>
        <w:spacing w:after="0"/>
        <w:ind w:left="0"/>
        <w:jc w:val="both"/>
      </w:pPr>
      <w:r>
        <w:rPr>
          <w:rFonts w:ascii="Times New Roman"/>
          <w:b w:val="false"/>
          <w:i w:val="false"/>
          <w:color w:val="000000"/>
          <w:sz w:val="28"/>
        </w:rPr>
        <w:t>
      2) сирек кездесетін және құрып кету қаупі төнген жануарлар түрлері (каспий итбалығы) бөлігінде ерекше қорғалатын табиғи аумақтар саласындағы реттеу, іске асыру және бақылау функцияларын орындау, сондай-ақ стратегиялық функцияларды орындауға қатысу;</w:t>
      </w:r>
    </w:p>
    <w:bookmarkEnd w:id="29"/>
    <w:bookmarkStart w:name="z38" w:id="30"/>
    <w:p>
      <w:pPr>
        <w:spacing w:after="0"/>
        <w:ind w:left="0"/>
        <w:jc w:val="both"/>
      </w:pPr>
      <w:r>
        <w:rPr>
          <w:rFonts w:ascii="Times New Roman"/>
          <w:b w:val="false"/>
          <w:i w:val="false"/>
          <w:color w:val="000000"/>
          <w:sz w:val="28"/>
        </w:rPr>
        <w:t>
      3) инвестициялық ахуалды жетілдіру және аквашаруашылық объектілері мен оларды қайта өңдеу өнімдерінің экспорттық әлеуетін дамыту;</w:t>
      </w:r>
    </w:p>
    <w:bookmarkEnd w:id="30"/>
    <w:bookmarkStart w:name="z39" w:id="31"/>
    <w:p>
      <w:pPr>
        <w:spacing w:after="0"/>
        <w:ind w:left="0"/>
        <w:jc w:val="both"/>
      </w:pPr>
      <w:r>
        <w:rPr>
          <w:rFonts w:ascii="Times New Roman"/>
          <w:b w:val="false"/>
          <w:i w:val="false"/>
          <w:color w:val="000000"/>
          <w:sz w:val="28"/>
        </w:rPr>
        <w:t>
      4) аквашаруашылық субъектілері қызметінің тиімділігін арттыру үшін аквашаруашылық саласында инновациялық және (немесе) индустриялық технологиялар мен процестердің енгізілуін қолдау;</w:t>
      </w:r>
    </w:p>
    <w:bookmarkEnd w:id="31"/>
    <w:bookmarkStart w:name="z40" w:id="32"/>
    <w:p>
      <w:pPr>
        <w:spacing w:after="0"/>
        <w:ind w:left="0"/>
        <w:jc w:val="both"/>
      </w:pPr>
      <w:r>
        <w:rPr>
          <w:rFonts w:ascii="Times New Roman"/>
          <w:b w:val="false"/>
          <w:i w:val="false"/>
          <w:color w:val="000000"/>
          <w:sz w:val="28"/>
        </w:rPr>
        <w:t>
      5) аквашаруашылық саласында ғылымды дамыту, жұмыскерлерді даярлау және олардың біліктілігін арттыру;</w:t>
      </w:r>
    </w:p>
    <w:bookmarkEnd w:id="32"/>
    <w:bookmarkStart w:name="z41" w:id="33"/>
    <w:p>
      <w:pPr>
        <w:spacing w:after="0"/>
        <w:ind w:left="0"/>
        <w:jc w:val="both"/>
      </w:pPr>
      <w:r>
        <w:rPr>
          <w:rFonts w:ascii="Times New Roman"/>
          <w:b w:val="false"/>
          <w:i w:val="false"/>
          <w:color w:val="000000"/>
          <w:sz w:val="28"/>
        </w:rPr>
        <w:t>
      6) ішкі нарықты отандық аквашаруашылық өнімімен молықтыру;</w:t>
      </w:r>
    </w:p>
    <w:bookmarkEnd w:id="33"/>
    <w:bookmarkStart w:name="z42" w:id="34"/>
    <w:p>
      <w:pPr>
        <w:spacing w:after="0"/>
        <w:ind w:left="0"/>
        <w:jc w:val="both"/>
      </w:pPr>
      <w:r>
        <w:rPr>
          <w:rFonts w:ascii="Times New Roman"/>
          <w:b w:val="false"/>
          <w:i w:val="false"/>
          <w:color w:val="000000"/>
          <w:sz w:val="28"/>
        </w:rPr>
        <w:t>
      7) аквашаруашылық саласындағы мемлекеттік ынталандыру;</w:t>
      </w:r>
    </w:p>
    <w:bookmarkEnd w:id="34"/>
    <w:bookmarkStart w:name="z43" w:id="35"/>
    <w:p>
      <w:pPr>
        <w:spacing w:after="0"/>
        <w:ind w:left="0"/>
        <w:jc w:val="both"/>
      </w:pPr>
      <w:r>
        <w:rPr>
          <w:rFonts w:ascii="Times New Roman"/>
          <w:b w:val="false"/>
          <w:i w:val="false"/>
          <w:color w:val="000000"/>
          <w:sz w:val="28"/>
        </w:rPr>
        <w:t>
      8) "Органикалық өнім өндірісі және айналымы туралы" Қазақстан Республикасының Заңына сәйкес аквашаруашылықтың органикалық өнімі өндірісін дамытуды қамтамасыз ету.</w:t>
      </w:r>
    </w:p>
    <w:bookmarkEnd w:id="35"/>
    <w:bookmarkStart w:name="z44" w:id="36"/>
    <w:p>
      <w:pPr>
        <w:spacing w:after="0"/>
        <w:ind w:left="0"/>
        <w:jc w:val="both"/>
      </w:pPr>
      <w:r>
        <w:rPr>
          <w:rFonts w:ascii="Times New Roman"/>
          <w:b w:val="false"/>
          <w:i w:val="false"/>
          <w:color w:val="000000"/>
          <w:sz w:val="28"/>
        </w:rPr>
        <w:t>
      14. Құқықтары мен міндеттемелері:</w:t>
      </w:r>
    </w:p>
    <w:bookmarkEnd w:id="36"/>
    <w:bookmarkStart w:name="z45" w:id="37"/>
    <w:p>
      <w:pPr>
        <w:spacing w:after="0"/>
        <w:ind w:left="0"/>
        <w:jc w:val="both"/>
      </w:pPr>
      <w:r>
        <w:rPr>
          <w:rFonts w:ascii="Times New Roman"/>
          <w:b w:val="false"/>
          <w:i w:val="false"/>
          <w:color w:val="000000"/>
          <w:sz w:val="28"/>
        </w:rPr>
        <w:t>
      1) мемлекеттік органдардан, ұйымдардан, олардың лауазымды адамдарынан қажетті ақпарат пен материалдарды заңнамада белгіленген тәртіппен сұрату және алу;</w:t>
      </w:r>
    </w:p>
    <w:bookmarkEnd w:id="37"/>
    <w:bookmarkStart w:name="z46" w:id="38"/>
    <w:p>
      <w:pPr>
        <w:spacing w:after="0"/>
        <w:ind w:left="0"/>
        <w:jc w:val="both"/>
      </w:pPr>
      <w:r>
        <w:rPr>
          <w:rFonts w:ascii="Times New Roman"/>
          <w:b w:val="false"/>
          <w:i w:val="false"/>
          <w:color w:val="000000"/>
          <w:sz w:val="28"/>
        </w:rPr>
        <w:t>
      2) Комитеттің құзыретіне кіретін мәселелер бойынша қолданыстағы заңнаманы қолдану жөнінде түсіндірмелер мен түсініктемелер беру;</w:t>
      </w:r>
    </w:p>
    <w:bookmarkEnd w:id="38"/>
    <w:bookmarkStart w:name="z47" w:id="39"/>
    <w:p>
      <w:pPr>
        <w:spacing w:after="0"/>
        <w:ind w:left="0"/>
        <w:jc w:val="both"/>
      </w:pPr>
      <w:r>
        <w:rPr>
          <w:rFonts w:ascii="Times New Roman"/>
          <w:b w:val="false"/>
          <w:i w:val="false"/>
          <w:color w:val="000000"/>
          <w:sz w:val="28"/>
        </w:rPr>
        <w:t>
      3) Қазақстан Республикасының Еңбек кодексінде және мемлекеттік қызмет туралы заңнамада көзделген жағдайларда және тәртіппен жұмыскерлерді көтермелеу, тәртіптік жаза қолдану, жұмыскерлерді материалдық жауаптылыққа тарту;</w:t>
      </w:r>
    </w:p>
    <w:bookmarkEnd w:id="39"/>
    <w:bookmarkStart w:name="z48" w:id="40"/>
    <w:p>
      <w:pPr>
        <w:spacing w:after="0"/>
        <w:ind w:left="0"/>
        <w:jc w:val="both"/>
      </w:pPr>
      <w:r>
        <w:rPr>
          <w:rFonts w:ascii="Times New Roman"/>
          <w:b w:val="false"/>
          <w:i w:val="false"/>
          <w:color w:val="000000"/>
          <w:sz w:val="28"/>
        </w:rPr>
        <w:t>
      4) құзыреті шегінде Қазақстан Республикасының нормативтік құқықтық актілері мен халықаралық шарттарының жобаларын әзірлеуге қатысу;</w:t>
      </w:r>
    </w:p>
    <w:bookmarkEnd w:id="40"/>
    <w:bookmarkStart w:name="z49" w:id="41"/>
    <w:p>
      <w:pPr>
        <w:spacing w:after="0"/>
        <w:ind w:left="0"/>
        <w:jc w:val="both"/>
      </w:pPr>
      <w:r>
        <w:rPr>
          <w:rFonts w:ascii="Times New Roman"/>
          <w:b w:val="false"/>
          <w:i w:val="false"/>
          <w:color w:val="000000"/>
          <w:sz w:val="28"/>
        </w:rPr>
        <w:t>
      5) Комитеттің аумақтық бөлімшелеріне орындауға міндетті нұсқаулар беру;</w:t>
      </w:r>
    </w:p>
    <w:bookmarkEnd w:id="41"/>
    <w:bookmarkStart w:name="z50" w:id="42"/>
    <w:p>
      <w:pPr>
        <w:spacing w:after="0"/>
        <w:ind w:left="0"/>
        <w:jc w:val="both"/>
      </w:pPr>
      <w:r>
        <w:rPr>
          <w:rFonts w:ascii="Times New Roman"/>
          <w:b w:val="false"/>
          <w:i w:val="false"/>
          <w:color w:val="000000"/>
          <w:sz w:val="28"/>
        </w:rPr>
        <w:t>
      6) Қазақстан Республикасының заңнамасына сәйкес Комитеттің құқықтары мен мүддесін қорғау мақсатында сотқа жүгіну, талапарыздар беру;</w:t>
      </w:r>
    </w:p>
    <w:bookmarkEnd w:id="42"/>
    <w:bookmarkStart w:name="z51" w:id="43"/>
    <w:p>
      <w:pPr>
        <w:spacing w:after="0"/>
        <w:ind w:left="0"/>
        <w:jc w:val="both"/>
      </w:pPr>
      <w:r>
        <w:rPr>
          <w:rFonts w:ascii="Times New Roman"/>
          <w:b w:val="false"/>
          <w:i w:val="false"/>
          <w:color w:val="000000"/>
          <w:sz w:val="28"/>
        </w:rPr>
        <w:t>
      7) Қазақстан Республикасының Әкімшілік рәсімдік-процестік кодексінде (бұдан әрі – ӘРПК) көзделген жағдайларда өз құзыреті шегінде әкімшілік органдарға, лауазымды адамдарға жәрдем көрсету;</w:t>
      </w:r>
    </w:p>
    <w:bookmarkEnd w:id="43"/>
    <w:bookmarkStart w:name="z52" w:id="44"/>
    <w:p>
      <w:pPr>
        <w:spacing w:after="0"/>
        <w:ind w:left="0"/>
        <w:jc w:val="both"/>
      </w:pPr>
      <w:r>
        <w:rPr>
          <w:rFonts w:ascii="Times New Roman"/>
          <w:b w:val="false"/>
          <w:i w:val="false"/>
          <w:color w:val="000000"/>
          <w:sz w:val="28"/>
        </w:rPr>
        <w:t>
      8) ӘРПК-да белгіленген жағдайларда және негіздер бойынша әкімшілік рәсімге қатысушының құқықтарын іске асырудан бас тарту;</w:t>
      </w:r>
    </w:p>
    <w:bookmarkEnd w:id="44"/>
    <w:bookmarkStart w:name="z53" w:id="45"/>
    <w:p>
      <w:pPr>
        <w:spacing w:after="0"/>
        <w:ind w:left="0"/>
        <w:jc w:val="both"/>
      </w:pPr>
      <w:r>
        <w:rPr>
          <w:rFonts w:ascii="Times New Roman"/>
          <w:b w:val="false"/>
          <w:i w:val="false"/>
          <w:color w:val="000000"/>
          <w:sz w:val="28"/>
        </w:rPr>
        <w:t>
      9) өз құзыреті шегінде орындалуы міндетті нормативтік құқықтық актілерді қабылдау;</w:t>
      </w:r>
    </w:p>
    <w:bookmarkEnd w:id="45"/>
    <w:bookmarkStart w:name="z54" w:id="46"/>
    <w:p>
      <w:pPr>
        <w:spacing w:after="0"/>
        <w:ind w:left="0"/>
        <w:jc w:val="both"/>
      </w:pPr>
      <w:r>
        <w:rPr>
          <w:rFonts w:ascii="Times New Roman"/>
          <w:b w:val="false"/>
          <w:i w:val="false"/>
          <w:color w:val="000000"/>
          <w:sz w:val="28"/>
        </w:rPr>
        <w:t>
      10) Комитеттің құзыретіне кіретін мәселелер бойынша жеке және заңды тұлғалардың жолданымдарын, арыздары мен шағымдарын Қазақстан Республикасының заңнамасында белгіленген тәртіппен қарау;</w:t>
      </w:r>
    </w:p>
    <w:bookmarkEnd w:id="46"/>
    <w:bookmarkStart w:name="z55" w:id="47"/>
    <w:p>
      <w:pPr>
        <w:spacing w:after="0"/>
        <w:ind w:left="0"/>
        <w:jc w:val="both"/>
      </w:pPr>
      <w:r>
        <w:rPr>
          <w:rFonts w:ascii="Times New Roman"/>
          <w:b w:val="false"/>
          <w:i w:val="false"/>
          <w:color w:val="000000"/>
          <w:sz w:val="28"/>
        </w:rPr>
        <w:t>
      11) жолданымдарды қабылдау және тіркеу, оларды және оларға қоса берілген құжаттарды ресімдеуге жәрдемдесу, формалды қателерді жоюға және қоса берілетін құжаттарды толықтыруға мүмкіндік беру;</w:t>
      </w:r>
    </w:p>
    <w:bookmarkEnd w:id="47"/>
    <w:bookmarkStart w:name="z56" w:id="48"/>
    <w:p>
      <w:pPr>
        <w:spacing w:after="0"/>
        <w:ind w:left="0"/>
        <w:jc w:val="both"/>
      </w:pPr>
      <w:r>
        <w:rPr>
          <w:rFonts w:ascii="Times New Roman"/>
          <w:b w:val="false"/>
          <w:i w:val="false"/>
          <w:color w:val="000000"/>
          <w:sz w:val="28"/>
        </w:rPr>
        <w:t>
      12) әкімшілік рәсімге қатысушыға оның әкімшілік рәсімді жүзеге асыруға байланысты мәселелер бойынша құқықтары мен міндеттемелерін түсіндіру;</w:t>
      </w:r>
    </w:p>
    <w:bookmarkEnd w:id="48"/>
    <w:bookmarkStart w:name="z57" w:id="49"/>
    <w:p>
      <w:pPr>
        <w:spacing w:after="0"/>
        <w:ind w:left="0"/>
        <w:jc w:val="both"/>
      </w:pPr>
      <w:r>
        <w:rPr>
          <w:rFonts w:ascii="Times New Roman"/>
          <w:b w:val="false"/>
          <w:i w:val="false"/>
          <w:color w:val="000000"/>
          <w:sz w:val="28"/>
        </w:rPr>
        <w:t>
      13) әкімшілік рәсімге қатысушыны өткізілетін тыңдау орны мен уақыты туралы күні бұрын хабардар ету;</w:t>
      </w:r>
    </w:p>
    <w:bookmarkEnd w:id="49"/>
    <w:bookmarkStart w:name="z58" w:id="50"/>
    <w:p>
      <w:pPr>
        <w:spacing w:after="0"/>
        <w:ind w:left="0"/>
        <w:jc w:val="both"/>
      </w:pPr>
      <w:r>
        <w:rPr>
          <w:rFonts w:ascii="Times New Roman"/>
          <w:b w:val="false"/>
          <w:i w:val="false"/>
          <w:color w:val="000000"/>
          <w:sz w:val="28"/>
        </w:rPr>
        <w:t>
      14) ӘРПК-да көзделген жағдайларды қоспағанда, әкімшілік рәсім бойынша шешім қабылдау алдында әкімшілік рәсімге қатысушыны тыңдау;</w:t>
      </w:r>
    </w:p>
    <w:bookmarkEnd w:id="50"/>
    <w:bookmarkStart w:name="z59" w:id="51"/>
    <w:p>
      <w:pPr>
        <w:spacing w:after="0"/>
        <w:ind w:left="0"/>
        <w:jc w:val="both"/>
      </w:pPr>
      <w:r>
        <w:rPr>
          <w:rFonts w:ascii="Times New Roman"/>
          <w:b w:val="false"/>
          <w:i w:val="false"/>
          <w:color w:val="000000"/>
          <w:sz w:val="28"/>
        </w:rPr>
        <w:t>
      15) әкімшілік актіні ӘРПК-да белгіленген тәртіппен әкімшілік рәсімге қатысушының не оның өкілдерінің назарына жеткізу;</w:t>
      </w:r>
    </w:p>
    <w:bookmarkEnd w:id="51"/>
    <w:bookmarkStart w:name="z60" w:id="52"/>
    <w:p>
      <w:pPr>
        <w:spacing w:after="0"/>
        <w:ind w:left="0"/>
        <w:jc w:val="both"/>
      </w:pPr>
      <w:r>
        <w:rPr>
          <w:rFonts w:ascii="Times New Roman"/>
          <w:b w:val="false"/>
          <w:i w:val="false"/>
          <w:color w:val="000000"/>
          <w:sz w:val="28"/>
        </w:rPr>
        <w:t>
      16) Комитеттің аумақтық органдарының, сондай-ақ Комитеттің ведомстволық бағынысты ұйымдарының қызметін үйлестіруді және бақылауды жүзеге асыру;</w:t>
      </w:r>
    </w:p>
    <w:bookmarkEnd w:id="52"/>
    <w:bookmarkStart w:name="z61" w:id="53"/>
    <w:p>
      <w:pPr>
        <w:spacing w:after="0"/>
        <w:ind w:left="0"/>
        <w:jc w:val="both"/>
      </w:pPr>
      <w:r>
        <w:rPr>
          <w:rFonts w:ascii="Times New Roman"/>
          <w:b w:val="false"/>
          <w:i w:val="false"/>
          <w:color w:val="000000"/>
          <w:sz w:val="28"/>
        </w:rPr>
        <w:t>
      17) Мемлекет басшысының, Қазақстан Республикасының Президенті Әкімшілігінің және Қазақстан Республикасы Үкіметінің тапсырмаларын, сондай-ақ Қазақстан Республикасы Үкіметінің тиісті жылдарға арналған заң жобалау жұмыстарының жоспарларының уақтылы және сапалы орындалуын қамтамасыз ету;</w:t>
      </w:r>
    </w:p>
    <w:bookmarkEnd w:id="53"/>
    <w:bookmarkStart w:name="z62" w:id="54"/>
    <w:p>
      <w:pPr>
        <w:spacing w:after="0"/>
        <w:ind w:left="0"/>
        <w:jc w:val="both"/>
      </w:pPr>
      <w:r>
        <w:rPr>
          <w:rFonts w:ascii="Times New Roman"/>
          <w:b w:val="false"/>
          <w:i w:val="false"/>
          <w:color w:val="000000"/>
          <w:sz w:val="28"/>
        </w:rPr>
        <w:t>
      18) қолданыстағы заңнамалық актілерде көзделген өзге де құқықтар мен міндеттемелерді жүзеге асыру.</w:t>
      </w:r>
    </w:p>
    <w:bookmarkEnd w:id="54"/>
    <w:bookmarkStart w:name="z63" w:id="55"/>
    <w:p>
      <w:pPr>
        <w:spacing w:after="0"/>
        <w:ind w:left="0"/>
        <w:jc w:val="both"/>
      </w:pPr>
      <w:r>
        <w:rPr>
          <w:rFonts w:ascii="Times New Roman"/>
          <w:b w:val="false"/>
          <w:i w:val="false"/>
          <w:color w:val="000000"/>
          <w:sz w:val="28"/>
        </w:rPr>
        <w:t>
      15. Комитеттің функциялары:</w:t>
      </w:r>
    </w:p>
    <w:bookmarkEnd w:id="55"/>
    <w:bookmarkStart w:name="z64" w:id="56"/>
    <w:p>
      <w:pPr>
        <w:spacing w:after="0"/>
        <w:ind w:left="0"/>
        <w:jc w:val="both"/>
      </w:pPr>
      <w:r>
        <w:rPr>
          <w:rFonts w:ascii="Times New Roman"/>
          <w:b w:val="false"/>
          <w:i w:val="false"/>
          <w:color w:val="000000"/>
          <w:sz w:val="28"/>
        </w:rPr>
        <w:t>
      1) балық ресурстарын және басқа да су жануарларын қорғау, өсімін молайту және пайдалану, сондай-ақ аквашаруашылық, сирек кездесетін және құрып кету қаупі төнген жануарлар түрлері (каспий итбалығы) бөлігінде ерекше қорғалатын табиғи аумақтар саласында мемлекеттік саясатты іске асырады;</w:t>
      </w:r>
    </w:p>
    <w:bookmarkEnd w:id="56"/>
    <w:bookmarkStart w:name="z65" w:id="57"/>
    <w:p>
      <w:pPr>
        <w:spacing w:after="0"/>
        <w:ind w:left="0"/>
        <w:jc w:val="both"/>
      </w:pPr>
      <w:r>
        <w:rPr>
          <w:rFonts w:ascii="Times New Roman"/>
          <w:b w:val="false"/>
          <w:i w:val="false"/>
          <w:color w:val="000000"/>
          <w:sz w:val="28"/>
        </w:rPr>
        <w:t>
      2) балық ресурстарын және басқа да су жануарларын пайдалану, сондай-ақ аквашаруашылық, сирек кездесетін және құрып кету қаупі төнген жануарлар түрлері (каспий итбалығы) бөлігінде ерекше қорғалатын табиғи аумақтар саласында халықаралық ынтымақтастықты жүзеге асырады;</w:t>
      </w:r>
    </w:p>
    <w:bookmarkEnd w:id="57"/>
    <w:bookmarkStart w:name="z66" w:id="58"/>
    <w:p>
      <w:pPr>
        <w:spacing w:after="0"/>
        <w:ind w:left="0"/>
        <w:jc w:val="both"/>
      </w:pPr>
      <w:r>
        <w:rPr>
          <w:rFonts w:ascii="Times New Roman"/>
          <w:b w:val="false"/>
          <w:i w:val="false"/>
          <w:color w:val="000000"/>
          <w:sz w:val="28"/>
        </w:rPr>
        <w:t>
      3) балық ресурстарын және басқа да су жануарларын қорғау, өсімін молайту және пайдалану, сондай-ақ аквашаруашылық, сирек кездесетін және құрып кету қаупі төнген жануарлар түрлері (каспий итбалығы) бөлігінде ерекше қорғалатын табиғи аумақтар саласында жергілікті атқарушы органдарды үйлестіруді және әдістемелік басшылықты жүзеге асырады;</w:t>
      </w:r>
    </w:p>
    <w:bookmarkEnd w:id="58"/>
    <w:bookmarkStart w:name="z67" w:id="5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 әзірлейді;</w:t>
      </w:r>
    </w:p>
    <w:bookmarkEnd w:id="59"/>
    <w:bookmarkStart w:name="z68" w:id="60"/>
    <w:p>
      <w:pPr>
        <w:spacing w:after="0"/>
        <w:ind w:left="0"/>
        <w:jc w:val="both"/>
      </w:pPr>
      <w:r>
        <w:rPr>
          <w:rFonts w:ascii="Times New Roman"/>
          <w:b w:val="false"/>
          <w:i w:val="false"/>
          <w:color w:val="000000"/>
          <w:sz w:val="28"/>
        </w:rPr>
        <w:t>
      5) мемлекеттік қызметтер көрсету сапасын арттыруды қамтамасыз етеді;</w:t>
      </w:r>
    </w:p>
    <w:bookmarkEnd w:id="60"/>
    <w:bookmarkStart w:name="z69" w:id="61"/>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актілердің қолжетімділігін қамтамасыз етеді;</w:t>
      </w:r>
    </w:p>
    <w:bookmarkEnd w:id="61"/>
    <w:bookmarkStart w:name="z70" w:id="62"/>
    <w:p>
      <w:pPr>
        <w:spacing w:after="0"/>
        <w:ind w:left="0"/>
        <w:jc w:val="both"/>
      </w:pPr>
      <w:r>
        <w:rPr>
          <w:rFonts w:ascii="Times New Roman"/>
          <w:b w:val="false"/>
          <w:i w:val="false"/>
          <w:color w:val="000000"/>
          <w:sz w:val="28"/>
        </w:rPr>
        <w:t>
      7) көрсетілетін қызметті алушылардың мемлекеттік қызметтер көрсету тәртібі туралы қолжетімді нысанда хабардар болуын қамтамасыз етеді;</w:t>
      </w:r>
    </w:p>
    <w:bookmarkEnd w:id="62"/>
    <w:bookmarkStart w:name="z71" w:id="63"/>
    <w:p>
      <w:pPr>
        <w:spacing w:after="0"/>
        <w:ind w:left="0"/>
        <w:jc w:val="both"/>
      </w:pPr>
      <w:r>
        <w:rPr>
          <w:rFonts w:ascii="Times New Roman"/>
          <w:b w:val="false"/>
          <w:i w:val="false"/>
          <w:color w:val="000000"/>
          <w:sz w:val="28"/>
        </w:rPr>
        <w:t>
      8) көрсетілетін қызметті алушылардың мемлекеттік қызметтер көрсету мәселелері жөніндегі жолданымдарын қарайды;</w:t>
      </w:r>
    </w:p>
    <w:bookmarkEnd w:id="63"/>
    <w:bookmarkStart w:name="z72" w:id="64"/>
    <w:p>
      <w:pPr>
        <w:spacing w:after="0"/>
        <w:ind w:left="0"/>
        <w:jc w:val="both"/>
      </w:pPr>
      <w:r>
        <w:rPr>
          <w:rFonts w:ascii="Times New Roman"/>
          <w:b w:val="false"/>
          <w:i w:val="false"/>
          <w:color w:val="000000"/>
          <w:sz w:val="28"/>
        </w:rPr>
        <w:t>
      9) көрсетілетін қызметті алушылардың бұзылған құқықтарын, бостандықтары мен заңды мүдделерін қалпына келтіруге бағытталған шаралар қабылдайды;</w:t>
      </w:r>
    </w:p>
    <w:bookmarkEnd w:id="64"/>
    <w:bookmarkStart w:name="z73" w:id="65"/>
    <w:p>
      <w:pPr>
        <w:spacing w:after="0"/>
        <w:ind w:left="0"/>
        <w:jc w:val="both"/>
      </w:pPr>
      <w:r>
        <w:rPr>
          <w:rFonts w:ascii="Times New Roman"/>
          <w:b w:val="false"/>
          <w:i w:val="false"/>
          <w:color w:val="000000"/>
          <w:sz w:val="28"/>
        </w:rPr>
        <w:t>
      10) мемлекеттік қызметтер көрсету, мүгедектігі бар адамдармен қарым-қатынас жасау саласындағы жұмыскерлердің біліктілігін арттыруды қамтамасыз етеді;</w:t>
      </w:r>
    </w:p>
    <w:bookmarkEnd w:id="65"/>
    <w:bookmarkStart w:name="z74" w:id="66"/>
    <w:p>
      <w:pPr>
        <w:spacing w:after="0"/>
        <w:ind w:left="0"/>
        <w:jc w:val="both"/>
      </w:pPr>
      <w:r>
        <w:rPr>
          <w:rFonts w:ascii="Times New Roman"/>
          <w:b w:val="false"/>
          <w:i w:val="false"/>
          <w:color w:val="000000"/>
          <w:sz w:val="28"/>
        </w:rPr>
        <w:t>
      11)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жөніндегі шаралар қабылдайды;</w:t>
      </w:r>
    </w:p>
    <w:bookmarkEnd w:id="66"/>
    <w:bookmarkStart w:name="z75" w:id="67"/>
    <w:p>
      <w:pPr>
        <w:spacing w:after="0"/>
        <w:ind w:left="0"/>
        <w:jc w:val="both"/>
      </w:pPr>
      <w:r>
        <w:rPr>
          <w:rFonts w:ascii="Times New Roman"/>
          <w:b w:val="false"/>
          <w:i w:val="false"/>
          <w:color w:val="000000"/>
          <w:sz w:val="28"/>
        </w:rPr>
        <w:t>
      12)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p>
    <w:bookmarkEnd w:id="67"/>
    <w:bookmarkStart w:name="z76" w:id="68"/>
    <w:p>
      <w:pPr>
        <w:spacing w:after="0"/>
        <w:ind w:left="0"/>
        <w:jc w:val="both"/>
      </w:pPr>
      <w:r>
        <w:rPr>
          <w:rFonts w:ascii="Times New Roman"/>
          <w:b w:val="false"/>
          <w:i w:val="false"/>
          <w:color w:val="000000"/>
          <w:sz w:val="28"/>
        </w:rPr>
        <w:t>
      13) ақпараттандыру саласындағы уәкілетті органға электрондық нысанда көрсетілетін мемлекеттік қызметтер сапасына бағалау жүргізу үшін ақпараттың Қазақстан Республикасының заңнамасында белгіленген тәртіппен және мерзімдерде берілуін қамтамасыз етеді;</w:t>
      </w:r>
    </w:p>
    <w:bookmarkEnd w:id="68"/>
    <w:bookmarkStart w:name="z77" w:id="69"/>
    <w:p>
      <w:pPr>
        <w:spacing w:after="0"/>
        <w:ind w:left="0"/>
        <w:jc w:val="both"/>
      </w:pPr>
      <w:r>
        <w:rPr>
          <w:rFonts w:ascii="Times New Roman"/>
          <w:b w:val="false"/>
          <w:i w:val="false"/>
          <w:color w:val="000000"/>
          <w:sz w:val="28"/>
        </w:rPr>
        <w:t>
      14) егер Қазақстан Республикасының заңнамасында өзгеше көзделмесе, "Азаматтарға арналған үкімет" мемлекеттік корпорациясына балық ресурстарын және басқа да су жануарларын қорғау, өсімін молайту және пайдалану, сондай-ақ аквашаруашылық саласында мемлекеттік қызметтер көрсету үшін қажетті мәліметтерді қамтитын ақпараттық жүйелерге қолжетімділік береді;</w:t>
      </w:r>
    </w:p>
    <w:bookmarkEnd w:id="69"/>
    <w:bookmarkStart w:name="z78" w:id="70"/>
    <w:p>
      <w:pPr>
        <w:spacing w:after="0"/>
        <w:ind w:left="0"/>
        <w:jc w:val="both"/>
      </w:pPr>
      <w:r>
        <w:rPr>
          <w:rFonts w:ascii="Times New Roman"/>
          <w:b w:val="false"/>
          <w:i w:val="false"/>
          <w:color w:val="000000"/>
          <w:sz w:val="28"/>
        </w:rPr>
        <w:t>
      15) мемлекеттік қызметтер көрсету мәселелері жөніндегі бірыңғай байланыс орталығына реттелетін салада мемлекеттік қызметтер көрсету тәртібі туралы ақпарат береді;</w:t>
      </w:r>
    </w:p>
    <w:bookmarkEnd w:id="70"/>
    <w:bookmarkStart w:name="z79" w:id="71"/>
    <w:p>
      <w:pPr>
        <w:spacing w:after="0"/>
        <w:ind w:left="0"/>
        <w:jc w:val="both"/>
      </w:pPr>
      <w:r>
        <w:rPr>
          <w:rFonts w:ascii="Times New Roman"/>
          <w:b w:val="false"/>
          <w:i w:val="false"/>
          <w:color w:val="000000"/>
          <w:sz w:val="28"/>
        </w:rPr>
        <w:t>
      16) Қазақстан Республикасының заңнамасына сәйкес мемлекеттік қызметтер көрсету сапасына ішкі бақылау жүргізеді;</w:t>
      </w:r>
    </w:p>
    <w:bookmarkEnd w:id="71"/>
    <w:bookmarkStart w:name="z80" w:id="72"/>
    <w:p>
      <w:pPr>
        <w:spacing w:after="0"/>
        <w:ind w:left="0"/>
        <w:jc w:val="both"/>
      </w:pPr>
      <w:r>
        <w:rPr>
          <w:rFonts w:ascii="Times New Roman"/>
          <w:b w:val="false"/>
          <w:i w:val="false"/>
          <w:color w:val="000000"/>
          <w:sz w:val="28"/>
        </w:rPr>
        <w:t>
      17) көрсетілетін қызметті берушілердің мемлекеттік қызметтер көрсету тәртібін айқындайтын заңға тәуелді нормативтік құқықтық актілерді сақтауын қамтамасыз етеді;</w:t>
      </w:r>
    </w:p>
    <w:bookmarkEnd w:id="72"/>
    <w:bookmarkStart w:name="z81" w:id="73"/>
    <w:p>
      <w:pPr>
        <w:spacing w:after="0"/>
        <w:ind w:left="0"/>
        <w:jc w:val="both"/>
      </w:pPr>
      <w:r>
        <w:rPr>
          <w:rFonts w:ascii="Times New Roman"/>
          <w:b w:val="false"/>
          <w:i w:val="false"/>
          <w:color w:val="000000"/>
          <w:sz w:val="28"/>
        </w:rPr>
        <w:t>
      18) мемлекеттік қызметтер көрсету сапасының қоғамдық мониторингі қорытындысын ескере отырып, мемлекеттік қызметтер көрсету сапасын арттыру жөніндегі шаралар қабылдайды;</w:t>
      </w:r>
    </w:p>
    <w:bookmarkEnd w:id="73"/>
    <w:bookmarkStart w:name="z82" w:id="74"/>
    <w:p>
      <w:pPr>
        <w:spacing w:after="0"/>
        <w:ind w:left="0"/>
        <w:jc w:val="both"/>
      </w:pPr>
      <w:r>
        <w:rPr>
          <w:rFonts w:ascii="Times New Roman"/>
          <w:b w:val="false"/>
          <w:i w:val="false"/>
          <w:color w:val="000000"/>
          <w:sz w:val="28"/>
        </w:rPr>
        <w:t>
      19) өз құзыреті шегінде мемлекеттік қызметтер көрсету кезінде тұтынушылардың құқықтарын қорғау саласында мемлекеттік реттеуді жүзеге асырады;</w:t>
      </w:r>
    </w:p>
    <w:bookmarkEnd w:id="74"/>
    <w:bookmarkStart w:name="z83" w:id="75"/>
    <w:p>
      <w:pPr>
        <w:spacing w:after="0"/>
        <w:ind w:left="0"/>
        <w:jc w:val="both"/>
      </w:pPr>
      <w:r>
        <w:rPr>
          <w:rFonts w:ascii="Times New Roman"/>
          <w:b w:val="false"/>
          <w:i w:val="false"/>
          <w:color w:val="000000"/>
          <w:sz w:val="28"/>
        </w:rPr>
        <w:t>
      20) балық ресурстарын және басқа да су жануарларын қорғау, өсімін молайту және пайдалану, сондай-ақ аквашаруашылық саласындағы мемлекеттік қызметтер көрсету сапасын бағалау және бақылау жөніндегі уәкілетті органға Қазақстан Республикасының заңнамасында белгіленген тәртіппен және мерзімде мемлекеттік қызметтер көрсету сапасына бағалау жүргізу үшін ақпаратты, сондай-ақ мемлекеттік қызмет көрсету сапасын ішкі бақылаудың нәтижелері бойынша ақпараттың берілуін қамтамасыз етеді;</w:t>
      </w:r>
    </w:p>
    <w:bookmarkEnd w:id="75"/>
    <w:bookmarkStart w:name="z84" w:id="76"/>
    <w:p>
      <w:pPr>
        <w:spacing w:after="0"/>
        <w:ind w:left="0"/>
        <w:jc w:val="both"/>
      </w:pPr>
      <w:r>
        <w:rPr>
          <w:rFonts w:ascii="Times New Roman"/>
          <w:b w:val="false"/>
          <w:i w:val="false"/>
          <w:color w:val="000000"/>
          <w:sz w:val="28"/>
        </w:rPr>
        <w:t>
      21) балықтар мен басқа да су жануарларының сирек кездесетін және құрып кету қаупі төнген түрлерінің тізбесін әзірлейді;</w:t>
      </w:r>
    </w:p>
    <w:bookmarkEnd w:id="76"/>
    <w:bookmarkStart w:name="z85" w:id="77"/>
    <w:p>
      <w:pPr>
        <w:spacing w:after="0"/>
        <w:ind w:left="0"/>
        <w:jc w:val="both"/>
      </w:pPr>
      <w:r>
        <w:rPr>
          <w:rFonts w:ascii="Times New Roman"/>
          <w:b w:val="false"/>
          <w:i w:val="false"/>
          <w:color w:val="000000"/>
          <w:sz w:val="28"/>
        </w:rPr>
        <w:t>
      22) Қазақстан Республикасының заңнамасына сәйкес балық ресурстарын және басқа да су жануарларын қорғау, өсімін молайту және пайдалану саласындағы нормативтік құқықтық актілерді әзірлейді;</w:t>
      </w:r>
    </w:p>
    <w:bookmarkEnd w:id="77"/>
    <w:bookmarkStart w:name="z86" w:id="78"/>
    <w:p>
      <w:pPr>
        <w:spacing w:after="0"/>
        <w:ind w:left="0"/>
        <w:jc w:val="both"/>
      </w:pPr>
      <w:r>
        <w:rPr>
          <w:rFonts w:ascii="Times New Roman"/>
          <w:b w:val="false"/>
          <w:i w:val="false"/>
          <w:color w:val="000000"/>
          <w:sz w:val="28"/>
        </w:rPr>
        <w:t xml:space="preserve">
      23) "Аквашаруашылық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мақсаттары мен міндеттеріне және Қазақстан Республикасының заңнамасына сәйкес аквашаруашылық саласындағы Қазақстан Республикасының нормативтік құқықтық актілерін әзірлейді;</w:t>
      </w:r>
    </w:p>
    <w:bookmarkEnd w:id="78"/>
    <w:bookmarkStart w:name="z87" w:id="79"/>
    <w:p>
      <w:pPr>
        <w:spacing w:after="0"/>
        <w:ind w:left="0"/>
        <w:jc w:val="both"/>
      </w:pPr>
      <w:r>
        <w:rPr>
          <w:rFonts w:ascii="Times New Roman"/>
          <w:b w:val="false"/>
          <w:i w:val="false"/>
          <w:color w:val="000000"/>
          <w:sz w:val="28"/>
        </w:rPr>
        <w:t>
      24) балық ресурстарының және басқа да су жануарларының санын реттеу қағидаларын әзірлейді;</w:t>
      </w:r>
    </w:p>
    <w:bookmarkEnd w:id="79"/>
    <w:bookmarkStart w:name="z88" w:id="80"/>
    <w:p>
      <w:pPr>
        <w:spacing w:after="0"/>
        <w:ind w:left="0"/>
        <w:jc w:val="both"/>
      </w:pPr>
      <w:r>
        <w:rPr>
          <w:rFonts w:ascii="Times New Roman"/>
          <w:b w:val="false"/>
          <w:i w:val="false"/>
          <w:color w:val="000000"/>
          <w:sz w:val="28"/>
        </w:rPr>
        <w:t>
      25) Қазақстан Республикасының Үкіметіне балықтардың және басқа да су жануарларының сирек кездесетін және құрып кету қаупі төнген түрлерін, олардың бөліктерін немесе дериваттарын алып қою және олардың алынатын көлемдерін бекіту жөнінде ұсыныстар енгізеді;</w:t>
      </w:r>
    </w:p>
    <w:bookmarkEnd w:id="80"/>
    <w:bookmarkStart w:name="z89" w:id="81"/>
    <w:p>
      <w:pPr>
        <w:spacing w:after="0"/>
        <w:ind w:left="0"/>
        <w:jc w:val="both"/>
      </w:pPr>
      <w:r>
        <w:rPr>
          <w:rFonts w:ascii="Times New Roman"/>
          <w:b w:val="false"/>
          <w:i w:val="false"/>
          <w:color w:val="000000"/>
          <w:sz w:val="28"/>
        </w:rPr>
        <w:t>
      26) балық ресурстарын және басқа да су жануарларын қорғау, өсімін молайту және пайдалану саласында құрметті атақтар, төсбелгілер және құрмет грамоталарын беру қағидаларын әзірлейді;</w:t>
      </w:r>
    </w:p>
    <w:bookmarkEnd w:id="81"/>
    <w:bookmarkStart w:name="z90" w:id="82"/>
    <w:p>
      <w:pPr>
        <w:spacing w:after="0"/>
        <w:ind w:left="0"/>
        <w:jc w:val="both"/>
      </w:pPr>
      <w:r>
        <w:rPr>
          <w:rFonts w:ascii="Times New Roman"/>
          <w:b w:val="false"/>
          <w:i w:val="false"/>
          <w:color w:val="000000"/>
          <w:sz w:val="28"/>
        </w:rPr>
        <w:t>
      27) су айдындарына балық жіберу, су объектілерінің балық шаруашылығы мелиорациясы жөніндегі жұмыстарды жүргізу қағидаларын әзірлейді;</w:t>
      </w:r>
    </w:p>
    <w:bookmarkEnd w:id="82"/>
    <w:bookmarkStart w:name="z91" w:id="83"/>
    <w:p>
      <w:pPr>
        <w:spacing w:after="0"/>
        <w:ind w:left="0"/>
        <w:jc w:val="both"/>
      </w:pPr>
      <w:r>
        <w:rPr>
          <w:rFonts w:ascii="Times New Roman"/>
          <w:b w:val="false"/>
          <w:i w:val="false"/>
          <w:color w:val="000000"/>
          <w:sz w:val="28"/>
        </w:rPr>
        <w:t>
      28) балық шаруашылығы су айдындарын және (немесе) учаскелерін бекітіп беру жөнінде конкурс өткізу қағидаларын және конкурсқа қатысушыларға қойылатын біліктілік талаптарын әзірлейді;</w:t>
      </w:r>
    </w:p>
    <w:bookmarkEnd w:id="83"/>
    <w:bookmarkStart w:name="z92" w:id="84"/>
    <w:p>
      <w:pPr>
        <w:spacing w:after="0"/>
        <w:ind w:left="0"/>
        <w:jc w:val="both"/>
      </w:pPr>
      <w:r>
        <w:rPr>
          <w:rFonts w:ascii="Times New Roman"/>
          <w:b w:val="false"/>
          <w:i w:val="false"/>
          <w:color w:val="000000"/>
          <w:sz w:val="28"/>
        </w:rPr>
        <w:t>
      29) ихтиологиялық байқаулар қағидаларын әзірлейді;</w:t>
      </w:r>
    </w:p>
    <w:bookmarkEnd w:id="84"/>
    <w:bookmarkStart w:name="z93" w:id="85"/>
    <w:p>
      <w:pPr>
        <w:spacing w:after="0"/>
        <w:ind w:left="0"/>
        <w:jc w:val="both"/>
      </w:pPr>
      <w:r>
        <w:rPr>
          <w:rFonts w:ascii="Times New Roman"/>
          <w:b w:val="false"/>
          <w:i w:val="false"/>
          <w:color w:val="000000"/>
          <w:sz w:val="28"/>
        </w:rPr>
        <w:t>
      30) эпизоотияны болғызбау мақсатында сирек кездесетіндерден және құрып кету қаупі төнгендерден басқа, балықтар мен басқа да су жануарларын пайдалану қағидаларын әзірлейді;</w:t>
      </w:r>
    </w:p>
    <w:bookmarkEnd w:id="85"/>
    <w:bookmarkStart w:name="z94" w:id="86"/>
    <w:p>
      <w:pPr>
        <w:spacing w:after="0"/>
        <w:ind w:left="0"/>
        <w:jc w:val="both"/>
      </w:pPr>
      <w:r>
        <w:rPr>
          <w:rFonts w:ascii="Times New Roman"/>
          <w:b w:val="false"/>
          <w:i w:val="false"/>
          <w:color w:val="000000"/>
          <w:sz w:val="28"/>
        </w:rPr>
        <w:t>
      31) балықтар мен басқа да су жануарларын мониторингтеу қағидаларын әзірлейді;</w:t>
      </w:r>
    </w:p>
    <w:bookmarkEnd w:id="86"/>
    <w:bookmarkStart w:name="z95" w:id="87"/>
    <w:p>
      <w:pPr>
        <w:spacing w:after="0"/>
        <w:ind w:left="0"/>
        <w:jc w:val="both"/>
      </w:pPr>
      <w:r>
        <w:rPr>
          <w:rFonts w:ascii="Times New Roman"/>
          <w:b w:val="false"/>
          <w:i w:val="false"/>
          <w:color w:val="000000"/>
          <w:sz w:val="28"/>
        </w:rPr>
        <w:t>
      32) балық аулауды жүргізу үшін бекітіп берілген балық шаруашылығы су айдындарын және (немесе) учаскелерін балық өсіруді жүргізуге арналған балық шаруашылығы су айдындарына және (немесе) учаскелеріне ауыстыру қағидаларын әзірлейді;</w:t>
      </w:r>
    </w:p>
    <w:bookmarkEnd w:id="87"/>
    <w:bookmarkStart w:name="z96" w:id="88"/>
    <w:p>
      <w:pPr>
        <w:spacing w:after="0"/>
        <w:ind w:left="0"/>
        <w:jc w:val="both"/>
      </w:pPr>
      <w:r>
        <w:rPr>
          <w:rFonts w:ascii="Times New Roman"/>
          <w:b w:val="false"/>
          <w:i w:val="false"/>
          <w:color w:val="000000"/>
          <w:sz w:val="28"/>
        </w:rPr>
        <w:t>
      33)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экспорттауға арналған лицензияны береді;</w:t>
      </w:r>
    </w:p>
    <w:bookmarkEnd w:id="88"/>
    <w:bookmarkStart w:name="z97" w:id="89"/>
    <w:p>
      <w:pPr>
        <w:spacing w:after="0"/>
        <w:ind w:left="0"/>
        <w:jc w:val="both"/>
      </w:pPr>
      <w:r>
        <w:rPr>
          <w:rFonts w:ascii="Times New Roman"/>
          <w:b w:val="false"/>
          <w:i w:val="false"/>
          <w:color w:val="000000"/>
          <w:sz w:val="28"/>
        </w:rPr>
        <w:t>
      34) кәсіпшілік күш-жігер нормативтерін әзірлейді;</w:t>
      </w:r>
    </w:p>
    <w:bookmarkEnd w:id="89"/>
    <w:bookmarkStart w:name="z98" w:id="90"/>
    <w:p>
      <w:pPr>
        <w:spacing w:after="0"/>
        <w:ind w:left="0"/>
        <w:jc w:val="both"/>
      </w:pPr>
      <w:r>
        <w:rPr>
          <w:rFonts w:ascii="Times New Roman"/>
          <w:b w:val="false"/>
          <w:i w:val="false"/>
          <w:color w:val="000000"/>
          <w:sz w:val="28"/>
        </w:rPr>
        <w:t>
      35) балық ресурстарын және басқа да су жануарларын қорғау жөніндегі мемлекеттік инспекторлардың және балық ресурстарын және басқа да су жануарларын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p>
    <w:bookmarkEnd w:id="90"/>
    <w:bookmarkStart w:name="z99" w:id="91"/>
    <w:p>
      <w:pPr>
        <w:spacing w:after="0"/>
        <w:ind w:left="0"/>
        <w:jc w:val="both"/>
      </w:pPr>
      <w:r>
        <w:rPr>
          <w:rFonts w:ascii="Times New Roman"/>
          <w:b w:val="false"/>
          <w:i w:val="false"/>
          <w:color w:val="000000"/>
          <w:sz w:val="28"/>
        </w:rPr>
        <w:t>
      36) Құрып кету қаупі төнген жабайы фауна мен флора түрлерімен халықаралық сауда туралы конвенцияның қолданылу аясына кіретін балықтар мен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әкімшілік органның рұқсаттар беру қағидаларын әзірлейді;</w:t>
      </w:r>
    </w:p>
    <w:bookmarkEnd w:id="91"/>
    <w:bookmarkStart w:name="z100" w:id="92"/>
    <w:p>
      <w:pPr>
        <w:spacing w:after="0"/>
        <w:ind w:left="0"/>
        <w:jc w:val="both"/>
      </w:pPr>
      <w:r>
        <w:rPr>
          <w:rFonts w:ascii="Times New Roman"/>
          <w:b w:val="false"/>
          <w:i w:val="false"/>
          <w:color w:val="000000"/>
          <w:sz w:val="28"/>
        </w:rPr>
        <w:t>
      37) балық ресурстарын және басқа да су жануарларын қорғау, өсімін молайту және пайдалану саласындағы нормалар мен нормативтерді әзірлейді;</w:t>
      </w:r>
    </w:p>
    <w:bookmarkEnd w:id="92"/>
    <w:bookmarkStart w:name="z101" w:id="93"/>
    <w:p>
      <w:pPr>
        <w:spacing w:after="0"/>
        <w:ind w:left="0"/>
        <w:jc w:val="both"/>
      </w:pPr>
      <w:r>
        <w:rPr>
          <w:rFonts w:ascii="Times New Roman"/>
          <w:b w:val="false"/>
          <w:i w:val="false"/>
          <w:color w:val="000000"/>
          <w:sz w:val="28"/>
        </w:rPr>
        <w:t>
      38) қорықшы төсбелгісінің және балық шаруашылығы субъектілерінің айырым белгілері бар арнайы киімнің нысанын әзірлейді;</w:t>
      </w:r>
    </w:p>
    <w:bookmarkEnd w:id="93"/>
    <w:bookmarkStart w:name="z102" w:id="94"/>
    <w:p>
      <w:pPr>
        <w:spacing w:after="0"/>
        <w:ind w:left="0"/>
        <w:jc w:val="both"/>
      </w:pPr>
      <w:r>
        <w:rPr>
          <w:rFonts w:ascii="Times New Roman"/>
          <w:b w:val="false"/>
          <w:i w:val="false"/>
          <w:color w:val="000000"/>
          <w:sz w:val="28"/>
        </w:rPr>
        <w:t>
      39) балық ресурстарын және басқа да су жануарларын қорғау, өсімін молайту және пайдалану саласындағы мемлекеттік бақылауды және қадағалауды жүзеге асыратын уәкілетті орган ведомствосының және оның аумақтық бөлімшелерінің айырым белгілері бар нысанды киім (погонсыз) киіп жүруге құқығы бар лауазымды адамдарының тізбесін әзірлейді;</w:t>
      </w:r>
    </w:p>
    <w:bookmarkEnd w:id="94"/>
    <w:bookmarkStart w:name="z103" w:id="95"/>
    <w:p>
      <w:pPr>
        <w:spacing w:after="0"/>
        <w:ind w:left="0"/>
        <w:jc w:val="both"/>
      </w:pPr>
      <w:r>
        <w:rPr>
          <w:rFonts w:ascii="Times New Roman"/>
          <w:b w:val="false"/>
          <w:i w:val="false"/>
          <w:color w:val="000000"/>
          <w:sz w:val="28"/>
        </w:rPr>
        <w:t>
      40) балық шаруашылықтары субъектілерінің қорықшылық қызметі туралы үлгілік ережені әзірлейді;</w:t>
      </w:r>
    </w:p>
    <w:bookmarkEnd w:id="95"/>
    <w:bookmarkStart w:name="z104" w:id="96"/>
    <w:p>
      <w:pPr>
        <w:spacing w:after="0"/>
        <w:ind w:left="0"/>
        <w:jc w:val="both"/>
      </w:pPr>
      <w:r>
        <w:rPr>
          <w:rFonts w:ascii="Times New Roman"/>
          <w:b w:val="false"/>
          <w:i w:val="false"/>
          <w:color w:val="000000"/>
          <w:sz w:val="28"/>
        </w:rPr>
        <w:t>
      41) жолдаманың үлгілік нысанын, сондай-ақ оны балық шаруашылықтары субъектілеріне беру тәртібін әзірлейді;</w:t>
      </w:r>
    </w:p>
    <w:bookmarkEnd w:id="96"/>
    <w:bookmarkStart w:name="z105" w:id="97"/>
    <w:p>
      <w:pPr>
        <w:spacing w:after="0"/>
        <w:ind w:left="0"/>
        <w:jc w:val="both"/>
      </w:pPr>
      <w:r>
        <w:rPr>
          <w:rFonts w:ascii="Times New Roman"/>
          <w:b w:val="false"/>
          <w:i w:val="false"/>
          <w:color w:val="000000"/>
          <w:sz w:val="28"/>
        </w:rPr>
        <w:t>
      42) "Жануарлар дүниесін қорғау, өсімін молайту және пайдалану туралы" Қазақстан Республикасы Заңының 3-бабы 1-тармағының 4), 5) және 6) тармақшаларында көзделген санаттарға жатқызылған балықтар мен басқа да су жануарлары түрлерінің тізбелерін айқындайды және сирек кездесетін және құрып кету қаупі төнген санатқа жатқызуды қоспағанда, оларды бір санаттан басқа санатқа ауыстырады;</w:t>
      </w:r>
    </w:p>
    <w:bookmarkEnd w:id="97"/>
    <w:bookmarkStart w:name="z106" w:id="98"/>
    <w:p>
      <w:pPr>
        <w:spacing w:after="0"/>
        <w:ind w:left="0"/>
        <w:jc w:val="both"/>
      </w:pPr>
      <w:r>
        <w:rPr>
          <w:rFonts w:ascii="Times New Roman"/>
          <w:b w:val="false"/>
          <w:i w:val="false"/>
          <w:color w:val="000000"/>
          <w:sz w:val="28"/>
        </w:rPr>
        <w:t>
      43) балық ресурстарын және басқа да су жануарларын интродукциялау, реинтродукциялау және будандастыру қағидаларын әзірлейді;</w:t>
      </w:r>
    </w:p>
    <w:bookmarkEnd w:id="98"/>
    <w:bookmarkStart w:name="z107" w:id="99"/>
    <w:p>
      <w:pPr>
        <w:spacing w:after="0"/>
        <w:ind w:left="0"/>
        <w:jc w:val="both"/>
      </w:pPr>
      <w:r>
        <w:rPr>
          <w:rFonts w:ascii="Times New Roman"/>
          <w:b w:val="false"/>
          <w:i w:val="false"/>
          <w:color w:val="000000"/>
          <w:sz w:val="28"/>
        </w:rPr>
        <w:t>
      44) балық ресурстары және басқа да су жануарлары дериваттарының тізбесін әзірлейді;</w:t>
      </w:r>
    </w:p>
    <w:bookmarkEnd w:id="99"/>
    <w:bookmarkStart w:name="z108" w:id="100"/>
    <w:p>
      <w:pPr>
        <w:spacing w:after="0"/>
        <w:ind w:left="0"/>
        <w:jc w:val="both"/>
      </w:pPr>
      <w:r>
        <w:rPr>
          <w:rFonts w:ascii="Times New Roman"/>
          <w:b w:val="false"/>
          <w:i w:val="false"/>
          <w:color w:val="000000"/>
          <w:sz w:val="28"/>
        </w:rPr>
        <w:t>
      45) балық аулаушылар мен балық шаруашылығы субъектілері қоғамдық бірлестіктерінің республикалық қауымдастықтарын аккредиттеу қағидаларын әзірлейді, оларды аккредиттеуді жүргізеді;</w:t>
      </w:r>
    </w:p>
    <w:bookmarkEnd w:id="100"/>
    <w:bookmarkStart w:name="z109" w:id="101"/>
    <w:p>
      <w:pPr>
        <w:spacing w:after="0"/>
        <w:ind w:left="0"/>
        <w:jc w:val="both"/>
      </w:pPr>
      <w:r>
        <w:rPr>
          <w:rFonts w:ascii="Times New Roman"/>
          <w:b w:val="false"/>
          <w:i w:val="false"/>
          <w:color w:val="000000"/>
          <w:sz w:val="28"/>
        </w:rPr>
        <w:t>
      46) балық ресурстарын және басқа да су жануарларын алып қою лимиттерін әзірлейді;</w:t>
      </w:r>
    </w:p>
    <w:bookmarkEnd w:id="101"/>
    <w:bookmarkStart w:name="z110" w:id="102"/>
    <w:p>
      <w:pPr>
        <w:spacing w:after="0"/>
        <w:ind w:left="0"/>
        <w:jc w:val="both"/>
      </w:pPr>
      <w:r>
        <w:rPr>
          <w:rFonts w:ascii="Times New Roman"/>
          <w:b w:val="false"/>
          <w:i w:val="false"/>
          <w:color w:val="000000"/>
          <w:sz w:val="28"/>
        </w:rPr>
        <w:t>
      47) балық аулау объектілерін алып қою квоталарын бөлу қағидаларын әзірлейді;</w:t>
      </w:r>
    </w:p>
    <w:bookmarkEnd w:id="102"/>
    <w:bookmarkStart w:name="z111" w:id="103"/>
    <w:p>
      <w:pPr>
        <w:spacing w:after="0"/>
        <w:ind w:left="0"/>
        <w:jc w:val="both"/>
      </w:pPr>
      <w:r>
        <w:rPr>
          <w:rFonts w:ascii="Times New Roman"/>
          <w:b w:val="false"/>
          <w:i w:val="false"/>
          <w:color w:val="000000"/>
          <w:sz w:val="28"/>
        </w:rPr>
        <w:t>
      48) халықаралық және республикалық маңызы бар балық шаруашылығы су айдындарының тізбесін әзірлейді;</w:t>
      </w:r>
    </w:p>
    <w:bookmarkEnd w:id="103"/>
    <w:bookmarkStart w:name="z112" w:id="104"/>
    <w:p>
      <w:pPr>
        <w:spacing w:after="0"/>
        <w:ind w:left="0"/>
        <w:jc w:val="both"/>
      </w:pPr>
      <w:r>
        <w:rPr>
          <w:rFonts w:ascii="Times New Roman"/>
          <w:b w:val="false"/>
          <w:i w:val="false"/>
          <w:color w:val="000000"/>
          <w:sz w:val="28"/>
        </w:rPr>
        <w:t>
      49) мемлекеттік монополия субъектісінің бекіре тұқымдас балық түрлерінің өнімін қайта өңдеу кезіндегі қалдықтар, ысыраптар және шикізат шығыстары нормаларын әзірлейді;</w:t>
      </w:r>
    </w:p>
    <w:bookmarkEnd w:id="104"/>
    <w:bookmarkStart w:name="z113" w:id="105"/>
    <w:p>
      <w:pPr>
        <w:spacing w:after="0"/>
        <w:ind w:left="0"/>
        <w:jc w:val="both"/>
      </w:pPr>
      <w:r>
        <w:rPr>
          <w:rFonts w:ascii="Times New Roman"/>
          <w:b w:val="false"/>
          <w:i w:val="false"/>
          <w:color w:val="000000"/>
          <w:sz w:val="28"/>
        </w:rPr>
        <w:t>
      50) бюджеттік жоспарлау жөніндегі орталық уәкілетті органмен келісу бойынша уәкілетті орган ведомствосының аумақтық бөлімшелерін, балық ресурстарын және басқа да су жануарларын қорғау, өсімін молайту және пайдалану саласындағы қызметті жүзеге асыратын жергілікті атқарушы органдарды және мамандандырылған ұйымдарды материалдық-техникалық құралдармен жарақтандыру нормаларын әзірлейді;</w:t>
      </w:r>
    </w:p>
    <w:bookmarkEnd w:id="105"/>
    <w:bookmarkStart w:name="z114" w:id="106"/>
    <w:p>
      <w:pPr>
        <w:spacing w:after="0"/>
        <w:ind w:left="0"/>
        <w:jc w:val="both"/>
      </w:pPr>
      <w:r>
        <w:rPr>
          <w:rFonts w:ascii="Times New Roman"/>
          <w:b w:val="false"/>
          <w:i w:val="false"/>
          <w:color w:val="000000"/>
          <w:sz w:val="28"/>
        </w:rPr>
        <w:t>
      51) балық аулау қағидаларын әзірлейді;</w:t>
      </w:r>
    </w:p>
    <w:bookmarkEnd w:id="106"/>
    <w:bookmarkStart w:name="z115" w:id="107"/>
    <w:p>
      <w:pPr>
        <w:spacing w:after="0"/>
        <w:ind w:left="0"/>
        <w:jc w:val="both"/>
      </w:pPr>
      <w:r>
        <w:rPr>
          <w:rFonts w:ascii="Times New Roman"/>
          <w:b w:val="false"/>
          <w:i w:val="false"/>
          <w:color w:val="000000"/>
          <w:sz w:val="28"/>
        </w:rPr>
        <w:t>
      52) балық шаруашылығын жүргізу қағидаларын әзірлейді;</w:t>
      </w:r>
    </w:p>
    <w:bookmarkEnd w:id="107"/>
    <w:bookmarkStart w:name="z116" w:id="108"/>
    <w:p>
      <w:pPr>
        <w:spacing w:after="0"/>
        <w:ind w:left="0"/>
        <w:jc w:val="both"/>
      </w:pPr>
      <w:r>
        <w:rPr>
          <w:rFonts w:ascii="Times New Roman"/>
          <w:b w:val="false"/>
          <w:i w:val="false"/>
          <w:color w:val="000000"/>
          <w:sz w:val="28"/>
        </w:rPr>
        <w:t>
      53) Қазақстан Республикасының балық ресурстарын және басқа да су жануарларын қорғау, өсімін молайту және пайдалану саласындағы заңнамасын бұзудан келтірілген зиянды өтеу мөлшерін анықтайды;</w:t>
      </w:r>
    </w:p>
    <w:bookmarkEnd w:id="108"/>
    <w:bookmarkStart w:name="z117" w:id="109"/>
    <w:p>
      <w:pPr>
        <w:spacing w:after="0"/>
        <w:ind w:left="0"/>
        <w:jc w:val="both"/>
      </w:pPr>
      <w:r>
        <w:rPr>
          <w:rFonts w:ascii="Times New Roman"/>
          <w:b w:val="false"/>
          <w:i w:val="false"/>
          <w:color w:val="000000"/>
          <w:sz w:val="28"/>
        </w:rPr>
        <w:t>
      54) мемлекеттік монополия субъектісі болып табылатын мемлекеттік кәсіпорынның табиғи мекендеу ортасынан алып қойылған бекіре тұқымдас балық түрлерін және олардың уылдырығын өткізу қағидаларын әзірлейді;</w:t>
      </w:r>
    </w:p>
    <w:bookmarkEnd w:id="109"/>
    <w:bookmarkStart w:name="z118" w:id="110"/>
    <w:p>
      <w:pPr>
        <w:spacing w:after="0"/>
        <w:ind w:left="0"/>
        <w:jc w:val="both"/>
      </w:pPr>
      <w:r>
        <w:rPr>
          <w:rFonts w:ascii="Times New Roman"/>
          <w:b w:val="false"/>
          <w:i w:val="false"/>
          <w:color w:val="000000"/>
          <w:sz w:val="28"/>
        </w:rPr>
        <w:t>
      55) балық ресурстарын және басқа да су жануарларын пайдалануға рұқсаттар беру қағидаларын әзірлейді;</w:t>
      </w:r>
    </w:p>
    <w:bookmarkEnd w:id="110"/>
    <w:bookmarkStart w:name="z119" w:id="111"/>
    <w:p>
      <w:pPr>
        <w:spacing w:after="0"/>
        <w:ind w:left="0"/>
        <w:jc w:val="both"/>
      </w:pPr>
      <w:r>
        <w:rPr>
          <w:rFonts w:ascii="Times New Roman"/>
          <w:b w:val="false"/>
          <w:i w:val="false"/>
          <w:color w:val="000000"/>
          <w:sz w:val="28"/>
        </w:rPr>
        <w:t>
      56) балық ресурстарын және басқа да су жануарларын мемлекеттік қорғау туралы ережені әзірлейді;</w:t>
      </w:r>
    </w:p>
    <w:bookmarkEnd w:id="111"/>
    <w:bookmarkStart w:name="z120" w:id="112"/>
    <w:p>
      <w:pPr>
        <w:spacing w:after="0"/>
        <w:ind w:left="0"/>
        <w:jc w:val="both"/>
      </w:pPr>
      <w:r>
        <w:rPr>
          <w:rFonts w:ascii="Times New Roman"/>
          <w:b w:val="false"/>
          <w:i w:val="false"/>
          <w:color w:val="000000"/>
          <w:sz w:val="28"/>
        </w:rPr>
        <w:t>
      57) балық ресурстарын және басқа да су жануарларын, олардың бөліктері мен дериваттарын пайдалануға шектеулер мен тыйым салуларды белгілеу қағидаларын әзірлейді;</w:t>
      </w:r>
    </w:p>
    <w:bookmarkEnd w:id="112"/>
    <w:bookmarkStart w:name="z121" w:id="113"/>
    <w:p>
      <w:pPr>
        <w:spacing w:after="0"/>
        <w:ind w:left="0"/>
        <w:jc w:val="both"/>
      </w:pPr>
      <w:r>
        <w:rPr>
          <w:rFonts w:ascii="Times New Roman"/>
          <w:b w:val="false"/>
          <w:i w:val="false"/>
          <w:color w:val="000000"/>
          <w:sz w:val="28"/>
        </w:rPr>
        <w:t>
      58) балық ресурстарын және басқа да су жануарларын мемлекеттік есепке алуды, оның кадастры мен мониторингін жүргізу қағидаларын әзірлейді;</w:t>
      </w:r>
    </w:p>
    <w:bookmarkEnd w:id="113"/>
    <w:bookmarkStart w:name="z122" w:id="114"/>
    <w:p>
      <w:pPr>
        <w:spacing w:after="0"/>
        <w:ind w:left="0"/>
        <w:jc w:val="both"/>
      </w:pPr>
      <w:r>
        <w:rPr>
          <w:rFonts w:ascii="Times New Roman"/>
          <w:b w:val="false"/>
          <w:i w:val="false"/>
          <w:color w:val="000000"/>
          <w:sz w:val="28"/>
        </w:rPr>
        <w:t>
      59) балық аулау объектілері болып табылатын балықтар мен басқа да су жануарларының бағалы түрлерінің тізбесін әзірлейді;</w:t>
      </w:r>
    </w:p>
    <w:bookmarkEnd w:id="114"/>
    <w:bookmarkStart w:name="z123" w:id="115"/>
    <w:p>
      <w:pPr>
        <w:spacing w:after="0"/>
        <w:ind w:left="0"/>
        <w:jc w:val="both"/>
      </w:pPr>
      <w:r>
        <w:rPr>
          <w:rFonts w:ascii="Times New Roman"/>
          <w:b w:val="false"/>
          <w:i w:val="false"/>
          <w:color w:val="000000"/>
          <w:sz w:val="28"/>
        </w:rPr>
        <w:t>
      60) балықтардың және басқа да су жануарларының сирек кездесетін және жойылып кету қаупі төнген түрлерін, оның ішінде Құрып кету қаупі төнген жабайы фауна мен флора түрлерімен халықаралық сауда туралы конвенцияның қолданылу аясына кіретін түрлерін еріксіз және жартылай ерікті жағдайларда ұстау, көбейту қағидаларын әзірлейді;</w:t>
      </w:r>
    </w:p>
    <w:bookmarkEnd w:id="115"/>
    <w:bookmarkStart w:name="z124" w:id="116"/>
    <w:p>
      <w:pPr>
        <w:spacing w:after="0"/>
        <w:ind w:left="0"/>
        <w:jc w:val="both"/>
      </w:pPr>
      <w:r>
        <w:rPr>
          <w:rFonts w:ascii="Times New Roman"/>
          <w:b w:val="false"/>
          <w:i w:val="false"/>
          <w:color w:val="000000"/>
          <w:sz w:val="28"/>
        </w:rPr>
        <w:t>
      61) балық ресурстарын және басқа да су жануарларын пайдалануға биологиялық негіздеме дайындау тәртібін әзірлейді;</w:t>
      </w:r>
    </w:p>
    <w:bookmarkEnd w:id="116"/>
    <w:bookmarkStart w:name="z125" w:id="117"/>
    <w:p>
      <w:pPr>
        <w:spacing w:after="0"/>
        <w:ind w:left="0"/>
        <w:jc w:val="both"/>
      </w:pPr>
      <w:r>
        <w:rPr>
          <w:rFonts w:ascii="Times New Roman"/>
          <w:b w:val="false"/>
          <w:i w:val="false"/>
          <w:color w:val="000000"/>
          <w:sz w:val="28"/>
        </w:rPr>
        <w:t>
      62) балық ресурстарын және басқа да су жануарларын қорғау жөніндегі мемлекеттік инспектор актілерінің нысандарын, оларды жасау және беру тәртібін әзірлейді;</w:t>
      </w:r>
    </w:p>
    <w:bookmarkEnd w:id="117"/>
    <w:bookmarkStart w:name="z126" w:id="118"/>
    <w:p>
      <w:pPr>
        <w:spacing w:after="0"/>
        <w:ind w:left="0"/>
        <w:jc w:val="both"/>
      </w:pPr>
      <w:r>
        <w:rPr>
          <w:rFonts w:ascii="Times New Roman"/>
          <w:b w:val="false"/>
          <w:i w:val="false"/>
          <w:color w:val="000000"/>
          <w:sz w:val="28"/>
        </w:rPr>
        <w:t>
      63) балық ресурстарын және басқа да су жануарларын қорғау, өсімін молайту және пайдалану саласындағы мемлекеттік бақылау мен қадағалауды жүзеге асыратын уәкілетті орган ведомствосының және оның аумақтық бөлімшелерінің лауазымды адамдарының айырым белгілері бар нысанды киім (погонсыз) үлгілерін, оны киіп жүру тәртібін және онымен қамтамасыз ету нормаларын әзірлейді;</w:t>
      </w:r>
    </w:p>
    <w:bookmarkEnd w:id="118"/>
    <w:bookmarkStart w:name="z127" w:id="119"/>
    <w:p>
      <w:pPr>
        <w:spacing w:after="0"/>
        <w:ind w:left="0"/>
        <w:jc w:val="both"/>
      </w:pPr>
      <w:r>
        <w:rPr>
          <w:rFonts w:ascii="Times New Roman"/>
          <w:b w:val="false"/>
          <w:i w:val="false"/>
          <w:color w:val="000000"/>
          <w:sz w:val="28"/>
        </w:rPr>
        <w:t>
      64) балық ресурстары мен басқа да су жануарларын пайдаланғаны үшін төлемақы мөлшерлемелерін және Қазақстан Республикасының жануарлар дүниесін қорғау, өсімін молайту және пайдалану саласындағы заңнамасын бұзудан келтірілген зиянды өтеу мөлшерін айқындау, сондай-ақ шаруашылық қызмет салдарынан балық ресурстары мен басқа да су жануарларына келтірілетін және келтірілген, оның ішінде болмай қоймайтын зиянның орнын толтыру мөлшерін есептеу әдістемесін әзірлейді;</w:t>
      </w:r>
    </w:p>
    <w:bookmarkEnd w:id="119"/>
    <w:bookmarkStart w:name="z128" w:id="120"/>
    <w:p>
      <w:pPr>
        <w:spacing w:after="0"/>
        <w:ind w:left="0"/>
        <w:jc w:val="both"/>
      </w:pPr>
      <w:r>
        <w:rPr>
          <w:rFonts w:ascii="Times New Roman"/>
          <w:b w:val="false"/>
          <w:i w:val="false"/>
          <w:color w:val="000000"/>
          <w:sz w:val="28"/>
        </w:rPr>
        <w:t>
      65) балықшы және қорықшы куәліктерінің нысаны және оларды беру тәртібін әзірлейді;</w:t>
      </w:r>
    </w:p>
    <w:bookmarkEnd w:id="120"/>
    <w:bookmarkStart w:name="z129" w:id="121"/>
    <w:p>
      <w:pPr>
        <w:spacing w:after="0"/>
        <w:ind w:left="0"/>
        <w:jc w:val="both"/>
      </w:pPr>
      <w:r>
        <w:rPr>
          <w:rFonts w:ascii="Times New Roman"/>
          <w:b w:val="false"/>
          <w:i w:val="false"/>
          <w:color w:val="000000"/>
          <w:sz w:val="28"/>
        </w:rPr>
        <w:t>
      66) балық шаруашылықтарын жүргізуге арналған шарттардың үлгілік нысандарын әзірлейді;</w:t>
      </w:r>
    </w:p>
    <w:bookmarkEnd w:id="121"/>
    <w:bookmarkStart w:name="z130" w:id="122"/>
    <w:p>
      <w:pPr>
        <w:spacing w:after="0"/>
        <w:ind w:left="0"/>
        <w:jc w:val="both"/>
      </w:pPr>
      <w:r>
        <w:rPr>
          <w:rFonts w:ascii="Times New Roman"/>
          <w:b w:val="false"/>
          <w:i w:val="false"/>
          <w:color w:val="000000"/>
          <w:sz w:val="28"/>
        </w:rPr>
        <w:t>
      67) балық шаруашылықтары субъектілерін дамыту жоспарының үлгілік нысанын әзірлейді;</w:t>
      </w:r>
    </w:p>
    <w:bookmarkEnd w:id="122"/>
    <w:bookmarkStart w:name="z131" w:id="123"/>
    <w:p>
      <w:pPr>
        <w:spacing w:after="0"/>
        <w:ind w:left="0"/>
        <w:jc w:val="both"/>
      </w:pPr>
      <w:r>
        <w:rPr>
          <w:rFonts w:ascii="Times New Roman"/>
          <w:b w:val="false"/>
          <w:i w:val="false"/>
          <w:color w:val="000000"/>
          <w:sz w:val="28"/>
        </w:rPr>
        <w:t>
      68) су тарту және ағызу құрылысжайларының балық қорғау құрылғыларына қойылатын талаптарды әзірлейді, оларды орнатуды келіседі;</w:t>
      </w:r>
    </w:p>
    <w:bookmarkEnd w:id="123"/>
    <w:bookmarkStart w:name="z132" w:id="124"/>
    <w:p>
      <w:pPr>
        <w:spacing w:after="0"/>
        <w:ind w:left="0"/>
        <w:jc w:val="both"/>
      </w:pPr>
      <w:r>
        <w:rPr>
          <w:rFonts w:ascii="Times New Roman"/>
          <w:b w:val="false"/>
          <w:i w:val="false"/>
          <w:color w:val="000000"/>
          <w:sz w:val="28"/>
        </w:rPr>
        <w:t>
      69) балық аулауға тыйым салынған уылдырық шашу кезеңінде, сондай-ақ балық аулауға тыйым салынған су айдындарында және (немесе) учаскелерде су көлігі қозғалысының тәртібін әзірлейді;</w:t>
      </w:r>
    </w:p>
    <w:bookmarkEnd w:id="124"/>
    <w:bookmarkStart w:name="z133" w:id="125"/>
    <w:p>
      <w:pPr>
        <w:spacing w:after="0"/>
        <w:ind w:left="0"/>
        <w:jc w:val="both"/>
      </w:pPr>
      <w:r>
        <w:rPr>
          <w:rFonts w:ascii="Times New Roman"/>
          <w:b w:val="false"/>
          <w:i w:val="false"/>
          <w:color w:val="000000"/>
          <w:sz w:val="28"/>
        </w:rPr>
        <w:t>
      70) ішкі және сыртқы нарықтарда сауда жасау үшін бекіре тұқымдас балық түрлерінің уылдырығын таңбалау тәртібін және сыртқы нарықта бекіре тұқымдас балық түрлерінің уылдырығымен сауда жасауға арналған таңба нысанын әзірлейді және ішкі нарықта саудалауға таңба беруді жүзеге асырады;</w:t>
      </w:r>
    </w:p>
    <w:bookmarkEnd w:id="125"/>
    <w:bookmarkStart w:name="z134" w:id="126"/>
    <w:p>
      <w:pPr>
        <w:spacing w:after="0"/>
        <w:ind w:left="0"/>
        <w:jc w:val="both"/>
      </w:pPr>
      <w:r>
        <w:rPr>
          <w:rFonts w:ascii="Times New Roman"/>
          <w:b w:val="false"/>
          <w:i w:val="false"/>
          <w:color w:val="000000"/>
          <w:sz w:val="28"/>
        </w:rPr>
        <w:t>
      71) балық шаруашылығы су айдындарының және (немесе) учаскелерінің шекаралары аншлагтарының үлгілерін, сондай-ақ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журналының) нысанын әзірлейді;</w:t>
      </w:r>
    </w:p>
    <w:bookmarkEnd w:id="126"/>
    <w:bookmarkStart w:name="z135" w:id="127"/>
    <w:p>
      <w:pPr>
        <w:spacing w:after="0"/>
        <w:ind w:left="0"/>
        <w:jc w:val="both"/>
      </w:pPr>
      <w:r>
        <w:rPr>
          <w:rFonts w:ascii="Times New Roman"/>
          <w:b w:val="false"/>
          <w:i w:val="false"/>
          <w:color w:val="000000"/>
          <w:sz w:val="28"/>
        </w:rPr>
        <w:t>
      72) Құрып кету қаупі төнген жабайы фауна мен флора түрлерімен халықаралық сауда туралы конвенцияның І және ІІ қосымшаларына түрлері енгізілген жануарларды (балықтар мен басқа да су жануарларын) қолдан өсіру жөніндегі қызметті жүзеге асыру басталғаны немесе тоқтатылғаны туралы хабарламаларды қабылдауды жүзеге асырады;</w:t>
      </w:r>
    </w:p>
    <w:bookmarkEnd w:id="127"/>
    <w:bookmarkStart w:name="z136" w:id="128"/>
    <w:p>
      <w:pPr>
        <w:spacing w:after="0"/>
        <w:ind w:left="0"/>
        <w:jc w:val="both"/>
      </w:pPr>
      <w:r>
        <w:rPr>
          <w:rFonts w:ascii="Times New Roman"/>
          <w:b w:val="false"/>
          <w:i w:val="false"/>
          <w:color w:val="000000"/>
          <w:sz w:val="28"/>
        </w:rPr>
        <w:t>
      73) балықтың қайдан ауланғаны туралы анықтама нысанын әзірлейді;</w:t>
      </w:r>
    </w:p>
    <w:bookmarkEnd w:id="128"/>
    <w:bookmarkStart w:name="z137" w:id="129"/>
    <w:p>
      <w:pPr>
        <w:spacing w:after="0"/>
        <w:ind w:left="0"/>
        <w:jc w:val="both"/>
      </w:pPr>
      <w:r>
        <w:rPr>
          <w:rFonts w:ascii="Times New Roman"/>
          <w:b w:val="false"/>
          <w:i w:val="false"/>
          <w:color w:val="000000"/>
          <w:sz w:val="28"/>
        </w:rPr>
        <w:t>
      74) монополияға қарсы органмен келісу бойынша мемлекеттік монополия субъектілері өндіретін және (немесе) өткізетін тауарлардың (жұмыстардың, көрсетілетін қызметтердің) бағаларын белгілейді;</w:t>
      </w:r>
    </w:p>
    <w:bookmarkEnd w:id="129"/>
    <w:bookmarkStart w:name="z138" w:id="130"/>
    <w:p>
      <w:pPr>
        <w:spacing w:after="0"/>
        <w:ind w:left="0"/>
        <w:jc w:val="both"/>
      </w:pPr>
      <w:r>
        <w:rPr>
          <w:rFonts w:ascii="Times New Roman"/>
          <w:b w:val="false"/>
          <w:i w:val="false"/>
          <w:color w:val="000000"/>
          <w:sz w:val="28"/>
        </w:rPr>
        <w:t>
      75) Құрып кету қаупі төнген жабайы фауна мен флора түрлерімен халықаралық сауда туралы конвенцияның күші қолданылатын балықтар мен басқа да су жануарларын Қазақстан Республикасына әкелуге және Қазақстан Республикасынан әкетуге рұқсаттар беруді жүзеге асырады;</w:t>
      </w:r>
    </w:p>
    <w:bookmarkEnd w:id="130"/>
    <w:bookmarkStart w:name="z139" w:id="131"/>
    <w:p>
      <w:pPr>
        <w:spacing w:after="0"/>
        <w:ind w:left="0"/>
        <w:jc w:val="both"/>
      </w:pPr>
      <w:r>
        <w:rPr>
          <w:rFonts w:ascii="Times New Roman"/>
          <w:b w:val="false"/>
          <w:i w:val="false"/>
          <w:color w:val="000000"/>
          <w:sz w:val="28"/>
        </w:rPr>
        <w:t xml:space="preserve">
      76) өз құзыреті шегінде Қазақстан Республикасы Кәсіпкерлік кодексінің (бұдан әрі – Кәсіпкерлік кодексі) </w:t>
      </w:r>
      <w:r>
        <w:rPr>
          <w:rFonts w:ascii="Times New Roman"/>
          <w:b w:val="false"/>
          <w:i w:val="false"/>
          <w:color w:val="000000"/>
          <w:sz w:val="28"/>
        </w:rPr>
        <w:t>143-бабының</w:t>
      </w:r>
      <w:r>
        <w:rPr>
          <w:rFonts w:ascii="Times New Roman"/>
          <w:b w:val="false"/>
          <w:i w:val="false"/>
          <w:color w:val="000000"/>
          <w:sz w:val="28"/>
        </w:rPr>
        <w:t xml:space="preserve"> 1-тармағында көзделген нормативтік құқықтық актілерді, сондай-ақ "Рұқсаттар және хабарламалар туралы" Қазақстан Республикасының Заңына сәйкес берілген рұқсаттар бойынша біліктілік немесе рұқсат беру талаптарына сәйкестігіне жүргізілетін тексерулер жүргізу графиктерін және бақылау мен қадағалау субъектісіне (объектісіне) бара отырып жүргізілетін профилактикалық бақылаудың жартыжылдық тізімдерін әзірлейді;</w:t>
      </w:r>
    </w:p>
    <w:bookmarkEnd w:id="131"/>
    <w:bookmarkStart w:name="z140" w:id="132"/>
    <w:p>
      <w:pPr>
        <w:spacing w:after="0"/>
        <w:ind w:left="0"/>
        <w:jc w:val="both"/>
      </w:pPr>
      <w:r>
        <w:rPr>
          <w:rFonts w:ascii="Times New Roman"/>
          <w:b w:val="false"/>
          <w:i w:val="false"/>
          <w:color w:val="000000"/>
          <w:sz w:val="28"/>
        </w:rPr>
        <w:t>
      77) кәсіпкерлік жөніндегі уәкілетті органмен бірлесіп "электрондық үкіметтің" ақпараттық-коммуникациялық инфрақұрылымы объектісінде орналастырылатын бақылау мен қадағалау субъектілерін (объектілерін) іріктеу үшін тәуекел дәрежесін бағалау өлшемшарттарына, тексеру парақтарына қатысты актілерді әзірлейді;</w:t>
      </w:r>
    </w:p>
    <w:bookmarkEnd w:id="132"/>
    <w:bookmarkStart w:name="z141" w:id="133"/>
    <w:p>
      <w:pPr>
        <w:spacing w:after="0"/>
        <w:ind w:left="0"/>
        <w:jc w:val="both"/>
      </w:pPr>
      <w:r>
        <w:rPr>
          <w:rFonts w:ascii="Times New Roman"/>
          <w:b w:val="false"/>
          <w:i w:val="false"/>
          <w:color w:val="000000"/>
          <w:sz w:val="28"/>
        </w:rPr>
        <w:t>
      78) балық ресурстарын және басқа да су жануарларын қорғау, өсімін молайту және пайдалану саласындағы әкімшілік құқық бұзушылық туралы істерді қарайды;</w:t>
      </w:r>
    </w:p>
    <w:bookmarkEnd w:id="133"/>
    <w:bookmarkStart w:name="z142" w:id="134"/>
    <w:p>
      <w:pPr>
        <w:spacing w:after="0"/>
        <w:ind w:left="0"/>
        <w:jc w:val="both"/>
      </w:pPr>
      <w:r>
        <w:rPr>
          <w:rFonts w:ascii="Times New Roman"/>
          <w:b w:val="false"/>
          <w:i w:val="false"/>
          <w:color w:val="000000"/>
          <w:sz w:val="28"/>
        </w:rPr>
        <w:t>
      79) Құрып кету қаупі төнген жабайы фауна мен флора түрлерімен халықаралық сауда туралы конвенцияның күші қолданылу аясына кіретін балықтардың және басқа да су жануарларының түрлерін Қазақстан Республикасының аумағына импорттауға, Қазақстан Республикасының аумағынан экспорттауға және (немесе) кері экспорттауға рұқсаттар беруді жүзеге асырады;</w:t>
      </w:r>
    </w:p>
    <w:bookmarkEnd w:id="134"/>
    <w:bookmarkStart w:name="z143" w:id="135"/>
    <w:p>
      <w:pPr>
        <w:spacing w:after="0"/>
        <w:ind w:left="0"/>
        <w:jc w:val="both"/>
      </w:pPr>
      <w:r>
        <w:rPr>
          <w:rFonts w:ascii="Times New Roman"/>
          <w:b w:val="false"/>
          <w:i w:val="false"/>
          <w:color w:val="000000"/>
          <w:sz w:val="28"/>
        </w:rPr>
        <w:t>
      80) интродукциялау, реинтродукциялау және будандастыру мақсатында аулауды, өсімін молайту мақсатында аулауды, балықтың қырылу қаупі бар су айдындарында және (немесе) учаскелерде аулауды жүзеге асырады және (немесе) ұйымдастырады, сондай-ақ бақылау үшін аулауды жүзеге асырады;</w:t>
      </w:r>
    </w:p>
    <w:bookmarkEnd w:id="135"/>
    <w:bookmarkStart w:name="z144" w:id="136"/>
    <w:p>
      <w:pPr>
        <w:spacing w:after="0"/>
        <w:ind w:left="0"/>
        <w:jc w:val="both"/>
      </w:pPr>
      <w:r>
        <w:rPr>
          <w:rFonts w:ascii="Times New Roman"/>
          <w:b w:val="false"/>
          <w:i w:val="false"/>
          <w:color w:val="000000"/>
          <w:sz w:val="28"/>
        </w:rPr>
        <w:t>
      81) балықтар мен басқа да су жануарларын интродукциялауды, реинтродукциялауды, будандастыруды жүргізуге рұқсаттар береді;</w:t>
      </w:r>
    </w:p>
    <w:bookmarkEnd w:id="136"/>
    <w:bookmarkStart w:name="z145" w:id="137"/>
    <w:p>
      <w:pPr>
        <w:spacing w:after="0"/>
        <w:ind w:left="0"/>
        <w:jc w:val="both"/>
      </w:pPr>
      <w:r>
        <w:rPr>
          <w:rFonts w:ascii="Times New Roman"/>
          <w:b w:val="false"/>
          <w:i w:val="false"/>
          <w:color w:val="000000"/>
          <w:sz w:val="28"/>
        </w:rPr>
        <w:t>
      82) екі және одан көп облыста орналасқан балық шаруашылығы су айдындарында балық ресурстары мен басқа да су жануарларын қорғау, өсімін молайту және пайдалану саласында ғылыми зерттеулер мен жобалау-іздестіру жұмыстарын жүргізуді ұйымдастырады және (немесе) қамтамасыз етеді;</w:t>
      </w:r>
    </w:p>
    <w:bookmarkEnd w:id="137"/>
    <w:bookmarkStart w:name="z146" w:id="138"/>
    <w:p>
      <w:pPr>
        <w:spacing w:after="0"/>
        <w:ind w:left="0"/>
        <w:jc w:val="both"/>
      </w:pPr>
      <w:r>
        <w:rPr>
          <w:rFonts w:ascii="Times New Roman"/>
          <w:b w:val="false"/>
          <w:i w:val="false"/>
          <w:color w:val="000000"/>
          <w:sz w:val="28"/>
        </w:rPr>
        <w:t>
      83) балықтар мен басқа да су жануарларын мемлекеттік есепке алуды, оның кадастры мен мониторингін жүргізуді ұйымдастырады;</w:t>
      </w:r>
    </w:p>
    <w:bookmarkEnd w:id="138"/>
    <w:bookmarkStart w:name="z147" w:id="139"/>
    <w:p>
      <w:pPr>
        <w:spacing w:after="0"/>
        <w:ind w:left="0"/>
        <w:jc w:val="both"/>
      </w:pPr>
      <w:r>
        <w:rPr>
          <w:rFonts w:ascii="Times New Roman"/>
          <w:b w:val="false"/>
          <w:i w:val="false"/>
          <w:color w:val="000000"/>
          <w:sz w:val="28"/>
        </w:rPr>
        <w:t>
      84) балықтардың қырылуына сөзсіз алып келетін қырылу қаупі туындаған және су объектілеріне немесе олардың бөліктеріне ағымдағы балық шаруашылығы мелиорациясын жүргізу жолымен мұндай қатердің бетін қайтару мүмкін болмаған жағдайларда ғылыми ұсынымдар негізінде балықтарды мелиорациялық аулау туралы шешім қабылдайды;</w:t>
      </w:r>
    </w:p>
    <w:bookmarkEnd w:id="139"/>
    <w:bookmarkStart w:name="z148" w:id="140"/>
    <w:p>
      <w:pPr>
        <w:spacing w:after="0"/>
        <w:ind w:left="0"/>
        <w:jc w:val="both"/>
      </w:pPr>
      <w:r>
        <w:rPr>
          <w:rFonts w:ascii="Times New Roman"/>
          <w:b w:val="false"/>
          <w:i w:val="false"/>
          <w:color w:val="000000"/>
          <w:sz w:val="28"/>
        </w:rPr>
        <w:t>
      85) су тарту және ағызу құрылысжайларын балықтарды қорғау құрылғыларының бар-жоғына және олардың белгіленген талаптарға сәйкестігіне қарап-тексеруді жүзеге асырады;</w:t>
      </w:r>
    </w:p>
    <w:bookmarkEnd w:id="140"/>
    <w:bookmarkStart w:name="z149" w:id="141"/>
    <w:p>
      <w:pPr>
        <w:spacing w:after="0"/>
        <w:ind w:left="0"/>
        <w:jc w:val="both"/>
      </w:pPr>
      <w:r>
        <w:rPr>
          <w:rFonts w:ascii="Times New Roman"/>
          <w:b w:val="false"/>
          <w:i w:val="false"/>
          <w:color w:val="000000"/>
          <w:sz w:val="28"/>
        </w:rPr>
        <w:t>
      86) балықтар мен басқа да су жануарларын интродукциялауды, реинтродукциялауды және будандастыруды жүзеге асыру тәртібінің сақталуын мемлекеттік бақылауды жүзеге асырады;</w:t>
      </w:r>
    </w:p>
    <w:bookmarkEnd w:id="141"/>
    <w:bookmarkStart w:name="z150" w:id="142"/>
    <w:p>
      <w:pPr>
        <w:spacing w:after="0"/>
        <w:ind w:left="0"/>
        <w:jc w:val="both"/>
      </w:pPr>
      <w:r>
        <w:rPr>
          <w:rFonts w:ascii="Times New Roman"/>
          <w:b w:val="false"/>
          <w:i w:val="false"/>
          <w:color w:val="000000"/>
          <w:sz w:val="28"/>
        </w:rPr>
        <w:t>
      87) Қазақстан Республикасының жануарлар дүниесін қорғау, өсімін молайту және пайдалану саласындағы заңнамасы талаптарының сақталуын айқындау мақсатында жануарлар дүниесін (балық ресурстары және басқа да су жануарлары бөлігінде) пайдаланушылардың қызметін тексереді;</w:t>
      </w:r>
    </w:p>
    <w:bookmarkEnd w:id="142"/>
    <w:bookmarkStart w:name="z151" w:id="143"/>
    <w:p>
      <w:pPr>
        <w:spacing w:after="0"/>
        <w:ind w:left="0"/>
        <w:jc w:val="both"/>
      </w:pPr>
      <w:r>
        <w:rPr>
          <w:rFonts w:ascii="Times New Roman"/>
          <w:b w:val="false"/>
          <w:i w:val="false"/>
          <w:color w:val="000000"/>
          <w:sz w:val="28"/>
        </w:rPr>
        <w:t>
      88) балық ресурстары мен басқа да су жануарлары бөлігінде жануарлар дүниесін қорғау, өсімін молайту және пайдалану саласында мемлекеттік бақылау мен қадағалауды жүзеге асырады;</w:t>
      </w:r>
    </w:p>
    <w:bookmarkEnd w:id="143"/>
    <w:bookmarkStart w:name="z152" w:id="144"/>
    <w:p>
      <w:pPr>
        <w:spacing w:after="0"/>
        <w:ind w:left="0"/>
        <w:jc w:val="both"/>
      </w:pPr>
      <w:r>
        <w:rPr>
          <w:rFonts w:ascii="Times New Roman"/>
          <w:b w:val="false"/>
          <w:i w:val="false"/>
          <w:color w:val="000000"/>
          <w:sz w:val="28"/>
        </w:rPr>
        <w:t>
      89) балық шаруашылығын жүргізу қағидаларының сақталуын бақылауды жүзеге асырады;</w:t>
      </w:r>
    </w:p>
    <w:bookmarkEnd w:id="144"/>
    <w:bookmarkStart w:name="z153" w:id="145"/>
    <w:p>
      <w:pPr>
        <w:spacing w:after="0"/>
        <w:ind w:left="0"/>
        <w:jc w:val="both"/>
      </w:pPr>
      <w:r>
        <w:rPr>
          <w:rFonts w:ascii="Times New Roman"/>
          <w:b w:val="false"/>
          <w:i w:val="false"/>
          <w:color w:val="000000"/>
          <w:sz w:val="28"/>
        </w:rPr>
        <w:t>
      90) балық аулау қағидаларының сақталуын бақылауды жүзеге асырады;</w:t>
      </w:r>
    </w:p>
    <w:bookmarkEnd w:id="145"/>
    <w:bookmarkStart w:name="z154" w:id="146"/>
    <w:p>
      <w:pPr>
        <w:spacing w:after="0"/>
        <w:ind w:left="0"/>
        <w:jc w:val="both"/>
      </w:pPr>
      <w:r>
        <w:rPr>
          <w:rFonts w:ascii="Times New Roman"/>
          <w:b w:val="false"/>
          <w:i w:val="false"/>
          <w:color w:val="000000"/>
          <w:sz w:val="28"/>
        </w:rPr>
        <w:t>
      91) балық ресурстарын және басқа да су жануарларын қорғау, өсімін молайту және пайдалану саласындағы нормалар мен нормативтердің сақталуын бақылауды жүзеге асырады;</w:t>
      </w:r>
    </w:p>
    <w:bookmarkEnd w:id="146"/>
    <w:bookmarkStart w:name="z155" w:id="147"/>
    <w:p>
      <w:pPr>
        <w:spacing w:after="0"/>
        <w:ind w:left="0"/>
        <w:jc w:val="both"/>
      </w:pPr>
      <w:r>
        <w:rPr>
          <w:rFonts w:ascii="Times New Roman"/>
          <w:b w:val="false"/>
          <w:i w:val="false"/>
          <w:color w:val="000000"/>
          <w:sz w:val="28"/>
        </w:rPr>
        <w:t>
      92) балық ресурстарын және басқа да су жануарларын қорғау, өсімін молайту және пайдалану жөніндегі іс-шаралардың орындалуын бақылауды және қадағалауды жүзеге асырады;</w:t>
      </w:r>
    </w:p>
    <w:bookmarkEnd w:id="147"/>
    <w:bookmarkStart w:name="z156" w:id="148"/>
    <w:p>
      <w:pPr>
        <w:spacing w:after="0"/>
        <w:ind w:left="0"/>
        <w:jc w:val="both"/>
      </w:pPr>
      <w:r>
        <w:rPr>
          <w:rFonts w:ascii="Times New Roman"/>
          <w:b w:val="false"/>
          <w:i w:val="false"/>
          <w:color w:val="000000"/>
          <w:sz w:val="28"/>
        </w:rPr>
        <w:t>
      93) балық ресурстарын және басқа да су жануарларын пайдалануға белгіленген шектеулер мен тыйым салулардың сақталуын бақылауды және қадағалауды жүзеге асырады;</w:t>
      </w:r>
    </w:p>
    <w:bookmarkEnd w:id="148"/>
    <w:bookmarkStart w:name="z157" w:id="149"/>
    <w:p>
      <w:pPr>
        <w:spacing w:after="0"/>
        <w:ind w:left="0"/>
        <w:jc w:val="both"/>
      </w:pPr>
      <w:r>
        <w:rPr>
          <w:rFonts w:ascii="Times New Roman"/>
          <w:b w:val="false"/>
          <w:i w:val="false"/>
          <w:color w:val="000000"/>
          <w:sz w:val="28"/>
        </w:rPr>
        <w:t>
      94) "Жануарлар дүниесін қорғау, өсімін молайту және пайдалану туралы" Қазақстан Республикасы Заңының 17-бабы 1 және 2-тармақтарында балық ресурстары және басқа да су жануарлары бөлігінде көрсетілген шаруашылық және өзге де қызметті жүзеге асыратын субъектілер әзірлейтін техникалық-экономикалық негіздемені және жобалау-сметалық құжаттаманы келіседі;</w:t>
      </w:r>
    </w:p>
    <w:bookmarkEnd w:id="149"/>
    <w:bookmarkStart w:name="z158" w:id="150"/>
    <w:p>
      <w:pPr>
        <w:spacing w:after="0"/>
        <w:ind w:left="0"/>
        <w:jc w:val="both"/>
      </w:pPr>
      <w:r>
        <w:rPr>
          <w:rFonts w:ascii="Times New Roman"/>
          <w:b w:val="false"/>
          <w:i w:val="false"/>
          <w:color w:val="000000"/>
          <w:sz w:val="28"/>
        </w:rPr>
        <w:t>
      95) Үшінші елдермен саудада Еуразиялық экономикалық одаққа мүше мемлекеттердің әкелуіне немесе әкетуіне тыйым салулар немесе шектеулер қолданылатын тауарлардың бірыңғай тізбесіне енгізілген жабайы тірі жануарларды (балықтарды және басқа да су жануарларын), оның ішінде сирек кездесетіндері мен жойылып кету қаупі төнгендерін Еуразиялық экономикалық одақтың кедендік аумағынан әкетуге арналған қорытындыны (рұқсат беру құжатын) береді;</w:t>
      </w:r>
    </w:p>
    <w:bookmarkEnd w:id="150"/>
    <w:bookmarkStart w:name="z159" w:id="151"/>
    <w:p>
      <w:pPr>
        <w:spacing w:after="0"/>
        <w:ind w:left="0"/>
        <w:jc w:val="both"/>
      </w:pPr>
      <w:r>
        <w:rPr>
          <w:rFonts w:ascii="Times New Roman"/>
          <w:b w:val="false"/>
          <w:i w:val="false"/>
          <w:color w:val="000000"/>
          <w:sz w:val="28"/>
        </w:rPr>
        <w:t>
      96) балық шаруашылығы су айдындарының және (немесе) учаскелерінің резервтік қорында балық ресурстары мен басқа да су жануарларының өсімін молайтуды және оларды мемлекеттік есепке алуды ұйымдастырады және қамтамасыз етеді;</w:t>
      </w:r>
    </w:p>
    <w:bookmarkEnd w:id="151"/>
    <w:bookmarkStart w:name="z160" w:id="152"/>
    <w:p>
      <w:pPr>
        <w:spacing w:after="0"/>
        <w:ind w:left="0"/>
        <w:jc w:val="both"/>
      </w:pPr>
      <w:r>
        <w:rPr>
          <w:rFonts w:ascii="Times New Roman"/>
          <w:b w:val="false"/>
          <w:i w:val="false"/>
          <w:color w:val="000000"/>
          <w:sz w:val="28"/>
        </w:rPr>
        <w:t>
      97)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келіседі;</w:t>
      </w:r>
    </w:p>
    <w:bookmarkEnd w:id="152"/>
    <w:bookmarkStart w:name="z161" w:id="153"/>
    <w:p>
      <w:pPr>
        <w:spacing w:after="0"/>
        <w:ind w:left="0"/>
        <w:jc w:val="both"/>
      </w:pPr>
      <w:r>
        <w:rPr>
          <w:rFonts w:ascii="Times New Roman"/>
          <w:b w:val="false"/>
          <w:i w:val="false"/>
          <w:color w:val="000000"/>
          <w:sz w:val="28"/>
        </w:rPr>
        <w:t>
      98) балық ресурстарын және басқа да су жануарларын,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153"/>
    <w:bookmarkStart w:name="z162" w:id="154"/>
    <w:p>
      <w:pPr>
        <w:spacing w:after="0"/>
        <w:ind w:left="0"/>
        <w:jc w:val="both"/>
      </w:pPr>
      <w:r>
        <w:rPr>
          <w:rFonts w:ascii="Times New Roman"/>
          <w:b w:val="false"/>
          <w:i w:val="false"/>
          <w:color w:val="000000"/>
          <w:sz w:val="28"/>
        </w:rPr>
        <w:t>
      99) халықаралық және республикалық маңызы бар балық шаруашылығы су айдындарын және (немесе) учаскелерін бекітіп беру жөнінде конкурс өткізеді;</w:t>
      </w:r>
    </w:p>
    <w:bookmarkEnd w:id="154"/>
    <w:bookmarkStart w:name="z163" w:id="155"/>
    <w:p>
      <w:pPr>
        <w:spacing w:after="0"/>
        <w:ind w:left="0"/>
        <w:jc w:val="both"/>
      </w:pPr>
      <w:r>
        <w:rPr>
          <w:rFonts w:ascii="Times New Roman"/>
          <w:b w:val="false"/>
          <w:i w:val="false"/>
          <w:color w:val="000000"/>
          <w:sz w:val="28"/>
        </w:rPr>
        <w:t>
      100) жергілікті атқарушы органдарға балық ресурстары және басқа да су жануарлары бөлігінде жануарлар дүниесін қорғау, өсімін молайту және пайдалану саласындағы мемлекеттік бақылау мен қадағалауды жүзеге асырады;</w:t>
      </w:r>
    </w:p>
    <w:bookmarkEnd w:id="155"/>
    <w:bookmarkStart w:name="z164" w:id="156"/>
    <w:p>
      <w:pPr>
        <w:spacing w:after="0"/>
        <w:ind w:left="0"/>
        <w:jc w:val="both"/>
      </w:pPr>
      <w:r>
        <w:rPr>
          <w:rFonts w:ascii="Times New Roman"/>
          <w:b w:val="false"/>
          <w:i w:val="false"/>
          <w:color w:val="000000"/>
          <w:sz w:val="28"/>
        </w:rPr>
        <w:t>
      101) балық ресурстарын және басқа да су жануарларын қорғау, өсімін молайту және пайдалану саласындағы аккредиттелген ғылыми ұйымдардың ұсынымы бойынша тыйым салудың жалпы ұзақтығын өзгертпестен, балық ресурстарын және басқа да су жануарларын алып қоюға тыйым салу мерзімін табиғи-климаттық жағдайларға байланысты қайсыбір жағына күнтізбелік он бес күнге ауыстыру туралы шешім қабылдайды;</w:t>
      </w:r>
    </w:p>
    <w:bookmarkEnd w:id="156"/>
    <w:bookmarkStart w:name="z165" w:id="157"/>
    <w:p>
      <w:pPr>
        <w:spacing w:after="0"/>
        <w:ind w:left="0"/>
        <w:jc w:val="both"/>
      </w:pPr>
      <w:r>
        <w:rPr>
          <w:rFonts w:ascii="Times New Roman"/>
          <w:b w:val="false"/>
          <w:i w:val="false"/>
          <w:color w:val="000000"/>
          <w:sz w:val="28"/>
        </w:rPr>
        <w:t>
      102) балық аулау аймағында және ортақ су кеңістігінде су биологиялық ресурстарын аулау мақсатында балық ресурстарын және басқа да су жануарларын пайдалануға рұқсат береді;</w:t>
      </w:r>
    </w:p>
    <w:bookmarkEnd w:id="157"/>
    <w:bookmarkStart w:name="z166" w:id="158"/>
    <w:p>
      <w:pPr>
        <w:spacing w:after="0"/>
        <w:ind w:left="0"/>
        <w:jc w:val="both"/>
      </w:pPr>
      <w:r>
        <w:rPr>
          <w:rFonts w:ascii="Times New Roman"/>
          <w:b w:val="false"/>
          <w:i w:val="false"/>
          <w:color w:val="000000"/>
          <w:sz w:val="28"/>
        </w:rPr>
        <w:t>
      103) ерекше қорғалатын табиғи аумақтар саласындағы уәкілетті органға республикалық маңызы бар ерекше қорғалатын табиғи аумақтарды құру және кеңейту жөнінде ұсыныстар енгізеді;</w:t>
      </w:r>
    </w:p>
    <w:bookmarkEnd w:id="158"/>
    <w:bookmarkStart w:name="z167" w:id="159"/>
    <w:p>
      <w:pPr>
        <w:spacing w:after="0"/>
        <w:ind w:left="0"/>
        <w:jc w:val="both"/>
      </w:pPr>
      <w:r>
        <w:rPr>
          <w:rFonts w:ascii="Times New Roman"/>
          <w:b w:val="false"/>
          <w:i w:val="false"/>
          <w:color w:val="000000"/>
          <w:sz w:val="28"/>
        </w:rPr>
        <w:t>
      104) балықтар мен басқа да су жануарларын қорғау, өсімін молайту және пайдалану мәселелері бойынша сотқа талап қою дайындайды және ұсынады;</w:t>
      </w:r>
    </w:p>
    <w:bookmarkEnd w:id="159"/>
    <w:bookmarkStart w:name="z168" w:id="160"/>
    <w:p>
      <w:pPr>
        <w:spacing w:after="0"/>
        <w:ind w:left="0"/>
        <w:jc w:val="both"/>
      </w:pPr>
      <w:r>
        <w:rPr>
          <w:rFonts w:ascii="Times New Roman"/>
          <w:b w:val="false"/>
          <w:i w:val="false"/>
          <w:color w:val="000000"/>
          <w:sz w:val="28"/>
        </w:rPr>
        <w:t>
      105) балық шаруашылығы саласындағы инвестициялық жобаларды іске асыру мақсатында балық шаруашылығы су айдындарын және (немесе) учаскелерін бекітіп беру қағидаларын және инвесторға қойылатын біліктілік талаптарын әзірлейді;</w:t>
      </w:r>
    </w:p>
    <w:bookmarkEnd w:id="160"/>
    <w:bookmarkStart w:name="z169" w:id="161"/>
    <w:p>
      <w:pPr>
        <w:spacing w:after="0"/>
        <w:ind w:left="0"/>
        <w:jc w:val="both"/>
      </w:pPr>
      <w:r>
        <w:rPr>
          <w:rFonts w:ascii="Times New Roman"/>
          <w:b w:val="false"/>
          <w:i w:val="false"/>
          <w:color w:val="000000"/>
          <w:sz w:val="28"/>
        </w:rPr>
        <w:t>
      106) балық шаруашылығы саласындағы инвестициялық жобаларды іске асыру үшін балық шаруашылығы су айдындарын және (немесе) учаскелерін бекітіп беру туралы шешімдер қабылдайды;</w:t>
      </w:r>
    </w:p>
    <w:bookmarkEnd w:id="161"/>
    <w:bookmarkStart w:name="z170" w:id="162"/>
    <w:p>
      <w:pPr>
        <w:spacing w:after="0"/>
        <w:ind w:left="0"/>
        <w:jc w:val="both"/>
      </w:pPr>
      <w:r>
        <w:rPr>
          <w:rFonts w:ascii="Times New Roman"/>
          <w:b w:val="false"/>
          <w:i w:val="false"/>
          <w:color w:val="000000"/>
          <w:sz w:val="28"/>
        </w:rPr>
        <w:t>
      107) балық шаруашылығы және аквашаруашылық субъектілерінің қызметіне балық ресурстарын және басқа да су жануарларын қорғау, өсiмiн молайту және пайдалану саласында мерзімді тексеру жүргізудің жартыжылдық жоспарларын әзірлейді;</w:t>
      </w:r>
    </w:p>
    <w:bookmarkEnd w:id="162"/>
    <w:bookmarkStart w:name="z171" w:id="163"/>
    <w:p>
      <w:pPr>
        <w:spacing w:after="0"/>
        <w:ind w:left="0"/>
        <w:jc w:val="both"/>
      </w:pPr>
      <w:r>
        <w:rPr>
          <w:rFonts w:ascii="Times New Roman"/>
          <w:b w:val="false"/>
          <w:i w:val="false"/>
          <w:color w:val="000000"/>
          <w:sz w:val="28"/>
        </w:rPr>
        <w:t>
      108) қолдануға рұқсат етілген кәсіпшілік және кәсіпшілік емес балық аулау құралдарының түрлері мен тәсілдерінің тізбесін әзірлейді;</w:t>
      </w:r>
    </w:p>
    <w:bookmarkEnd w:id="163"/>
    <w:bookmarkStart w:name="z172" w:id="164"/>
    <w:p>
      <w:pPr>
        <w:spacing w:after="0"/>
        <w:ind w:left="0"/>
        <w:jc w:val="both"/>
      </w:pPr>
      <w:r>
        <w:rPr>
          <w:rFonts w:ascii="Times New Roman"/>
          <w:b w:val="false"/>
          <w:i w:val="false"/>
          <w:color w:val="000000"/>
          <w:sz w:val="28"/>
        </w:rPr>
        <w:t>
      109) екі және одан көп облыста орналасқан балық шаруашылығы су айдындарында ғылыми-зерттеу үшін аулау мақсатында балық ресурстарын және басқа да су жануарларын, сондай-ақ сирек кездесетін және жойылып кету қаупі бар жануарлар түрлерін пайдалануға рұқсаттар береді;</w:t>
      </w:r>
    </w:p>
    <w:bookmarkEnd w:id="164"/>
    <w:bookmarkStart w:name="z173" w:id="165"/>
    <w:p>
      <w:pPr>
        <w:spacing w:after="0"/>
        <w:ind w:left="0"/>
        <w:jc w:val="both"/>
      </w:pPr>
      <w:r>
        <w:rPr>
          <w:rFonts w:ascii="Times New Roman"/>
          <w:b w:val="false"/>
          <w:i w:val="false"/>
          <w:color w:val="000000"/>
          <w:sz w:val="28"/>
        </w:rPr>
        <w:t>
      110) халықаралық және республикалық маңызы бар балық шаруашылығы су айдындарын және (немесе) учаскелерін бекітіп беру жөнінде шешімдер қабылдайды;</w:t>
      </w:r>
    </w:p>
    <w:bookmarkEnd w:id="165"/>
    <w:bookmarkStart w:name="z174" w:id="166"/>
    <w:p>
      <w:pPr>
        <w:spacing w:after="0"/>
        <w:ind w:left="0"/>
        <w:jc w:val="both"/>
      </w:pPr>
      <w:r>
        <w:rPr>
          <w:rFonts w:ascii="Times New Roman"/>
          <w:b w:val="false"/>
          <w:i w:val="false"/>
          <w:color w:val="000000"/>
          <w:sz w:val="28"/>
        </w:rPr>
        <w:t>
      111) Қазақстан Республикасы Кәсіпкерлік кодексінің 143-бабына сәйкес бұзылуы жедел ден қою шараларын қолдануға алып келетін талаптардың тізбесін айқындайды, сондай-ақ талаптардың нақты бұзылуына қатысты жедел ден қою шарасының нақты түрін, осы шараны қолдану мерзімін (қажет болған кезде) көрсете отырып айқындайды;</w:t>
      </w:r>
    </w:p>
    <w:bookmarkEnd w:id="166"/>
    <w:bookmarkStart w:name="z175" w:id="167"/>
    <w:p>
      <w:pPr>
        <w:spacing w:after="0"/>
        <w:ind w:left="0"/>
        <w:jc w:val="both"/>
      </w:pPr>
      <w:r>
        <w:rPr>
          <w:rFonts w:ascii="Times New Roman"/>
          <w:b w:val="false"/>
          <w:i w:val="false"/>
          <w:color w:val="000000"/>
          <w:sz w:val="28"/>
        </w:rPr>
        <w:t>
      112) аквашаруашылықты дамытудың жай-күйін бағалауды жүргізу қағидаларын әзірлейді;</w:t>
      </w:r>
    </w:p>
    <w:bookmarkEnd w:id="167"/>
    <w:bookmarkStart w:name="z176" w:id="168"/>
    <w:p>
      <w:pPr>
        <w:spacing w:after="0"/>
        <w:ind w:left="0"/>
        <w:jc w:val="both"/>
      </w:pPr>
      <w:r>
        <w:rPr>
          <w:rFonts w:ascii="Times New Roman"/>
          <w:b w:val="false"/>
          <w:i w:val="false"/>
          <w:color w:val="000000"/>
          <w:sz w:val="28"/>
        </w:rPr>
        <w:t>
      113) бюджет қаражаты есебінен аквашаруашылықты дамыту жай-күйіне бағалау жүргізуді ұйымдастырады;</w:t>
      </w:r>
    </w:p>
    <w:bookmarkEnd w:id="168"/>
    <w:bookmarkStart w:name="z177" w:id="169"/>
    <w:p>
      <w:pPr>
        <w:spacing w:after="0"/>
        <w:ind w:left="0"/>
        <w:jc w:val="both"/>
      </w:pPr>
      <w:r>
        <w:rPr>
          <w:rFonts w:ascii="Times New Roman"/>
          <w:b w:val="false"/>
          <w:i w:val="false"/>
          <w:color w:val="000000"/>
          <w:sz w:val="28"/>
        </w:rPr>
        <w:t>
      114) аквашаруашылық саласындағы мемлекеттік бақылауды жүзеге асырады;</w:t>
      </w:r>
    </w:p>
    <w:bookmarkEnd w:id="169"/>
    <w:bookmarkStart w:name="z178" w:id="170"/>
    <w:p>
      <w:pPr>
        <w:spacing w:after="0"/>
        <w:ind w:left="0"/>
        <w:jc w:val="both"/>
      </w:pPr>
      <w:r>
        <w:rPr>
          <w:rFonts w:ascii="Times New Roman"/>
          <w:b w:val="false"/>
          <w:i w:val="false"/>
          <w:color w:val="000000"/>
          <w:sz w:val="28"/>
        </w:rPr>
        <w:t>
      115) аквашаруашылықтың ақпараттық жүйесін жүргізу қағидаларын әзірлейді;</w:t>
      </w:r>
    </w:p>
    <w:bookmarkEnd w:id="170"/>
    <w:bookmarkStart w:name="z179" w:id="171"/>
    <w:p>
      <w:pPr>
        <w:spacing w:after="0"/>
        <w:ind w:left="0"/>
        <w:jc w:val="both"/>
      </w:pPr>
      <w:r>
        <w:rPr>
          <w:rFonts w:ascii="Times New Roman"/>
          <w:b w:val="false"/>
          <w:i w:val="false"/>
          <w:color w:val="000000"/>
          <w:sz w:val="28"/>
        </w:rPr>
        <w:t>
      Ескерту. 01.01.2027 бастап қолданысқа енгізіледі – осы  бұйрықтың 5-тармағымен.</w:t>
      </w:r>
    </w:p>
    <w:bookmarkEnd w:id="171"/>
    <w:bookmarkStart w:name="z180" w:id="172"/>
    <w:p>
      <w:pPr>
        <w:spacing w:after="0"/>
        <w:ind w:left="0"/>
        <w:jc w:val="both"/>
      </w:pPr>
      <w:r>
        <w:rPr>
          <w:rFonts w:ascii="Times New Roman"/>
          <w:b w:val="false"/>
          <w:i w:val="false"/>
          <w:color w:val="000000"/>
          <w:sz w:val="28"/>
        </w:rPr>
        <w:t>
      116) аквашаруашылықтың ақпараттық жүйесін жүргізеді;</w:t>
      </w:r>
    </w:p>
    <w:bookmarkEnd w:id="172"/>
    <w:bookmarkStart w:name="z181" w:id="173"/>
    <w:p>
      <w:pPr>
        <w:spacing w:after="0"/>
        <w:ind w:left="0"/>
        <w:jc w:val="both"/>
      </w:pPr>
      <w:r>
        <w:rPr>
          <w:rFonts w:ascii="Times New Roman"/>
          <w:b w:val="false"/>
          <w:i w:val="false"/>
          <w:color w:val="000000"/>
          <w:sz w:val="28"/>
        </w:rPr>
        <w:t>
      Ескерту. 01.01.2027 бастап қолданысқа енгізіледі – осы  бұйрықтың 5-тармағымен.</w:t>
      </w:r>
    </w:p>
    <w:bookmarkEnd w:id="173"/>
    <w:bookmarkStart w:name="z182" w:id="174"/>
    <w:p>
      <w:pPr>
        <w:spacing w:after="0"/>
        <w:ind w:left="0"/>
        <w:jc w:val="both"/>
      </w:pPr>
      <w:r>
        <w:rPr>
          <w:rFonts w:ascii="Times New Roman"/>
          <w:b w:val="false"/>
          <w:i w:val="false"/>
          <w:color w:val="000000"/>
          <w:sz w:val="28"/>
        </w:rPr>
        <w:t>
      117) аквашаруашылық субъектілерінің тізілімін жүргізу қағидаларын әзірлейді;</w:t>
      </w:r>
    </w:p>
    <w:bookmarkEnd w:id="174"/>
    <w:bookmarkStart w:name="z183" w:id="175"/>
    <w:p>
      <w:pPr>
        <w:spacing w:after="0"/>
        <w:ind w:left="0"/>
        <w:jc w:val="both"/>
      </w:pPr>
      <w:r>
        <w:rPr>
          <w:rFonts w:ascii="Times New Roman"/>
          <w:b w:val="false"/>
          <w:i w:val="false"/>
          <w:color w:val="000000"/>
          <w:sz w:val="28"/>
        </w:rPr>
        <w:t>
      118) аквашаруашылық субъектілерінің тізілімін жүргізеді;</w:t>
      </w:r>
    </w:p>
    <w:bookmarkEnd w:id="175"/>
    <w:bookmarkStart w:name="z184" w:id="176"/>
    <w:p>
      <w:pPr>
        <w:spacing w:after="0"/>
        <w:ind w:left="0"/>
        <w:jc w:val="both"/>
      </w:pPr>
      <w:r>
        <w:rPr>
          <w:rFonts w:ascii="Times New Roman"/>
          <w:b w:val="false"/>
          <w:i w:val="false"/>
          <w:color w:val="000000"/>
          <w:sz w:val="28"/>
        </w:rPr>
        <w:t>
      119) көл-тауар және (немесе) тор қоршама шаруашылық қызметін жүзеге асыруға арналған шарттар талаптарының және аквашаруашылық субъектісін дамыту жоспарының орындалуына мониторинг жүргізеді;</w:t>
      </w:r>
    </w:p>
    <w:bookmarkEnd w:id="176"/>
    <w:bookmarkStart w:name="z185" w:id="177"/>
    <w:p>
      <w:pPr>
        <w:spacing w:after="0"/>
        <w:ind w:left="0"/>
        <w:jc w:val="both"/>
      </w:pPr>
      <w:r>
        <w:rPr>
          <w:rFonts w:ascii="Times New Roman"/>
          <w:b w:val="false"/>
          <w:i w:val="false"/>
          <w:color w:val="000000"/>
          <w:sz w:val="28"/>
        </w:rPr>
        <w:t>
      120) аквашаруашылық саласында инвестициялық салымдар болған кезде шығыстардың бір бөлігін өтеу бойынша субсидиялау қағидаларын әзірлейді;</w:t>
      </w:r>
    </w:p>
    <w:bookmarkEnd w:id="177"/>
    <w:bookmarkStart w:name="z186" w:id="178"/>
    <w:p>
      <w:pPr>
        <w:spacing w:after="0"/>
        <w:ind w:left="0"/>
        <w:jc w:val="both"/>
      </w:pPr>
      <w:r>
        <w:rPr>
          <w:rFonts w:ascii="Times New Roman"/>
          <w:b w:val="false"/>
          <w:i w:val="false"/>
          <w:color w:val="000000"/>
          <w:sz w:val="28"/>
        </w:rPr>
        <w:t>
      121) аквашаруашылық өнімінің өнімділігі мен сапасын арттыру, сондай-ақ асыл тұқымды балық өсіруді дамыту жүзеге асырылады;</w:t>
      </w:r>
    </w:p>
    <w:bookmarkEnd w:id="178"/>
    <w:bookmarkStart w:name="z187" w:id="179"/>
    <w:p>
      <w:pPr>
        <w:spacing w:after="0"/>
        <w:ind w:left="0"/>
        <w:jc w:val="both"/>
      </w:pPr>
      <w:r>
        <w:rPr>
          <w:rFonts w:ascii="Times New Roman"/>
          <w:b w:val="false"/>
          <w:i w:val="false"/>
          <w:color w:val="000000"/>
          <w:sz w:val="28"/>
        </w:rPr>
        <w:t>
      122) аквашаруашылық саласында техника мен технологиялық жабдық сатып алуға кредит беру, сондай-ақ лизинг кезінде сыйақы мөлшерлемелерін субсидиялау қағидаларын әзірлейді;</w:t>
      </w:r>
    </w:p>
    <w:bookmarkEnd w:id="179"/>
    <w:bookmarkStart w:name="z188" w:id="180"/>
    <w:p>
      <w:pPr>
        <w:spacing w:after="0"/>
        <w:ind w:left="0"/>
        <w:jc w:val="both"/>
      </w:pPr>
      <w:r>
        <w:rPr>
          <w:rFonts w:ascii="Times New Roman"/>
          <w:b w:val="false"/>
          <w:i w:val="false"/>
          <w:color w:val="000000"/>
          <w:sz w:val="28"/>
        </w:rPr>
        <w:t>
      123) көл-тауар және (немесе) тор қоршама шаруашылық қызметін жүзеге асыру үшін балық шаруашылығы су айдындарын және (немесе) учаскелерін паспорттау қағидаларын әзірлейді;</w:t>
      </w:r>
    </w:p>
    <w:bookmarkEnd w:id="180"/>
    <w:bookmarkStart w:name="z189" w:id="181"/>
    <w:p>
      <w:pPr>
        <w:spacing w:after="0"/>
        <w:ind w:left="0"/>
        <w:jc w:val="both"/>
      </w:pPr>
      <w:r>
        <w:rPr>
          <w:rFonts w:ascii="Times New Roman"/>
          <w:b w:val="false"/>
          <w:i w:val="false"/>
          <w:color w:val="000000"/>
          <w:sz w:val="28"/>
        </w:rPr>
        <w:t>
      124) аквашаруашылық саласында балық өсіру-биологиялық негiздемені әзірлеу қағидаларын әзірлейді;</w:t>
      </w:r>
    </w:p>
    <w:bookmarkEnd w:id="181"/>
    <w:bookmarkStart w:name="z190" w:id="182"/>
    <w:p>
      <w:pPr>
        <w:spacing w:after="0"/>
        <w:ind w:left="0"/>
        <w:jc w:val="both"/>
      </w:pPr>
      <w:r>
        <w:rPr>
          <w:rFonts w:ascii="Times New Roman"/>
          <w:b w:val="false"/>
          <w:i w:val="false"/>
          <w:color w:val="000000"/>
          <w:sz w:val="28"/>
        </w:rPr>
        <w:t>
      125) көл-тауар және (немесе) тор қоршама шаруашылық қызметін жүзеге асыру шарттарының үлгілік нысанын әзірлейді;</w:t>
      </w:r>
    </w:p>
    <w:bookmarkEnd w:id="182"/>
    <w:bookmarkStart w:name="z191" w:id="183"/>
    <w:p>
      <w:pPr>
        <w:spacing w:after="0"/>
        <w:ind w:left="0"/>
        <w:jc w:val="both"/>
      </w:pPr>
      <w:r>
        <w:rPr>
          <w:rFonts w:ascii="Times New Roman"/>
          <w:b w:val="false"/>
          <w:i w:val="false"/>
          <w:color w:val="000000"/>
          <w:sz w:val="28"/>
        </w:rPr>
        <w:t>
      126) жобаны іске асыру үшін халықаралық және (немесе) республикалық маңызы бар балық шаруашылығы су айдындарының учаскелерінде тор қоршама шаруашылық қызметін жүзеге асыру шарттарының үлгілік нысанын әзірлейді;</w:t>
      </w:r>
    </w:p>
    <w:bookmarkEnd w:id="183"/>
    <w:bookmarkStart w:name="z192" w:id="184"/>
    <w:p>
      <w:pPr>
        <w:spacing w:after="0"/>
        <w:ind w:left="0"/>
        <w:jc w:val="both"/>
      </w:pPr>
      <w:r>
        <w:rPr>
          <w:rFonts w:ascii="Times New Roman"/>
          <w:b w:val="false"/>
          <w:i w:val="false"/>
          <w:color w:val="000000"/>
          <w:sz w:val="28"/>
        </w:rPr>
        <w:t>
      127) тор қоршама шаруашылық қызметін жүзеге асыруға арналған халықаралық және (немесе) республикалық маңызы бар балық шаруашылығы су айдындары учаскелерінің тізімін қалыптастырады;</w:t>
      </w:r>
    </w:p>
    <w:bookmarkEnd w:id="184"/>
    <w:bookmarkStart w:name="z193" w:id="185"/>
    <w:p>
      <w:pPr>
        <w:spacing w:after="0"/>
        <w:ind w:left="0"/>
        <w:jc w:val="both"/>
      </w:pPr>
      <w:r>
        <w:rPr>
          <w:rFonts w:ascii="Times New Roman"/>
          <w:b w:val="false"/>
          <w:i w:val="false"/>
          <w:color w:val="000000"/>
          <w:sz w:val="28"/>
        </w:rPr>
        <w:t>
      128) аквашаруашылық субъектілерін Дамыту жоспарының үлгілік нысанын әзірлейді;</w:t>
      </w:r>
    </w:p>
    <w:bookmarkEnd w:id="185"/>
    <w:bookmarkStart w:name="z194" w:id="186"/>
    <w:p>
      <w:pPr>
        <w:spacing w:after="0"/>
        <w:ind w:left="0"/>
        <w:jc w:val="both"/>
      </w:pPr>
      <w:r>
        <w:rPr>
          <w:rFonts w:ascii="Times New Roman"/>
          <w:b w:val="false"/>
          <w:i w:val="false"/>
          <w:color w:val="000000"/>
          <w:sz w:val="28"/>
        </w:rPr>
        <w:t>
      129) тор қоршама шаруашылық қызметін жүзеге асыру үшін халықаралық және (немесе) республикалық маңызы бар балық шаруашылығы су айдындарының учаскелерін бекітіп беру қағидаларын әзірлейді;</w:t>
      </w:r>
    </w:p>
    <w:bookmarkEnd w:id="186"/>
    <w:bookmarkStart w:name="z195" w:id="187"/>
    <w:p>
      <w:pPr>
        <w:spacing w:after="0"/>
        <w:ind w:left="0"/>
        <w:jc w:val="both"/>
      </w:pPr>
      <w:r>
        <w:rPr>
          <w:rFonts w:ascii="Times New Roman"/>
          <w:b w:val="false"/>
          <w:i w:val="false"/>
          <w:color w:val="000000"/>
          <w:sz w:val="28"/>
        </w:rPr>
        <w:t>
      130) балық шаруашылығын жүргізу үшін конкурсқа шығарылатын резервтік балық шаруашылығы су айдындарының және (немесе) учаскелерінің тізімін қалыптастырады;</w:t>
      </w:r>
    </w:p>
    <w:bookmarkEnd w:id="187"/>
    <w:bookmarkStart w:name="z196" w:id="188"/>
    <w:p>
      <w:pPr>
        <w:spacing w:after="0"/>
        <w:ind w:left="0"/>
        <w:jc w:val="both"/>
      </w:pPr>
      <w:r>
        <w:rPr>
          <w:rFonts w:ascii="Times New Roman"/>
          <w:b w:val="false"/>
          <w:i w:val="false"/>
          <w:color w:val="000000"/>
          <w:sz w:val="28"/>
        </w:rPr>
        <w:t>
      131) аквашаруашылық саласына су беру бойынша көрсетілетін қызметтер құнын субсидиялау қағидаларын әзірлейді;</w:t>
      </w:r>
    </w:p>
    <w:bookmarkEnd w:id="188"/>
    <w:bookmarkStart w:name="z197" w:id="189"/>
    <w:p>
      <w:pPr>
        <w:spacing w:after="0"/>
        <w:ind w:left="0"/>
        <w:jc w:val="both"/>
      </w:pPr>
      <w:r>
        <w:rPr>
          <w:rFonts w:ascii="Times New Roman"/>
          <w:b w:val="false"/>
          <w:i w:val="false"/>
          <w:color w:val="000000"/>
          <w:sz w:val="28"/>
        </w:rPr>
        <w:t>
      132) көл-тауар және (немесе) тор қоршама шаруашылық қызметін жүзеге асыру үшін халықаралық және республикалық маңызы бар балық шаруашылығы су айдындарының және (немесе) учаскелерiнің тiзбесiн әзірлейді;</w:t>
      </w:r>
    </w:p>
    <w:bookmarkEnd w:id="189"/>
    <w:bookmarkStart w:name="z198" w:id="190"/>
    <w:p>
      <w:pPr>
        <w:spacing w:after="0"/>
        <w:ind w:left="0"/>
        <w:jc w:val="both"/>
      </w:pPr>
      <w:r>
        <w:rPr>
          <w:rFonts w:ascii="Times New Roman"/>
          <w:b w:val="false"/>
          <w:i w:val="false"/>
          <w:color w:val="000000"/>
          <w:sz w:val="28"/>
        </w:rPr>
        <w:t>
      133) балықтар мен басқа да су жануарларының жаппай қырылу қаупін болғызбау, сондай-ақ қырылып қалу салдарын жою үшін көмек көрсету қағидаларын әзірлейді;</w:t>
      </w:r>
    </w:p>
    <w:bookmarkEnd w:id="190"/>
    <w:bookmarkStart w:name="z199" w:id="191"/>
    <w:p>
      <w:pPr>
        <w:spacing w:after="0"/>
        <w:ind w:left="0"/>
        <w:jc w:val="both"/>
      </w:pPr>
      <w:r>
        <w:rPr>
          <w:rFonts w:ascii="Times New Roman"/>
          <w:b w:val="false"/>
          <w:i w:val="false"/>
          <w:color w:val="000000"/>
          <w:sz w:val="28"/>
        </w:rPr>
        <w:t>
      134) мемлекеттік статистика саласындағы уәкілетті органмен келісу бойынша аквашаруашылық саласындағы әкімшілік деректерді жинауға арналған нысандарды әзірлейді;</w:t>
      </w:r>
    </w:p>
    <w:bookmarkEnd w:id="191"/>
    <w:bookmarkStart w:name="z200" w:id="192"/>
    <w:p>
      <w:pPr>
        <w:spacing w:after="0"/>
        <w:ind w:left="0"/>
        <w:jc w:val="both"/>
      </w:pPr>
      <w:r>
        <w:rPr>
          <w:rFonts w:ascii="Times New Roman"/>
          <w:b w:val="false"/>
          <w:i w:val="false"/>
          <w:color w:val="000000"/>
          <w:sz w:val="28"/>
        </w:rPr>
        <w:t>
      135) балық шаруашылығы су айдындарын және (немесе) учаскелерін көл-тауар және (немесе) тор қоршама шаруашылық қызметін жүргізу үшін бекітіп беру жөнінде конкурс өткізу қағидаларын және конкурсқа қатысушыларға қойылатын біліктілік талаптарын әзірлейді;</w:t>
      </w:r>
    </w:p>
    <w:bookmarkEnd w:id="192"/>
    <w:bookmarkStart w:name="z201" w:id="193"/>
    <w:p>
      <w:pPr>
        <w:spacing w:after="0"/>
        <w:ind w:left="0"/>
        <w:jc w:val="both"/>
      </w:pPr>
      <w:r>
        <w:rPr>
          <w:rFonts w:ascii="Times New Roman"/>
          <w:b w:val="false"/>
          <w:i w:val="false"/>
          <w:color w:val="000000"/>
          <w:sz w:val="28"/>
        </w:rPr>
        <w:t>
      136) балық ресурстары мен басқа да су жануарларының биоәртүрлілігі шығынының орнын толтыруды орындау қағидаларын әзірлейді;</w:t>
      </w:r>
    </w:p>
    <w:bookmarkEnd w:id="193"/>
    <w:bookmarkStart w:name="z202" w:id="194"/>
    <w:p>
      <w:pPr>
        <w:spacing w:after="0"/>
        <w:ind w:left="0"/>
        <w:jc w:val="both"/>
      </w:pPr>
      <w:r>
        <w:rPr>
          <w:rFonts w:ascii="Times New Roman"/>
          <w:b w:val="false"/>
          <w:i w:val="false"/>
          <w:color w:val="000000"/>
          <w:sz w:val="28"/>
        </w:rPr>
        <w:t>
      137) балықтар мен басқа да су жануарларының тіршілік ету өнімдерін алу мақсатында оларды пайдалану қағидаларын әзірлейді;</w:t>
      </w:r>
    </w:p>
    <w:bookmarkEnd w:id="194"/>
    <w:bookmarkStart w:name="z203" w:id="195"/>
    <w:p>
      <w:pPr>
        <w:spacing w:after="0"/>
        <w:ind w:left="0"/>
        <w:jc w:val="both"/>
      </w:pPr>
      <w:r>
        <w:rPr>
          <w:rFonts w:ascii="Times New Roman"/>
          <w:b w:val="false"/>
          <w:i w:val="false"/>
          <w:color w:val="000000"/>
          <w:sz w:val="28"/>
        </w:rPr>
        <w:t>
      138) сирек кездесетін және жойылып кету қаупі төнген түрлерге балықтар мен басқа да су жануарларының қырылу жағдайларын тергеп-тексеру қағидаларын әзірлейді;</w:t>
      </w:r>
    </w:p>
    <w:bookmarkEnd w:id="195"/>
    <w:bookmarkStart w:name="z204" w:id="196"/>
    <w:p>
      <w:pPr>
        <w:spacing w:after="0"/>
        <w:ind w:left="0"/>
        <w:jc w:val="both"/>
      </w:pPr>
      <w:r>
        <w:rPr>
          <w:rFonts w:ascii="Times New Roman"/>
          <w:b w:val="false"/>
          <w:i w:val="false"/>
          <w:color w:val="000000"/>
          <w:sz w:val="28"/>
        </w:rPr>
        <w:t>
      139) балық шаруашылығының жай-күйі туралы ақпаратты жинауды, өңдеуді, талдауды және жинақтауды, болжамдық және талдамалық материалдарды дайындауды жүзеге асырады;</w:t>
      </w:r>
    </w:p>
    <w:bookmarkEnd w:id="196"/>
    <w:bookmarkStart w:name="z205" w:id="197"/>
    <w:p>
      <w:pPr>
        <w:spacing w:after="0"/>
        <w:ind w:left="0"/>
        <w:jc w:val="both"/>
      </w:pPr>
      <w:r>
        <w:rPr>
          <w:rFonts w:ascii="Times New Roman"/>
          <w:b w:val="false"/>
          <w:i w:val="false"/>
          <w:color w:val="000000"/>
          <w:sz w:val="28"/>
        </w:rPr>
        <w:t>
      140) балық шаруашылығы саласында халықаралық ұйымдармен және шетелдік мемлекеттік органдармен өзара іс-қимылды ұйымдастырады;</w:t>
      </w:r>
    </w:p>
    <w:bookmarkEnd w:id="197"/>
    <w:bookmarkStart w:name="z206" w:id="198"/>
    <w:p>
      <w:pPr>
        <w:spacing w:after="0"/>
        <w:ind w:left="0"/>
        <w:jc w:val="both"/>
      </w:pPr>
      <w:r>
        <w:rPr>
          <w:rFonts w:ascii="Times New Roman"/>
          <w:b w:val="false"/>
          <w:i w:val="false"/>
          <w:color w:val="000000"/>
          <w:sz w:val="28"/>
        </w:rPr>
        <w:t>
      141) балық шаруашылығы саласында цифрлық технологияларды, ақпараттық жүйелер мен дерекқорын енгізу және дамыту жұмыстарын ұйымдастырады;</w:t>
      </w:r>
    </w:p>
    <w:bookmarkEnd w:id="198"/>
    <w:bookmarkStart w:name="z207" w:id="199"/>
    <w:p>
      <w:pPr>
        <w:spacing w:after="0"/>
        <w:ind w:left="0"/>
        <w:jc w:val="both"/>
      </w:pPr>
      <w:r>
        <w:rPr>
          <w:rFonts w:ascii="Times New Roman"/>
          <w:b w:val="false"/>
          <w:i w:val="false"/>
          <w:color w:val="000000"/>
          <w:sz w:val="28"/>
        </w:rPr>
        <w:t>
      142) балық шаруашылығы саласында субсидиялау тиімділігіне мониторинг жүргізеді;</w:t>
      </w:r>
    </w:p>
    <w:bookmarkEnd w:id="199"/>
    <w:bookmarkStart w:name="z208" w:id="200"/>
    <w:p>
      <w:pPr>
        <w:spacing w:after="0"/>
        <w:ind w:left="0"/>
        <w:jc w:val="both"/>
      </w:pPr>
      <w:r>
        <w:rPr>
          <w:rFonts w:ascii="Times New Roman"/>
          <w:b w:val="false"/>
          <w:i w:val="false"/>
          <w:color w:val="000000"/>
          <w:sz w:val="28"/>
        </w:rPr>
        <w:t>
      143) жалпы сипаттағы трансферттер көлемін қалыптастыру және орындау жөніндегі жұмысты жүргізеді;</w:t>
      </w:r>
    </w:p>
    <w:bookmarkEnd w:id="200"/>
    <w:bookmarkStart w:name="z209" w:id="201"/>
    <w:p>
      <w:pPr>
        <w:spacing w:after="0"/>
        <w:ind w:left="0"/>
        <w:jc w:val="both"/>
      </w:pPr>
      <w:r>
        <w:rPr>
          <w:rFonts w:ascii="Times New Roman"/>
          <w:b w:val="false"/>
          <w:i w:val="false"/>
          <w:color w:val="000000"/>
          <w:sz w:val="28"/>
        </w:rPr>
        <w:t>
      144) "Мемлекеттік мүлік туралы" Қазақстан Республикасы Заңына сәйкес "Петропавл балық питомнигі" республикалық мемлекеттік қазыналық кәсіпорнының, "Қамыстыбас балық питомнигі" республикалық мемлекеттік қазыналық кәсіпорнының, "Атырау бекіре балық өсіру зауыты" республикалық мемлекеттік қазыналық кәсіпорнының және "Балық шаруашылығының ғылыми-өндірістік орталығы" жауапкершілігі шектеулі серіктестігінің жұмыстарын үйлестіреді және даму жоспарларының орындалуы бойынша мониторинг жүргізеді;</w:t>
      </w:r>
    </w:p>
    <w:bookmarkEnd w:id="201"/>
    <w:bookmarkStart w:name="z210" w:id="202"/>
    <w:p>
      <w:pPr>
        <w:spacing w:after="0"/>
        <w:ind w:left="0"/>
        <w:jc w:val="both"/>
      </w:pPr>
      <w:r>
        <w:rPr>
          <w:rFonts w:ascii="Times New Roman"/>
          <w:b w:val="false"/>
          <w:i w:val="false"/>
          <w:color w:val="000000"/>
          <w:sz w:val="28"/>
        </w:rPr>
        <w:t>
      145) еңбек жөніндегі уәкілетті мемлекеттік органмен келісу бойынша еңбек жөніндегі үлгілік нормалар мен нормативтер әзірлейді;</w:t>
      </w:r>
    </w:p>
    <w:bookmarkEnd w:id="202"/>
    <w:bookmarkStart w:name="z211" w:id="203"/>
    <w:p>
      <w:pPr>
        <w:spacing w:after="0"/>
        <w:ind w:left="0"/>
        <w:jc w:val="both"/>
      </w:pPr>
      <w:r>
        <w:rPr>
          <w:rFonts w:ascii="Times New Roman"/>
          <w:b w:val="false"/>
          <w:i w:val="false"/>
          <w:color w:val="000000"/>
          <w:sz w:val="28"/>
        </w:rPr>
        <w:t>
      146) мемлекеттік мүлік жөніндегі уәкілетті органға республикалық мемлекеттік кәсіпорын қызметінің нысанасы мен мақсатын айқындау, сондай-ақ осындай қызметті жүзеге асыратын республикалық мемлекеттік кәсіпорынның түрін (шаруашылық жүргізу құқығындағы немесе қазыналық кәсіпорын) айқындау бойынша ұсыныстар енгізеді;</w:t>
      </w:r>
    </w:p>
    <w:bookmarkEnd w:id="203"/>
    <w:bookmarkStart w:name="z212" w:id="204"/>
    <w:p>
      <w:pPr>
        <w:spacing w:after="0"/>
        <w:ind w:left="0"/>
        <w:jc w:val="both"/>
      </w:pPr>
      <w:r>
        <w:rPr>
          <w:rFonts w:ascii="Times New Roman"/>
          <w:b w:val="false"/>
          <w:i w:val="false"/>
          <w:color w:val="000000"/>
          <w:sz w:val="28"/>
        </w:rPr>
        <w:t>
      147) "Мемлекеттік мүлік туралы" Қазақстан Республикасының Заңында көзделген жағдайларда республикалық мемлекеттік кәсіпорындардың даму жоспарларын және оларды орындау жөніндегі есептерін қарайды, келіседі және бекітеді;</w:t>
      </w:r>
    </w:p>
    <w:bookmarkEnd w:id="204"/>
    <w:bookmarkStart w:name="z213" w:id="205"/>
    <w:p>
      <w:pPr>
        <w:spacing w:after="0"/>
        <w:ind w:left="0"/>
        <w:jc w:val="both"/>
      </w:pPr>
      <w:r>
        <w:rPr>
          <w:rFonts w:ascii="Times New Roman"/>
          <w:b w:val="false"/>
          <w:i w:val="false"/>
          <w:color w:val="000000"/>
          <w:sz w:val="28"/>
        </w:rPr>
        <w:t>
      148) тиісті саладағы республикалық мемлекеттік кәсіпорындардың, мемлекет бақылайтын жауапкершілігі шектеулі серіктестіктердің даму жоспарларының орындалуын бақылауды және талдауды жүзеге асырады;</w:t>
      </w:r>
    </w:p>
    <w:bookmarkEnd w:id="205"/>
    <w:bookmarkStart w:name="z214" w:id="206"/>
    <w:p>
      <w:pPr>
        <w:spacing w:after="0"/>
        <w:ind w:left="0"/>
        <w:jc w:val="both"/>
      </w:pPr>
      <w:r>
        <w:rPr>
          <w:rFonts w:ascii="Times New Roman"/>
          <w:b w:val="false"/>
          <w:i w:val="false"/>
          <w:color w:val="000000"/>
          <w:sz w:val="28"/>
        </w:rPr>
        <w:t>
      149) мемлекеттік мүлік жөніндегі уәкілетті органға республикалық заңды тұлғаға берілген немесе ол өзінің шаруашылық қызметінің нәтижесінде сатып алған мүлікті алып қоюға немесе қайта бөлуге келісімін береді;</w:t>
      </w:r>
    </w:p>
    <w:bookmarkEnd w:id="206"/>
    <w:bookmarkStart w:name="z215" w:id="207"/>
    <w:p>
      <w:pPr>
        <w:spacing w:after="0"/>
        <w:ind w:left="0"/>
        <w:jc w:val="both"/>
      </w:pPr>
      <w:r>
        <w:rPr>
          <w:rFonts w:ascii="Times New Roman"/>
          <w:b w:val="false"/>
          <w:i w:val="false"/>
          <w:color w:val="000000"/>
          <w:sz w:val="28"/>
        </w:rPr>
        <w:t>
      150) республикалық заңды тұлғаларды басқаруды жүзеге асырады;</w:t>
      </w:r>
    </w:p>
    <w:bookmarkEnd w:id="207"/>
    <w:bookmarkStart w:name="z216" w:id="208"/>
    <w:p>
      <w:pPr>
        <w:spacing w:after="0"/>
        <w:ind w:left="0"/>
        <w:jc w:val="both"/>
      </w:pPr>
      <w:r>
        <w:rPr>
          <w:rFonts w:ascii="Times New Roman"/>
          <w:b w:val="false"/>
          <w:i w:val="false"/>
          <w:color w:val="000000"/>
          <w:sz w:val="28"/>
        </w:rPr>
        <w:t>
      151) мемлекеттік мүлік жөніндегі уәкілетті органмен келісу бойынша республикалық заңды тұлғаны қайта ұйымдастыруды және таратуды жүзеге асырады;</w:t>
      </w:r>
    </w:p>
    <w:bookmarkEnd w:id="208"/>
    <w:bookmarkStart w:name="z217" w:id="209"/>
    <w:p>
      <w:pPr>
        <w:spacing w:after="0"/>
        <w:ind w:left="0"/>
        <w:jc w:val="both"/>
      </w:pPr>
      <w:r>
        <w:rPr>
          <w:rFonts w:ascii="Times New Roman"/>
          <w:b w:val="false"/>
          <w:i w:val="false"/>
          <w:color w:val="000000"/>
          <w:sz w:val="28"/>
        </w:rPr>
        <w:t>
      152) жарғылық капиталға қатысу үлестерін иелену және пайдалану құқықтары өзіне берілген жағдайларда, мемлекет жалғыз қатысушысы болып табылатын жауапкершілігі шектеулі серіктестіктердің байқау кеңесінің құрамына өз өкілін тағайындайды, ал мемлекет қатысатын өзге де жауапкершілігі шектеулі серіктестіктерде жауапкершілігі шектеулі серіктестікке қатысушылардың жалпы жиналысының бекітуіне байқау кеңестеріне кандидатура ұсынады;</w:t>
      </w:r>
    </w:p>
    <w:bookmarkEnd w:id="209"/>
    <w:bookmarkStart w:name="z218" w:id="210"/>
    <w:p>
      <w:pPr>
        <w:spacing w:after="0"/>
        <w:ind w:left="0"/>
        <w:jc w:val="both"/>
      </w:pPr>
      <w:r>
        <w:rPr>
          <w:rFonts w:ascii="Times New Roman"/>
          <w:b w:val="false"/>
          <w:i w:val="false"/>
          <w:color w:val="000000"/>
          <w:sz w:val="28"/>
        </w:rPr>
        <w:t>
      153) мәліметтерді, оның ішінде өзінің басқаруындағы мемлекеттік заңды тұлғалардың және оларға қатысты мемлекеттің қатысушы ретінде басқаруға қатысу құқығын өзі жүзеге асыратын мемлекет қатысатын заңды тұлғалардың атаулы тізбесін, бұл мәліметтерді мемлекеттік мүліктің тізілімінде көрсету үшін дайындайды;</w:t>
      </w:r>
    </w:p>
    <w:bookmarkEnd w:id="210"/>
    <w:bookmarkStart w:name="z219" w:id="211"/>
    <w:p>
      <w:pPr>
        <w:spacing w:after="0"/>
        <w:ind w:left="0"/>
        <w:jc w:val="both"/>
      </w:pPr>
      <w:r>
        <w:rPr>
          <w:rFonts w:ascii="Times New Roman"/>
          <w:b w:val="false"/>
          <w:i w:val="false"/>
          <w:color w:val="000000"/>
          <w:sz w:val="28"/>
        </w:rPr>
        <w:t>
      154) республикалық қазыналық кәсіпорындар өндіретін және сататын тауарларға (жұмыстарға, көрсетілетін қызметтерге) баға белгілейді;</w:t>
      </w:r>
    </w:p>
    <w:bookmarkEnd w:id="211"/>
    <w:bookmarkStart w:name="z220" w:id="212"/>
    <w:p>
      <w:pPr>
        <w:spacing w:after="0"/>
        <w:ind w:left="0"/>
        <w:jc w:val="both"/>
      </w:pPr>
      <w:r>
        <w:rPr>
          <w:rFonts w:ascii="Times New Roman"/>
          <w:b w:val="false"/>
          <w:i w:val="false"/>
          <w:color w:val="000000"/>
          <w:sz w:val="28"/>
        </w:rPr>
        <w:t>
      155) мемлекеттік мүлік жөніндегі уәкілетті органның өкілін мемлекет қатысатын жауапкершілігі шектеулі серіктестіктің байқау кеңесінің құрамына енгізу үшін қажетті шараларды қамтамасыз етеді немесе қабылдайды;</w:t>
      </w:r>
    </w:p>
    <w:bookmarkEnd w:id="212"/>
    <w:bookmarkStart w:name="z221" w:id="213"/>
    <w:p>
      <w:pPr>
        <w:spacing w:after="0"/>
        <w:ind w:left="0"/>
        <w:jc w:val="both"/>
      </w:pPr>
      <w:r>
        <w:rPr>
          <w:rFonts w:ascii="Times New Roman"/>
          <w:b w:val="false"/>
          <w:i w:val="false"/>
          <w:color w:val="000000"/>
          <w:sz w:val="28"/>
        </w:rPr>
        <w:t>
      156) Қазақстан Республикасының заңнамасында, Қазақстан Республикасы Президентінің және Үкіметінің актілерінде көзделген өзге де функцияларды жүзеге асырады.</w:t>
      </w:r>
    </w:p>
    <w:bookmarkEnd w:id="213"/>
    <w:bookmarkStart w:name="z222" w:id="214"/>
    <w:p>
      <w:pPr>
        <w:spacing w:after="0"/>
        <w:ind w:left="0"/>
        <w:jc w:val="left"/>
      </w:pPr>
      <w:r>
        <w:rPr>
          <w:rFonts w:ascii="Times New Roman"/>
          <w:b/>
          <w:i w:val="false"/>
          <w:color w:val="000000"/>
        </w:rPr>
        <w:t xml:space="preserve"> 3-тарау. Қазақстан Республикасы Ауыл шаруашылығы министрлігі Балық шаруашылығы комитеті басшысының мәртебесі және өкілеттіктері</w:t>
      </w:r>
    </w:p>
    <w:bookmarkEnd w:id="214"/>
    <w:bookmarkStart w:name="z223" w:id="215"/>
    <w:p>
      <w:pPr>
        <w:spacing w:after="0"/>
        <w:ind w:left="0"/>
        <w:jc w:val="both"/>
      </w:pPr>
      <w:r>
        <w:rPr>
          <w:rFonts w:ascii="Times New Roman"/>
          <w:b w:val="false"/>
          <w:i w:val="false"/>
          <w:color w:val="000000"/>
          <w:sz w:val="28"/>
        </w:rPr>
        <w:t>
      16. Комитетке басшылық етуді Комитетке жүктелген міндеттердің орындалуына және оның өкілеттіктерін жүзеге асыруға дербес жауапты басшы жүзеге асырады.</w:t>
      </w:r>
    </w:p>
    <w:bookmarkEnd w:id="215"/>
    <w:bookmarkStart w:name="z224" w:id="216"/>
    <w:p>
      <w:pPr>
        <w:spacing w:after="0"/>
        <w:ind w:left="0"/>
        <w:jc w:val="both"/>
      </w:pPr>
      <w:r>
        <w:rPr>
          <w:rFonts w:ascii="Times New Roman"/>
          <w:b w:val="false"/>
          <w:i w:val="false"/>
          <w:color w:val="000000"/>
          <w:sz w:val="28"/>
        </w:rPr>
        <w:t>
      17. Комитет басшысы Қазақстан Республикасының заңнамасына сәйкес лауазымға тағайындалады және лауазымнан босатылады.</w:t>
      </w:r>
    </w:p>
    <w:bookmarkEnd w:id="216"/>
    <w:bookmarkStart w:name="z225" w:id="217"/>
    <w:p>
      <w:pPr>
        <w:spacing w:after="0"/>
        <w:ind w:left="0"/>
        <w:jc w:val="both"/>
      </w:pPr>
      <w:r>
        <w:rPr>
          <w:rFonts w:ascii="Times New Roman"/>
          <w:b w:val="false"/>
          <w:i w:val="false"/>
          <w:color w:val="000000"/>
          <w:sz w:val="28"/>
        </w:rPr>
        <w:t>
      18. Комитет басшысының Қазақстан Республикасының заңнамасына сәйкес лауазымға тағайындалатын және лауазымнан босатылатын орынбасарлары болады.</w:t>
      </w:r>
    </w:p>
    <w:bookmarkEnd w:id="217"/>
    <w:bookmarkStart w:name="z226" w:id="218"/>
    <w:p>
      <w:pPr>
        <w:spacing w:after="0"/>
        <w:ind w:left="0"/>
        <w:jc w:val="both"/>
      </w:pPr>
      <w:r>
        <w:rPr>
          <w:rFonts w:ascii="Times New Roman"/>
          <w:b w:val="false"/>
          <w:i w:val="false"/>
          <w:color w:val="000000"/>
          <w:sz w:val="28"/>
        </w:rPr>
        <w:t>
      19. Комитет төрағасының өкілеттіктері:</w:t>
      </w:r>
    </w:p>
    <w:bookmarkEnd w:id="218"/>
    <w:bookmarkStart w:name="z227" w:id="219"/>
    <w:p>
      <w:pPr>
        <w:spacing w:after="0"/>
        <w:ind w:left="0"/>
        <w:jc w:val="both"/>
      </w:pPr>
      <w:r>
        <w:rPr>
          <w:rFonts w:ascii="Times New Roman"/>
          <w:b w:val="false"/>
          <w:i w:val="false"/>
          <w:color w:val="000000"/>
          <w:sz w:val="28"/>
        </w:rPr>
        <w:t>
      1) өз құзыреті шегінде бұйрықтарға қол қояды;</w:t>
      </w:r>
    </w:p>
    <w:bookmarkEnd w:id="219"/>
    <w:bookmarkStart w:name="z228" w:id="220"/>
    <w:p>
      <w:pPr>
        <w:spacing w:after="0"/>
        <w:ind w:left="0"/>
        <w:jc w:val="both"/>
      </w:pPr>
      <w:r>
        <w:rPr>
          <w:rFonts w:ascii="Times New Roman"/>
          <w:b w:val="false"/>
          <w:i w:val="false"/>
          <w:color w:val="000000"/>
          <w:sz w:val="28"/>
        </w:rPr>
        <w:t>
      2) Қазақстан Республикасы Ауыл шаруашылығы министрлігінің (бұдан әрі – Министрлік) басшылығына Комитеттің құрылымы мен штаттық кестесі бойынша ұсыныстар береді;</w:t>
      </w:r>
    </w:p>
    <w:bookmarkEnd w:id="220"/>
    <w:bookmarkStart w:name="z229" w:id="221"/>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лауазымға тағайындау туралы ұсынымдар енгізеді;</w:t>
      </w:r>
    </w:p>
    <w:bookmarkEnd w:id="221"/>
    <w:bookmarkStart w:name="z230" w:id="222"/>
    <w:p>
      <w:pPr>
        <w:spacing w:after="0"/>
        <w:ind w:left="0"/>
        <w:jc w:val="both"/>
      </w:pPr>
      <w:r>
        <w:rPr>
          <w:rFonts w:ascii="Times New Roman"/>
          <w:b w:val="false"/>
          <w:i w:val="false"/>
          <w:color w:val="000000"/>
          <w:sz w:val="28"/>
        </w:rPr>
        <w:t>
      4)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лауазымға тағайындайды және лауазымынан босатады;</w:t>
      </w:r>
    </w:p>
    <w:bookmarkEnd w:id="222"/>
    <w:bookmarkStart w:name="z231" w:id="223"/>
    <w:p>
      <w:pPr>
        <w:spacing w:after="0"/>
        <w:ind w:left="0"/>
        <w:jc w:val="both"/>
      </w:pPr>
      <w:r>
        <w:rPr>
          <w:rFonts w:ascii="Times New Roman"/>
          <w:b w:val="false"/>
          <w:i w:val="false"/>
          <w:color w:val="000000"/>
          <w:sz w:val="28"/>
        </w:rPr>
        <w:t>
      5) Комитеттің құрылымдық және аумақтық бөлімшелерінің ережелерін бекітеді;</w:t>
      </w:r>
    </w:p>
    <w:bookmarkEnd w:id="223"/>
    <w:bookmarkStart w:name="z232" w:id="224"/>
    <w:p>
      <w:pPr>
        <w:spacing w:after="0"/>
        <w:ind w:left="0"/>
        <w:jc w:val="both"/>
      </w:pPr>
      <w:r>
        <w:rPr>
          <w:rFonts w:ascii="Times New Roman"/>
          <w:b w:val="false"/>
          <w:i w:val="false"/>
          <w:color w:val="000000"/>
          <w:sz w:val="28"/>
        </w:rPr>
        <w:t>
      6) өз орынбасарларының, Комитет жұмыскерлерінің, аумақтық бөлімшелердің басшылары мен олардың орынбасарларының, сондай-ақ ведомстволық бағынысты ұйымдардың басшылары мен олардың орынбасарларының лауазымдық міндеттері мен өкілеттіктерін айқындайды және бекітеді;</w:t>
      </w:r>
    </w:p>
    <w:bookmarkEnd w:id="224"/>
    <w:bookmarkStart w:name="z233" w:id="225"/>
    <w:p>
      <w:pPr>
        <w:spacing w:after="0"/>
        <w:ind w:left="0"/>
        <w:jc w:val="both"/>
      </w:pPr>
      <w:r>
        <w:rPr>
          <w:rFonts w:ascii="Times New Roman"/>
          <w:b w:val="false"/>
          <w:i w:val="false"/>
          <w:color w:val="000000"/>
          <w:sz w:val="28"/>
        </w:rPr>
        <w:t>
      7) өз құзыреті шегінде Комитетте сыбайлас жемқорлыққа қарсы іс-қимылға бағытталған шаралар қабылдайды және сыбайлас жемқорлыққа қарсы шаралар қабылдау үшін дербес жауаптылықта болады;</w:t>
      </w:r>
    </w:p>
    <w:bookmarkEnd w:id="225"/>
    <w:bookmarkStart w:name="z234" w:id="226"/>
    <w:p>
      <w:pPr>
        <w:spacing w:after="0"/>
        <w:ind w:left="0"/>
        <w:jc w:val="both"/>
      </w:pPr>
      <w:r>
        <w:rPr>
          <w:rFonts w:ascii="Times New Roman"/>
          <w:b w:val="false"/>
          <w:i w:val="false"/>
          <w:color w:val="000000"/>
          <w:sz w:val="28"/>
        </w:rPr>
        <w:t>
      8) Комитет төрағасының орынбасарларынан басқа,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көтермелейді және оларға тәртіптік жаза қолданады;</w:t>
      </w:r>
    </w:p>
    <w:bookmarkEnd w:id="226"/>
    <w:bookmarkStart w:name="z235" w:id="227"/>
    <w:p>
      <w:pPr>
        <w:spacing w:after="0"/>
        <w:ind w:left="0"/>
        <w:jc w:val="both"/>
      </w:pPr>
      <w:r>
        <w:rPr>
          <w:rFonts w:ascii="Times New Roman"/>
          <w:b w:val="false"/>
          <w:i w:val="false"/>
          <w:color w:val="000000"/>
          <w:sz w:val="28"/>
        </w:rPr>
        <w:t>
      9) заңнамада белгіленген тәртіппен Комитет жұмыскерлерін, аумақтық бөлімшелердің басшылары мен олардың орынбасарларын, сондай-ақ ведомстволық бағынысты ұйымдардың басшылары мен олардың орынбасарларын іссапарға жіберу, еңбек демалысын беру, материалдық көмек көрсету, даярлау (қайта даярлау), біліктілігін арттыру, көтермелеу, үстемақы мен сыйлықақы төлеу мәселелерін шешеді;</w:t>
      </w:r>
    </w:p>
    <w:bookmarkEnd w:id="227"/>
    <w:bookmarkStart w:name="z236" w:id="228"/>
    <w:p>
      <w:pPr>
        <w:spacing w:after="0"/>
        <w:ind w:left="0"/>
        <w:jc w:val="both"/>
      </w:pPr>
      <w:r>
        <w:rPr>
          <w:rFonts w:ascii="Times New Roman"/>
          <w:b w:val="false"/>
          <w:i w:val="false"/>
          <w:color w:val="000000"/>
          <w:sz w:val="28"/>
        </w:rPr>
        <w:t>
      10) Комитеттің аумақтық бөлімшесінің басшысы болмаған уақытта оның міндеттерін уақытша орындауды Комитеттің аумақтық бөлімшесі басшысының орынбасарына немесе басқа жұмыскеріне жүктейді;</w:t>
      </w:r>
    </w:p>
    <w:bookmarkEnd w:id="228"/>
    <w:bookmarkStart w:name="z237" w:id="229"/>
    <w:p>
      <w:pPr>
        <w:spacing w:after="0"/>
        <w:ind w:left="0"/>
        <w:jc w:val="both"/>
      </w:pPr>
      <w:r>
        <w:rPr>
          <w:rFonts w:ascii="Times New Roman"/>
          <w:b w:val="false"/>
          <w:i w:val="false"/>
          <w:color w:val="000000"/>
          <w:sz w:val="28"/>
        </w:rPr>
        <w:t>
      11) Комитеттің ведомстволық бағынысты ұйымдарының құрылымын бекітеді және штаттық кестесін келіседі;</w:t>
      </w:r>
    </w:p>
    <w:bookmarkEnd w:id="229"/>
    <w:bookmarkStart w:name="z238" w:id="230"/>
    <w:p>
      <w:pPr>
        <w:spacing w:after="0"/>
        <w:ind w:left="0"/>
        <w:jc w:val="both"/>
      </w:pPr>
      <w:r>
        <w:rPr>
          <w:rFonts w:ascii="Times New Roman"/>
          <w:b w:val="false"/>
          <w:i w:val="false"/>
          <w:color w:val="000000"/>
          <w:sz w:val="28"/>
        </w:rPr>
        <w:t>
      12) Комитеттің аумақтық бөлімшелерінің құрылымы мен штат санын бекітеді;</w:t>
      </w:r>
    </w:p>
    <w:bookmarkEnd w:id="230"/>
    <w:bookmarkStart w:name="z239" w:id="231"/>
    <w:p>
      <w:pPr>
        <w:spacing w:after="0"/>
        <w:ind w:left="0"/>
        <w:jc w:val="both"/>
      </w:pPr>
      <w:r>
        <w:rPr>
          <w:rFonts w:ascii="Times New Roman"/>
          <w:b w:val="false"/>
          <w:i w:val="false"/>
          <w:color w:val="000000"/>
          <w:sz w:val="28"/>
        </w:rPr>
        <w:t>
      13) реттелетін салада мемлекеттік саясатты қалыптастыру жөнінде ұсыныстар әзірлейді;</w:t>
      </w:r>
    </w:p>
    <w:bookmarkEnd w:id="231"/>
    <w:bookmarkStart w:name="z240" w:id="232"/>
    <w:p>
      <w:pPr>
        <w:spacing w:after="0"/>
        <w:ind w:left="0"/>
        <w:jc w:val="both"/>
      </w:pPr>
      <w:r>
        <w:rPr>
          <w:rFonts w:ascii="Times New Roman"/>
          <w:b w:val="false"/>
          <w:i w:val="false"/>
          <w:color w:val="000000"/>
          <w:sz w:val="28"/>
        </w:rPr>
        <w:t>
      14) аумақтық бөлімшелердің Комитетпен өзара іс-қимыл жасау құзыреті мен тәртібін айқындайды;</w:t>
      </w:r>
    </w:p>
    <w:bookmarkEnd w:id="232"/>
    <w:bookmarkStart w:name="z241" w:id="233"/>
    <w:p>
      <w:pPr>
        <w:spacing w:after="0"/>
        <w:ind w:left="0"/>
        <w:jc w:val="both"/>
      </w:pPr>
      <w:r>
        <w:rPr>
          <w:rFonts w:ascii="Times New Roman"/>
          <w:b w:val="false"/>
          <w:i w:val="false"/>
          <w:color w:val="000000"/>
          <w:sz w:val="28"/>
        </w:rPr>
        <w:t>
      15) аумақтық бөлімшелер мен ведомстволық бағынысты ұйымдар актілерінің толық немесе бір бөлігінің қолданысын жояды немесе тоқтата тұрады;</w:t>
      </w:r>
    </w:p>
    <w:bookmarkEnd w:id="233"/>
    <w:bookmarkStart w:name="z242" w:id="234"/>
    <w:p>
      <w:pPr>
        <w:spacing w:after="0"/>
        <w:ind w:left="0"/>
        <w:jc w:val="both"/>
      </w:pPr>
      <w:r>
        <w:rPr>
          <w:rFonts w:ascii="Times New Roman"/>
          <w:b w:val="false"/>
          <w:i w:val="false"/>
          <w:color w:val="000000"/>
          <w:sz w:val="28"/>
        </w:rPr>
        <w:t>
      16) мемлекеттік органдарда және өзге ұйымдарда сенімхатсыз Комитет атынан өкілдік етеді;</w:t>
      </w:r>
    </w:p>
    <w:bookmarkEnd w:id="234"/>
    <w:bookmarkStart w:name="z243" w:id="235"/>
    <w:p>
      <w:pPr>
        <w:spacing w:after="0"/>
        <w:ind w:left="0"/>
        <w:jc w:val="both"/>
      </w:pPr>
      <w:r>
        <w:rPr>
          <w:rFonts w:ascii="Times New Roman"/>
          <w:b w:val="false"/>
          <w:i w:val="false"/>
          <w:color w:val="000000"/>
          <w:sz w:val="28"/>
        </w:rPr>
        <w:t>
      17) нысаналы бюджет қаражаты есебінен қаржыланадырылатын объектілерді салуға арналған техникалық-экономикалық негіздемелерді немесе жобалау-сметалық құжаттамаларды заңнамада белгіленген тәртіппен бекітеді;</w:t>
      </w:r>
    </w:p>
    <w:bookmarkEnd w:id="235"/>
    <w:bookmarkStart w:name="z244" w:id="236"/>
    <w:p>
      <w:pPr>
        <w:spacing w:after="0"/>
        <w:ind w:left="0"/>
        <w:jc w:val="both"/>
      </w:pPr>
      <w:r>
        <w:rPr>
          <w:rFonts w:ascii="Times New Roman"/>
          <w:b w:val="false"/>
          <w:i w:val="false"/>
          <w:color w:val="000000"/>
          <w:sz w:val="28"/>
        </w:rPr>
        <w:t>
      18) Қазақстан Республикасының заңдарына және Қазақстан Республикасы Президентінің актілеріне сәйкес өзге де өкілеттіктерді жүзеге асырады.</w:t>
      </w:r>
    </w:p>
    <w:bookmarkEnd w:id="236"/>
    <w:bookmarkStart w:name="z245" w:id="237"/>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End w:id="237"/>
    <w:bookmarkStart w:name="z246" w:id="238"/>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айқындайды.</w:t>
      </w:r>
    </w:p>
    <w:bookmarkEnd w:id="238"/>
    <w:bookmarkStart w:name="z247" w:id="239"/>
    <w:p>
      <w:pPr>
        <w:spacing w:after="0"/>
        <w:ind w:left="0"/>
        <w:jc w:val="both"/>
      </w:pPr>
      <w:r>
        <w:rPr>
          <w:rFonts w:ascii="Times New Roman"/>
          <w:b w:val="false"/>
          <w:i w:val="false"/>
          <w:color w:val="000000"/>
          <w:sz w:val="28"/>
        </w:rPr>
        <w:t>
      21. Комитеттің атынан мемлекеттік органдарға, Комитеттің аумақтық бөлімшелеріне, ведомстволық бағынысты ұйымдарына, мемлекеттік қатысу үлесін иелену және пайдалану құқығы Комитетке берілген ұйымға, Министрліктің құрылымдық бөлімшелеріне, жеке және заңды тұлғаларға жіберілетін Комитеттің құзыретіне кіретін мәселелер бойынша құжаттарға Комитет басшысы және өз құзыреттілігі шегінде оның орынбасарлары, ал олар болмаған жағдайда, оларды алмастыратын адам қол қояды.</w:t>
      </w:r>
    </w:p>
    <w:bookmarkEnd w:id="239"/>
    <w:bookmarkStart w:name="z248" w:id="240"/>
    <w:p>
      <w:pPr>
        <w:spacing w:after="0"/>
        <w:ind w:left="0"/>
        <w:jc w:val="left"/>
      </w:pPr>
      <w:r>
        <w:rPr>
          <w:rFonts w:ascii="Times New Roman"/>
          <w:b/>
          <w:i w:val="false"/>
          <w:color w:val="000000"/>
        </w:rPr>
        <w:t xml:space="preserve"> 4-тарау. Қазақстан Республикасы Ауыл шаруашылығы министрлігі Балық шаруашылығы комитетінің мүлкі</w:t>
      </w:r>
    </w:p>
    <w:bookmarkEnd w:id="240"/>
    <w:bookmarkStart w:name="z249" w:id="241"/>
    <w:p>
      <w:pPr>
        <w:spacing w:after="0"/>
        <w:ind w:left="0"/>
        <w:jc w:val="both"/>
      </w:pPr>
      <w:r>
        <w:rPr>
          <w:rFonts w:ascii="Times New Roman"/>
          <w:b w:val="false"/>
          <w:i w:val="false"/>
          <w:color w:val="000000"/>
          <w:sz w:val="28"/>
        </w:rPr>
        <w:t>
      22. Комитеттің заңнамада көзделген жағдайларда жедел басқару құқығында оқшауланған мүлкі болуы мүмкін.</w:t>
      </w:r>
    </w:p>
    <w:bookmarkEnd w:id="241"/>
    <w:bookmarkStart w:name="z250" w:id="242"/>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42"/>
    <w:bookmarkStart w:name="z251" w:id="243"/>
    <w:p>
      <w:pPr>
        <w:spacing w:after="0"/>
        <w:ind w:left="0"/>
        <w:jc w:val="both"/>
      </w:pPr>
      <w:r>
        <w:rPr>
          <w:rFonts w:ascii="Times New Roman"/>
          <w:b w:val="false"/>
          <w:i w:val="false"/>
          <w:color w:val="000000"/>
          <w:sz w:val="28"/>
        </w:rPr>
        <w:t>
      23. Комитетке бекітіліп берілген мүлік республикалық меншікке жатады.</w:t>
      </w:r>
    </w:p>
    <w:bookmarkEnd w:id="243"/>
    <w:bookmarkStart w:name="z252" w:id="244"/>
    <w:p>
      <w:pPr>
        <w:spacing w:after="0"/>
        <w:ind w:left="0"/>
        <w:jc w:val="both"/>
      </w:pPr>
      <w:r>
        <w:rPr>
          <w:rFonts w:ascii="Times New Roman"/>
          <w:b w:val="false"/>
          <w:i w:val="false"/>
          <w:color w:val="000000"/>
          <w:sz w:val="28"/>
        </w:rPr>
        <w:t>
      24. Егер заңнамада өзгеше белгіленбесе, Комитет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4"/>
    <w:bookmarkStart w:name="z253" w:id="245"/>
    <w:p>
      <w:pPr>
        <w:spacing w:after="0"/>
        <w:ind w:left="0"/>
        <w:jc w:val="left"/>
      </w:pPr>
      <w:r>
        <w:rPr>
          <w:rFonts w:ascii="Times New Roman"/>
          <w:b/>
          <w:i w:val="false"/>
          <w:color w:val="000000"/>
        </w:rPr>
        <w:t xml:space="preserve"> 5-тарау. Қазақстан Республикасы Ауыл шаруашылығы министрлігі Балық шаруашылығы комитетін қайта ұйымдастыру және тарату</w:t>
      </w:r>
    </w:p>
    <w:bookmarkEnd w:id="245"/>
    <w:bookmarkStart w:name="z254" w:id="246"/>
    <w:p>
      <w:pPr>
        <w:spacing w:after="0"/>
        <w:ind w:left="0"/>
        <w:jc w:val="both"/>
      </w:pPr>
      <w:r>
        <w:rPr>
          <w:rFonts w:ascii="Times New Roman"/>
          <w:b w:val="false"/>
          <w:i w:val="false"/>
          <w:color w:val="000000"/>
          <w:sz w:val="28"/>
        </w:rPr>
        <w:t>
      25. Комитетті қайта ұйымдастыру және тарату Қазақстан Республикасының заңнамасына сәйкес жүзеге асырылады.</w:t>
      </w:r>
    </w:p>
    <w:bookmarkEnd w:id="246"/>
    <w:bookmarkStart w:name="z255" w:id="247"/>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мемлекеттік мекемелер - аумақтық бөлімшелердің тізбесі</w:t>
      </w:r>
    </w:p>
    <w:bookmarkEnd w:id="247"/>
    <w:bookmarkStart w:name="z256" w:id="248"/>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республикалық мемлекеттік мекемесі.</w:t>
      </w:r>
    </w:p>
    <w:bookmarkEnd w:id="248"/>
    <w:bookmarkStart w:name="z257" w:id="249"/>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республикалық мемлекеттік мекемесі.</w:t>
      </w:r>
    </w:p>
    <w:bookmarkEnd w:id="249"/>
    <w:bookmarkStart w:name="z258" w:id="250"/>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республикалық мемлекеттік мекемесі.</w:t>
      </w:r>
    </w:p>
    <w:bookmarkEnd w:id="250"/>
    <w:bookmarkStart w:name="z259" w:id="251"/>
    <w:p>
      <w:pPr>
        <w:spacing w:after="0"/>
        <w:ind w:left="0"/>
        <w:jc w:val="both"/>
      </w:pPr>
      <w:r>
        <w:rPr>
          <w:rFonts w:ascii="Times New Roman"/>
          <w:b w:val="false"/>
          <w:i w:val="false"/>
          <w:color w:val="000000"/>
          <w:sz w:val="28"/>
        </w:rPr>
        <w:t>
      4. "Қазақстан Республикасы Ауыл шаруашылығы министрлігі Балық шаруашылығы комитетінің Есіл облысаралық бассейндік балық шаруашылығы инспекциясы" республикалық мемлекеттік мекемесі.</w:t>
      </w:r>
    </w:p>
    <w:bookmarkEnd w:id="251"/>
    <w:bookmarkStart w:name="z260" w:id="252"/>
    <w:p>
      <w:pPr>
        <w:spacing w:after="0"/>
        <w:ind w:left="0"/>
        <w:jc w:val="both"/>
      </w:pPr>
      <w:r>
        <w:rPr>
          <w:rFonts w:ascii="Times New Roman"/>
          <w:b w:val="false"/>
          <w:i w:val="false"/>
          <w:color w:val="000000"/>
          <w:sz w:val="28"/>
        </w:rPr>
        <w:t>
      5.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республикалық мемлекеттік мекемесі.</w:t>
      </w:r>
    </w:p>
    <w:bookmarkEnd w:id="252"/>
    <w:bookmarkStart w:name="z261" w:id="253"/>
    <w:p>
      <w:pPr>
        <w:spacing w:after="0"/>
        <w:ind w:left="0"/>
        <w:jc w:val="both"/>
      </w:pPr>
      <w:r>
        <w:rPr>
          <w:rFonts w:ascii="Times New Roman"/>
          <w:b w:val="false"/>
          <w:i w:val="false"/>
          <w:color w:val="000000"/>
          <w:sz w:val="28"/>
        </w:rPr>
        <w:t>
      6. "Қазақстан Республикасы Ауыл шаруашылығы министрлігі Балық шаруашылығы комитетінің Нұра-Сарысу облысаралық бассейндік балық шаруашылығы инспекциясы" республикалық мемлекеттік мекемесі.</w:t>
      </w:r>
    </w:p>
    <w:bookmarkEnd w:id="253"/>
    <w:bookmarkStart w:name="z262" w:id="254"/>
    <w:p>
      <w:pPr>
        <w:spacing w:after="0"/>
        <w:ind w:left="0"/>
        <w:jc w:val="both"/>
      </w:pPr>
      <w:r>
        <w:rPr>
          <w:rFonts w:ascii="Times New Roman"/>
          <w:b w:val="false"/>
          <w:i w:val="false"/>
          <w:color w:val="000000"/>
          <w:sz w:val="28"/>
        </w:rPr>
        <w:t>
      7.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республикалық мемлекеттік мекемесі.</w:t>
      </w:r>
    </w:p>
    <w:bookmarkEnd w:id="254"/>
    <w:bookmarkStart w:name="z263" w:id="255"/>
    <w:p>
      <w:pPr>
        <w:spacing w:after="0"/>
        <w:ind w:left="0"/>
        <w:jc w:val="both"/>
      </w:pPr>
      <w:r>
        <w:rPr>
          <w:rFonts w:ascii="Times New Roman"/>
          <w:b w:val="false"/>
          <w:i w:val="false"/>
          <w:color w:val="000000"/>
          <w:sz w:val="28"/>
        </w:rPr>
        <w:t>
      8. "Қазақстан Республикасы Ауыл шаруашылығы министрлігі Балық шаруашылығы комитетінің Шу-Талас облысаралық бассейндік балық шаруашылығы инспекциясы" республикалық мемлекеттік мекемесі.</w:t>
      </w:r>
    </w:p>
    <w:bookmarkEnd w:id="255"/>
    <w:bookmarkStart w:name="z264" w:id="256"/>
    <w:p>
      <w:pPr>
        <w:spacing w:after="0"/>
        <w:ind w:left="0"/>
        <w:jc w:val="both"/>
      </w:pPr>
      <w:r>
        <w:rPr>
          <w:rFonts w:ascii="Times New Roman"/>
          <w:b w:val="false"/>
          <w:i w:val="false"/>
          <w:color w:val="000000"/>
          <w:sz w:val="28"/>
        </w:rPr>
        <w:t>
      9. "Қазақстан Республикасы Ауыл шаруашылығы министрлігі Балық шаруашылығы комитетінің "Каспий итбалығы" мемлекеттік табиғи резерваты" республикалық мемлекеттік мекемесі.</w:t>
      </w:r>
    </w:p>
    <w:bookmarkEnd w:id="256"/>
    <w:bookmarkStart w:name="z265" w:id="257"/>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комитетінің қарамағындағы ведомстволық бағынысты ұйымдарының тізбесі</w:t>
      </w:r>
    </w:p>
    <w:bookmarkEnd w:id="257"/>
    <w:bookmarkStart w:name="z266" w:id="258"/>
    <w:p>
      <w:pPr>
        <w:spacing w:after="0"/>
        <w:ind w:left="0"/>
        <w:jc w:val="both"/>
      </w:pPr>
      <w:r>
        <w:rPr>
          <w:rFonts w:ascii="Times New Roman"/>
          <w:b w:val="false"/>
          <w:i w:val="false"/>
          <w:color w:val="000000"/>
          <w:sz w:val="28"/>
        </w:rPr>
        <w:t>
      1.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w:t>
      </w:r>
    </w:p>
    <w:bookmarkEnd w:id="258"/>
    <w:bookmarkStart w:name="z267" w:id="259"/>
    <w:p>
      <w:pPr>
        <w:spacing w:after="0"/>
        <w:ind w:left="0"/>
        <w:jc w:val="both"/>
      </w:pPr>
      <w:r>
        <w:rPr>
          <w:rFonts w:ascii="Times New Roman"/>
          <w:b w:val="false"/>
          <w:i w:val="false"/>
          <w:color w:val="000000"/>
          <w:sz w:val="28"/>
        </w:rPr>
        <w:t>
      2.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w:t>
      </w:r>
    </w:p>
    <w:bookmarkEnd w:id="259"/>
    <w:bookmarkStart w:name="z268" w:id="260"/>
    <w:p>
      <w:pPr>
        <w:spacing w:after="0"/>
        <w:ind w:left="0"/>
        <w:jc w:val="both"/>
      </w:pPr>
      <w:r>
        <w:rPr>
          <w:rFonts w:ascii="Times New Roman"/>
          <w:b w:val="false"/>
          <w:i w:val="false"/>
          <w:color w:val="000000"/>
          <w:sz w:val="28"/>
        </w:rPr>
        <w:t>
      3.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w:t>
      </w:r>
    </w:p>
    <w:bookmarkEnd w:id="260"/>
    <w:bookmarkStart w:name="z269" w:id="261"/>
    <w:p>
      <w:pPr>
        <w:spacing w:after="0"/>
        <w:ind w:left="0"/>
        <w:jc w:val="both"/>
      </w:pPr>
      <w:r>
        <w:rPr>
          <w:rFonts w:ascii="Times New Roman"/>
          <w:b w:val="false"/>
          <w:i w:val="false"/>
          <w:color w:val="000000"/>
          <w:sz w:val="28"/>
        </w:rPr>
        <w:t>
      Қазақстан Республикасы Ауыл шаруашылығы министрлігі Балық шаруашылығы комитетіне мемлекеттік қатысу үлесін иелену және пайдалану құқығы берілген ұйымдардың тізбесі</w:t>
      </w:r>
    </w:p>
    <w:bookmarkEnd w:id="261"/>
    <w:bookmarkStart w:name="z270" w:id="262"/>
    <w:p>
      <w:pPr>
        <w:spacing w:after="0"/>
        <w:ind w:left="0"/>
        <w:jc w:val="both"/>
      </w:pPr>
      <w:r>
        <w:rPr>
          <w:rFonts w:ascii="Times New Roman"/>
          <w:b w:val="false"/>
          <w:i w:val="false"/>
          <w:color w:val="000000"/>
          <w:sz w:val="28"/>
        </w:rPr>
        <w:t>
      1. "Балық шаруашылығы ғылыми-өндірістік орталығы" жауапкершілігі шектеулі серіктестігі.</w:t>
      </w:r>
    </w:p>
    <w:bookmarkEnd w:id="2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