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f765" w14:textId="f88f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 үшін азық өндіру", "Сүтті бағыттағы жылқыларды өсіру", "Қойларды және ешкілерді өсіру", "Құстарды өсіру", "Сүтті бағыттағы ірі қара мал өсіру", "Мал шаруашылығындағы селекциялық қызмет (асылдандыру ісі)" кәсіптік стандарттарын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7 қарашадағы № 419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жануарлары үшін азық өндіру"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"Сүтті бағыттағы жылқыларды өсіру"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"Қойларды және ешкілерді өсіру" кәсіптік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"Құстарды өсіру" кәсіптік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"Сүтті бағыттағы ірі қара мал өсіру" кәсіптік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"Мал шаруашылығындағы селекциялық қызмет (асылдандыру ісі)" кәсіптік стандарты бекітілсін.</w:t>
      </w:r>
    </w:p>
    <w:bookmarkEnd w:id="7"/>
    <w:bookmarkStart w:name="z12" w:id="8"/>
    <w:p>
      <w:pPr>
        <w:spacing w:after="0"/>
        <w:ind w:left="0"/>
        <w:jc w:val="both"/>
      </w:pPr>
      <w:r>
        <w:rPr>
          <w:rFonts w:ascii="Times New Roman"/>
          <w:b w:val="false"/>
          <w:i w:val="false"/>
          <w:color w:val="000000"/>
          <w:sz w:val="28"/>
        </w:rPr>
        <w:t>
      2. Қазақстан Республикасы Ауыл шаруашылығы министрлігі Аграрлық ғылым және білім департаменті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 Қазақстан Республикасы Нормативтік құқықтық актілерінің эталондық бақылау банкіне енгізу үшін оның электрондық көшірмесінің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9"/>
    <w:bookmarkStart w:name="z14"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 ресурсында орналастырылуын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Еңбек және халықты әлеуметтік</w:t>
      </w:r>
    </w:p>
    <w:bookmarkEnd w:id="15"/>
    <w:bookmarkStart w:name="z21" w:id="16"/>
    <w:p>
      <w:pPr>
        <w:spacing w:after="0"/>
        <w:ind w:left="0"/>
        <w:jc w:val="both"/>
      </w:pPr>
      <w:r>
        <w:rPr>
          <w:rFonts w:ascii="Times New Roman"/>
          <w:b w:val="false"/>
          <w:i w:val="false"/>
          <w:color w:val="000000"/>
          <w:sz w:val="28"/>
        </w:rPr>
        <w:t>
      қорғау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7 қарашадағы</w:t>
            </w:r>
            <w:r>
              <w:br/>
            </w:r>
            <w:r>
              <w:rPr>
                <w:rFonts w:ascii="Times New Roman"/>
                <w:b w:val="false"/>
                <w:i w:val="false"/>
                <w:color w:val="000000"/>
                <w:sz w:val="20"/>
              </w:rPr>
              <w:t>№ 419 бұйрығына қосымша</w:t>
            </w:r>
          </w:p>
        </w:tc>
      </w:tr>
    </w:tbl>
    <w:bookmarkStart w:name="z23" w:id="17"/>
    <w:p>
      <w:pPr>
        <w:spacing w:after="0"/>
        <w:ind w:left="0"/>
        <w:jc w:val="left"/>
      </w:pPr>
      <w:r>
        <w:rPr>
          <w:rFonts w:ascii="Times New Roman"/>
          <w:b/>
          <w:i w:val="false"/>
          <w:color w:val="000000"/>
        </w:rPr>
        <w:t xml:space="preserve"> "Ауыл шаруашылығы жануарларына арналған азық өндіру" кәсіптік стандарты</w:t>
      </w:r>
    </w:p>
    <w:bookmarkEnd w:id="17"/>
    <w:bookmarkStart w:name="z24" w:id="18"/>
    <w:p>
      <w:pPr>
        <w:spacing w:after="0"/>
        <w:ind w:left="0"/>
        <w:jc w:val="left"/>
      </w:pPr>
      <w:r>
        <w:rPr>
          <w:rFonts w:ascii="Times New Roman"/>
          <w:b/>
          <w:i w:val="false"/>
          <w:color w:val="000000"/>
        </w:rPr>
        <w:t xml:space="preserve"> 1-тарау. Жалпы ережелер</w:t>
      </w:r>
    </w:p>
    <w:bookmarkEnd w:id="18"/>
    <w:bookmarkStart w:name="z25" w:id="19"/>
    <w:p>
      <w:pPr>
        <w:spacing w:after="0"/>
        <w:ind w:left="0"/>
        <w:jc w:val="both"/>
      </w:pPr>
      <w:r>
        <w:rPr>
          <w:rFonts w:ascii="Times New Roman"/>
          <w:b w:val="false"/>
          <w:i w:val="false"/>
          <w:color w:val="000000"/>
          <w:sz w:val="28"/>
        </w:rPr>
        <w:t xml:space="preserve">
      1. Кәсіптік стандарттың қолдану аясы: "Ауыл шаруашылығы жануарларына арналған азық өндіру" кәсіптік стандарты (бұдан әрі – кәсіптік стандарт)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әзірленген. </w:t>
      </w:r>
    </w:p>
    <w:bookmarkEnd w:id="19"/>
    <w:bookmarkStart w:name="z26" w:id="20"/>
    <w:p>
      <w:pPr>
        <w:spacing w:after="0"/>
        <w:ind w:left="0"/>
        <w:jc w:val="both"/>
      </w:pPr>
      <w:r>
        <w:rPr>
          <w:rFonts w:ascii="Times New Roman"/>
          <w:b w:val="false"/>
          <w:i w:val="false"/>
          <w:color w:val="000000"/>
          <w:sz w:val="28"/>
        </w:rPr>
        <w:t xml:space="preserve">
      Кәсіптік стандарт жұмыскерлердің кәсіптік қызметтің белгілі бір түрін жүзеге асыруы, оның ішінде белгілі бір еңбек функцияларын орындау үшін қажетті біліктілік деңгейлерін айқындау үшін, сондай-ақ жоғары, жоғары оқу орнынан кейінгі, техникалық және кәсіптік білім беру ұйымдарының білім беру бағдарламаларын әзірлеу үшін қолдануға арналған. </w:t>
      </w:r>
    </w:p>
    <w:bookmarkEnd w:id="20"/>
    <w:bookmarkStart w:name="z27" w:id="21"/>
    <w:p>
      <w:pPr>
        <w:spacing w:after="0"/>
        <w:ind w:left="0"/>
        <w:jc w:val="both"/>
      </w:pPr>
      <w:r>
        <w:rPr>
          <w:rFonts w:ascii="Times New Roman"/>
          <w:b w:val="false"/>
          <w:i w:val="false"/>
          <w:color w:val="000000"/>
          <w:sz w:val="28"/>
        </w:rPr>
        <w:t xml:space="preserve">
      Осы кәсіптік стандарт біліктілік деңгейі мен құзыреттілікке, еңбек мазмұнына, сапасы мен жағдайларына қойылатын талаптарды айқындайды, сондай-ақ ауыл шаруашылығы жануарлары үшін азық өндіру саласындағы жұмыстарын атқаратын ұйымдарда кең ауқымды міндеттерді шешуге арналған. </w:t>
      </w:r>
    </w:p>
    <w:bookmarkEnd w:id="21"/>
    <w:bookmarkStart w:name="z28" w:id="22"/>
    <w:p>
      <w:pPr>
        <w:spacing w:after="0"/>
        <w:ind w:left="0"/>
        <w:jc w:val="both"/>
      </w:pPr>
      <w:r>
        <w:rPr>
          <w:rFonts w:ascii="Times New Roman"/>
          <w:b w:val="false"/>
          <w:i w:val="false"/>
          <w:color w:val="000000"/>
          <w:sz w:val="28"/>
        </w:rPr>
        <w:t>
      Кәсіптік стандарт мынадай пайдаланушылардың пайдалануы үшін қолданылады:</w:t>
      </w:r>
    </w:p>
    <w:bookmarkEnd w:id="22"/>
    <w:bookmarkStart w:name="z29" w:id="23"/>
    <w:p>
      <w:pPr>
        <w:spacing w:after="0"/>
        <w:ind w:left="0"/>
        <w:jc w:val="both"/>
      </w:pPr>
      <w:r>
        <w:rPr>
          <w:rFonts w:ascii="Times New Roman"/>
          <w:b w:val="false"/>
          <w:i w:val="false"/>
          <w:color w:val="000000"/>
          <w:sz w:val="28"/>
        </w:rPr>
        <w:t>
      1) жұмыскерлер – мал шаруашылығы саласындағы кәсіптік қызметке қойылатын талаптарды түсінуі, өзінің кәсіптік дамуы мен біліктілігін арттыруды жоспарлау, сондай-ақ бейіндік бағыт бойынша мансаптық ілгерілеуді болжау үшін;</w:t>
      </w:r>
    </w:p>
    <w:bookmarkEnd w:id="23"/>
    <w:bookmarkStart w:name="z30" w:id="24"/>
    <w:p>
      <w:pPr>
        <w:spacing w:after="0"/>
        <w:ind w:left="0"/>
        <w:jc w:val="both"/>
      </w:pPr>
      <w:r>
        <w:rPr>
          <w:rFonts w:ascii="Times New Roman"/>
          <w:b w:val="false"/>
          <w:i w:val="false"/>
          <w:color w:val="000000"/>
          <w:sz w:val="28"/>
        </w:rPr>
        <w:t>
      2) жұмыс берушілер – мал шаруашылығы саласындағы кәсіптік қызметтің мазмұнына қойылатын бірыңғай талаптарды әзірлеу, еңбек нарығының заманауи қажеттіліктеріне жауап беретін жұмыскерлердің біліктілігіне қойылатын талаптарды жаңарту,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w:t>
      </w:r>
    </w:p>
    <w:bookmarkEnd w:id="24"/>
    <w:bookmarkStart w:name="z31" w:id="25"/>
    <w:p>
      <w:pPr>
        <w:spacing w:after="0"/>
        <w:ind w:left="0"/>
        <w:jc w:val="both"/>
      </w:pPr>
      <w:r>
        <w:rPr>
          <w:rFonts w:ascii="Times New Roman"/>
          <w:b w:val="false"/>
          <w:i w:val="false"/>
          <w:color w:val="000000"/>
          <w:sz w:val="28"/>
        </w:rPr>
        <w:t>
      3) білім беру және оқу орындары – мал шаруашылығы саласындағы мамандарды даярлау, бейіндік бағыттардың басшылары мен мамандарын қайта даярлау мен олардың біліктілігін арттыру, мал шаруашылығы саласындағы оқытушылар мен сарапшыларды кәсіптік қайта даярлау және олардың біліктілігін арттыру жүйесін дамыту үшін білім беру бағдарламаларының мақсаттары мен мазмұнын айқындау үшін;</w:t>
      </w:r>
    </w:p>
    <w:bookmarkEnd w:id="25"/>
    <w:bookmarkStart w:name="z32" w:id="26"/>
    <w:p>
      <w:pPr>
        <w:spacing w:after="0"/>
        <w:ind w:left="0"/>
        <w:jc w:val="both"/>
      </w:pPr>
      <w:r>
        <w:rPr>
          <w:rFonts w:ascii="Times New Roman"/>
          <w:b w:val="false"/>
          <w:i w:val="false"/>
          <w:color w:val="000000"/>
          <w:sz w:val="28"/>
        </w:rPr>
        <w:t>
      4)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w:t>
      </w:r>
    </w:p>
    <w:bookmarkEnd w:id="26"/>
    <w:bookmarkStart w:name="z33" w:id="27"/>
    <w:p>
      <w:pPr>
        <w:spacing w:after="0"/>
        <w:ind w:left="0"/>
        <w:jc w:val="both"/>
      </w:pPr>
      <w:r>
        <w:rPr>
          <w:rFonts w:ascii="Times New Roman"/>
          <w:b w:val="false"/>
          <w:i w:val="false"/>
          <w:color w:val="000000"/>
          <w:sz w:val="28"/>
        </w:rPr>
        <w:t>
      5) мемлекеттік органдар – кәсіптік стандартты еңбек нарығы өлшемшарттары, мониторингі және болжамы үшін.</w:t>
      </w:r>
    </w:p>
    <w:bookmarkEnd w:id="27"/>
    <w:bookmarkStart w:name="z34" w:id="28"/>
    <w:p>
      <w:pPr>
        <w:spacing w:after="0"/>
        <w:ind w:left="0"/>
        <w:jc w:val="both"/>
      </w:pPr>
      <w:r>
        <w:rPr>
          <w:rFonts w:ascii="Times New Roman"/>
          <w:b w:val="false"/>
          <w:i w:val="false"/>
          <w:color w:val="000000"/>
          <w:sz w:val="28"/>
        </w:rPr>
        <w:t>
      Осы кәсіптік стандарт негізінде ұйымдар өндірісті, еңбекті, басқаруды және олардың жауапкершілігін ұйымдастырудың ерекшеліктерін ескере отырып, кәсіптік білім деңгейін, еңбек функцияларының, білімдері мен дағдыларының тізбесін нақтылай отырып, жұмыскерлерге арналған корпоративтік кәсіптік стандарттарды ішкі қолдану үшін әзірлей алады.</w:t>
      </w:r>
    </w:p>
    <w:bookmarkEnd w:id="28"/>
    <w:bookmarkStart w:name="z35" w:id="29"/>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9"/>
    <w:bookmarkStart w:name="z36" w:id="30"/>
    <w:p>
      <w:pPr>
        <w:spacing w:after="0"/>
        <w:ind w:left="0"/>
        <w:jc w:val="both"/>
      </w:pPr>
      <w:r>
        <w:rPr>
          <w:rFonts w:ascii="Times New Roman"/>
          <w:b w:val="false"/>
          <w:i w:val="false"/>
          <w:color w:val="000000"/>
          <w:sz w:val="28"/>
        </w:rPr>
        <w:t>
      1) азық өндірісі – азықты өндіру, өңдеу және сақтау бойынша ұйымдастырушылық-шаруашылық және технологиялық іс-шаралардың ғылыми негізделген жүйесі;</w:t>
      </w:r>
    </w:p>
    <w:bookmarkEnd w:id="30"/>
    <w:bookmarkStart w:name="z37" w:id="31"/>
    <w:p>
      <w:pPr>
        <w:spacing w:after="0"/>
        <w:ind w:left="0"/>
        <w:jc w:val="both"/>
      </w:pPr>
      <w:r>
        <w:rPr>
          <w:rFonts w:ascii="Times New Roman"/>
          <w:b w:val="false"/>
          <w:i w:val="false"/>
          <w:color w:val="000000"/>
          <w:sz w:val="28"/>
        </w:rPr>
        <w:t>
      2) азық – қоректену кезінде қалыпты физиологиялық функциялардың пайда болуын және олардан алынатын өнімнің сапасын қамтамасыз ететін өсімдік, жануар, микробиологиялық текті өнімдер, сондай-ақ минералды қоспалар;</w:t>
      </w:r>
    </w:p>
    <w:bookmarkEnd w:id="31"/>
    <w:bookmarkStart w:name="z38" w:id="32"/>
    <w:p>
      <w:pPr>
        <w:spacing w:after="0"/>
        <w:ind w:left="0"/>
        <w:jc w:val="both"/>
      </w:pPr>
      <w:r>
        <w:rPr>
          <w:rFonts w:ascii="Times New Roman"/>
          <w:b w:val="false"/>
          <w:i w:val="false"/>
          <w:color w:val="000000"/>
          <w:sz w:val="28"/>
        </w:rPr>
        <w:t>
      3) азық қоспалары – қоректік және биологиялық белсенді заттардың мөлшері мен қатынасын реттейтін, сондай-ақ жануарлардың денсаулығы мен ең жоғары өнімділігін қамтамасыз ететін рационға кез келген қоспалар;</w:t>
      </w:r>
    </w:p>
    <w:bookmarkEnd w:id="32"/>
    <w:bookmarkStart w:name="z39" w:id="33"/>
    <w:p>
      <w:pPr>
        <w:spacing w:after="0"/>
        <w:ind w:left="0"/>
        <w:jc w:val="both"/>
      </w:pPr>
      <w:r>
        <w:rPr>
          <w:rFonts w:ascii="Times New Roman"/>
          <w:b w:val="false"/>
          <w:i w:val="false"/>
          <w:color w:val="000000"/>
          <w:sz w:val="28"/>
        </w:rPr>
        <w:t>
      4) шырынды азық – құрамында елеулі дәрежеде су мөлшері бар — шамамен 70—92 % – өсімдік тектес азықтар;</w:t>
      </w:r>
    </w:p>
    <w:bookmarkEnd w:id="33"/>
    <w:bookmarkStart w:name="z40" w:id="34"/>
    <w:p>
      <w:pPr>
        <w:spacing w:after="0"/>
        <w:ind w:left="0"/>
        <w:jc w:val="both"/>
      </w:pPr>
      <w:r>
        <w:rPr>
          <w:rFonts w:ascii="Times New Roman"/>
          <w:b w:val="false"/>
          <w:i w:val="false"/>
          <w:color w:val="000000"/>
          <w:sz w:val="28"/>
        </w:rPr>
        <w:t>
      5) ірі азық – пішен, сабан, кесілген пішен, шөп ұны, топан, балдырлар, ағаш (бұтақты) азығы, жүгері собығының сабақтары және т.б.;</w:t>
      </w:r>
    </w:p>
    <w:bookmarkEnd w:id="34"/>
    <w:bookmarkStart w:name="z41" w:id="35"/>
    <w:p>
      <w:pPr>
        <w:spacing w:after="0"/>
        <w:ind w:left="0"/>
        <w:jc w:val="both"/>
      </w:pPr>
      <w:r>
        <w:rPr>
          <w:rFonts w:ascii="Times New Roman"/>
          <w:b w:val="false"/>
          <w:i w:val="false"/>
          <w:color w:val="000000"/>
          <w:sz w:val="28"/>
        </w:rPr>
        <w:t>
      6) құнарландырылған азық – дәнді, бұршақты астық, оларды ұнға, жармаға қайта өңдеу өнімдері, бұршақты дақылдардың және қалақайдың шөп ұны;</w:t>
      </w:r>
    </w:p>
    <w:bookmarkEnd w:id="35"/>
    <w:bookmarkStart w:name="z42" w:id="36"/>
    <w:p>
      <w:pPr>
        <w:spacing w:after="0"/>
        <w:ind w:left="0"/>
        <w:jc w:val="both"/>
      </w:pPr>
      <w:r>
        <w:rPr>
          <w:rFonts w:ascii="Times New Roman"/>
          <w:b w:val="false"/>
          <w:i w:val="false"/>
          <w:color w:val="000000"/>
          <w:sz w:val="28"/>
        </w:rPr>
        <w:t xml:space="preserve">
      7) суару (ирригация) – ылғалдың жетіспеушілігін көретін алқаптарға суды жеткізу, және топырақтың тамыр жайылатын қабатындағы оның қорларын ұлғайту; </w:t>
      </w:r>
    </w:p>
    <w:bookmarkEnd w:id="36"/>
    <w:bookmarkStart w:name="z43" w:id="37"/>
    <w:p>
      <w:pPr>
        <w:spacing w:after="0"/>
        <w:ind w:left="0"/>
        <w:jc w:val="both"/>
      </w:pPr>
      <w:r>
        <w:rPr>
          <w:rFonts w:ascii="Times New Roman"/>
          <w:b w:val="false"/>
          <w:i w:val="false"/>
          <w:color w:val="000000"/>
          <w:sz w:val="28"/>
        </w:rPr>
        <w:t>
      8) суарушы – суарумен айналысатын адам;</w:t>
      </w:r>
    </w:p>
    <w:bookmarkEnd w:id="37"/>
    <w:bookmarkStart w:name="z44" w:id="38"/>
    <w:p>
      <w:pPr>
        <w:spacing w:after="0"/>
        <w:ind w:left="0"/>
        <w:jc w:val="both"/>
      </w:pPr>
      <w:r>
        <w:rPr>
          <w:rFonts w:ascii="Times New Roman"/>
          <w:b w:val="false"/>
          <w:i w:val="false"/>
          <w:color w:val="000000"/>
          <w:sz w:val="28"/>
        </w:rPr>
        <w:t>
      9) диқан – агроном, диқаншылық жөніндегі маман;</w:t>
      </w:r>
    </w:p>
    <w:bookmarkEnd w:id="38"/>
    <w:bookmarkStart w:name="z45" w:id="39"/>
    <w:p>
      <w:pPr>
        <w:spacing w:after="0"/>
        <w:ind w:left="0"/>
        <w:jc w:val="both"/>
      </w:pPr>
      <w:r>
        <w:rPr>
          <w:rFonts w:ascii="Times New Roman"/>
          <w:b w:val="false"/>
          <w:i w:val="false"/>
          <w:color w:val="000000"/>
          <w:sz w:val="28"/>
        </w:rPr>
        <w:t>
      10) жер бетімен суару – жер үсті бойынша суды жая отырып, жерді суару;</w:t>
      </w:r>
    </w:p>
    <w:bookmarkEnd w:id="39"/>
    <w:bookmarkStart w:name="z46" w:id="40"/>
    <w:p>
      <w:pPr>
        <w:spacing w:after="0"/>
        <w:ind w:left="0"/>
        <w:jc w:val="both"/>
      </w:pPr>
      <w:r>
        <w:rPr>
          <w:rFonts w:ascii="Times New Roman"/>
          <w:b w:val="false"/>
          <w:i w:val="false"/>
          <w:color w:val="000000"/>
          <w:sz w:val="28"/>
        </w:rPr>
        <w:t>
      11) суару режимі – суару санының, мерзімдерінің және нормаларының жиынтығы;</w:t>
      </w:r>
    </w:p>
    <w:bookmarkEnd w:id="40"/>
    <w:bookmarkStart w:name="z47" w:id="41"/>
    <w:p>
      <w:pPr>
        <w:spacing w:after="0"/>
        <w:ind w:left="0"/>
        <w:jc w:val="both"/>
      </w:pPr>
      <w:r>
        <w:rPr>
          <w:rFonts w:ascii="Times New Roman"/>
          <w:b w:val="false"/>
          <w:i w:val="false"/>
          <w:color w:val="000000"/>
          <w:sz w:val="28"/>
        </w:rPr>
        <w:t>
      12) жайылымдық жерлер – өсімдік жамылғысы пішенге, пішендемеге, сүрлемге, шөп ұнына және мал жаюға пайдаланылатын шабындықтардың, жайылымдардың және себілген азықтық дақылдардың жер учаскелері;</w:t>
      </w:r>
    </w:p>
    <w:bookmarkEnd w:id="41"/>
    <w:bookmarkStart w:name="z48" w:id="42"/>
    <w:p>
      <w:pPr>
        <w:spacing w:after="0"/>
        <w:ind w:left="0"/>
        <w:jc w:val="both"/>
      </w:pPr>
      <w:r>
        <w:rPr>
          <w:rFonts w:ascii="Times New Roman"/>
          <w:b w:val="false"/>
          <w:i w:val="false"/>
          <w:color w:val="000000"/>
          <w:sz w:val="28"/>
        </w:rPr>
        <w:t>
      13) табиғи азықтық алқаптар – табиғи шөптері бар жерлер (жайылымдар мен шабындықтар) ;</w:t>
      </w:r>
    </w:p>
    <w:bookmarkEnd w:id="42"/>
    <w:bookmarkStart w:name="z49" w:id="43"/>
    <w:p>
      <w:pPr>
        <w:spacing w:after="0"/>
        <w:ind w:left="0"/>
        <w:jc w:val="both"/>
      </w:pPr>
      <w:r>
        <w:rPr>
          <w:rFonts w:ascii="Times New Roman"/>
          <w:b w:val="false"/>
          <w:i w:val="false"/>
          <w:color w:val="000000"/>
          <w:sz w:val="28"/>
        </w:rPr>
        <w:t>
      14) сабанды нығыздау – мал азығына арналған орамдарға сабанды жинау процесі, сондай-ақ бұл егістіктен арамшөптердің көп мөлшерін жинауға ықпал етеді;</w:t>
      </w:r>
    </w:p>
    <w:bookmarkEnd w:id="43"/>
    <w:bookmarkStart w:name="z50" w:id="44"/>
    <w:p>
      <w:pPr>
        <w:spacing w:after="0"/>
        <w:ind w:left="0"/>
        <w:jc w:val="both"/>
      </w:pPr>
      <w:r>
        <w:rPr>
          <w:rFonts w:ascii="Times New Roman"/>
          <w:b w:val="false"/>
          <w:i w:val="false"/>
          <w:color w:val="000000"/>
          <w:sz w:val="28"/>
        </w:rPr>
        <w:t>
      15) маялау – домалақ жотасы бар параллелепипед (күде) немесе домалақ жотасы бар күмбез түріндегі себінді пішен түрінде тығыз үймелерге сақтау үшін себінді немесе нығыздалған пішен (сабан) салу;</w:t>
      </w:r>
    </w:p>
    <w:bookmarkEnd w:id="44"/>
    <w:bookmarkStart w:name="z51" w:id="45"/>
    <w:p>
      <w:pPr>
        <w:spacing w:after="0"/>
        <w:ind w:left="0"/>
        <w:jc w:val="both"/>
      </w:pPr>
      <w:r>
        <w:rPr>
          <w:rFonts w:ascii="Times New Roman"/>
          <w:b w:val="false"/>
          <w:i w:val="false"/>
          <w:color w:val="000000"/>
          <w:sz w:val="28"/>
        </w:rPr>
        <w:t>
      16) мая –тығыз салынған шөптің немесе сабанның (немесе баулардың үймесі, яғни масақтары бар сабақтардың шоғыры) үлкен биік және домалақ немесе төртбұрышты үйме;</w:t>
      </w:r>
    </w:p>
    <w:bookmarkEnd w:id="45"/>
    <w:bookmarkStart w:name="z52" w:id="46"/>
    <w:p>
      <w:pPr>
        <w:spacing w:after="0"/>
        <w:ind w:left="0"/>
        <w:jc w:val="both"/>
      </w:pPr>
      <w:r>
        <w:rPr>
          <w:rFonts w:ascii="Times New Roman"/>
          <w:b w:val="false"/>
          <w:i w:val="false"/>
          <w:color w:val="000000"/>
          <w:sz w:val="28"/>
        </w:rPr>
        <w:t>
      17) күде – үлкен, әдетте сопақша келген шөп немесе сабан маясы не ашық аспан астында сақтауға арналған айрықша тәсілмен жиналған астық бауы.</w:t>
      </w:r>
    </w:p>
    <w:bookmarkEnd w:id="46"/>
    <w:bookmarkStart w:name="z53" w:id="47"/>
    <w:p>
      <w:pPr>
        <w:spacing w:after="0"/>
        <w:ind w:left="0"/>
        <w:jc w:val="both"/>
      </w:pPr>
      <w:r>
        <w:rPr>
          <w:rFonts w:ascii="Times New Roman"/>
          <w:b w:val="false"/>
          <w:i w:val="false"/>
          <w:color w:val="000000"/>
          <w:sz w:val="28"/>
        </w:rPr>
        <w:t>
      18) грунт – жердің минералды бөлігі;</w:t>
      </w:r>
    </w:p>
    <w:bookmarkEnd w:id="47"/>
    <w:bookmarkStart w:name="z54" w:id="48"/>
    <w:p>
      <w:pPr>
        <w:spacing w:after="0"/>
        <w:ind w:left="0"/>
        <w:jc w:val="both"/>
      </w:pPr>
      <w:r>
        <w:rPr>
          <w:rFonts w:ascii="Times New Roman"/>
          <w:b w:val="false"/>
          <w:i w:val="false"/>
          <w:color w:val="000000"/>
          <w:sz w:val="28"/>
        </w:rPr>
        <w:t>
      19) топырақ – өсімдіктердің, микроорганизмдердің, жануарлардың, саңырауқұлақтардың қалдықтары бар жердің құнарлы бөлігі + топырақ биожүйелері;</w:t>
      </w:r>
    </w:p>
    <w:bookmarkEnd w:id="48"/>
    <w:bookmarkStart w:name="z55" w:id="49"/>
    <w:p>
      <w:pPr>
        <w:spacing w:after="0"/>
        <w:ind w:left="0"/>
        <w:jc w:val="both"/>
      </w:pPr>
      <w:r>
        <w:rPr>
          <w:rFonts w:ascii="Times New Roman"/>
          <w:b w:val="false"/>
          <w:i w:val="false"/>
          <w:color w:val="000000"/>
          <w:sz w:val="28"/>
        </w:rPr>
        <w:t>
      20) азықтың қоректілігі – азықтың сапасы, жануарлардың тағамға, энергияға және қоректік заттарға қажеттілігін қанағаттандыру;</w:t>
      </w:r>
    </w:p>
    <w:bookmarkEnd w:id="49"/>
    <w:bookmarkStart w:name="z56" w:id="50"/>
    <w:p>
      <w:pPr>
        <w:spacing w:after="0"/>
        <w:ind w:left="0"/>
        <w:jc w:val="both"/>
      </w:pPr>
      <w:r>
        <w:rPr>
          <w:rFonts w:ascii="Times New Roman"/>
          <w:b w:val="false"/>
          <w:i w:val="false"/>
          <w:color w:val="000000"/>
          <w:sz w:val="28"/>
        </w:rPr>
        <w:t>
      21) азықтандыру рационы – ауыл шаруашылығы жануарларының тәулігіне қоректік заттарға қажеттілігін қамтамасыз ететін азық құралдарының жиынтығы;</w:t>
      </w:r>
    </w:p>
    <w:bookmarkEnd w:id="50"/>
    <w:bookmarkStart w:name="z57" w:id="51"/>
    <w:p>
      <w:pPr>
        <w:spacing w:after="0"/>
        <w:ind w:left="0"/>
        <w:jc w:val="both"/>
      </w:pPr>
      <w:r>
        <w:rPr>
          <w:rFonts w:ascii="Times New Roman"/>
          <w:b w:val="false"/>
          <w:i w:val="false"/>
          <w:color w:val="000000"/>
          <w:sz w:val="28"/>
        </w:rPr>
        <w:t>
      22) сүрлем – консервіленген шөптер немесе түйнекжемістілер, төп, сондай-ақ шөптерден, астық тұқымдастардан немесе қызылша сығындысынан тұратын қоспалар;</w:t>
      </w:r>
    </w:p>
    <w:bookmarkEnd w:id="51"/>
    <w:bookmarkStart w:name="z58" w:id="52"/>
    <w:p>
      <w:pPr>
        <w:spacing w:after="0"/>
        <w:ind w:left="0"/>
        <w:jc w:val="both"/>
      </w:pPr>
      <w:r>
        <w:rPr>
          <w:rFonts w:ascii="Times New Roman"/>
          <w:b w:val="false"/>
          <w:i w:val="false"/>
          <w:color w:val="000000"/>
          <w:sz w:val="28"/>
        </w:rPr>
        <w:t>
      23) көк шөп – малдар балғын түрде шабылған жасыл азықтық өсімдіктердің жер үсті массасы;</w:t>
      </w:r>
    </w:p>
    <w:bookmarkEnd w:id="52"/>
    <w:bookmarkStart w:name="z59" w:id="53"/>
    <w:p>
      <w:pPr>
        <w:spacing w:after="0"/>
        <w:ind w:left="0"/>
        <w:jc w:val="both"/>
      </w:pPr>
      <w:r>
        <w:rPr>
          <w:rFonts w:ascii="Times New Roman"/>
          <w:b w:val="false"/>
          <w:i w:val="false"/>
          <w:color w:val="000000"/>
          <w:sz w:val="28"/>
        </w:rPr>
        <w:t>
      24) информалды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53"/>
    <w:bookmarkStart w:name="z60" w:id="54"/>
    <w:p>
      <w:pPr>
        <w:spacing w:after="0"/>
        <w:ind w:left="0"/>
        <w:jc w:val="both"/>
      </w:pPr>
      <w:r>
        <w:rPr>
          <w:rFonts w:ascii="Times New Roman"/>
          <w:b w:val="false"/>
          <w:i w:val="false"/>
          <w:color w:val="000000"/>
          <w:sz w:val="28"/>
        </w:rPr>
        <w:t>
      25)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54"/>
    <w:bookmarkStart w:name="z61" w:id="55"/>
    <w:p>
      <w:pPr>
        <w:spacing w:after="0"/>
        <w:ind w:left="0"/>
        <w:jc w:val="both"/>
      </w:pPr>
      <w:r>
        <w:rPr>
          <w:rFonts w:ascii="Times New Roman"/>
          <w:b w:val="false"/>
          <w:i w:val="false"/>
          <w:color w:val="000000"/>
          <w:sz w:val="28"/>
        </w:rPr>
        <w:t>
      26) кәсіптік кіші топ – еңбек функцияларының тұтас жиынтығымен қалыптастырылған және олардың құзыреттерін орындау үшін қажетті саланың кәсіптік тобының бір бөлігі;</w:t>
      </w:r>
    </w:p>
    <w:bookmarkEnd w:id="55"/>
    <w:bookmarkStart w:name="z62" w:id="56"/>
    <w:p>
      <w:pPr>
        <w:spacing w:after="0"/>
        <w:ind w:left="0"/>
        <w:jc w:val="both"/>
      </w:pPr>
      <w:r>
        <w:rPr>
          <w:rFonts w:ascii="Times New Roman"/>
          <w:b w:val="false"/>
          <w:i w:val="false"/>
          <w:color w:val="000000"/>
          <w:sz w:val="28"/>
        </w:rPr>
        <w:t>
      27) кәсіптік топ – ортақ интеграциялық негізі бар және оларды орындау үшін еңбек функциялары мен құзыреттерінің ұқсас жиынтығын болжайтын саланың кәсіптік кіші топтарының жиынтығы;</w:t>
      </w:r>
    </w:p>
    <w:bookmarkEnd w:id="56"/>
    <w:bookmarkStart w:name="z63" w:id="57"/>
    <w:p>
      <w:pPr>
        <w:spacing w:after="0"/>
        <w:ind w:left="0"/>
        <w:jc w:val="both"/>
      </w:pPr>
      <w:r>
        <w:rPr>
          <w:rFonts w:ascii="Times New Roman"/>
          <w:b w:val="false"/>
          <w:i w:val="false"/>
          <w:color w:val="000000"/>
          <w:sz w:val="28"/>
        </w:rPr>
        <w:t>
      28) біліктілік – жұмыскердің нақты еңбек функцияларын сапалы орындауға дайындық дәрежесі;</w:t>
      </w:r>
    </w:p>
    <w:bookmarkEnd w:id="57"/>
    <w:bookmarkStart w:name="z64" w:id="58"/>
    <w:p>
      <w:pPr>
        <w:spacing w:after="0"/>
        <w:ind w:left="0"/>
        <w:jc w:val="both"/>
      </w:pPr>
      <w:r>
        <w:rPr>
          <w:rFonts w:ascii="Times New Roman"/>
          <w:b w:val="false"/>
          <w:i w:val="false"/>
          <w:color w:val="000000"/>
          <w:sz w:val="28"/>
        </w:rPr>
        <w:t>
      29) біліктілік деңгейі – күрделілік, еңбек әрекеттерінің стандарттылығы, жауапкершілік және дербестік параметрлері бойынша сараланатын қызметкердің жұмыскердің даярлық деңгейіне және құзыретіне қойылатын талаптар жиынтығы;</w:t>
      </w:r>
    </w:p>
    <w:bookmarkEnd w:id="58"/>
    <w:bookmarkStart w:name="z65" w:id="59"/>
    <w:p>
      <w:pPr>
        <w:spacing w:after="0"/>
        <w:ind w:left="0"/>
        <w:jc w:val="both"/>
      </w:pPr>
      <w:r>
        <w:rPr>
          <w:rFonts w:ascii="Times New Roman"/>
          <w:b w:val="false"/>
          <w:i w:val="false"/>
          <w:color w:val="000000"/>
          <w:sz w:val="28"/>
        </w:rPr>
        <w:t>
      30) еңбек функциясы – еңбек процесінің бір немесе бірнеше міндеттерін шешуге бағытталған өзара байланысты әрекеттер жиынтығы;</w:t>
      </w:r>
    </w:p>
    <w:bookmarkEnd w:id="59"/>
    <w:bookmarkStart w:name="z66" w:id="60"/>
    <w:p>
      <w:pPr>
        <w:spacing w:after="0"/>
        <w:ind w:left="0"/>
        <w:jc w:val="both"/>
      </w:pPr>
      <w:r>
        <w:rPr>
          <w:rFonts w:ascii="Times New Roman"/>
          <w:b w:val="false"/>
          <w:i w:val="false"/>
          <w:color w:val="000000"/>
          <w:sz w:val="28"/>
        </w:rPr>
        <w:t>
      31) кәсiптiк стандарт – кәсіптік қызметтің нақты саласында біліктілік деңгейіне, құзыреттеріне, мазмұнына, сапасына және еңбек жағдайларына қойылатын талаптарды айқындайтын стандарт;</w:t>
      </w:r>
    </w:p>
    <w:bookmarkEnd w:id="60"/>
    <w:bookmarkStart w:name="z67" w:id="61"/>
    <w:p>
      <w:pPr>
        <w:spacing w:after="0"/>
        <w:ind w:left="0"/>
        <w:jc w:val="both"/>
      </w:pPr>
      <w:r>
        <w:rPr>
          <w:rFonts w:ascii="Times New Roman"/>
          <w:b w:val="false"/>
          <w:i w:val="false"/>
          <w:color w:val="000000"/>
          <w:sz w:val="28"/>
        </w:rPr>
        <w:t>
      32) кәсіп – арнайы даярлық нәтижесінде алынған және білім туралы тиісті құжаттармен расталатын белгілі бір білімді, іскерлікті және практикалық дағдыларды талап ететін адамның еңбек қызметінің негізгі қызметсабақтарының негізгі түрі;</w:t>
      </w:r>
    </w:p>
    <w:bookmarkEnd w:id="61"/>
    <w:bookmarkStart w:name="z68" w:id="62"/>
    <w:p>
      <w:pPr>
        <w:spacing w:after="0"/>
        <w:ind w:left="0"/>
        <w:jc w:val="both"/>
      </w:pPr>
      <w:r>
        <w:rPr>
          <w:rFonts w:ascii="Times New Roman"/>
          <w:b w:val="false"/>
          <w:i w:val="false"/>
          <w:color w:val="000000"/>
          <w:sz w:val="28"/>
        </w:rPr>
        <w:t>
      33) салалық біліктілік шеңбері – салада танылатын біліктілік деңгейлерінің құрылымдық сипаттамасы;</w:t>
      </w:r>
    </w:p>
    <w:bookmarkEnd w:id="62"/>
    <w:bookmarkStart w:name="z69" w:id="63"/>
    <w:p>
      <w:pPr>
        <w:spacing w:after="0"/>
        <w:ind w:left="0"/>
        <w:jc w:val="both"/>
      </w:pPr>
      <w:r>
        <w:rPr>
          <w:rFonts w:ascii="Times New Roman"/>
          <w:b w:val="false"/>
          <w:i w:val="false"/>
          <w:color w:val="000000"/>
          <w:sz w:val="28"/>
        </w:rPr>
        <w:t>
      34) ұлттық біліктілік шеңбері – салалық біліктілік шеңберлерін, кәсіптік стандарттарды әзірлеу үшін деңгейлердің, біліктіліктердің, жалпы кәсіптік құзыреттердің бірыңғай шкаласын айқындайды;</w:t>
      </w:r>
    </w:p>
    <w:bookmarkEnd w:id="63"/>
    <w:bookmarkStart w:name="z70" w:id="64"/>
    <w:p>
      <w:pPr>
        <w:spacing w:after="0"/>
        <w:ind w:left="0"/>
        <w:jc w:val="both"/>
      </w:pPr>
      <w:r>
        <w:rPr>
          <w:rFonts w:ascii="Times New Roman"/>
          <w:b w:val="false"/>
          <w:i w:val="false"/>
          <w:color w:val="000000"/>
          <w:sz w:val="28"/>
        </w:rPr>
        <w:t>
      35) машықтар – қызметті жүзеге асыру және міндеттерді шешу мақсатында білімді пайдалану және құзыреттілік таныту қабілеті (логикалық, интуитивтік, шығармашылық және практикалық ойлауды пайдалану);</w:t>
      </w:r>
    </w:p>
    <w:bookmarkEnd w:id="64"/>
    <w:bookmarkStart w:name="z71" w:id="65"/>
    <w:p>
      <w:pPr>
        <w:spacing w:after="0"/>
        <w:ind w:left="0"/>
        <w:jc w:val="both"/>
      </w:pPr>
      <w:r>
        <w:rPr>
          <w:rFonts w:ascii="Times New Roman"/>
          <w:b w:val="false"/>
          <w:i w:val="false"/>
          <w:color w:val="000000"/>
          <w:sz w:val="28"/>
        </w:rPr>
        <w:t>
      36)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p>
    <w:bookmarkEnd w:id="65"/>
    <w:bookmarkStart w:name="z72" w:id="66"/>
    <w:p>
      <w:pPr>
        <w:spacing w:after="0"/>
        <w:ind w:left="0"/>
        <w:jc w:val="both"/>
      </w:pPr>
      <w:r>
        <w:rPr>
          <w:rFonts w:ascii="Times New Roman"/>
          <w:b w:val="false"/>
          <w:i w:val="false"/>
          <w:color w:val="000000"/>
          <w:sz w:val="28"/>
        </w:rPr>
        <w:t>
      37) құзыреттер – белгіленген біліктілік деңгейінің кәсіптік қызметінде міндеттерді орындауды қамтамасыз ететін субъекті қызметінің сапасы;</w:t>
      </w:r>
    </w:p>
    <w:bookmarkEnd w:id="66"/>
    <w:bookmarkStart w:name="z73" w:id="67"/>
    <w:p>
      <w:pPr>
        <w:spacing w:after="0"/>
        <w:ind w:left="0"/>
        <w:jc w:val="both"/>
      </w:pPr>
      <w:r>
        <w:rPr>
          <w:rFonts w:ascii="Times New Roman"/>
          <w:b w:val="false"/>
          <w:i w:val="false"/>
          <w:color w:val="000000"/>
          <w:sz w:val="28"/>
        </w:rPr>
        <w:t>
      38) тәжірибе – саналы қызмет, белгілі бір уақыт аралығында меңгерілген және тиімді пайдаланыла алатын білім және дағды.</w:t>
      </w:r>
    </w:p>
    <w:bookmarkEnd w:id="67"/>
    <w:bookmarkStart w:name="z74" w:id="6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68"/>
    <w:bookmarkStart w:name="z75" w:id="69"/>
    <w:p>
      <w:pPr>
        <w:spacing w:after="0"/>
        <w:ind w:left="0"/>
        <w:jc w:val="both"/>
      </w:pPr>
      <w:r>
        <w:rPr>
          <w:rFonts w:ascii="Times New Roman"/>
          <w:b w:val="false"/>
          <w:i w:val="false"/>
          <w:color w:val="000000"/>
          <w:sz w:val="28"/>
        </w:rPr>
        <w:t>
      1) БА – Біліктілік анықтамалығы;</w:t>
      </w:r>
    </w:p>
    <w:bookmarkEnd w:id="69"/>
    <w:bookmarkStart w:name="z76" w:id="70"/>
    <w:p>
      <w:pPr>
        <w:spacing w:after="0"/>
        <w:ind w:left="0"/>
        <w:jc w:val="both"/>
      </w:pPr>
      <w:r>
        <w:rPr>
          <w:rFonts w:ascii="Times New Roman"/>
          <w:b w:val="false"/>
          <w:i w:val="false"/>
          <w:color w:val="000000"/>
          <w:sz w:val="28"/>
        </w:rPr>
        <w:t>
      2) БТБА – Бірыңғай тарифтік-біліктілік анықтамалығы;</w:t>
      </w:r>
    </w:p>
    <w:bookmarkEnd w:id="70"/>
    <w:bookmarkStart w:name="z77" w:id="71"/>
    <w:p>
      <w:pPr>
        <w:spacing w:after="0"/>
        <w:ind w:left="0"/>
        <w:jc w:val="both"/>
      </w:pPr>
      <w:r>
        <w:rPr>
          <w:rFonts w:ascii="Times New Roman"/>
          <w:b w:val="false"/>
          <w:i w:val="false"/>
          <w:color w:val="000000"/>
          <w:sz w:val="28"/>
        </w:rPr>
        <w:t>
      3) ББХСС – Білім берудің халықаралық стандартты сыныптауышы;</w:t>
      </w:r>
    </w:p>
    <w:bookmarkEnd w:id="71"/>
    <w:bookmarkStart w:name="z78" w:id="72"/>
    <w:p>
      <w:pPr>
        <w:spacing w:after="0"/>
        <w:ind w:left="0"/>
        <w:jc w:val="both"/>
      </w:pPr>
      <w:r>
        <w:rPr>
          <w:rFonts w:ascii="Times New Roman"/>
          <w:b w:val="false"/>
          <w:i w:val="false"/>
          <w:color w:val="000000"/>
          <w:sz w:val="28"/>
        </w:rPr>
        <w:t>
      4) ЖЖМ – Жанар-жағармай материалдары;</w:t>
      </w:r>
    </w:p>
    <w:bookmarkEnd w:id="72"/>
    <w:bookmarkStart w:name="z79" w:id="73"/>
    <w:p>
      <w:pPr>
        <w:spacing w:after="0"/>
        <w:ind w:left="0"/>
        <w:jc w:val="both"/>
      </w:pPr>
      <w:r>
        <w:rPr>
          <w:rFonts w:ascii="Times New Roman"/>
          <w:b w:val="false"/>
          <w:i w:val="false"/>
          <w:color w:val="000000"/>
          <w:sz w:val="28"/>
        </w:rPr>
        <w:t>
      5) КС – Кәсіптік стандарт;</w:t>
      </w:r>
    </w:p>
    <w:bookmarkEnd w:id="73"/>
    <w:bookmarkStart w:name="z80" w:id="74"/>
    <w:p>
      <w:pPr>
        <w:spacing w:after="0"/>
        <w:ind w:left="0"/>
        <w:jc w:val="both"/>
      </w:pPr>
      <w:r>
        <w:rPr>
          <w:rFonts w:ascii="Times New Roman"/>
          <w:b w:val="false"/>
          <w:i w:val="false"/>
          <w:color w:val="000000"/>
          <w:sz w:val="28"/>
        </w:rPr>
        <w:t>
      6) ҚР – Қазақстан Республикасы;</w:t>
      </w:r>
    </w:p>
    <w:bookmarkEnd w:id="74"/>
    <w:bookmarkStart w:name="z81" w:id="75"/>
    <w:p>
      <w:pPr>
        <w:spacing w:after="0"/>
        <w:ind w:left="0"/>
        <w:jc w:val="both"/>
      </w:pPr>
      <w:r>
        <w:rPr>
          <w:rFonts w:ascii="Times New Roman"/>
          <w:b w:val="false"/>
          <w:i w:val="false"/>
          <w:color w:val="000000"/>
          <w:sz w:val="28"/>
        </w:rPr>
        <w:t>
      7) ӨҚҚ – Өсімдіктерді қорғау құралдары;</w:t>
      </w:r>
    </w:p>
    <w:bookmarkEnd w:id="75"/>
    <w:bookmarkStart w:name="z82" w:id="76"/>
    <w:p>
      <w:pPr>
        <w:spacing w:after="0"/>
        <w:ind w:left="0"/>
        <w:jc w:val="both"/>
      </w:pPr>
      <w:r>
        <w:rPr>
          <w:rFonts w:ascii="Times New Roman"/>
          <w:b w:val="false"/>
          <w:i w:val="false"/>
          <w:color w:val="000000"/>
          <w:sz w:val="28"/>
        </w:rPr>
        <w:t>
      8) СБШ – Салалық біліктілік шеңбері;</w:t>
      </w:r>
    </w:p>
    <w:bookmarkEnd w:id="76"/>
    <w:bookmarkStart w:name="z83" w:id="77"/>
    <w:p>
      <w:pPr>
        <w:spacing w:after="0"/>
        <w:ind w:left="0"/>
        <w:jc w:val="both"/>
      </w:pPr>
      <w:r>
        <w:rPr>
          <w:rFonts w:ascii="Times New Roman"/>
          <w:b w:val="false"/>
          <w:i w:val="false"/>
          <w:color w:val="000000"/>
          <w:sz w:val="28"/>
        </w:rPr>
        <w:t>
      9) ҰБШ – Ұлттық біліктілік шеңбері;</w:t>
      </w:r>
    </w:p>
    <w:bookmarkEnd w:id="77"/>
    <w:bookmarkStart w:name="z84" w:id="78"/>
    <w:p>
      <w:pPr>
        <w:spacing w:after="0"/>
        <w:ind w:left="0"/>
        <w:jc w:val="left"/>
      </w:pPr>
      <w:r>
        <w:rPr>
          <w:rFonts w:ascii="Times New Roman"/>
          <w:b/>
          <w:i w:val="false"/>
          <w:color w:val="000000"/>
        </w:rPr>
        <w:t xml:space="preserve"> 2-тарау. Кәсіптік стандарттың паспорты</w:t>
      </w:r>
    </w:p>
    <w:bookmarkEnd w:id="78"/>
    <w:bookmarkStart w:name="z85" w:id="79"/>
    <w:p>
      <w:pPr>
        <w:spacing w:after="0"/>
        <w:ind w:left="0"/>
        <w:jc w:val="both"/>
      </w:pPr>
      <w:r>
        <w:rPr>
          <w:rFonts w:ascii="Times New Roman"/>
          <w:b w:val="false"/>
          <w:i w:val="false"/>
          <w:color w:val="000000"/>
          <w:sz w:val="28"/>
        </w:rPr>
        <w:t xml:space="preserve">
      4. Кәсіптік стандарттың атауы: Ауыл шаруашылығы жануарларына арналған азық өндіру </w:t>
      </w:r>
    </w:p>
    <w:bookmarkEnd w:id="79"/>
    <w:bookmarkStart w:name="z86" w:id="80"/>
    <w:p>
      <w:pPr>
        <w:spacing w:after="0"/>
        <w:ind w:left="0"/>
        <w:jc w:val="both"/>
      </w:pPr>
      <w:r>
        <w:rPr>
          <w:rFonts w:ascii="Times New Roman"/>
          <w:b w:val="false"/>
          <w:i w:val="false"/>
          <w:color w:val="000000"/>
          <w:sz w:val="28"/>
        </w:rPr>
        <w:t xml:space="preserve">
      5. Кәсіптік стандарттың коды: A045 </w:t>
      </w:r>
    </w:p>
    <w:bookmarkEnd w:id="80"/>
    <w:bookmarkStart w:name="z87" w:id="81"/>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81"/>
    <w:bookmarkStart w:name="z88" w:id="82"/>
    <w:p>
      <w:pPr>
        <w:spacing w:after="0"/>
        <w:ind w:left="0"/>
        <w:jc w:val="both"/>
      </w:pPr>
      <w:r>
        <w:rPr>
          <w:rFonts w:ascii="Times New Roman"/>
          <w:b w:val="false"/>
          <w:i w:val="false"/>
          <w:color w:val="000000"/>
          <w:sz w:val="28"/>
        </w:rPr>
        <w:t>
      A Ауыл, орман және балық шаруашылығы</w:t>
      </w:r>
    </w:p>
    <w:bookmarkEnd w:id="82"/>
    <w:bookmarkStart w:name="z89" w:id="83"/>
    <w:p>
      <w:pPr>
        <w:spacing w:after="0"/>
        <w:ind w:left="0"/>
        <w:jc w:val="both"/>
      </w:pPr>
      <w:r>
        <w:rPr>
          <w:rFonts w:ascii="Times New Roman"/>
          <w:b w:val="false"/>
          <w:i w:val="false"/>
          <w:color w:val="000000"/>
          <w:sz w:val="28"/>
        </w:rPr>
        <w:t>
      01 Өсімдік және мал шаруашылығы, аңшылық және осы салаларда қызметтер ұсыну</w:t>
      </w:r>
    </w:p>
    <w:bookmarkEnd w:id="83"/>
    <w:bookmarkStart w:name="z90" w:id="84"/>
    <w:p>
      <w:pPr>
        <w:spacing w:after="0"/>
        <w:ind w:left="0"/>
        <w:jc w:val="both"/>
      </w:pPr>
      <w:r>
        <w:rPr>
          <w:rFonts w:ascii="Times New Roman"/>
          <w:b w:val="false"/>
          <w:i w:val="false"/>
          <w:color w:val="000000"/>
          <w:sz w:val="28"/>
        </w:rPr>
        <w:t>
      01.1 Бір- немесе екіжылдық дақылдарды өсіру</w:t>
      </w:r>
    </w:p>
    <w:bookmarkEnd w:id="84"/>
    <w:bookmarkStart w:name="z91" w:id="85"/>
    <w:p>
      <w:pPr>
        <w:spacing w:after="0"/>
        <w:ind w:left="0"/>
        <w:jc w:val="both"/>
      </w:pPr>
      <w:r>
        <w:rPr>
          <w:rFonts w:ascii="Times New Roman"/>
          <w:b w:val="false"/>
          <w:i w:val="false"/>
          <w:color w:val="000000"/>
          <w:sz w:val="28"/>
        </w:rPr>
        <w:t>
      01.19 Басқа да бір-немесе екіжылдық дақылдарды өсіру</w:t>
      </w:r>
    </w:p>
    <w:bookmarkEnd w:id="85"/>
    <w:bookmarkStart w:name="z92" w:id="86"/>
    <w:p>
      <w:pPr>
        <w:spacing w:after="0"/>
        <w:ind w:left="0"/>
        <w:jc w:val="both"/>
      </w:pPr>
      <w:r>
        <w:rPr>
          <w:rFonts w:ascii="Times New Roman"/>
          <w:b w:val="false"/>
          <w:i w:val="false"/>
          <w:color w:val="000000"/>
          <w:sz w:val="28"/>
        </w:rPr>
        <w:t>
      01.19.1 Азық дақылдарын және олардың тұқымдарын өсіру</w:t>
      </w:r>
    </w:p>
    <w:bookmarkEnd w:id="86"/>
    <w:bookmarkStart w:name="z93" w:id="87"/>
    <w:p>
      <w:pPr>
        <w:spacing w:after="0"/>
        <w:ind w:left="0"/>
        <w:jc w:val="both"/>
      </w:pPr>
      <w:r>
        <w:rPr>
          <w:rFonts w:ascii="Times New Roman"/>
          <w:b w:val="false"/>
          <w:i w:val="false"/>
          <w:color w:val="000000"/>
          <w:sz w:val="28"/>
        </w:rPr>
        <w:t>
      A Ауыл, орман және балық шаруашылығы</w:t>
      </w:r>
    </w:p>
    <w:bookmarkEnd w:id="87"/>
    <w:bookmarkStart w:name="z94" w:id="88"/>
    <w:p>
      <w:pPr>
        <w:spacing w:after="0"/>
        <w:ind w:left="0"/>
        <w:jc w:val="both"/>
      </w:pPr>
      <w:r>
        <w:rPr>
          <w:rFonts w:ascii="Times New Roman"/>
          <w:b w:val="false"/>
          <w:i w:val="false"/>
          <w:color w:val="000000"/>
          <w:sz w:val="28"/>
        </w:rPr>
        <w:t>
      01 Өсімдік және мал шаруашылығы, аңшылық және осы салаларда қызметтер ұсыну</w:t>
      </w:r>
    </w:p>
    <w:bookmarkEnd w:id="88"/>
    <w:bookmarkStart w:name="z95" w:id="89"/>
    <w:p>
      <w:pPr>
        <w:spacing w:after="0"/>
        <w:ind w:left="0"/>
        <w:jc w:val="both"/>
      </w:pPr>
      <w:r>
        <w:rPr>
          <w:rFonts w:ascii="Times New Roman"/>
          <w:b w:val="false"/>
          <w:i w:val="false"/>
          <w:color w:val="000000"/>
          <w:sz w:val="28"/>
        </w:rPr>
        <w:t>
      01.2 Көп жылдық дақылдарды өсіру</w:t>
      </w:r>
    </w:p>
    <w:bookmarkEnd w:id="89"/>
    <w:bookmarkStart w:name="z96" w:id="90"/>
    <w:p>
      <w:pPr>
        <w:spacing w:after="0"/>
        <w:ind w:left="0"/>
        <w:jc w:val="both"/>
      </w:pPr>
      <w:r>
        <w:rPr>
          <w:rFonts w:ascii="Times New Roman"/>
          <w:b w:val="false"/>
          <w:i w:val="false"/>
          <w:color w:val="000000"/>
          <w:sz w:val="28"/>
        </w:rPr>
        <w:t>
      01.29 Басқа да көпжылдық дақылдарды өсіру</w:t>
      </w:r>
    </w:p>
    <w:bookmarkEnd w:id="90"/>
    <w:bookmarkStart w:name="z97" w:id="91"/>
    <w:p>
      <w:pPr>
        <w:spacing w:after="0"/>
        <w:ind w:left="0"/>
        <w:jc w:val="both"/>
      </w:pPr>
      <w:r>
        <w:rPr>
          <w:rFonts w:ascii="Times New Roman"/>
          <w:b w:val="false"/>
          <w:i w:val="false"/>
          <w:color w:val="000000"/>
          <w:sz w:val="28"/>
        </w:rPr>
        <w:t>
      01.29.0 Басқа да көпжылдық дақылдарды өсіру</w:t>
      </w:r>
    </w:p>
    <w:bookmarkEnd w:id="91"/>
    <w:bookmarkStart w:name="z98" w:id="92"/>
    <w:p>
      <w:pPr>
        <w:spacing w:after="0"/>
        <w:ind w:left="0"/>
        <w:jc w:val="both"/>
      </w:pPr>
      <w:r>
        <w:rPr>
          <w:rFonts w:ascii="Times New Roman"/>
          <w:b w:val="false"/>
          <w:i w:val="false"/>
          <w:color w:val="000000"/>
          <w:sz w:val="28"/>
        </w:rPr>
        <w:t>
      C Өңдеу өнеркәсібі</w:t>
      </w:r>
    </w:p>
    <w:bookmarkEnd w:id="92"/>
    <w:bookmarkStart w:name="z99" w:id="93"/>
    <w:p>
      <w:pPr>
        <w:spacing w:after="0"/>
        <w:ind w:left="0"/>
        <w:jc w:val="both"/>
      </w:pPr>
      <w:r>
        <w:rPr>
          <w:rFonts w:ascii="Times New Roman"/>
          <w:b w:val="false"/>
          <w:i w:val="false"/>
          <w:color w:val="000000"/>
          <w:sz w:val="28"/>
        </w:rPr>
        <w:t>
      10 Тамақ өнімдерін өндіру</w:t>
      </w:r>
    </w:p>
    <w:bookmarkEnd w:id="93"/>
    <w:bookmarkStart w:name="z100" w:id="94"/>
    <w:p>
      <w:pPr>
        <w:spacing w:after="0"/>
        <w:ind w:left="0"/>
        <w:jc w:val="both"/>
      </w:pPr>
      <w:r>
        <w:rPr>
          <w:rFonts w:ascii="Times New Roman"/>
          <w:b w:val="false"/>
          <w:i w:val="false"/>
          <w:color w:val="000000"/>
          <w:sz w:val="28"/>
        </w:rPr>
        <w:t>
      10.9 Жануарларға арналған дайын азықтарды өндіру</w:t>
      </w:r>
    </w:p>
    <w:bookmarkEnd w:id="94"/>
    <w:bookmarkStart w:name="z101" w:id="95"/>
    <w:p>
      <w:pPr>
        <w:spacing w:after="0"/>
        <w:ind w:left="0"/>
        <w:jc w:val="both"/>
      </w:pPr>
      <w:r>
        <w:rPr>
          <w:rFonts w:ascii="Times New Roman"/>
          <w:b w:val="false"/>
          <w:i w:val="false"/>
          <w:color w:val="000000"/>
          <w:sz w:val="28"/>
        </w:rPr>
        <w:t>
      10.91 Ауыл шаруашылығы жануарларына арналған дайын азықтарды өндіру</w:t>
      </w:r>
    </w:p>
    <w:bookmarkEnd w:id="95"/>
    <w:bookmarkStart w:name="z102" w:id="96"/>
    <w:p>
      <w:pPr>
        <w:spacing w:after="0"/>
        <w:ind w:left="0"/>
        <w:jc w:val="both"/>
      </w:pPr>
      <w:r>
        <w:rPr>
          <w:rFonts w:ascii="Times New Roman"/>
          <w:b w:val="false"/>
          <w:i w:val="false"/>
          <w:color w:val="000000"/>
          <w:sz w:val="28"/>
        </w:rPr>
        <w:t>
      10.91.0 Ауылшаруашылығы жануарларына арналған дайын азықтарды өндіру</w:t>
      </w:r>
    </w:p>
    <w:bookmarkEnd w:id="96"/>
    <w:bookmarkStart w:name="z103" w:id="97"/>
    <w:p>
      <w:pPr>
        <w:spacing w:after="0"/>
        <w:ind w:left="0"/>
        <w:jc w:val="both"/>
      </w:pPr>
      <w:r>
        <w:rPr>
          <w:rFonts w:ascii="Times New Roman"/>
          <w:b w:val="false"/>
          <w:i w:val="false"/>
          <w:color w:val="000000"/>
          <w:sz w:val="28"/>
        </w:rPr>
        <w:t xml:space="preserve">
      7. Кәсіптік стандарттың қысқаша сипаттамасы: Кәсіптік стандартта ауыл шаруашылығы жануарларына арналған азық өндірісіне жататын негізгі кәсіптердің сипаттамасы, сондай-ақ азық өндіру жөніндегі жұмыстарды орындаумен айналысатын қызметкерлердің жұмыс сипаттамасы мен еңбек функциялары және ауыл шаруашылығы жануарларына арналған азық өндірісінің қызметін ұйымдастыру келтірілген. </w:t>
      </w:r>
    </w:p>
    <w:bookmarkEnd w:id="97"/>
    <w:bookmarkStart w:name="z104" w:id="98"/>
    <w:p>
      <w:pPr>
        <w:spacing w:after="0"/>
        <w:ind w:left="0"/>
        <w:jc w:val="both"/>
      </w:pPr>
      <w:r>
        <w:rPr>
          <w:rFonts w:ascii="Times New Roman"/>
          <w:b w:val="false"/>
          <w:i w:val="false"/>
          <w:color w:val="000000"/>
          <w:sz w:val="28"/>
        </w:rPr>
        <w:t xml:space="preserve">
      8. Кәсіптер карточкаларының тізбесі: </w:t>
      </w:r>
    </w:p>
    <w:bookmarkEnd w:id="98"/>
    <w:bookmarkStart w:name="z105" w:id="99"/>
    <w:p>
      <w:pPr>
        <w:spacing w:after="0"/>
        <w:ind w:left="0"/>
        <w:jc w:val="both"/>
      </w:pPr>
      <w:r>
        <w:rPr>
          <w:rFonts w:ascii="Times New Roman"/>
          <w:b w:val="false"/>
          <w:i w:val="false"/>
          <w:color w:val="000000"/>
          <w:sz w:val="28"/>
        </w:rPr>
        <w:t>
      1) Азықты дайындау және даярлау жөніндегі білікті жұмысшы - СБШ 3 деңгейі;</w:t>
      </w:r>
    </w:p>
    <w:bookmarkEnd w:id="99"/>
    <w:bookmarkStart w:name="z106" w:id="100"/>
    <w:p>
      <w:pPr>
        <w:spacing w:after="0"/>
        <w:ind w:left="0"/>
        <w:jc w:val="both"/>
      </w:pPr>
      <w:r>
        <w:rPr>
          <w:rFonts w:ascii="Times New Roman"/>
          <w:b w:val="false"/>
          <w:i w:val="false"/>
          <w:color w:val="000000"/>
          <w:sz w:val="28"/>
        </w:rPr>
        <w:t>
      2) Ветеринариялық фельдшер-зертханашы - СБШ 5 деңгейі;</w:t>
      </w:r>
    </w:p>
    <w:bookmarkEnd w:id="100"/>
    <w:bookmarkStart w:name="z107" w:id="101"/>
    <w:p>
      <w:pPr>
        <w:spacing w:after="0"/>
        <w:ind w:left="0"/>
        <w:jc w:val="both"/>
      </w:pPr>
      <w:r>
        <w:rPr>
          <w:rFonts w:ascii="Times New Roman"/>
          <w:b w:val="false"/>
          <w:i w:val="false"/>
          <w:color w:val="000000"/>
          <w:sz w:val="28"/>
        </w:rPr>
        <w:t>
      3) Суару, суландыру жөніндегі жұмысшы - СБШ 2 деңгейі;</w:t>
      </w:r>
    </w:p>
    <w:bookmarkEnd w:id="101"/>
    <w:bookmarkStart w:name="z108" w:id="102"/>
    <w:p>
      <w:pPr>
        <w:spacing w:after="0"/>
        <w:ind w:left="0"/>
        <w:jc w:val="both"/>
      </w:pPr>
      <w:r>
        <w:rPr>
          <w:rFonts w:ascii="Times New Roman"/>
          <w:b w:val="false"/>
          <w:i w:val="false"/>
          <w:color w:val="000000"/>
          <w:sz w:val="28"/>
        </w:rPr>
        <w:t>
      4) Зертхана бастығы (ауыл шаруашылығында) - СБШ 6 деңгейі;</w:t>
      </w:r>
    </w:p>
    <w:bookmarkEnd w:id="102"/>
    <w:bookmarkStart w:name="z109" w:id="103"/>
    <w:p>
      <w:pPr>
        <w:spacing w:after="0"/>
        <w:ind w:left="0"/>
        <w:jc w:val="both"/>
      </w:pPr>
      <w:r>
        <w:rPr>
          <w:rFonts w:ascii="Times New Roman"/>
          <w:b w:val="false"/>
          <w:i w:val="false"/>
          <w:color w:val="000000"/>
          <w:sz w:val="28"/>
        </w:rPr>
        <w:t>
      5) Білікті ауыл шаруашылығы (егін дақылдары) жұмыскері - СБШ 3 деңгейі;</w:t>
      </w:r>
    </w:p>
    <w:bookmarkEnd w:id="103"/>
    <w:bookmarkStart w:name="z110" w:id="104"/>
    <w:p>
      <w:pPr>
        <w:spacing w:after="0"/>
        <w:ind w:left="0"/>
        <w:jc w:val="both"/>
      </w:pPr>
      <w:r>
        <w:rPr>
          <w:rFonts w:ascii="Times New Roman"/>
          <w:b w:val="false"/>
          <w:i w:val="false"/>
          <w:color w:val="000000"/>
          <w:sz w:val="28"/>
        </w:rPr>
        <w:t>
      6) Бөлімше агрономы (біліктілік денгейі орташа) - СБШ 5 деңгейі.</w:t>
      </w:r>
    </w:p>
    <w:bookmarkEnd w:id="104"/>
    <w:bookmarkStart w:name="z111" w:id="105"/>
    <w:p>
      <w:pPr>
        <w:spacing w:after="0"/>
        <w:ind w:left="0"/>
        <w:jc w:val="left"/>
      </w:pPr>
      <w:r>
        <w:rPr>
          <w:rFonts w:ascii="Times New Roman"/>
          <w:b/>
          <w:i w:val="false"/>
          <w:color w:val="000000"/>
        </w:rPr>
        <w:t xml:space="preserve"> 3-тарау. Кәсіптер карточкалары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"Азықты дайындау және даярлау жөніндегі білікті жұмысшы"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 дайындау және даярлау жөніндегі білікті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бұйрығымен бекітілген.</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87. Мал өсіру кешендері мен механикаландырылған фермалардың операторы.</w:t>
            </w:r>
          </w:p>
          <w:p>
            <w:pPr>
              <w:spacing w:after="20"/>
              <w:ind w:left="20"/>
              <w:jc w:val="both"/>
            </w:pPr>
            <w:r>
              <w:rPr>
                <w:rFonts w:ascii="Times New Roman"/>
                <w:b w:val="false"/>
                <w:i w:val="false"/>
                <w:color w:val="000000"/>
                <w:sz w:val="20"/>
              </w:rPr>
              <w:t>
Параграф 2. Мал өсіру кешендері мен механикаландырылған фермалардың операторы, 4-разряд.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бұйрығымен бекітілген.</w:t>
            </w:r>
          </w:p>
          <w:bookmarkEnd w:id="107"/>
          <w:p>
            <w:pPr>
              <w:spacing w:after="20"/>
              <w:ind w:left="20"/>
              <w:jc w:val="both"/>
            </w:pPr>
            <w:r>
              <w:rPr>
                <w:rFonts w:ascii="Times New Roman"/>
                <w:b w:val="false"/>
                <w:i w:val="false"/>
                <w:color w:val="000000"/>
                <w:sz w:val="20"/>
              </w:rPr>
              <w:t>
87. Мал өсіру кешендері мен механикаландырылған фермалардың операторы. Параграф 3. Мал өсіру кешендері мен механикаландырылған фермалардың операторы, 5-разряд.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Білім деңгейі:</w:t>
            </w:r>
          </w:p>
          <w:bookmarkEnd w:id="108"/>
          <w:p>
            <w:pPr>
              <w:spacing w:after="20"/>
              <w:ind w:left="20"/>
              <w:jc w:val="both"/>
            </w:pPr>
            <w:r>
              <w:rPr>
                <w:rFonts w:ascii="Times New Roman"/>
                <w:b w:val="false"/>
                <w:i w:val="false"/>
                <w:color w:val="000000"/>
                <w:sz w:val="20"/>
              </w:rPr>
              <w:t>
ТжКБ (жұмысшы кәсіп)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Мамандық:</w:t>
            </w:r>
          </w:p>
          <w:bookmarkEnd w:id="109"/>
          <w:p>
            <w:pPr>
              <w:spacing w:after="20"/>
              <w:ind w:left="20"/>
              <w:jc w:val="both"/>
            </w:pPr>
            <w:r>
              <w:rPr>
                <w:rFonts w:ascii="Times New Roman"/>
                <w:b w:val="false"/>
                <w:i w:val="false"/>
                <w:color w:val="000000"/>
                <w:sz w:val="20"/>
              </w:rPr>
              <w:t>
Ауыл шаруашылығын механикаландыру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Біліктілік:</w:t>
            </w:r>
          </w:p>
          <w:bookmarkEnd w:id="11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Білім деңгейі:</w:t>
            </w:r>
          </w:p>
          <w:bookmarkEnd w:id="11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Мамандық:</w:t>
            </w:r>
          </w:p>
          <w:bookmarkEnd w:id="11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Біліктілік:</w:t>
            </w:r>
          </w:p>
          <w:bookmarkEnd w:id="11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Білім деңгейі:</w:t>
            </w:r>
          </w:p>
          <w:bookmarkEnd w:id="114"/>
          <w:p>
            <w:pPr>
              <w:spacing w:after="20"/>
              <w:ind w:left="20"/>
              <w:jc w:val="both"/>
            </w:pPr>
            <w:r>
              <w:rPr>
                <w:rFonts w:ascii="Times New Roman"/>
                <w:b w:val="false"/>
                <w:i w:val="false"/>
                <w:color w:val="000000"/>
                <w:sz w:val="20"/>
              </w:rPr>
              <w:t>
бастауыш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Мамандық:</w:t>
            </w:r>
          </w:p>
          <w:bookmarkEnd w:id="11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Біліктілік:</w:t>
            </w:r>
          </w:p>
          <w:bookmarkEnd w:id="11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6121-2-003 - Азық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 механикаландырылған дайындау, тарату және бөлу.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1. Бір немесе екі жылдық және көпжылдық азық дақылдарынан азық дайындау, сақтау</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 Азықтық компоненттер мен дайындалатын азықтың сапасын бақылау және бағалау.</w:t>
            </w:r>
          </w:p>
          <w:p>
            <w:pPr>
              <w:spacing w:after="20"/>
              <w:ind w:left="20"/>
              <w:jc w:val="both"/>
            </w:pPr>
            <w:r>
              <w:rPr>
                <w:rFonts w:ascii="Times New Roman"/>
                <w:b w:val="false"/>
                <w:i w:val="false"/>
                <w:color w:val="000000"/>
                <w:sz w:val="20"/>
              </w:rPr>
              <w:t>
3. Азықты сақтау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1-еңбек функциясы:</w:t>
            </w:r>
          </w:p>
          <w:bookmarkEnd w:id="118"/>
          <w:p>
            <w:pPr>
              <w:spacing w:after="20"/>
              <w:ind w:left="20"/>
              <w:jc w:val="both"/>
            </w:pPr>
            <w:r>
              <w:rPr>
                <w:rFonts w:ascii="Times New Roman"/>
                <w:b w:val="false"/>
                <w:i w:val="false"/>
                <w:color w:val="000000"/>
                <w:sz w:val="20"/>
              </w:rPr>
              <w:t>
Бір- немесе екі жылдық және көпжылдық азық дақылдарынан азық дайындау,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1-дағды:</w:t>
            </w:r>
          </w:p>
          <w:bookmarkEnd w:id="119"/>
          <w:p>
            <w:pPr>
              <w:spacing w:after="20"/>
              <w:ind w:left="20"/>
              <w:jc w:val="both"/>
            </w:pPr>
            <w:r>
              <w:rPr>
                <w:rFonts w:ascii="Times New Roman"/>
                <w:b w:val="false"/>
                <w:i w:val="false"/>
                <w:color w:val="000000"/>
                <w:sz w:val="20"/>
              </w:rPr>
              <w:t>
Көпжылдық азық дақылдарынан азық дайындау,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Машықтар:</w:t>
            </w:r>
          </w:p>
          <w:bookmarkEnd w:id="120"/>
          <w:p>
            <w:pPr>
              <w:spacing w:after="20"/>
              <w:ind w:left="20"/>
              <w:jc w:val="both"/>
            </w:pPr>
            <w:r>
              <w:rPr>
                <w:rFonts w:ascii="Times New Roman"/>
                <w:b w:val="false"/>
                <w:i w:val="false"/>
                <w:color w:val="000000"/>
                <w:sz w:val="20"/>
              </w:rPr>
              <w:t>
4-разрядқа арналған машықтар 1. Бір және екі жылдық азық дақылдарын қолмен және қарапайым құралдар арқылы дайындау. 2. Азықтың сақталуы мен сапасын талаптарға сай қамтамасыз ету. 3. Азық тұқымдарын сұрыптап, егіске дайындау. 4. Азық пен тұқымдармен жұмыс істеу кезінде қауіпсіздік ережелерін сақтау. 5-разрядқа арналған машықтар 1. Механикаландырылған жабдықты қолданып азық дайындау процесін ұйымдастыру. 2. Азық сапасын бақылау және шіріген белгілерін уақтылы анықтау. 3. Тұқымдарды техникалық құралдар арқылы дайындау және өңдеу (мысалы, протравливание). 4. Азық пен тұқымдардың санитарлық-гигиеналық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Білімдер:</w:t>
            </w:r>
          </w:p>
          <w:bookmarkEnd w:id="121"/>
          <w:p>
            <w:pPr>
              <w:spacing w:after="20"/>
              <w:ind w:left="20"/>
              <w:jc w:val="both"/>
            </w:pPr>
            <w:r>
              <w:rPr>
                <w:rFonts w:ascii="Times New Roman"/>
                <w:b w:val="false"/>
                <w:i w:val="false"/>
                <w:color w:val="000000"/>
                <w:sz w:val="20"/>
              </w:rPr>
              <w:t>
4-разрядқа арналған білімдер 1. Бір және екі жылдық азық дақылдарының түрлері мен ерекшеліктері. 2. Азық дайындау және сақтау технологиясы. 3. Азық пен тұқымдарды сақтау шарттары. 4. Азықпенпен жұмыс істеу кезінде еңбекті қорғау және қауіпсіздік негіздері. 5-разрядқа арналған білімдер 1. Құрал-жабдықпен азық дайындаудың технологиялық ерекшеліктері. 2. Азық сапасын бақылау әдістері және шірігендіктің алдын алу. 3. Азық тұқымдарын дайындаудың заманауи әдістері. 4. Азық пен тұқымдарды сақтауға қойылатын нормативтік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2"/>
          <w:p>
            <w:pPr>
              <w:spacing w:after="20"/>
              <w:ind w:left="20"/>
              <w:jc w:val="both"/>
            </w:pPr>
            <w:r>
              <w:rPr>
                <w:rFonts w:ascii="Times New Roman"/>
                <w:b w:val="false"/>
                <w:i w:val="false"/>
                <w:color w:val="000000"/>
                <w:sz w:val="20"/>
              </w:rPr>
              <w:t>
2-дағды:</w:t>
            </w:r>
          </w:p>
          <w:bookmarkEnd w:id="122"/>
          <w:p>
            <w:pPr>
              <w:spacing w:after="20"/>
              <w:ind w:left="20"/>
              <w:jc w:val="both"/>
            </w:pPr>
            <w:r>
              <w:rPr>
                <w:rFonts w:ascii="Times New Roman"/>
                <w:b w:val="false"/>
                <w:i w:val="false"/>
                <w:color w:val="000000"/>
                <w:sz w:val="20"/>
              </w:rPr>
              <w:t>
Бір- немесе екі жылдық және көпжылдық азық дақылдарынан және олардың тұқымдарынан азық дайындау,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3"/>
          <w:p>
            <w:pPr>
              <w:spacing w:after="20"/>
              <w:ind w:left="20"/>
              <w:jc w:val="both"/>
            </w:pPr>
            <w:r>
              <w:rPr>
                <w:rFonts w:ascii="Times New Roman"/>
                <w:b w:val="false"/>
                <w:i w:val="false"/>
                <w:color w:val="000000"/>
                <w:sz w:val="20"/>
              </w:rPr>
              <w:t>
Машықтар:</w:t>
            </w:r>
          </w:p>
          <w:bookmarkEnd w:id="123"/>
          <w:p>
            <w:pPr>
              <w:spacing w:after="20"/>
              <w:ind w:left="20"/>
              <w:jc w:val="both"/>
            </w:pPr>
            <w:r>
              <w:rPr>
                <w:rFonts w:ascii="Times New Roman"/>
                <w:b w:val="false"/>
                <w:i w:val="false"/>
                <w:color w:val="000000"/>
                <w:sz w:val="20"/>
              </w:rPr>
              <w:t>
4-разрядқа арналған машықтар 1. Көпжылдық азық дақылдарын қолмен дайындау ерекшеліктерін ескеру. 2. Көпжылдық азықтарды дұрыс дайындап, сақтау кезінде жоғалтуларды азайта отырып төсеу. 3. Көпжылдық азықтардың сақтау жағдайын бақылау. 4. Көпжылдық азықпен жұмыс істеу кезінде еңбек қорғау мен санитария ережелерін сақтау. 5-разрядқа арналған машықтар 1. Көпжылдық азықтарды дайындау және өңдеуде механикаландырылған құралдарды пайдалану. 2. Көпжылдық азықтарды сақтау кезінде дақыл ерекшеліктерін және сақтау сапасын қамтамасыз ету. 3. Көпжылдық азықтардың сапасын бақылау, шіріген мен зақымдануын болдырмау. 4. Азық сақтау кезінде санитарлық нормалар мен талаптардың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4"/>
          <w:p>
            <w:pPr>
              <w:spacing w:after="20"/>
              <w:ind w:left="20"/>
              <w:jc w:val="both"/>
            </w:pPr>
            <w:r>
              <w:rPr>
                <w:rFonts w:ascii="Times New Roman"/>
                <w:b w:val="false"/>
                <w:i w:val="false"/>
                <w:color w:val="000000"/>
                <w:sz w:val="20"/>
              </w:rPr>
              <w:t>
Білімдер:</w:t>
            </w:r>
          </w:p>
          <w:bookmarkEnd w:id="124"/>
          <w:p>
            <w:pPr>
              <w:spacing w:after="20"/>
              <w:ind w:left="20"/>
              <w:jc w:val="both"/>
            </w:pPr>
            <w:r>
              <w:rPr>
                <w:rFonts w:ascii="Times New Roman"/>
                <w:b w:val="false"/>
                <w:i w:val="false"/>
                <w:color w:val="000000"/>
                <w:sz w:val="20"/>
              </w:rPr>
              <w:t>
4-разрядқа арналған білімдер 1. Көпжылдық азық дақылдарының биологиясы мен құрылым ерекшеліктері. 2. Көпжылдық дақылдардан азық дайындау технологиясы. 3. Көпжылдық азықтардың сақтау шарттарының ерекшеліктері және сапасына әсері. 4. Азықпен жұмыс істеу кезінде қауіпсіздік және гигиена ережелері. 5-разрядқа арналған білімдер 1. Көпжылдық азықтарды механикаландырылған дайындаудың заманауи технологиялары. 2. Сақтау шарттарының көп жылдық азықтардың қасиеттеріне әсері және оны бағалау әдістері. 3. Көп жылдық азықтарды сақтауға санитарлық және техникалық талаптар. 4. Еңбек қорғау, техника қауіпсіздігі және гигиена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5"/>
          <w:p>
            <w:pPr>
              <w:spacing w:after="20"/>
              <w:ind w:left="20"/>
              <w:jc w:val="both"/>
            </w:pPr>
            <w:r>
              <w:rPr>
                <w:rFonts w:ascii="Times New Roman"/>
                <w:b w:val="false"/>
                <w:i w:val="false"/>
                <w:color w:val="000000"/>
                <w:sz w:val="20"/>
              </w:rPr>
              <w:t>
2-еңбек функциясы:</w:t>
            </w:r>
          </w:p>
          <w:bookmarkEnd w:id="125"/>
          <w:p>
            <w:pPr>
              <w:spacing w:after="20"/>
              <w:ind w:left="20"/>
              <w:jc w:val="both"/>
            </w:pPr>
            <w:r>
              <w:rPr>
                <w:rFonts w:ascii="Times New Roman"/>
                <w:b w:val="false"/>
                <w:i w:val="false"/>
                <w:color w:val="000000"/>
                <w:sz w:val="20"/>
              </w:rPr>
              <w:t>
Азықтық компоненттер мен дайындалатын азықтың сапасын бақылау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6"/>
          <w:p>
            <w:pPr>
              <w:spacing w:after="20"/>
              <w:ind w:left="20"/>
              <w:jc w:val="both"/>
            </w:pPr>
            <w:r>
              <w:rPr>
                <w:rFonts w:ascii="Times New Roman"/>
                <w:b w:val="false"/>
                <w:i w:val="false"/>
                <w:color w:val="000000"/>
                <w:sz w:val="20"/>
              </w:rPr>
              <w:t>
1-дағды:</w:t>
            </w:r>
          </w:p>
          <w:bookmarkEnd w:id="126"/>
          <w:p>
            <w:pPr>
              <w:spacing w:after="20"/>
              <w:ind w:left="20"/>
              <w:jc w:val="both"/>
            </w:pPr>
            <w:r>
              <w:rPr>
                <w:rFonts w:ascii="Times New Roman"/>
                <w:b w:val="false"/>
                <w:i w:val="false"/>
                <w:color w:val="000000"/>
                <w:sz w:val="20"/>
              </w:rPr>
              <w:t>
Азықтық компоненттерді қабылдау және жинақтау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7"/>
          <w:p>
            <w:pPr>
              <w:spacing w:after="20"/>
              <w:ind w:left="20"/>
              <w:jc w:val="both"/>
            </w:pPr>
            <w:r>
              <w:rPr>
                <w:rFonts w:ascii="Times New Roman"/>
                <w:b w:val="false"/>
                <w:i w:val="false"/>
                <w:color w:val="000000"/>
                <w:sz w:val="20"/>
              </w:rPr>
              <w:t>
Машықтар:</w:t>
            </w:r>
          </w:p>
          <w:bookmarkEnd w:id="127"/>
          <w:p>
            <w:pPr>
              <w:spacing w:after="20"/>
              <w:ind w:left="20"/>
              <w:jc w:val="both"/>
            </w:pPr>
            <w:r>
              <w:rPr>
                <w:rFonts w:ascii="Times New Roman"/>
                <w:b w:val="false"/>
                <w:i w:val="false"/>
                <w:color w:val="000000"/>
                <w:sz w:val="20"/>
              </w:rPr>
              <w:t>
4-разрядқа арналған машықтар 1. Азық компоненттерін қабылдап, жинақтау орындарына ұқыпты орналастыру. 2. Азық құрамын көзбен қарап, бөгде заттар мен бүлінулерді анықтау. 3. Азық компоненттерін белгіленген нормаларға сәйкес сақтау ережелерін сақтау. 4. Келіп түскен азықтарға бастапқы есеп жүргізу және тіркеу. 5. Азық қоймаларында тазалық пен тәртіпті қамтамасыз ету. 5-разрядқа арналған машықтар 1. Белгіленген көрсеткіштер бойынша азық компоненттерінің сапасын қабылдау кезінде бақылау. 2. Азық түрлері мен қасиеттерін ескере отырып, дұрыс сақтауын ұйымдастыру. 3. Азықтарды қабылдау және жинақтау бойынша есеп пен құжат жүргізу. 4. Азықтарды сақтау шарттарының бұзылуын дер кезінде анықтап, жою. 5. Азық компоненттерін қабылдау және жинақтау кезінде бағыныштылардың жұмысын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8"/>
          <w:p>
            <w:pPr>
              <w:spacing w:after="20"/>
              <w:ind w:left="20"/>
              <w:jc w:val="both"/>
            </w:pPr>
            <w:r>
              <w:rPr>
                <w:rFonts w:ascii="Times New Roman"/>
                <w:b w:val="false"/>
                <w:i w:val="false"/>
                <w:color w:val="000000"/>
                <w:sz w:val="20"/>
              </w:rPr>
              <w:t>
Білімдер:</w:t>
            </w:r>
          </w:p>
          <w:bookmarkEnd w:id="128"/>
          <w:p>
            <w:pPr>
              <w:spacing w:after="20"/>
              <w:ind w:left="20"/>
              <w:jc w:val="both"/>
            </w:pPr>
            <w:r>
              <w:rPr>
                <w:rFonts w:ascii="Times New Roman"/>
                <w:b w:val="false"/>
                <w:i w:val="false"/>
                <w:color w:val="000000"/>
                <w:sz w:val="20"/>
              </w:rPr>
              <w:t>
4-разрядқа арналған білімдер 1. Азық компоненттерінің негізгі түрлері мен сипаттамалары. 2. Азықтарды қабылдау және жинақтау ережелері. 3. Сақтау жағдайларының азық сапасына әсері. 4. Азықпен жұмыс істеу кезінде еңбек қауіпсіздігі және еңбекті қорғау негіздері. 5. Азық қоймасын ұйымдастыру. 5-разрядқа арналған білімдер 1. Азық сапасын бағалау және ақауларды анықтау әдістері. 2. Азық компоненттерін сақтау стандарттары мен нормативтері. 3. Микробиологиялық және физикалық факторлардың азық өніміне әсері. 4. Есептік және есептік құжаттамаларды жүргізу ережелері. 5. Қойма жұмысын және азықтарды топтарға бөлу бойынша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9"/>
          <w:p>
            <w:pPr>
              <w:spacing w:after="20"/>
              <w:ind w:left="20"/>
              <w:jc w:val="both"/>
            </w:pPr>
            <w:r>
              <w:rPr>
                <w:rFonts w:ascii="Times New Roman"/>
                <w:b w:val="false"/>
                <w:i w:val="false"/>
                <w:color w:val="000000"/>
                <w:sz w:val="20"/>
              </w:rPr>
              <w:t>
2-дағды:</w:t>
            </w:r>
          </w:p>
          <w:bookmarkEnd w:id="129"/>
          <w:p>
            <w:pPr>
              <w:spacing w:after="20"/>
              <w:ind w:left="20"/>
              <w:jc w:val="both"/>
            </w:pPr>
            <w:r>
              <w:rPr>
                <w:rFonts w:ascii="Times New Roman"/>
                <w:b w:val="false"/>
                <w:i w:val="false"/>
                <w:color w:val="000000"/>
                <w:sz w:val="20"/>
              </w:rPr>
              <w:t>
Азықтық компоненттерді қоспалардан тазарту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0"/>
          <w:p>
            <w:pPr>
              <w:spacing w:after="20"/>
              <w:ind w:left="20"/>
              <w:jc w:val="both"/>
            </w:pPr>
            <w:r>
              <w:rPr>
                <w:rFonts w:ascii="Times New Roman"/>
                <w:b w:val="false"/>
                <w:i w:val="false"/>
                <w:color w:val="000000"/>
                <w:sz w:val="20"/>
              </w:rPr>
              <w:t>
Машықтар:</w:t>
            </w:r>
          </w:p>
          <w:bookmarkEnd w:id="130"/>
          <w:p>
            <w:pPr>
              <w:spacing w:after="20"/>
              <w:ind w:left="20"/>
              <w:jc w:val="both"/>
            </w:pPr>
            <w:r>
              <w:rPr>
                <w:rFonts w:ascii="Times New Roman"/>
                <w:b w:val="false"/>
                <w:i w:val="false"/>
                <w:color w:val="000000"/>
                <w:sz w:val="20"/>
              </w:rPr>
              <w:t>
4-разрядқа арналған машықтар 1. Азық компоненттерін механикалық қоспалардан қолмен немесе қарапайым жабдық арқылы тазарту. 2. Тазартылған азықтың ластанбағанын тексеру. 3. Тазарту технологиясын белгіленген стандарттарға сай орындау. 4. Жұмыс орнында тазалық пен тәртіпті сақтау. 5-разрядқа арналған машықтар 1. Арнайы жабдықтар мен машиналарды пайдалана отырып, азықтарды тазарту. 2. Тазарту тиімділігі мен дайын өнім сапасын бақылау. 3. Азықтарды тазарту жұмыстарын ұйымдастыру, жұмысшылар арасында міндеттерді бөлу. 4. Тазарту операциялары бойынша құжат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1"/>
          <w:p>
            <w:pPr>
              <w:spacing w:after="20"/>
              <w:ind w:left="20"/>
              <w:jc w:val="both"/>
            </w:pPr>
            <w:r>
              <w:rPr>
                <w:rFonts w:ascii="Times New Roman"/>
                <w:b w:val="false"/>
                <w:i w:val="false"/>
                <w:color w:val="000000"/>
                <w:sz w:val="20"/>
              </w:rPr>
              <w:t>
Білімдер:</w:t>
            </w:r>
          </w:p>
          <w:bookmarkEnd w:id="131"/>
          <w:p>
            <w:pPr>
              <w:spacing w:after="20"/>
              <w:ind w:left="20"/>
              <w:jc w:val="both"/>
            </w:pPr>
            <w:r>
              <w:rPr>
                <w:rFonts w:ascii="Times New Roman"/>
                <w:b w:val="false"/>
                <w:i w:val="false"/>
                <w:color w:val="000000"/>
                <w:sz w:val="20"/>
              </w:rPr>
              <w:t>
4-разрядқа арналған білімдер 1. Азық компоненттерінде кездесетін қоспа түрлері. 2. Азықты тазарту технологиялық әдістері. 3. Ластану деңгейінің азық сапасы мен қауіпсіздігіне әсері. 4. Жабдықпен және азықпен жұмыс істеу кезіндегі қауіпсіздік техникасының негіздері. 5-разрядқа арналған білімдер 1. Азықтарды тазартуға арналған жабдықтардың техникалық сипаттамалары. 2. Азық компоненттерін тазартудың заманауи әдістері мен стандарттары. 3. Әртүрлі қоспалардың азық сапасы мен жануарлар денсаулығына әсері. 4. Тазарту кезінде жабдықты пайдалану ережелері мен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2"/>
          <w:p>
            <w:pPr>
              <w:spacing w:after="20"/>
              <w:ind w:left="20"/>
              <w:jc w:val="both"/>
            </w:pPr>
            <w:r>
              <w:rPr>
                <w:rFonts w:ascii="Times New Roman"/>
                <w:b w:val="false"/>
                <w:i w:val="false"/>
                <w:color w:val="000000"/>
                <w:sz w:val="20"/>
              </w:rPr>
              <w:t>
3-еңбек функциясы:</w:t>
            </w:r>
          </w:p>
          <w:bookmarkEnd w:id="132"/>
          <w:p>
            <w:pPr>
              <w:spacing w:after="20"/>
              <w:ind w:left="20"/>
              <w:jc w:val="both"/>
            </w:pPr>
            <w:r>
              <w:rPr>
                <w:rFonts w:ascii="Times New Roman"/>
                <w:b w:val="false"/>
                <w:i w:val="false"/>
                <w:color w:val="000000"/>
                <w:sz w:val="20"/>
              </w:rPr>
              <w:t>
Азықты сақтау және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3"/>
          <w:p>
            <w:pPr>
              <w:spacing w:after="20"/>
              <w:ind w:left="20"/>
              <w:jc w:val="both"/>
            </w:pPr>
            <w:r>
              <w:rPr>
                <w:rFonts w:ascii="Times New Roman"/>
                <w:b w:val="false"/>
                <w:i w:val="false"/>
                <w:color w:val="000000"/>
                <w:sz w:val="20"/>
              </w:rPr>
              <w:t>
1-дағды:</w:t>
            </w:r>
          </w:p>
          <w:bookmarkEnd w:id="133"/>
          <w:p>
            <w:pPr>
              <w:spacing w:after="20"/>
              <w:ind w:left="20"/>
              <w:jc w:val="both"/>
            </w:pPr>
            <w:r>
              <w:rPr>
                <w:rFonts w:ascii="Times New Roman"/>
                <w:b w:val="false"/>
                <w:i w:val="false"/>
                <w:color w:val="000000"/>
                <w:sz w:val="20"/>
              </w:rPr>
              <w:t>
Нығыздалмаған шөпті, сабанды және теңдерді маялауыштармен күделеу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Машықтар:</w:t>
            </w:r>
          </w:p>
          <w:bookmarkEnd w:id="134"/>
          <w:p>
            <w:pPr>
              <w:spacing w:after="20"/>
              <w:ind w:left="20"/>
              <w:jc w:val="both"/>
            </w:pPr>
            <w:r>
              <w:rPr>
                <w:rFonts w:ascii="Times New Roman"/>
                <w:b w:val="false"/>
                <w:i w:val="false"/>
                <w:color w:val="000000"/>
                <w:sz w:val="20"/>
              </w:rPr>
              <w:t>
4-разрядқа арналған машықтар 1. Азық компоненттерін механикалық қоспалардан қолмен немесе қарапайым жабдық арқылы тазарту. 2. Тазартылған азықтың ластанбағанын тексеру. 3. Тазарту технологиясын белгіленген стандарттарға сай орындау. 4. Жұмыс орнында тазалық пен тәртіпті сақтау. 5-разрядқа арналған машықтар 1. Арнайы жабдықтар мен машиналарды пайдалана отырып, азықтарды тазарту. 2. Тазарту тиімділігі мен дайын өнім сапасын бақылау. 3. Азықтарды тазарту жұмыстарын ұйымдастыру, жұмысшылар арасында міндеттерді бөлу. 4. Тазарту операциялары бойынша құжат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Білімдер:</w:t>
            </w:r>
          </w:p>
          <w:bookmarkEnd w:id="135"/>
          <w:p>
            <w:pPr>
              <w:spacing w:after="20"/>
              <w:ind w:left="20"/>
              <w:jc w:val="both"/>
            </w:pPr>
            <w:r>
              <w:rPr>
                <w:rFonts w:ascii="Times New Roman"/>
                <w:b w:val="false"/>
                <w:i w:val="false"/>
                <w:color w:val="000000"/>
                <w:sz w:val="20"/>
              </w:rPr>
              <w:t>
4-разрядқа арналған білімдер 1. Азық компоненттерінде кездесетін қоспа түрлері. 2. Азықты тазарту технологиялық әдістері. 3. Ластану деңгейінің азық сапасы мен қауіпсіздігіне әсері. 4. Жабдықпен және азықпен жұмыс істеу кезіндегі қауіпсіздік техникасының негіздері. 5-разрядқа арналған білімдер 1. Азықтарды тазартуға арналған жабдықтардың техникалық сипаттамалары. 2. Азық компоненттерін тазартудың заманауи әдістері мен стандарттары. 3. Әртүрлі қоспалардың азық сапасы мен жануарлар денсаулығына әсері. 4. Тазарту кезінде жабдықты пайдалану ережелері мен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6"/>
          <w:p>
            <w:pPr>
              <w:spacing w:after="20"/>
              <w:ind w:left="20"/>
              <w:jc w:val="both"/>
            </w:pPr>
            <w:r>
              <w:rPr>
                <w:rFonts w:ascii="Times New Roman"/>
                <w:b w:val="false"/>
                <w:i w:val="false"/>
                <w:color w:val="000000"/>
                <w:sz w:val="20"/>
              </w:rPr>
              <w:t>
2-дағды:</w:t>
            </w:r>
          </w:p>
          <w:bookmarkEnd w:id="136"/>
          <w:p>
            <w:pPr>
              <w:spacing w:after="20"/>
              <w:ind w:left="20"/>
              <w:jc w:val="both"/>
            </w:pPr>
            <w:r>
              <w:rPr>
                <w:rFonts w:ascii="Times New Roman"/>
                <w:b w:val="false"/>
                <w:i w:val="false"/>
                <w:color w:val="000000"/>
                <w:sz w:val="20"/>
              </w:rPr>
              <w:t>
Пішенді үймелерден тіркемелі және өздігінен жүретін пресс - жинағыштармен престеу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7"/>
          <w:p>
            <w:pPr>
              <w:spacing w:after="20"/>
              <w:ind w:left="20"/>
              <w:jc w:val="both"/>
            </w:pPr>
            <w:r>
              <w:rPr>
                <w:rFonts w:ascii="Times New Roman"/>
                <w:b w:val="false"/>
                <w:i w:val="false"/>
                <w:color w:val="000000"/>
                <w:sz w:val="20"/>
              </w:rPr>
              <w:t>
Машықтар:</w:t>
            </w:r>
          </w:p>
          <w:bookmarkEnd w:id="137"/>
          <w:p>
            <w:pPr>
              <w:spacing w:after="20"/>
              <w:ind w:left="20"/>
              <w:jc w:val="both"/>
            </w:pPr>
            <w:r>
              <w:rPr>
                <w:rFonts w:ascii="Times New Roman"/>
                <w:b w:val="false"/>
                <w:i w:val="false"/>
                <w:color w:val="000000"/>
                <w:sz w:val="20"/>
              </w:rPr>
              <w:t>
4-разрядқа арналған машықтар 1. Тіркемелі пресс-жинағыштарды жұмысқа дайындау. 2. Тіркемелі пресс-жинағышпен маяланған шөпті престеу кезінде басқару. 3. Престеу сапасы мен тайланған тюктердің дұрыс қалыптасуын бақылау. 4. Жабдықпен жұмыс істеу кезінде қауіпсіздік техникасы ережелерін сақтау. 5-разрядқа арналған машықтар 1. Тіркемелі және өздігінен жүретін пресс-жинағыштарды қызмет көрсету және баптау. 2. Шөпті тиімді өнімділікпен престеу жұмыстарын ұйымдастыру. 3. Қалыптасқан тюктердің сапасын бағалау және жақсарту шараларын қолдану. 4. Пресс-жинағышпен жұмыс істейтін көмекшілерді оқыту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8"/>
          <w:p>
            <w:pPr>
              <w:spacing w:after="20"/>
              <w:ind w:left="20"/>
              <w:jc w:val="both"/>
            </w:pPr>
            <w:r>
              <w:rPr>
                <w:rFonts w:ascii="Times New Roman"/>
                <w:b w:val="false"/>
                <w:i w:val="false"/>
                <w:color w:val="000000"/>
                <w:sz w:val="20"/>
              </w:rPr>
              <w:t>
Білімдер:</w:t>
            </w:r>
          </w:p>
          <w:bookmarkEnd w:id="138"/>
          <w:p>
            <w:pPr>
              <w:spacing w:after="20"/>
              <w:ind w:left="20"/>
              <w:jc w:val="both"/>
            </w:pPr>
            <w:r>
              <w:rPr>
                <w:rFonts w:ascii="Times New Roman"/>
                <w:b w:val="false"/>
                <w:i w:val="false"/>
                <w:color w:val="000000"/>
                <w:sz w:val="20"/>
              </w:rPr>
              <w:t>
4-разрядқа арналған білімдер 1. Тіркемелі пресс-жинағыштардың құрылысы мен жұмыс істеу принципі. 2. Маяланған шөпті престеу технологиясы. 3. Престеу жағдайларының азық сапасына әсері. 4. Престейтін жабдықпен жұмыс істеудегі қауіпсіздік техникасының негіздері. 5-разрядқа арналған білімдер 1. Өздігінен жүретін пресс-жинағыштардың техникалық сипаттамалары мен пайдалану ерекшеліктері. 2. Престеудің заманауи әдістері және олардың азық сапасына әсері. 3. Пресс-жинағыш жабдықтарымен жұмыс істеудегі еңбек ұйымдастыру және қауіпсіздік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9"/>
          <w:p>
            <w:pPr>
              <w:spacing w:after="20"/>
              <w:ind w:left="20"/>
              <w:jc w:val="both"/>
            </w:pPr>
            <w:r>
              <w:rPr>
                <w:rFonts w:ascii="Times New Roman"/>
                <w:b w:val="false"/>
                <w:i w:val="false"/>
                <w:color w:val="000000"/>
                <w:sz w:val="20"/>
              </w:rPr>
              <w:t>
Бейімділік</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0"/>
          <w:p>
            <w:pPr>
              <w:spacing w:after="20"/>
              <w:ind w:left="20"/>
              <w:jc w:val="both"/>
            </w:pPr>
            <w:r>
              <w:rPr>
                <w:rFonts w:ascii="Times New Roman"/>
                <w:b w:val="false"/>
                <w:i w:val="false"/>
                <w:color w:val="000000"/>
                <w:sz w:val="20"/>
              </w:rPr>
              <w:t xml:space="preserve">
1. Қазақстан Республикасының 2015 жылғы 23 қарашадағы № 414-V ҚРЗ Еңбек </w:t>
            </w:r>
            <w:r>
              <w:rPr>
                <w:rFonts w:ascii="Times New Roman"/>
                <w:b w:val="false"/>
                <w:i w:val="false"/>
                <w:color w:val="000000"/>
                <w:sz w:val="20"/>
              </w:rPr>
              <w:t>кодексі</w:t>
            </w:r>
            <w:r>
              <w:rPr>
                <w:rFonts w:ascii="Times New Roman"/>
                <w:b w:val="false"/>
                <w:i w:val="false"/>
                <w:color w:val="000000"/>
                <w:sz w:val="20"/>
              </w:rPr>
              <w:t>.</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"Ветеринария туралы" Қазақстан Республикасының 2002 жылғы 10 шілдедегі № 339-II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Жануарлар дүниесін қорғау, өсімін молайту және пайдалану туралы Қазақстан Республикасының 2004 жылғы 9 шілдедегі № 593-II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"Сыбайлас жемқорлыққа қарсы іс-қимыл туралы" Қазақстан Республикасының 2015 жылғы 18 қарашадағы № 410-V ҚРЗ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Республикасындағы тіл туралы" Қазақстан Республикасының 1997 жылғы 11 шілдедегі № 151-I ҚРЗ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w:t>
            </w:r>
            <w:r>
              <w:rPr>
                <w:rFonts w:ascii="Times New Roman"/>
                <w:b w:val="false"/>
                <w:i w:val="false"/>
                <w:color w:val="000000"/>
                <w:sz w:val="20"/>
              </w:rPr>
              <w:t>бұйрығы</w:t>
            </w:r>
            <w:r>
              <w:rPr>
                <w:rFonts w:ascii="Times New Roman"/>
                <w:b w:val="false"/>
                <w:i w:val="false"/>
                <w:color w:val="000000"/>
                <w:sz w:val="20"/>
              </w:rPr>
              <w:t xml:space="preserve">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"Жануарларды карантиндеу қағидаларын бекіту туралы" Қазақстан Республикасы Ауыл шаруашылығы министрінің 2014 жылғы 30 желтоқсандағы № 7-1 / 700 </w:t>
            </w:r>
            <w:r>
              <w:rPr>
                <w:rFonts w:ascii="Times New Roman"/>
                <w:b w:val="false"/>
                <w:i w:val="false"/>
                <w:color w:val="000000"/>
                <w:sz w:val="20"/>
              </w:rPr>
              <w:t>Бұйрығы</w:t>
            </w:r>
            <w:r>
              <w:rPr>
                <w:rFonts w:ascii="Times New Roman"/>
                <w:b w:val="false"/>
                <w:i w:val="false"/>
                <w:color w:val="000000"/>
                <w:sz w:val="20"/>
              </w:rPr>
              <w:t xml:space="preserve"> ҚР ӘМ 2025 жылғы 6 ақпанда № 35708 болып тіркелді.</w:t>
            </w:r>
          </w:p>
          <w:p>
            <w:pPr>
              <w:spacing w:after="20"/>
              <w:ind w:left="20"/>
              <w:jc w:val="both"/>
            </w:pPr>
            <w:r>
              <w:rPr>
                <w:rFonts w:ascii="Times New Roman"/>
                <w:b w:val="false"/>
                <w:i w:val="false"/>
                <w:color w:val="000000"/>
                <w:sz w:val="20"/>
              </w:rPr>
              <w:t xml:space="preserve">
8. "Жануарлармен жұмыс істеу қағидаларын бекіту туралы" Қазақстан Республикасы Ауыл шаруашылығы министрінің 2019 жылғы 17 маусымдағы № 239 </w:t>
            </w:r>
            <w:r>
              <w:rPr>
                <w:rFonts w:ascii="Times New Roman"/>
                <w:b w:val="false"/>
                <w:i w:val="false"/>
                <w:color w:val="000000"/>
                <w:sz w:val="20"/>
              </w:rPr>
              <w:t>бұйрығы</w:t>
            </w:r>
            <w:r>
              <w:rPr>
                <w:rFonts w:ascii="Times New Roman"/>
                <w:b w:val="false"/>
                <w:i w:val="false"/>
                <w:color w:val="000000"/>
                <w:sz w:val="20"/>
              </w:rPr>
              <w:t>.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күресу жөніндегі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(бригаданың, ауыл шаруашылығы учаскесінің, ферманың) агрономы (біліктілігі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"Ветеринариялық фельдшер-зертханашы"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1"/>
          <w:p>
            <w:pPr>
              <w:spacing w:after="20"/>
              <w:ind w:left="20"/>
              <w:jc w:val="both"/>
            </w:pPr>
            <w:r>
              <w:rPr>
                <w:rFonts w:ascii="Times New Roman"/>
                <w:b w:val="false"/>
                <w:i w:val="false"/>
                <w:color w:val="000000"/>
                <w:sz w:val="20"/>
              </w:rPr>
              <w:t xml:space="preserve">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2019 жылғы 22 тамызда № 19280 болып тіркелді.</w:t>
            </w:r>
          </w:p>
          <w:bookmarkEnd w:id="141"/>
          <w:p>
            <w:pPr>
              <w:spacing w:after="20"/>
              <w:ind w:left="20"/>
              <w:jc w:val="both"/>
            </w:pPr>
            <w:r>
              <w:rPr>
                <w:rFonts w:ascii="Times New Roman"/>
                <w:b w:val="false"/>
                <w:i w:val="false"/>
                <w:color w:val="000000"/>
                <w:sz w:val="20"/>
              </w:rPr>
              <w:t>
7-параграф. Ветеринариялық фельдшер.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2"/>
          <w:p>
            <w:pPr>
              <w:spacing w:after="20"/>
              <w:ind w:left="20"/>
              <w:jc w:val="both"/>
            </w:pPr>
            <w:r>
              <w:rPr>
                <w:rFonts w:ascii="Times New Roman"/>
                <w:b w:val="false"/>
                <w:i w:val="false"/>
                <w:color w:val="000000"/>
                <w:sz w:val="20"/>
              </w:rPr>
              <w:t>
Білім деңгейі:</w:t>
            </w:r>
          </w:p>
          <w:bookmarkEnd w:id="142"/>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3"/>
          <w:p>
            <w:pPr>
              <w:spacing w:after="20"/>
              <w:ind w:left="20"/>
              <w:jc w:val="both"/>
            </w:pPr>
            <w:r>
              <w:rPr>
                <w:rFonts w:ascii="Times New Roman"/>
                <w:b w:val="false"/>
                <w:i w:val="false"/>
                <w:color w:val="000000"/>
                <w:sz w:val="20"/>
              </w:rPr>
              <w:t>
Мамандық:</w:t>
            </w:r>
          </w:p>
          <w:bookmarkEnd w:id="143"/>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4"/>
          <w:p>
            <w:pPr>
              <w:spacing w:after="20"/>
              <w:ind w:left="20"/>
              <w:jc w:val="both"/>
            </w:pPr>
            <w:r>
              <w:rPr>
                <w:rFonts w:ascii="Times New Roman"/>
                <w:b w:val="false"/>
                <w:i w:val="false"/>
                <w:color w:val="000000"/>
                <w:sz w:val="20"/>
              </w:rPr>
              <w:t>
І санатты ветеринариялық фельдшер-лаборант: ветеринария мамандығы бойынша техникалық және кәсіптік (арнаулы орта, орта кәсіптік) білім және ІІ санатты ветеринариялық фельдшер лауазымындағы жұмыс өтілі 2 жылдан кем емес;</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санатты ветеринарлық фельдшер-лаборант: ветеринария мамандығы бойынша техникалық және кәсіптік (арнаулы орта, орта кәсіптік) білім және санаты жоқ ветеринариялық фельдшер лауазымындағы жұмыс өтілі 2 жылдан кем емес;</w:t>
            </w:r>
          </w:p>
          <w:p>
            <w:pPr>
              <w:spacing w:after="20"/>
              <w:ind w:left="20"/>
              <w:jc w:val="both"/>
            </w:pPr>
            <w:r>
              <w:rPr>
                <w:rFonts w:ascii="Times New Roman"/>
                <w:b w:val="false"/>
                <w:i w:val="false"/>
                <w:color w:val="000000"/>
                <w:sz w:val="20"/>
              </w:rPr>
              <w:t>
Санаты жоқ ветеринариялық фельдшер-лаборант: ветеринария мамандығы бойынша техникалық және кәсіптік (арнаулы орта, орта кәсіптік) білім, жұмыс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5"/>
          <w:p>
            <w:pPr>
              <w:spacing w:after="20"/>
              <w:ind w:left="20"/>
              <w:jc w:val="both"/>
            </w:pPr>
            <w:r>
              <w:rPr>
                <w:rFonts w:ascii="Times New Roman"/>
                <w:b w:val="false"/>
                <w:i w:val="false"/>
                <w:color w:val="000000"/>
                <w:sz w:val="20"/>
              </w:rPr>
              <w:t>
2250-0-002 - Ветеринариялық-санитариялық дәрігер</w:t>
            </w:r>
          </w:p>
          <w:bookmarkEnd w:id="145"/>
          <w:p>
            <w:pPr>
              <w:spacing w:after="20"/>
              <w:ind w:left="20"/>
              <w:jc w:val="both"/>
            </w:pPr>
            <w:r>
              <w:rPr>
                <w:rFonts w:ascii="Times New Roman"/>
                <w:b w:val="false"/>
                <w:i w:val="false"/>
                <w:color w:val="000000"/>
                <w:sz w:val="20"/>
              </w:rPr>
              <w:t>
3240-0-006 - Ветеринариялық фельдшер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ауруларын алдын алу және олардың денсаулығы мен өнімділігін қамтамасыз ету мақсатында азықтарды, су және биоматериалдардың сапасына ветеринариялық-санитариялық бақылау жүргізу үшін зертханалық зерттеулер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6"/>
          <w:p>
            <w:pPr>
              <w:spacing w:after="20"/>
              <w:ind w:left="20"/>
              <w:jc w:val="both"/>
            </w:pPr>
            <w:r>
              <w:rPr>
                <w:rFonts w:ascii="Times New Roman"/>
                <w:b w:val="false"/>
                <w:i w:val="false"/>
                <w:color w:val="000000"/>
                <w:sz w:val="20"/>
              </w:rPr>
              <w:t>
1. Азыққа ветеринариялық-санитариялық зертханалық зерттеулер жүргізу.</w:t>
            </w:r>
          </w:p>
          <w:bookmarkEnd w:id="146"/>
          <w:p>
            <w:pPr>
              <w:spacing w:after="20"/>
              <w:ind w:left="20"/>
              <w:jc w:val="both"/>
            </w:pPr>
            <w:r>
              <w:rPr>
                <w:rFonts w:ascii="Times New Roman"/>
                <w:b w:val="false"/>
                <w:i w:val="false"/>
                <w:color w:val="000000"/>
                <w:sz w:val="20"/>
              </w:rPr>
              <w:t>
2. Ауыл шаруашылығы жануарларын азықтандыруға пайдаланылатын азықтың ветеринариялық-санитариялық жай-күйін бақылау және зертхана нәтижелерін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7"/>
          <w:p>
            <w:pPr>
              <w:spacing w:after="20"/>
              <w:ind w:left="20"/>
              <w:jc w:val="both"/>
            </w:pPr>
            <w:r>
              <w:rPr>
                <w:rFonts w:ascii="Times New Roman"/>
                <w:b w:val="false"/>
                <w:i w:val="false"/>
                <w:color w:val="000000"/>
                <w:sz w:val="20"/>
              </w:rPr>
              <w:t>
1-еңбек функциясы:</w:t>
            </w:r>
          </w:p>
          <w:bookmarkEnd w:id="147"/>
          <w:p>
            <w:pPr>
              <w:spacing w:after="20"/>
              <w:ind w:left="20"/>
              <w:jc w:val="both"/>
            </w:pPr>
            <w:r>
              <w:rPr>
                <w:rFonts w:ascii="Times New Roman"/>
                <w:b w:val="false"/>
                <w:i w:val="false"/>
                <w:color w:val="000000"/>
                <w:sz w:val="20"/>
              </w:rPr>
              <w:t>
Азықтарға ветеринариялық-санитариялық зертханалық зерттеулер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8"/>
          <w:p>
            <w:pPr>
              <w:spacing w:after="20"/>
              <w:ind w:left="20"/>
              <w:jc w:val="both"/>
            </w:pPr>
            <w:r>
              <w:rPr>
                <w:rFonts w:ascii="Times New Roman"/>
                <w:b w:val="false"/>
                <w:i w:val="false"/>
                <w:color w:val="000000"/>
                <w:sz w:val="20"/>
              </w:rPr>
              <w:t>
1-дағды:</w:t>
            </w:r>
          </w:p>
          <w:bookmarkEnd w:id="148"/>
          <w:p>
            <w:pPr>
              <w:spacing w:after="20"/>
              <w:ind w:left="20"/>
              <w:jc w:val="both"/>
            </w:pPr>
            <w:r>
              <w:rPr>
                <w:rFonts w:ascii="Times New Roman"/>
                <w:b w:val="false"/>
                <w:i w:val="false"/>
                <w:color w:val="000000"/>
                <w:sz w:val="20"/>
              </w:rPr>
              <w:t>
Азық сапасын бақылау кезінде нормативтік-құқықтық және ветеринариялық-санитариялық талаптарды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9"/>
          <w:p>
            <w:pPr>
              <w:spacing w:after="20"/>
              <w:ind w:left="20"/>
              <w:jc w:val="both"/>
            </w:pPr>
            <w:r>
              <w:rPr>
                <w:rFonts w:ascii="Times New Roman"/>
                <w:b w:val="false"/>
                <w:i w:val="false"/>
                <w:color w:val="000000"/>
                <w:sz w:val="20"/>
              </w:rPr>
              <w:t>
Машықтар:</w:t>
            </w:r>
          </w:p>
          <w:bookmarkEnd w:id="149"/>
          <w:p>
            <w:pPr>
              <w:spacing w:after="20"/>
              <w:ind w:left="20"/>
              <w:jc w:val="both"/>
            </w:pPr>
            <w:r>
              <w:rPr>
                <w:rFonts w:ascii="Times New Roman"/>
                <w:b w:val="false"/>
                <w:i w:val="false"/>
                <w:color w:val="000000"/>
                <w:sz w:val="20"/>
              </w:rPr>
              <w:t>
1. Азық сапасына қатысты нормативтік құжаттарды талдау және қолдану. 2. Ветеринариялық-санитариялық талаптарға сәйкес сәйкестік мониторингін жүргізу. 3. Қауіпті және сапасыз азықты анықтау бойынша шешім қабылдау. 4. Ветеринариялық бақылау кезінде талап етілетін есептік және рұқсат беру құжаттарын ресімдеу. 5. Азық сапасына байланысты заңнамалық және нормативтік актілерді қолдану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0"/>
          <w:p>
            <w:pPr>
              <w:spacing w:after="20"/>
              <w:ind w:left="20"/>
              <w:jc w:val="both"/>
            </w:pPr>
            <w:r>
              <w:rPr>
                <w:rFonts w:ascii="Times New Roman"/>
                <w:b w:val="false"/>
                <w:i w:val="false"/>
                <w:color w:val="000000"/>
                <w:sz w:val="20"/>
              </w:rPr>
              <w:t>
Білімдер:</w:t>
            </w:r>
          </w:p>
          <w:bookmarkEnd w:id="150"/>
          <w:p>
            <w:pPr>
              <w:spacing w:after="20"/>
              <w:ind w:left="20"/>
              <w:jc w:val="both"/>
            </w:pPr>
            <w:r>
              <w:rPr>
                <w:rFonts w:ascii="Times New Roman"/>
                <w:b w:val="false"/>
                <w:i w:val="false"/>
                <w:color w:val="000000"/>
                <w:sz w:val="20"/>
              </w:rPr>
              <w:t>
1. ҚР ветеринария саласындағы заңнамасы және нормативтік актілері. 2. Азықтың сапасы мен қауіпсіздігіне қойылатын ветеринариялық-санитариялық талаптар. 3. Мемлекеттік стандарттар, техникалық регламенттер және басқа да нормативтік құжаттар. 4. Құжаттарды ресімдеу тәртібі және ведомстволық есепке алу жүйесі. 5. Тәуекелдерді басқару және азық сапасын бақылау жүйесінің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1"/>
          <w:p>
            <w:pPr>
              <w:spacing w:after="20"/>
              <w:ind w:left="20"/>
              <w:jc w:val="both"/>
            </w:pPr>
            <w:r>
              <w:rPr>
                <w:rFonts w:ascii="Times New Roman"/>
                <w:b w:val="false"/>
                <w:i w:val="false"/>
                <w:color w:val="000000"/>
                <w:sz w:val="20"/>
              </w:rPr>
              <w:t>
2-дағды:</w:t>
            </w:r>
          </w:p>
          <w:bookmarkEnd w:id="151"/>
          <w:p>
            <w:pPr>
              <w:spacing w:after="20"/>
              <w:ind w:left="20"/>
              <w:jc w:val="both"/>
            </w:pPr>
            <w:r>
              <w:rPr>
                <w:rFonts w:ascii="Times New Roman"/>
                <w:b w:val="false"/>
                <w:i w:val="false"/>
                <w:color w:val="000000"/>
                <w:sz w:val="20"/>
              </w:rPr>
              <w:t>
Азықтың сапасы мен қауіпсіздігін зертханалық талдау әдістерін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2"/>
          <w:p>
            <w:pPr>
              <w:spacing w:after="20"/>
              <w:ind w:left="20"/>
              <w:jc w:val="both"/>
            </w:pPr>
            <w:r>
              <w:rPr>
                <w:rFonts w:ascii="Times New Roman"/>
                <w:b w:val="false"/>
                <w:i w:val="false"/>
                <w:color w:val="000000"/>
                <w:sz w:val="20"/>
              </w:rPr>
              <w:t>
Машықтар:</w:t>
            </w:r>
          </w:p>
          <w:bookmarkEnd w:id="152"/>
          <w:p>
            <w:pPr>
              <w:spacing w:after="20"/>
              <w:ind w:left="20"/>
              <w:jc w:val="both"/>
            </w:pPr>
            <w:r>
              <w:rPr>
                <w:rFonts w:ascii="Times New Roman"/>
                <w:b w:val="false"/>
                <w:i w:val="false"/>
                <w:color w:val="000000"/>
                <w:sz w:val="20"/>
              </w:rPr>
              <w:t>
1. Зерттеу үшін азық үлгілерін таңдау, таңбалау және дайындау. 2. Органолептикалық, физика-химиялық және микробиологиялық зерттеулер жүргізу. 3. Токсиндер, патогенді микроағзалар, зең және басқа да ластаушыларды анықтау. 4. Зертханалық құрал-жабдықтармен жұмыс істеу (автоматты анализаторлар, микроскоптар және т.б.). 5. Зерттеу хаттамаларын ресімдеу, есеп жүргізу және есептілікті дайындау. 6. Санитариялық нормалар, биологиялық қауіпсіздік және еңбекті қорғау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3"/>
          <w:p>
            <w:pPr>
              <w:spacing w:after="20"/>
              <w:ind w:left="20"/>
              <w:jc w:val="both"/>
            </w:pPr>
            <w:r>
              <w:rPr>
                <w:rFonts w:ascii="Times New Roman"/>
                <w:b w:val="false"/>
                <w:i w:val="false"/>
                <w:color w:val="000000"/>
                <w:sz w:val="20"/>
              </w:rPr>
              <w:t>
Білімдер:</w:t>
            </w:r>
          </w:p>
          <w:bookmarkEnd w:id="153"/>
          <w:p>
            <w:pPr>
              <w:spacing w:after="20"/>
              <w:ind w:left="20"/>
              <w:jc w:val="both"/>
            </w:pPr>
            <w:r>
              <w:rPr>
                <w:rFonts w:ascii="Times New Roman"/>
                <w:b w:val="false"/>
                <w:i w:val="false"/>
                <w:color w:val="000000"/>
                <w:sz w:val="20"/>
              </w:rPr>
              <w:t>
1. Ветеринариялық микробиология, токсикология және жануарларды азықтандыру негіздері. 2. Нормативтік құжаттарға сәйкес азықтың сапасы мен қауіпсіздігіне қойылатын талаптар. 3. Азықтың қоректік құндылығын бақылау және бағалау әдістері. 4. Зертханалық құрал-жабдықтармен жұмыс істеу ережелері. 5. Азықпен пен жұмыс істеу кезіндегі санитарлық және ветеринариялық нормалар. 6. Ветеринария және азық өндірісі саласындағы заңнама.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4"/>
          <w:p>
            <w:pPr>
              <w:spacing w:after="20"/>
              <w:ind w:left="20"/>
              <w:jc w:val="both"/>
            </w:pPr>
            <w:r>
              <w:rPr>
                <w:rFonts w:ascii="Times New Roman"/>
                <w:b w:val="false"/>
                <w:i w:val="false"/>
                <w:color w:val="000000"/>
                <w:sz w:val="20"/>
              </w:rPr>
              <w:t>
2-еңбек функциясы:</w:t>
            </w:r>
          </w:p>
          <w:bookmarkEnd w:id="154"/>
          <w:p>
            <w:pPr>
              <w:spacing w:after="20"/>
              <w:ind w:left="20"/>
              <w:jc w:val="both"/>
            </w:pPr>
            <w:r>
              <w:rPr>
                <w:rFonts w:ascii="Times New Roman"/>
                <w:b w:val="false"/>
                <w:i w:val="false"/>
                <w:color w:val="000000"/>
                <w:sz w:val="20"/>
              </w:rPr>
              <w:t>
Ауыл шаруашылығы жануарларын азықтандыруға пайдаланылатын азықтың ветеринариялық-санитариялық жай-күйін бақылау және зертхана нәтижелерін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5"/>
          <w:p>
            <w:pPr>
              <w:spacing w:after="20"/>
              <w:ind w:left="20"/>
              <w:jc w:val="both"/>
            </w:pPr>
            <w:r>
              <w:rPr>
                <w:rFonts w:ascii="Times New Roman"/>
                <w:b w:val="false"/>
                <w:i w:val="false"/>
                <w:color w:val="000000"/>
                <w:sz w:val="20"/>
              </w:rPr>
              <w:t>
1-дағды:</w:t>
            </w:r>
          </w:p>
          <w:bookmarkEnd w:id="155"/>
          <w:p>
            <w:pPr>
              <w:spacing w:after="20"/>
              <w:ind w:left="20"/>
              <w:jc w:val="both"/>
            </w:pPr>
            <w:r>
              <w:rPr>
                <w:rFonts w:ascii="Times New Roman"/>
                <w:b w:val="false"/>
                <w:i w:val="false"/>
                <w:color w:val="000000"/>
                <w:sz w:val="20"/>
              </w:rPr>
              <w:t>
Зертханалық бақылау әдістерін қолдана отырып, азықтардың ластану мен қауіпті қоспаларды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6"/>
          <w:p>
            <w:pPr>
              <w:spacing w:after="20"/>
              <w:ind w:left="20"/>
              <w:jc w:val="both"/>
            </w:pPr>
            <w:r>
              <w:rPr>
                <w:rFonts w:ascii="Times New Roman"/>
                <w:b w:val="false"/>
                <w:i w:val="false"/>
                <w:color w:val="000000"/>
                <w:sz w:val="20"/>
              </w:rPr>
              <w:t>
Машықтар:</w:t>
            </w:r>
          </w:p>
          <w:bookmarkEnd w:id="156"/>
          <w:p>
            <w:pPr>
              <w:spacing w:after="20"/>
              <w:ind w:left="20"/>
              <w:jc w:val="both"/>
            </w:pPr>
            <w:r>
              <w:rPr>
                <w:rFonts w:ascii="Times New Roman"/>
                <w:b w:val="false"/>
                <w:i w:val="false"/>
                <w:color w:val="000000"/>
                <w:sz w:val="20"/>
              </w:rPr>
              <w:t>
1. Белгіленген әдістемелерге сәйкес азықтардан сынамалар алу. 2. Азық құрамындағы патогендер, токсиндер, зең, нитраттар және басқа зиянды заттарды анықтауға зертханалық зерттеулер жүргізу. 3. Зерттеу хаттамаларын рәсімдеу және нәтижелерді зертханалық журналға енгізу. 4. Алынған нәтижелерді талдау және азық сапасы бойынша алдын ала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7"/>
          <w:p>
            <w:pPr>
              <w:spacing w:after="20"/>
              <w:ind w:left="20"/>
              <w:jc w:val="both"/>
            </w:pPr>
            <w:r>
              <w:rPr>
                <w:rFonts w:ascii="Times New Roman"/>
                <w:b w:val="false"/>
                <w:i w:val="false"/>
                <w:color w:val="000000"/>
                <w:sz w:val="20"/>
              </w:rPr>
              <w:t>
Білімдер:</w:t>
            </w:r>
          </w:p>
          <w:bookmarkEnd w:id="157"/>
          <w:p>
            <w:pPr>
              <w:spacing w:after="20"/>
              <w:ind w:left="20"/>
              <w:jc w:val="both"/>
            </w:pPr>
            <w:r>
              <w:rPr>
                <w:rFonts w:ascii="Times New Roman"/>
                <w:b w:val="false"/>
                <w:i w:val="false"/>
                <w:color w:val="000000"/>
                <w:sz w:val="20"/>
              </w:rPr>
              <w:t>
1. Азыққа ветеринариялық-санитариялық сараптама жүргізудің негіздері. 2. Қолданыстағы нормативтерге сәйкес азықтың сапасы мен қауіпсіздігіне қойылатын талаптар. 3. Азықтың микробиологиялық және химиялық ластануын анықтау әдістері. 4. Лаборатория жағдайында биологиялық материалмен жұмыс істеу және сақтау ережелері. 5. Зертханадағы еңбек қауіпсіздігі және еңбекті қорғау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8"/>
          <w:p>
            <w:pPr>
              <w:spacing w:after="20"/>
              <w:ind w:left="20"/>
              <w:jc w:val="both"/>
            </w:pPr>
            <w:r>
              <w:rPr>
                <w:rFonts w:ascii="Times New Roman"/>
                <w:b w:val="false"/>
                <w:i w:val="false"/>
                <w:color w:val="000000"/>
                <w:sz w:val="20"/>
              </w:rPr>
              <w:t>
2-дағды:</w:t>
            </w:r>
          </w:p>
          <w:bookmarkEnd w:id="158"/>
          <w:p>
            <w:pPr>
              <w:spacing w:after="20"/>
              <w:ind w:left="20"/>
              <w:jc w:val="both"/>
            </w:pPr>
            <w:r>
              <w:rPr>
                <w:rFonts w:ascii="Times New Roman"/>
                <w:b w:val="false"/>
                <w:i w:val="false"/>
                <w:color w:val="000000"/>
                <w:sz w:val="20"/>
              </w:rPr>
              <w:t>
Зертханалық талдаулар негізінде азықтың қоректік құндылығын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9"/>
          <w:p>
            <w:pPr>
              <w:spacing w:after="20"/>
              <w:ind w:left="20"/>
              <w:jc w:val="both"/>
            </w:pPr>
            <w:r>
              <w:rPr>
                <w:rFonts w:ascii="Times New Roman"/>
                <w:b w:val="false"/>
                <w:i w:val="false"/>
                <w:color w:val="000000"/>
                <w:sz w:val="20"/>
              </w:rPr>
              <w:t>
Машықтар:</w:t>
            </w:r>
          </w:p>
          <w:bookmarkEnd w:id="159"/>
          <w:p>
            <w:pPr>
              <w:spacing w:after="20"/>
              <w:ind w:left="20"/>
              <w:jc w:val="both"/>
            </w:pPr>
            <w:r>
              <w:rPr>
                <w:rFonts w:ascii="Times New Roman"/>
                <w:b w:val="false"/>
                <w:i w:val="false"/>
                <w:color w:val="000000"/>
                <w:sz w:val="20"/>
              </w:rPr>
              <w:t>
1. Протеин, талшық, май, ылғал және басқа көрсеткіштерді анықтау үшін зертханалық тесттер жүргізу. 2. Зертханалық жабдықтармен жұмыс істеу. 3. Нәтижелерді нормативтік көрсеткіштермен салыстыру және азықты сапасына қарай жіктеу. 4. Ауыл шаруашылығы жануарларын азықтандыруға жарамдылығы туралы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0"/>
          <w:p>
            <w:pPr>
              <w:spacing w:after="20"/>
              <w:ind w:left="20"/>
              <w:jc w:val="both"/>
            </w:pPr>
            <w:r>
              <w:rPr>
                <w:rFonts w:ascii="Times New Roman"/>
                <w:b w:val="false"/>
                <w:i w:val="false"/>
                <w:color w:val="000000"/>
                <w:sz w:val="20"/>
              </w:rPr>
              <w:t>
Білімдер:</w:t>
            </w:r>
          </w:p>
          <w:bookmarkEnd w:id="160"/>
          <w:p>
            <w:pPr>
              <w:spacing w:after="20"/>
              <w:ind w:left="20"/>
              <w:jc w:val="both"/>
            </w:pPr>
            <w:r>
              <w:rPr>
                <w:rFonts w:ascii="Times New Roman"/>
                <w:b w:val="false"/>
                <w:i w:val="false"/>
                <w:color w:val="000000"/>
                <w:sz w:val="20"/>
              </w:rPr>
              <w:t>
1. Әртүрлі жануар түрлеріне арналған азықтың қоректік құндылығы бойынша нормативтер. 2. Азықтың химиялық және физика-химиялық талдау әдістері. 3. Әртүрлі компоненттердің жануарлар денсаулығына әсері. 4. Зертханалық қорытындыларды рәсімдеуге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1"/>
          <w:p>
            <w:pPr>
              <w:spacing w:after="20"/>
              <w:ind w:left="20"/>
              <w:jc w:val="both"/>
            </w:pPr>
            <w:r>
              <w:rPr>
                <w:rFonts w:ascii="Times New Roman"/>
                <w:b w:val="false"/>
                <w:i w:val="false"/>
                <w:color w:val="000000"/>
                <w:sz w:val="20"/>
              </w:rPr>
              <w:t>
Жауапкершілік</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2"/>
          <w:p>
            <w:pPr>
              <w:spacing w:after="20"/>
              <w:ind w:left="20"/>
              <w:jc w:val="both"/>
            </w:pPr>
            <w:r>
              <w:rPr>
                <w:rFonts w:ascii="Times New Roman"/>
                <w:b w:val="false"/>
                <w:i w:val="false"/>
                <w:color w:val="000000"/>
                <w:sz w:val="20"/>
              </w:rPr>
              <w:t>
1. Қазақстан Республикасының 2015 жылғы 23 қарашадағы № 414-V ҚРЗ Еңбек кодексі.</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"Суару, суландыру жөніндегі жұмысшы"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Сулау, суландыру жөніндегі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3"/>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бұйрығымен бекітілген.</w:t>
            </w:r>
          </w:p>
          <w:bookmarkEnd w:id="163"/>
          <w:p>
            <w:pPr>
              <w:spacing w:after="20"/>
              <w:ind w:left="20"/>
              <w:jc w:val="both"/>
            </w:pPr>
            <w:r>
              <w:rPr>
                <w:rFonts w:ascii="Times New Roman"/>
                <w:b w:val="false"/>
                <w:i w:val="false"/>
                <w:color w:val="000000"/>
                <w:sz w:val="20"/>
              </w:rPr>
              <w:t>
63. Диқан. Параграф 1. Диқан.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4"/>
          <w:p>
            <w:pPr>
              <w:spacing w:after="20"/>
              <w:ind w:left="20"/>
              <w:jc w:val="both"/>
            </w:pPr>
            <w:r>
              <w:rPr>
                <w:rFonts w:ascii="Times New Roman"/>
                <w:b w:val="false"/>
                <w:i w:val="false"/>
                <w:color w:val="000000"/>
                <w:sz w:val="20"/>
              </w:rPr>
              <w:t>
Білім деңгейі:</w:t>
            </w:r>
          </w:p>
          <w:bookmarkEnd w:id="164"/>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5"/>
          <w:p>
            <w:pPr>
              <w:spacing w:after="20"/>
              <w:ind w:left="20"/>
              <w:jc w:val="both"/>
            </w:pPr>
            <w:r>
              <w:rPr>
                <w:rFonts w:ascii="Times New Roman"/>
                <w:b w:val="false"/>
                <w:i w:val="false"/>
                <w:color w:val="000000"/>
                <w:sz w:val="20"/>
              </w:rPr>
              <w:t>
Мамандық:</w:t>
            </w:r>
          </w:p>
          <w:bookmarkEnd w:id="16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6"/>
          <w:p>
            <w:pPr>
              <w:spacing w:after="20"/>
              <w:ind w:left="20"/>
              <w:jc w:val="both"/>
            </w:pPr>
            <w:r>
              <w:rPr>
                <w:rFonts w:ascii="Times New Roman"/>
                <w:b w:val="false"/>
                <w:i w:val="false"/>
                <w:color w:val="000000"/>
                <w:sz w:val="20"/>
              </w:rPr>
              <w:t>
Біліктілік:</w:t>
            </w:r>
          </w:p>
          <w:bookmarkEnd w:id="16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9116-0-009 - Жерлерді суару жөнінде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процесінде жұмыстарды, бекітілген аумақта егістік дақылдарын суару жөніндегі операцияларды орындау, суару кестелеріне сәйкес егістіктерді суару режимін, ал құрғатылған жерлерде топырақтың оңтайлы ылғалдылығын сақтай отырып, қажетті құрғату режимін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7"/>
          <w:p>
            <w:pPr>
              <w:spacing w:after="20"/>
              <w:ind w:left="20"/>
              <w:jc w:val="both"/>
            </w:pPr>
            <w:r>
              <w:rPr>
                <w:rFonts w:ascii="Times New Roman"/>
                <w:b w:val="false"/>
                <w:i w:val="false"/>
                <w:color w:val="000000"/>
                <w:sz w:val="20"/>
              </w:rPr>
              <w:t>
1. Оларға бекітілген аумақта егістік дақылдарды суару бойынша жұмыстарды орындау</w:t>
            </w:r>
          </w:p>
          <w:bookmarkEnd w:id="167"/>
          <w:p>
            <w:pPr>
              <w:spacing w:after="20"/>
              <w:ind w:left="20"/>
              <w:jc w:val="both"/>
            </w:pPr>
            <w:r>
              <w:rPr>
                <w:rFonts w:ascii="Times New Roman"/>
                <w:b w:val="false"/>
                <w:i w:val="false"/>
                <w:color w:val="000000"/>
                <w:sz w:val="20"/>
              </w:rPr>
              <w:t>
2. Өсірілетін дақылдардың қажеттіліктеріне сәйкес топырақтың су режимін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8"/>
          <w:p>
            <w:pPr>
              <w:spacing w:after="20"/>
              <w:ind w:left="20"/>
              <w:jc w:val="both"/>
            </w:pPr>
            <w:r>
              <w:rPr>
                <w:rFonts w:ascii="Times New Roman"/>
                <w:b w:val="false"/>
                <w:i w:val="false"/>
                <w:color w:val="000000"/>
                <w:sz w:val="20"/>
              </w:rPr>
              <w:t>
1-еңбек функциясы:</w:t>
            </w:r>
          </w:p>
          <w:bookmarkEnd w:id="168"/>
          <w:p>
            <w:pPr>
              <w:spacing w:after="20"/>
              <w:ind w:left="20"/>
              <w:jc w:val="both"/>
            </w:pPr>
            <w:r>
              <w:rPr>
                <w:rFonts w:ascii="Times New Roman"/>
                <w:b w:val="false"/>
                <w:i w:val="false"/>
                <w:color w:val="000000"/>
                <w:sz w:val="20"/>
              </w:rPr>
              <w:t>
Оларға бекітілген аумақта егістік дақылдарды суару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9"/>
          <w:p>
            <w:pPr>
              <w:spacing w:after="20"/>
              <w:ind w:left="20"/>
              <w:jc w:val="both"/>
            </w:pPr>
            <w:r>
              <w:rPr>
                <w:rFonts w:ascii="Times New Roman"/>
                <w:b w:val="false"/>
                <w:i w:val="false"/>
                <w:color w:val="000000"/>
                <w:sz w:val="20"/>
              </w:rPr>
              <w:t>
1-дағды:</w:t>
            </w:r>
          </w:p>
          <w:bookmarkEnd w:id="169"/>
          <w:p>
            <w:pPr>
              <w:spacing w:after="20"/>
              <w:ind w:left="20"/>
              <w:jc w:val="both"/>
            </w:pPr>
            <w:r>
              <w:rPr>
                <w:rFonts w:ascii="Times New Roman"/>
                <w:b w:val="false"/>
                <w:i w:val="false"/>
                <w:color w:val="000000"/>
                <w:sz w:val="20"/>
              </w:rPr>
              <w:t>
Суаруды қолмен немесе қол құралдарымен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0"/>
          <w:p>
            <w:pPr>
              <w:spacing w:after="20"/>
              <w:ind w:left="20"/>
              <w:jc w:val="both"/>
            </w:pPr>
            <w:r>
              <w:rPr>
                <w:rFonts w:ascii="Times New Roman"/>
                <w:b w:val="false"/>
                <w:i w:val="false"/>
                <w:color w:val="000000"/>
                <w:sz w:val="20"/>
              </w:rPr>
              <w:t>
Машықтар:</w:t>
            </w:r>
          </w:p>
          <w:bookmarkEnd w:id="170"/>
          <w:p>
            <w:pPr>
              <w:spacing w:after="20"/>
              <w:ind w:left="20"/>
              <w:jc w:val="both"/>
            </w:pPr>
            <w:r>
              <w:rPr>
                <w:rFonts w:ascii="Times New Roman"/>
                <w:b w:val="false"/>
                <w:i w:val="false"/>
                <w:color w:val="000000"/>
                <w:sz w:val="20"/>
              </w:rPr>
              <w:t>
1. Жоғары еңбек өнімділігін қамтамасыз ету, бекітілген аумақта қол құралдарын пайдаланып суарған кезде су ресурстарын үнемді пайдалану. 2. Бекітілген аумақта негізгі дала дақылдарын суару мерзімдері мен сызбаларын сақтау. 3. Суармас бұрын азық алқаптарының жағдайын бағалау. 4. Суару маусымына дайындық жұмыстарына қатысу (арналарды тазалау, құрал-жабдықтарды тексеру). 5. Суару кезінде ылғалдың біркелкі бөлінуін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1"/>
          <w:p>
            <w:pPr>
              <w:spacing w:after="20"/>
              <w:ind w:left="20"/>
              <w:jc w:val="both"/>
            </w:pPr>
            <w:r>
              <w:rPr>
                <w:rFonts w:ascii="Times New Roman"/>
                <w:b w:val="false"/>
                <w:i w:val="false"/>
                <w:color w:val="000000"/>
                <w:sz w:val="20"/>
              </w:rPr>
              <w:t>
Білімдер:</w:t>
            </w:r>
          </w:p>
          <w:bookmarkEnd w:id="171"/>
          <w:p>
            <w:pPr>
              <w:spacing w:after="20"/>
              <w:ind w:left="20"/>
              <w:jc w:val="both"/>
            </w:pPr>
            <w:r>
              <w:rPr>
                <w:rFonts w:ascii="Times New Roman"/>
                <w:b w:val="false"/>
                <w:i w:val="false"/>
                <w:color w:val="000000"/>
                <w:sz w:val="20"/>
              </w:rPr>
              <w:t>
1. Белгілі бір аймақ жағдайында негізгі дақылдар егілген жерлерді суару режимі. 2. Қолмен суаруда су ресурстарын тиімді пайдаланудың негізгі қағидалары. 3. Өндірісті ұйымдастыру және технологиясы. 4. Жасыл азық өсіру технологиясы. 5. Еңбек қауіпсіздігі мен еңбекті қорғау тәртібі. 6. Өрт қауіпсіздігі талаптары. 7. Ішкі еңбек тәртібі ережелері. 8. Өндірістік санитария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2"/>
          <w:p>
            <w:pPr>
              <w:spacing w:after="20"/>
              <w:ind w:left="20"/>
              <w:jc w:val="both"/>
            </w:pPr>
            <w:r>
              <w:rPr>
                <w:rFonts w:ascii="Times New Roman"/>
                <w:b w:val="false"/>
                <w:i w:val="false"/>
                <w:color w:val="000000"/>
                <w:sz w:val="20"/>
              </w:rPr>
              <w:t>
2-дағды:</w:t>
            </w:r>
          </w:p>
          <w:bookmarkEnd w:id="172"/>
          <w:p>
            <w:pPr>
              <w:spacing w:after="20"/>
              <w:ind w:left="20"/>
              <w:jc w:val="both"/>
            </w:pPr>
            <w:r>
              <w:rPr>
                <w:rFonts w:ascii="Times New Roman"/>
                <w:b w:val="false"/>
                <w:i w:val="false"/>
                <w:color w:val="000000"/>
                <w:sz w:val="20"/>
              </w:rPr>
              <w:t>
Машиналар мен механизмдерді пайдалана отырып суаруды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3"/>
          <w:p>
            <w:pPr>
              <w:spacing w:after="20"/>
              <w:ind w:left="20"/>
              <w:jc w:val="both"/>
            </w:pPr>
            <w:r>
              <w:rPr>
                <w:rFonts w:ascii="Times New Roman"/>
                <w:b w:val="false"/>
                <w:i w:val="false"/>
                <w:color w:val="000000"/>
                <w:sz w:val="20"/>
              </w:rPr>
              <w:t>
Машықтар:</w:t>
            </w:r>
          </w:p>
          <w:bookmarkEnd w:id="173"/>
          <w:p>
            <w:pPr>
              <w:spacing w:after="20"/>
              <w:ind w:left="20"/>
              <w:jc w:val="both"/>
            </w:pPr>
            <w:r>
              <w:rPr>
                <w:rFonts w:ascii="Times New Roman"/>
                <w:b w:val="false"/>
                <w:i w:val="false"/>
                <w:color w:val="000000"/>
                <w:sz w:val="20"/>
              </w:rPr>
              <w:t>
1. Бекітілген аумақта механикаландырылған суару кезінде еңбек өнімділігін арттыру және су ресурстарын үнемді пайдалану. 2. Жер бедерінің күрделілігіне байланысты негізгі дала дақылдарын суару және механикаландырылған суару технологияларын сақтау. 3. Суару құрылғыларына (жаңбырлатқыш, тамшылатып суару, барабанды жүйелер және т.б.) техникалық қызмет көрсету және баптау жұмыстарын жүргізу. 4. Судың егістікке біркелкі таралуын бақылау. 5. Жабдық жұмысы кезінде ұсақ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4"/>
          <w:p>
            <w:pPr>
              <w:spacing w:after="20"/>
              <w:ind w:left="20"/>
              <w:jc w:val="both"/>
            </w:pPr>
            <w:r>
              <w:rPr>
                <w:rFonts w:ascii="Times New Roman"/>
                <w:b w:val="false"/>
                <w:i w:val="false"/>
                <w:color w:val="000000"/>
                <w:sz w:val="20"/>
              </w:rPr>
              <w:t>
Білімдер:</w:t>
            </w:r>
          </w:p>
          <w:bookmarkEnd w:id="174"/>
          <w:p>
            <w:pPr>
              <w:spacing w:after="20"/>
              <w:ind w:left="20"/>
              <w:jc w:val="both"/>
            </w:pPr>
            <w:r>
              <w:rPr>
                <w:rFonts w:ascii="Times New Roman"/>
                <w:b w:val="false"/>
                <w:i w:val="false"/>
                <w:color w:val="000000"/>
                <w:sz w:val="20"/>
              </w:rPr>
              <w:t>
1. Әртүрлі суару және егістік суғару технологияларының артықшылықтары мен кемшіліктері. 2. Механикаландырылған суару кезінде су ресурстарын тиімді пайдалану қағидалары. 3. Суару үшін қолданылатын машиналар мен механизмдердің құрылысы және жұмыс істеу принциптері. 4. Суару техникасының қысымға, су шығынына және жұмыс режимдеріне қойылатын талаптары. 5. Суару машиналарын пайдалану кезіндегі қауіпсіздік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5"/>
          <w:p>
            <w:pPr>
              <w:spacing w:after="20"/>
              <w:ind w:left="20"/>
              <w:jc w:val="both"/>
            </w:pPr>
            <w:r>
              <w:rPr>
                <w:rFonts w:ascii="Times New Roman"/>
                <w:b w:val="false"/>
                <w:i w:val="false"/>
                <w:color w:val="000000"/>
                <w:sz w:val="20"/>
              </w:rPr>
              <w:t>
2-еңбек функциясы:</w:t>
            </w:r>
          </w:p>
          <w:bookmarkEnd w:id="175"/>
          <w:p>
            <w:pPr>
              <w:spacing w:after="20"/>
              <w:ind w:left="20"/>
              <w:jc w:val="both"/>
            </w:pPr>
            <w:r>
              <w:rPr>
                <w:rFonts w:ascii="Times New Roman"/>
                <w:b w:val="false"/>
                <w:i w:val="false"/>
                <w:color w:val="000000"/>
                <w:sz w:val="20"/>
              </w:rPr>
              <w:t>
Өсірілетін дақылдардың қажеттіліктеріне сәйкес топырақтың су режимін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6"/>
          <w:p>
            <w:pPr>
              <w:spacing w:after="20"/>
              <w:ind w:left="20"/>
              <w:jc w:val="both"/>
            </w:pPr>
            <w:r>
              <w:rPr>
                <w:rFonts w:ascii="Times New Roman"/>
                <w:b w:val="false"/>
                <w:i w:val="false"/>
                <w:color w:val="000000"/>
                <w:sz w:val="20"/>
              </w:rPr>
              <w:t>
1-дағды:</w:t>
            </w:r>
          </w:p>
          <w:bookmarkEnd w:id="176"/>
          <w:p>
            <w:pPr>
              <w:spacing w:after="20"/>
              <w:ind w:left="20"/>
              <w:jc w:val="both"/>
            </w:pPr>
            <w:r>
              <w:rPr>
                <w:rFonts w:ascii="Times New Roman"/>
                <w:b w:val="false"/>
                <w:i w:val="false"/>
                <w:color w:val="000000"/>
                <w:sz w:val="20"/>
              </w:rPr>
              <w:t>
Өсірілетін көпжылдық дақылдардың су режимін реттеу технологиясын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7"/>
          <w:p>
            <w:pPr>
              <w:spacing w:after="20"/>
              <w:ind w:left="20"/>
              <w:jc w:val="both"/>
            </w:pPr>
            <w:r>
              <w:rPr>
                <w:rFonts w:ascii="Times New Roman"/>
                <w:b w:val="false"/>
                <w:i w:val="false"/>
                <w:color w:val="000000"/>
                <w:sz w:val="20"/>
              </w:rPr>
              <w:t>
Машықтар:</w:t>
            </w:r>
          </w:p>
          <w:bookmarkEnd w:id="177"/>
          <w:p>
            <w:pPr>
              <w:spacing w:after="20"/>
              <w:ind w:left="20"/>
              <w:jc w:val="both"/>
            </w:pPr>
            <w:r>
              <w:rPr>
                <w:rFonts w:ascii="Times New Roman"/>
                <w:b w:val="false"/>
                <w:i w:val="false"/>
                <w:color w:val="000000"/>
                <w:sz w:val="20"/>
              </w:rPr>
              <w:t>
1. Бір және екіжылдық дақылдардың қажеттілігіне сәйкес топырақтың су және ауа режимдерін сақтау. 2. Маусымға және өсірілетін дақылдардың ерекшеліктеріне қарай су қорының қорын жасау. 3. Топырақ ылғалдылығын көзбен шолу және арнайы аспаптар арқылы бағалау. 4. Ауа райы жағдайы мен өсімдіктердің өсу фазаларына байланысты суару кестелерін түзету. 5. Белгілі бір дақылға сәйкес су режимін бейімдеу мақсатында агрономдармен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8"/>
          <w:p>
            <w:pPr>
              <w:spacing w:after="20"/>
              <w:ind w:left="20"/>
              <w:jc w:val="both"/>
            </w:pPr>
            <w:r>
              <w:rPr>
                <w:rFonts w:ascii="Times New Roman"/>
                <w:b w:val="false"/>
                <w:i w:val="false"/>
                <w:color w:val="000000"/>
                <w:sz w:val="20"/>
              </w:rPr>
              <w:t>
Білімдер:</w:t>
            </w:r>
          </w:p>
          <w:bookmarkEnd w:id="178"/>
          <w:p>
            <w:pPr>
              <w:spacing w:after="20"/>
              <w:ind w:left="20"/>
              <w:jc w:val="both"/>
            </w:pPr>
            <w:r>
              <w:rPr>
                <w:rFonts w:ascii="Times New Roman"/>
                <w:b w:val="false"/>
                <w:i w:val="false"/>
                <w:color w:val="000000"/>
                <w:sz w:val="20"/>
              </w:rPr>
              <w:t>
1. Белгілі бір табиғи және агротехникалық жағдайларда бір немесе екіжылдық дақылдар үшін топырақтың тамырлы қабатында оңтайлы су режимін қамтамасыз ететін суару нормалары мен мөлшері (суару саны, нормасы, мерзімі). 2. Бір және екіжылдық далалық дақылдардың даму фазаларына қарай суару технологияларын сақтау. 3. Топырақ ылғалдылығын бақылау әдістері мен құралдары. 4. Су режимінің тамыр жүйесінің дамуы мен өнімділікке әсері. 5. Жекелеген мал азықтық дақылдардың (жүгері, сорго, жоңышқа және т.б.) суға деген сұранысының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9"/>
          <w:p>
            <w:pPr>
              <w:spacing w:after="20"/>
              <w:ind w:left="20"/>
              <w:jc w:val="both"/>
            </w:pPr>
            <w:r>
              <w:rPr>
                <w:rFonts w:ascii="Times New Roman"/>
                <w:b w:val="false"/>
                <w:i w:val="false"/>
                <w:color w:val="000000"/>
                <w:sz w:val="20"/>
              </w:rPr>
              <w:t>
Жауапкершілік</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0"/>
          <w:p>
            <w:pPr>
              <w:spacing w:after="20"/>
              <w:ind w:left="20"/>
              <w:jc w:val="both"/>
            </w:pPr>
            <w:r>
              <w:rPr>
                <w:rFonts w:ascii="Times New Roman"/>
                <w:b w:val="false"/>
                <w:i w:val="false"/>
                <w:color w:val="000000"/>
                <w:sz w:val="20"/>
              </w:rPr>
              <w:t>
1. Қазақстан Республикасының 2015 жылғы 23 қарашадағы № 414-V ҚРЗ Еңбек кодексі.</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күресу жөніндегі жұмыскер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күтімі бойынша жұмысшы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"Зертхана бастығы (ауыл шаруашылығында)"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бастығы (ауыл шаруашылығында)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бекітілген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w:t>
            </w:r>
            <w:r>
              <w:rPr>
                <w:rFonts w:ascii="Times New Roman"/>
                <w:b w:val="false"/>
                <w:i w:val="false"/>
                <w:color w:val="000000"/>
                <w:sz w:val="20"/>
              </w:rPr>
              <w:t xml:space="preserve"> Қазақстан Республикасының Әділет министрлігінде 2020 жылғы 31 желтоқсанда № 22003 болып тіркелді.</w:t>
            </w:r>
          </w:p>
          <w:p>
            <w:pPr>
              <w:spacing w:after="20"/>
              <w:ind w:left="20"/>
              <w:jc w:val="both"/>
            </w:pPr>
            <w:r>
              <w:rPr>
                <w:rFonts w:ascii="Times New Roman"/>
                <w:b w:val="false"/>
                <w:i w:val="false"/>
                <w:color w:val="000000"/>
                <w:sz w:val="20"/>
              </w:rPr>
              <w:t>
16-параграф. Институттың ғылыми-зерттеу бөлімінің (бөлімше, зертхана) меңгерушісі (бастығы)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2"/>
          <w:p>
            <w:pPr>
              <w:spacing w:after="20"/>
              <w:ind w:left="20"/>
              <w:jc w:val="both"/>
            </w:pPr>
            <w:r>
              <w:rPr>
                <w:rFonts w:ascii="Times New Roman"/>
                <w:b w:val="false"/>
                <w:i w:val="false"/>
                <w:color w:val="000000"/>
                <w:sz w:val="20"/>
              </w:rPr>
              <w:t>
Білім деңгейі:</w:t>
            </w:r>
          </w:p>
          <w:bookmarkEnd w:id="182"/>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3"/>
          <w:p>
            <w:pPr>
              <w:spacing w:after="20"/>
              <w:ind w:left="20"/>
              <w:jc w:val="both"/>
            </w:pPr>
            <w:r>
              <w:rPr>
                <w:rFonts w:ascii="Times New Roman"/>
                <w:b w:val="false"/>
                <w:i w:val="false"/>
                <w:color w:val="000000"/>
                <w:sz w:val="20"/>
              </w:rPr>
              <w:t>
Мамандық:</w:t>
            </w:r>
          </w:p>
          <w:bookmarkEnd w:id="183"/>
          <w:p>
            <w:pPr>
              <w:spacing w:after="20"/>
              <w:ind w:left="20"/>
              <w:jc w:val="both"/>
            </w:pPr>
            <w:r>
              <w:rPr>
                <w:rFonts w:ascii="Times New Roman"/>
                <w:b w:val="false"/>
                <w:i w:val="false"/>
                <w:color w:val="000000"/>
                <w:sz w:val="20"/>
              </w:rPr>
              <w:t>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4"/>
          <w:p>
            <w:pPr>
              <w:spacing w:after="20"/>
              <w:ind w:left="20"/>
              <w:jc w:val="both"/>
            </w:pPr>
            <w:r>
              <w:rPr>
                <w:rFonts w:ascii="Times New Roman"/>
                <w:b w:val="false"/>
                <w:i w:val="false"/>
                <w:color w:val="000000"/>
                <w:sz w:val="20"/>
              </w:rPr>
              <w:t>
Біліктілік:</w:t>
            </w:r>
          </w:p>
          <w:bookmarkEnd w:id="18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5"/>
          <w:p>
            <w:pPr>
              <w:spacing w:after="20"/>
              <w:ind w:left="20"/>
              <w:jc w:val="both"/>
            </w:pPr>
            <w:r>
              <w:rPr>
                <w:rFonts w:ascii="Times New Roman"/>
                <w:b w:val="false"/>
                <w:i w:val="false"/>
                <w:color w:val="000000"/>
                <w:sz w:val="20"/>
              </w:rPr>
              <w:t>
Білім деңгейі:</w:t>
            </w:r>
          </w:p>
          <w:bookmarkEnd w:id="185"/>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6"/>
          <w:p>
            <w:pPr>
              <w:spacing w:after="20"/>
              <w:ind w:left="20"/>
              <w:jc w:val="both"/>
            </w:pPr>
            <w:r>
              <w:rPr>
                <w:rFonts w:ascii="Times New Roman"/>
                <w:b w:val="false"/>
                <w:i w:val="false"/>
                <w:color w:val="000000"/>
                <w:sz w:val="20"/>
              </w:rPr>
              <w:t>
Мамандық:</w:t>
            </w:r>
          </w:p>
          <w:bookmarkEnd w:id="186"/>
          <w:p>
            <w:pPr>
              <w:spacing w:after="20"/>
              <w:ind w:left="20"/>
              <w:jc w:val="both"/>
            </w:pPr>
            <w:r>
              <w:rPr>
                <w:rFonts w:ascii="Times New Roman"/>
                <w:b w:val="false"/>
                <w:i w:val="false"/>
                <w:color w:val="000000"/>
                <w:sz w:val="20"/>
              </w:rPr>
              <w:t>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7"/>
          <w:p>
            <w:pPr>
              <w:spacing w:after="20"/>
              <w:ind w:left="20"/>
              <w:jc w:val="both"/>
            </w:pPr>
            <w:r>
              <w:rPr>
                <w:rFonts w:ascii="Times New Roman"/>
                <w:b w:val="false"/>
                <w:i w:val="false"/>
                <w:color w:val="000000"/>
                <w:sz w:val="20"/>
              </w:rPr>
              <w:t>
Біліктілік:</w:t>
            </w:r>
          </w:p>
          <w:bookmarkEnd w:id="18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доктордың, ғылым кандидатының, философия докторының (PhD) немесе бейіні бойынша доктордың ғылыми дәрежесі (немесе дәрежесі), ғылыми еңбегінің болуы, ғылыми және ұйымдастырушылық жұмыстардағы өтілі кемінде 5 жыл болуға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1310-1-030 - Станция меңгерушісі (ауыл шаруашылығында)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техника мен технологияны игеру негізінде бәсекеге қабілетті, экологиялық қауіпсіз өсімдік шаруашылығы өнімдерін өндіруге бағытталған жұмыстарды ұйымдастыру және жүргізу, өнім, топырақ және топырақ сапасының қолданыстағы өндірістік, экологиялық стандарттар мен нормативтерге сәйкестігін зертханалық бақылауды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8"/>
          <w:p>
            <w:pPr>
              <w:spacing w:after="20"/>
              <w:ind w:left="20"/>
              <w:jc w:val="both"/>
            </w:pPr>
            <w:r>
              <w:rPr>
                <w:rFonts w:ascii="Times New Roman"/>
                <w:b w:val="false"/>
                <w:i w:val="false"/>
                <w:color w:val="000000"/>
                <w:sz w:val="20"/>
              </w:rPr>
              <w:t>
1. Өсімдік тектес азықтардың сапасын бағалау үшін агрохимиялық талдауларды ұйымдастыру және жүргізу.</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Топырақ пен грунт сапасына зертханалық бақылауды ұйымдастыру және жүргізу.</w:t>
            </w:r>
          </w:p>
          <w:p>
            <w:pPr>
              <w:spacing w:after="20"/>
              <w:ind w:left="20"/>
              <w:jc w:val="both"/>
            </w:pPr>
            <w:r>
              <w:rPr>
                <w:rFonts w:ascii="Times New Roman"/>
                <w:b w:val="false"/>
                <w:i w:val="false"/>
                <w:color w:val="000000"/>
                <w:sz w:val="20"/>
              </w:rPr>
              <w:t>
3. Ауыл шаруашылығы дақылдарының өнімділігін және олардың сапасын арттыру жөніндегі жұмыстарды іске асыру шеңберінде өндірістік міндеттерді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89"/>
          <w:p>
            <w:pPr>
              <w:spacing w:after="20"/>
              <w:ind w:left="20"/>
              <w:jc w:val="both"/>
            </w:pPr>
            <w:r>
              <w:rPr>
                <w:rFonts w:ascii="Times New Roman"/>
                <w:b w:val="false"/>
                <w:i w:val="false"/>
                <w:color w:val="000000"/>
                <w:sz w:val="20"/>
              </w:rPr>
              <w:t>
1-еңбек функциясы:</w:t>
            </w:r>
          </w:p>
          <w:bookmarkEnd w:id="189"/>
          <w:p>
            <w:pPr>
              <w:spacing w:after="20"/>
              <w:ind w:left="20"/>
              <w:jc w:val="both"/>
            </w:pPr>
            <w:r>
              <w:rPr>
                <w:rFonts w:ascii="Times New Roman"/>
                <w:b w:val="false"/>
                <w:i w:val="false"/>
                <w:color w:val="000000"/>
                <w:sz w:val="20"/>
              </w:rPr>
              <w:t>
Өсімдік тектес азықтардың сапасын бағалау үшін агрохимиялық талдауларды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0"/>
          <w:p>
            <w:pPr>
              <w:spacing w:after="20"/>
              <w:ind w:left="20"/>
              <w:jc w:val="both"/>
            </w:pPr>
            <w:r>
              <w:rPr>
                <w:rFonts w:ascii="Times New Roman"/>
                <w:b w:val="false"/>
                <w:i w:val="false"/>
                <w:color w:val="000000"/>
                <w:sz w:val="20"/>
              </w:rPr>
              <w:t>
1-дағды:</w:t>
            </w:r>
          </w:p>
          <w:bookmarkEnd w:id="190"/>
          <w:p>
            <w:pPr>
              <w:spacing w:after="20"/>
              <w:ind w:left="20"/>
              <w:jc w:val="both"/>
            </w:pPr>
            <w:r>
              <w:rPr>
                <w:rFonts w:ascii="Times New Roman"/>
                <w:b w:val="false"/>
                <w:i w:val="false"/>
                <w:color w:val="000000"/>
                <w:sz w:val="20"/>
              </w:rPr>
              <w:t>
Ірі азықтардың сапасын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1"/>
          <w:p>
            <w:pPr>
              <w:spacing w:after="20"/>
              <w:ind w:left="20"/>
              <w:jc w:val="both"/>
            </w:pPr>
            <w:r>
              <w:rPr>
                <w:rFonts w:ascii="Times New Roman"/>
                <w:b w:val="false"/>
                <w:i w:val="false"/>
                <w:color w:val="000000"/>
                <w:sz w:val="20"/>
              </w:rPr>
              <w:t>
Машықтар:</w:t>
            </w:r>
          </w:p>
          <w:bookmarkEnd w:id="191"/>
          <w:p>
            <w:pPr>
              <w:spacing w:after="20"/>
              <w:ind w:left="20"/>
              <w:jc w:val="both"/>
            </w:pPr>
            <w:r>
              <w:rPr>
                <w:rFonts w:ascii="Times New Roman"/>
                <w:b w:val="false"/>
                <w:i w:val="false"/>
                <w:color w:val="000000"/>
                <w:sz w:val="20"/>
              </w:rPr>
              <w:t>
1. Әртүрлі шырынды азықтардың қоректік құндылығын есептеу әдістемелерін қолдану. 2. Азықтардың ботаникалық құрамын арамшөп қоспалардың бар-жоғын және үлгілердің азықтық құндылығын анықтау. 3. Лабораториялық талдау үшін азықтан орташа сынамалар алу талаптарына сай іріктеу. 4. Агрохимиялық талдау жүргізу үшін лабораториялық аспаптар мен құрал-жабдықтарды пайдалану. 5. Тексеру нәтижелерін талдап, шырынды азықтардың сапасы туралы қорытынды жасау. 6. Азық талдау нәтижелері бойынша есеп жүргізу және құжаттаманы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2"/>
          <w:p>
            <w:pPr>
              <w:spacing w:after="20"/>
              <w:ind w:left="20"/>
              <w:jc w:val="both"/>
            </w:pPr>
            <w:r>
              <w:rPr>
                <w:rFonts w:ascii="Times New Roman"/>
                <w:b w:val="false"/>
                <w:i w:val="false"/>
                <w:color w:val="000000"/>
                <w:sz w:val="20"/>
              </w:rPr>
              <w:t>
Білімдер:</w:t>
            </w:r>
          </w:p>
          <w:bookmarkEnd w:id="192"/>
          <w:p>
            <w:pPr>
              <w:spacing w:after="20"/>
              <w:ind w:left="20"/>
              <w:jc w:val="both"/>
            </w:pPr>
            <w:r>
              <w:rPr>
                <w:rFonts w:ascii="Times New Roman"/>
                <w:b w:val="false"/>
                <w:i w:val="false"/>
                <w:color w:val="000000"/>
                <w:sz w:val="20"/>
              </w:rPr>
              <w:t>
1. Агрохимиялық жұмыстарды жүргізу нормалары мен регламенттері. 2. Қолданылатын материалдардың сипаттамалары (негізгі өсімдіктердің даму кезеңдері). 3. Шырынды азықтардың сапа көрсеткіштері (ылғалдылық, протеин, талшық, қант мөлшері және т.б.). 4. Азық сынамаларын іріктеу, сақтау және тасымалдау талаптары. 5. Қоректік құндылықты және азықтардың жарамдылығын анықтау әдістері. 6. Азық өндірісінің негіздері және өсімдік тектес азықтарды жіктеу. 7. Зертханалық талдауларды жүргізу кезінде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3"/>
          <w:p>
            <w:pPr>
              <w:spacing w:after="20"/>
              <w:ind w:left="20"/>
              <w:jc w:val="both"/>
            </w:pPr>
            <w:r>
              <w:rPr>
                <w:rFonts w:ascii="Times New Roman"/>
                <w:b w:val="false"/>
                <w:i w:val="false"/>
                <w:color w:val="000000"/>
                <w:sz w:val="20"/>
              </w:rPr>
              <w:t>
2-дағды:</w:t>
            </w:r>
          </w:p>
          <w:bookmarkEnd w:id="193"/>
          <w:p>
            <w:pPr>
              <w:spacing w:after="20"/>
              <w:ind w:left="20"/>
              <w:jc w:val="both"/>
            </w:pPr>
            <w:r>
              <w:rPr>
                <w:rFonts w:ascii="Times New Roman"/>
                <w:b w:val="false"/>
                <w:i w:val="false"/>
                <w:color w:val="000000"/>
                <w:sz w:val="20"/>
              </w:rPr>
              <w:t>
Ірі азықтардың сапасын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4"/>
          <w:p>
            <w:pPr>
              <w:spacing w:after="20"/>
              <w:ind w:left="20"/>
              <w:jc w:val="both"/>
            </w:pPr>
            <w:r>
              <w:rPr>
                <w:rFonts w:ascii="Times New Roman"/>
                <w:b w:val="false"/>
                <w:i w:val="false"/>
                <w:color w:val="000000"/>
                <w:sz w:val="20"/>
              </w:rPr>
              <w:t>
Машықтар:</w:t>
            </w:r>
          </w:p>
          <w:bookmarkEnd w:id="194"/>
          <w:p>
            <w:pPr>
              <w:spacing w:after="20"/>
              <w:ind w:left="20"/>
              <w:jc w:val="both"/>
            </w:pPr>
            <w:r>
              <w:rPr>
                <w:rFonts w:ascii="Times New Roman"/>
                <w:b w:val="false"/>
                <w:i w:val="false"/>
                <w:color w:val="000000"/>
                <w:sz w:val="20"/>
              </w:rPr>
              <w:t>
1. Ірі азықтардың (шөп, сабан және т.б.) қоректік құндылығын есептеу әдістемелерін пайдалану. 2. Ірі азықтардың шаруашылық бағалауы мен стандарттауын ұйымдастыру. 3. ҚІрі азықтардың сынамаларын алу және оларды зертханалық талдауға дайындау. 4. Нормативтерге сәйкес талшық, протеин, ылғал және басқа көрсеткіштерді анықтау. 5. Алынған деректерді талдап, азық сапасы туралы қорытынды жасау. 6. Қатты азықтарды сапа көрсеткіштері бойынша жіктеу және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5"/>
          <w:p>
            <w:pPr>
              <w:spacing w:after="20"/>
              <w:ind w:left="20"/>
              <w:jc w:val="both"/>
            </w:pPr>
            <w:r>
              <w:rPr>
                <w:rFonts w:ascii="Times New Roman"/>
                <w:b w:val="false"/>
                <w:i w:val="false"/>
                <w:color w:val="000000"/>
                <w:sz w:val="20"/>
              </w:rPr>
              <w:t>
Білімдер:</w:t>
            </w:r>
          </w:p>
          <w:bookmarkEnd w:id="195"/>
          <w:p>
            <w:pPr>
              <w:spacing w:after="20"/>
              <w:ind w:left="20"/>
              <w:jc w:val="both"/>
            </w:pPr>
            <w:r>
              <w:rPr>
                <w:rFonts w:ascii="Times New Roman"/>
                <w:b w:val="false"/>
                <w:i w:val="false"/>
                <w:color w:val="000000"/>
                <w:sz w:val="20"/>
              </w:rPr>
              <w:t>
1. Қатты азықтардың агрохимиялық сапасын бақылау қағидалары. 2. Қолданылатын материалдардың сипаттамалары (азық түрлері, негізгі өсімдіктердің сапасы). 3. Ірі азықтардағы қоректік заттардың құрамын анықтау әдістері. 4. Ірі азықтарға қойылатын мемлекеттік стандарттар мен техникалық шарттар. 5. Ірі азықтарды жинау, кептіру және сақтау кезіндегі сапаға әсер ететін факторлар. 6. Азық сапасын бақылау кезінде құжат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6"/>
          <w:p>
            <w:pPr>
              <w:spacing w:after="20"/>
              <w:ind w:left="20"/>
              <w:jc w:val="both"/>
            </w:pPr>
            <w:r>
              <w:rPr>
                <w:rFonts w:ascii="Times New Roman"/>
                <w:b w:val="false"/>
                <w:i w:val="false"/>
                <w:color w:val="000000"/>
                <w:sz w:val="20"/>
              </w:rPr>
              <w:t>
3-дағды:</w:t>
            </w:r>
          </w:p>
          <w:bookmarkEnd w:id="196"/>
          <w:p>
            <w:pPr>
              <w:spacing w:after="20"/>
              <w:ind w:left="20"/>
              <w:jc w:val="both"/>
            </w:pPr>
            <w:r>
              <w:rPr>
                <w:rFonts w:ascii="Times New Roman"/>
                <w:b w:val="false"/>
                <w:i w:val="false"/>
                <w:color w:val="000000"/>
                <w:sz w:val="20"/>
              </w:rPr>
              <w:t>
Құнарландырылған және өзге де азықтардың сапасын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7"/>
          <w:p>
            <w:pPr>
              <w:spacing w:after="20"/>
              <w:ind w:left="20"/>
              <w:jc w:val="both"/>
            </w:pPr>
            <w:r>
              <w:rPr>
                <w:rFonts w:ascii="Times New Roman"/>
                <w:b w:val="false"/>
                <w:i w:val="false"/>
                <w:color w:val="000000"/>
                <w:sz w:val="20"/>
              </w:rPr>
              <w:t>
Машықтар:</w:t>
            </w:r>
          </w:p>
          <w:bookmarkEnd w:id="197"/>
          <w:p>
            <w:pPr>
              <w:spacing w:after="20"/>
              <w:ind w:left="20"/>
              <w:jc w:val="both"/>
            </w:pPr>
            <w:r>
              <w:rPr>
                <w:rFonts w:ascii="Times New Roman"/>
                <w:b w:val="false"/>
                <w:i w:val="false"/>
                <w:color w:val="000000"/>
                <w:sz w:val="20"/>
              </w:rPr>
              <w:t>
1. Құнарландырылған және құрама азықтардың қоректік құндылығын есептеу әдістемелерін пайдалану. 2. Әртүрлі құнарландырылған азықтардың химиялық құрамын, энергиялық және биологиялық құндылығын бағалау. 3. Жануарлар мен құстардың түрі, жасы және өнімділігін ескере отырып, азық рационын құрастыру және түзету. 4. Құнарландырылған азықтар құрамының нормативтерге сәйкестігін бақылау. 5. Азық мөлшеріндегі қоректік заттардың теңгерімін есептеу әдістерін қолдану. 6. Азық сапасы мен теңгерімділігі туралы бағалау нәтижелері бойынша есептер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8"/>
          <w:p>
            <w:pPr>
              <w:spacing w:after="20"/>
              <w:ind w:left="20"/>
              <w:jc w:val="both"/>
            </w:pPr>
            <w:r>
              <w:rPr>
                <w:rFonts w:ascii="Times New Roman"/>
                <w:b w:val="false"/>
                <w:i w:val="false"/>
                <w:color w:val="000000"/>
                <w:sz w:val="20"/>
              </w:rPr>
              <w:t>
Білімдер:</w:t>
            </w:r>
          </w:p>
          <w:bookmarkEnd w:id="198"/>
          <w:p>
            <w:pPr>
              <w:spacing w:after="20"/>
              <w:ind w:left="20"/>
              <w:jc w:val="both"/>
            </w:pPr>
            <w:r>
              <w:rPr>
                <w:rFonts w:ascii="Times New Roman"/>
                <w:b w:val="false"/>
                <w:i w:val="false"/>
                <w:color w:val="000000"/>
                <w:sz w:val="20"/>
              </w:rPr>
              <w:t>
1. Құнарландырылған және басқа да өсімдік негізіндегі азықтарды өндіру технологиялары мен режимдері. 2. Құнарландарылған азықтардың сапасын зертханалық бақылау бойынша стандарттар, техникалық шарттар, әдістемелер мен нұсқаулықтар. 3. Жануарлар мен құстарды рационалды азықтандыру негіздері. 4. Азықтарды қоректік заттар бойынша бағалау жүйесі (алмасу энергиясы, шикі протеин, талшық және т.б.). 5. Құнарландырылған азықтардың сапасын сақтау мақсатында сақтау және тасымалдау әдістері. 6. Ауыл шаруашылығы жануарларының түрлері бойынша азық тұтыну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99"/>
          <w:p>
            <w:pPr>
              <w:spacing w:after="20"/>
              <w:ind w:left="20"/>
              <w:jc w:val="both"/>
            </w:pPr>
            <w:r>
              <w:rPr>
                <w:rFonts w:ascii="Times New Roman"/>
                <w:b w:val="false"/>
                <w:i w:val="false"/>
                <w:color w:val="000000"/>
                <w:sz w:val="20"/>
              </w:rPr>
              <w:t>
2-еңбек функциясы:</w:t>
            </w:r>
          </w:p>
          <w:bookmarkEnd w:id="199"/>
          <w:p>
            <w:pPr>
              <w:spacing w:after="20"/>
              <w:ind w:left="20"/>
              <w:jc w:val="both"/>
            </w:pPr>
            <w:r>
              <w:rPr>
                <w:rFonts w:ascii="Times New Roman"/>
                <w:b w:val="false"/>
                <w:i w:val="false"/>
                <w:color w:val="000000"/>
                <w:sz w:val="20"/>
              </w:rPr>
              <w:t>
Топырақ пен грунт сапасына зертханалық бақылауды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0"/>
          <w:p>
            <w:pPr>
              <w:spacing w:after="20"/>
              <w:ind w:left="20"/>
              <w:jc w:val="both"/>
            </w:pPr>
            <w:r>
              <w:rPr>
                <w:rFonts w:ascii="Times New Roman"/>
                <w:b w:val="false"/>
                <w:i w:val="false"/>
                <w:color w:val="000000"/>
                <w:sz w:val="20"/>
              </w:rPr>
              <w:t>
1-дағды:</w:t>
            </w:r>
          </w:p>
          <w:bookmarkEnd w:id="200"/>
          <w:p>
            <w:pPr>
              <w:spacing w:after="20"/>
              <w:ind w:left="20"/>
              <w:jc w:val="both"/>
            </w:pPr>
            <w:r>
              <w:rPr>
                <w:rFonts w:ascii="Times New Roman"/>
                <w:b w:val="false"/>
                <w:i w:val="false"/>
                <w:color w:val="000000"/>
                <w:sz w:val="20"/>
              </w:rPr>
              <w:t>
Зертханалық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1"/>
          <w:p>
            <w:pPr>
              <w:spacing w:after="20"/>
              <w:ind w:left="20"/>
              <w:jc w:val="both"/>
            </w:pPr>
            <w:r>
              <w:rPr>
                <w:rFonts w:ascii="Times New Roman"/>
                <w:b w:val="false"/>
                <w:i w:val="false"/>
                <w:color w:val="000000"/>
                <w:sz w:val="20"/>
              </w:rPr>
              <w:t>
Машықтар:</w:t>
            </w:r>
          </w:p>
          <w:bookmarkEnd w:id="201"/>
          <w:p>
            <w:pPr>
              <w:spacing w:after="20"/>
              <w:ind w:left="20"/>
              <w:jc w:val="both"/>
            </w:pPr>
            <w:r>
              <w:rPr>
                <w:rFonts w:ascii="Times New Roman"/>
                <w:b w:val="false"/>
                <w:i w:val="false"/>
                <w:color w:val="000000"/>
                <w:sz w:val="20"/>
              </w:rPr>
              <w:t>
1. Топырақ пен жердің агрохимиялық көрсеткіштерін бағалау үшін зертханалық талдауларды ұйымдастыру және жүргізу. 2. Зертханалық сынамаларға арналған үлгілерді іріктеу, дайындау және таңбалау. 3. Қышқылдық деңгейін, тұздануын, органикалық заттардың, макро- және микроэлементтердің мөлшерін бағалау. 4. Көрсеткіштердің нормативтік мәндерден ауытқуын анықтау және мелиоративтік, агрохимиялық шаралар туралы ұсыныстар әзірлеу. 5. Зертханалық зерттеулер нәтижелері бойынша есеп жүргізу және құжаттаманы рәсімдеу. 6. Ғылыми деректерді талдап, оларды азық өндірісінде топырақ сапасын бағалауда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2"/>
          <w:p>
            <w:pPr>
              <w:spacing w:after="20"/>
              <w:ind w:left="20"/>
              <w:jc w:val="both"/>
            </w:pPr>
            <w:r>
              <w:rPr>
                <w:rFonts w:ascii="Times New Roman"/>
                <w:b w:val="false"/>
                <w:i w:val="false"/>
                <w:color w:val="000000"/>
                <w:sz w:val="20"/>
              </w:rPr>
              <w:t>
Білімдер:</w:t>
            </w:r>
          </w:p>
          <w:bookmarkEnd w:id="202"/>
          <w:p>
            <w:pPr>
              <w:spacing w:after="20"/>
              <w:ind w:left="20"/>
              <w:jc w:val="both"/>
            </w:pPr>
            <w:r>
              <w:rPr>
                <w:rFonts w:ascii="Times New Roman"/>
                <w:b w:val="false"/>
                <w:i w:val="false"/>
                <w:color w:val="000000"/>
                <w:sz w:val="20"/>
              </w:rPr>
              <w:t>
1. Ауыл шаруашылығы жерлерін топырақ-агрохимиялық, токсикологиялық және радиологиялық зерттеу әдістемелері. 2. Топырақты жіктеу және олардың агрохимиялық сипаттамасы. 3. Ауыл шаруашылығы өндірісін қамтамасыз ету үшін топырақ сапасына қойылатын нормативтік және техникалық талаптар. 4. Топырақтану, агрохимия және экология негіздері. 5. Химиялық реагенттермен және зертханалық жабдықтармен жұмыс істеу кезінде техника қауіпсіздігі талаптары. 6. Зертханалық зерттеу нәтижелері бойынша хаттамалар мен қорытындыларды рәсімдеу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3"/>
          <w:p>
            <w:pPr>
              <w:spacing w:after="20"/>
              <w:ind w:left="20"/>
              <w:jc w:val="both"/>
            </w:pPr>
            <w:r>
              <w:rPr>
                <w:rFonts w:ascii="Times New Roman"/>
                <w:b w:val="false"/>
                <w:i w:val="false"/>
                <w:color w:val="000000"/>
                <w:sz w:val="20"/>
              </w:rPr>
              <w:t>
2-дағды:</w:t>
            </w:r>
          </w:p>
          <w:bookmarkEnd w:id="203"/>
          <w:p>
            <w:pPr>
              <w:spacing w:after="20"/>
              <w:ind w:left="20"/>
              <w:jc w:val="both"/>
            </w:pPr>
            <w:r>
              <w:rPr>
                <w:rFonts w:ascii="Times New Roman"/>
                <w:b w:val="false"/>
                <w:i w:val="false"/>
                <w:color w:val="000000"/>
                <w:sz w:val="20"/>
              </w:rPr>
              <w:t>
Жұмыстардың сапасын бақылауды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4"/>
          <w:p>
            <w:pPr>
              <w:spacing w:after="20"/>
              <w:ind w:left="20"/>
              <w:jc w:val="both"/>
            </w:pPr>
            <w:r>
              <w:rPr>
                <w:rFonts w:ascii="Times New Roman"/>
                <w:b w:val="false"/>
                <w:i w:val="false"/>
                <w:color w:val="000000"/>
                <w:sz w:val="20"/>
              </w:rPr>
              <w:t>
Машықтар:</w:t>
            </w:r>
          </w:p>
          <w:bookmarkEnd w:id="204"/>
          <w:p>
            <w:pPr>
              <w:spacing w:after="20"/>
              <w:ind w:left="20"/>
              <w:jc w:val="both"/>
            </w:pPr>
            <w:r>
              <w:rPr>
                <w:rFonts w:ascii="Times New Roman"/>
                <w:b w:val="false"/>
                <w:i w:val="false"/>
                <w:color w:val="000000"/>
                <w:sz w:val="20"/>
              </w:rPr>
              <w:t>
1. Зертханалық жұмыстардың күнтізбелік жоспарларының, кестелерінің және мерзімдерінің орындалуын бақылау. 2. Агрохимиялық зерттеулердің күнтізбелік жоспарларын құруды, жүргізуді және уақытында түзетуді ұйымдастыру. 3. Зертханалық жұмыстардың нәтижелерін талдап, белгіленген талаптардан ауытқуларды анықтау. 4. Қызметкерлердің әрекетін үйлестіру, зертханалық зерттеулер әдістемелері мен стандарттарының сақталуын қамтамасыз ету. 5. Зертханалық тәжірибеде ішкі сапа бақылау жүйесін енгізуді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5"/>
          <w:p>
            <w:pPr>
              <w:spacing w:after="20"/>
              <w:ind w:left="20"/>
              <w:jc w:val="both"/>
            </w:pPr>
            <w:r>
              <w:rPr>
                <w:rFonts w:ascii="Times New Roman"/>
                <w:b w:val="false"/>
                <w:i w:val="false"/>
                <w:color w:val="000000"/>
                <w:sz w:val="20"/>
              </w:rPr>
              <w:t>
Білімдер:</w:t>
            </w:r>
          </w:p>
          <w:bookmarkEnd w:id="205"/>
          <w:p>
            <w:pPr>
              <w:spacing w:after="20"/>
              <w:ind w:left="20"/>
              <w:jc w:val="both"/>
            </w:pPr>
            <w:r>
              <w:rPr>
                <w:rFonts w:ascii="Times New Roman"/>
                <w:b w:val="false"/>
                <w:i w:val="false"/>
                <w:color w:val="000000"/>
                <w:sz w:val="20"/>
              </w:rPr>
              <w:t>
1. Агрохимиялық және зертханалық жұмыстардың негізгі түрлерін жүргізу технологиясы. 2. Азықтар мен топырақ сапасын бақылау бойынша әдістемелік ұсынымдар және нормативтік құжаттар. 3. Өндірістік процесті ұйымдастыру және зертханалық зерттеулерді жоспарлау негіздері. 4. Сапаны бақылау нәтижелері бойынша құжаттаманы рәсімдеу талаптары. 5. Зертханалық деректердің дәлдігі, қайталануы және сенімділігін бағалау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06"/>
          <w:p>
            <w:pPr>
              <w:spacing w:after="20"/>
              <w:ind w:left="20"/>
              <w:jc w:val="both"/>
            </w:pPr>
            <w:r>
              <w:rPr>
                <w:rFonts w:ascii="Times New Roman"/>
                <w:b w:val="false"/>
                <w:i w:val="false"/>
                <w:color w:val="000000"/>
                <w:sz w:val="20"/>
              </w:rPr>
              <w:t>
3-еңбек функциясы:</w:t>
            </w:r>
          </w:p>
          <w:bookmarkEnd w:id="206"/>
          <w:p>
            <w:pPr>
              <w:spacing w:after="20"/>
              <w:ind w:left="20"/>
              <w:jc w:val="both"/>
            </w:pPr>
            <w:r>
              <w:rPr>
                <w:rFonts w:ascii="Times New Roman"/>
                <w:b w:val="false"/>
                <w:i w:val="false"/>
                <w:color w:val="000000"/>
                <w:sz w:val="20"/>
              </w:rPr>
              <w:t>
Ауыл шаруашылығы дақылдарының өнімділігін және олардың сапасын арттыру жөніндегі жұмыстарды іске асыру шеңберінде өндірістік міндеттерді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07"/>
          <w:p>
            <w:pPr>
              <w:spacing w:after="20"/>
              <w:ind w:left="20"/>
              <w:jc w:val="both"/>
            </w:pPr>
            <w:r>
              <w:rPr>
                <w:rFonts w:ascii="Times New Roman"/>
                <w:b w:val="false"/>
                <w:i w:val="false"/>
                <w:color w:val="000000"/>
                <w:sz w:val="20"/>
              </w:rPr>
              <w:t>
1-дағды:</w:t>
            </w:r>
          </w:p>
          <w:bookmarkEnd w:id="207"/>
          <w:p>
            <w:pPr>
              <w:spacing w:after="20"/>
              <w:ind w:left="20"/>
              <w:jc w:val="both"/>
            </w:pPr>
            <w:r>
              <w:rPr>
                <w:rFonts w:ascii="Times New Roman"/>
                <w:b w:val="false"/>
                <w:i w:val="false"/>
                <w:color w:val="000000"/>
                <w:sz w:val="20"/>
              </w:rPr>
              <w:t>
Азық сапасын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08"/>
          <w:p>
            <w:pPr>
              <w:spacing w:after="20"/>
              <w:ind w:left="20"/>
              <w:jc w:val="both"/>
            </w:pPr>
            <w:r>
              <w:rPr>
                <w:rFonts w:ascii="Times New Roman"/>
                <w:b w:val="false"/>
                <w:i w:val="false"/>
                <w:color w:val="000000"/>
                <w:sz w:val="20"/>
              </w:rPr>
              <w:t>
Машықтар:</w:t>
            </w:r>
          </w:p>
          <w:bookmarkEnd w:id="208"/>
          <w:p>
            <w:pPr>
              <w:spacing w:after="20"/>
              <w:ind w:left="20"/>
              <w:jc w:val="both"/>
            </w:pPr>
            <w:r>
              <w:rPr>
                <w:rFonts w:ascii="Times New Roman"/>
                <w:b w:val="false"/>
                <w:i w:val="false"/>
                <w:color w:val="000000"/>
                <w:sz w:val="20"/>
              </w:rPr>
              <w:t>
1. Азық сапасын анықтау бойынша ғылыми-өндірістік міндеттерді шешуге арналған ақпараттық іздеу және деректерді талдау. 2. Әртүрлі ауыл шаруашылығы жануарларының азық сапасын бақылауды ұйымдастыру және жүргізу. 3. Азықтардың тағамдық құндылығы, ылғалдылығы, ластануы және басқа көрсеткіштерін анықтау әдістерін таңдау және қолдану. 4. Алынған зертханалық деректерді талдап, негізделген қорытындылар жасау. 5. Азық сапасын бағалау нәтижелері бойынша есептер мен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09"/>
          <w:p>
            <w:pPr>
              <w:spacing w:after="20"/>
              <w:ind w:left="20"/>
              <w:jc w:val="both"/>
            </w:pPr>
            <w:r>
              <w:rPr>
                <w:rFonts w:ascii="Times New Roman"/>
                <w:b w:val="false"/>
                <w:i w:val="false"/>
                <w:color w:val="000000"/>
                <w:sz w:val="20"/>
              </w:rPr>
              <w:t>
Білімдер:</w:t>
            </w:r>
          </w:p>
          <w:bookmarkEnd w:id="209"/>
          <w:p>
            <w:pPr>
              <w:spacing w:after="20"/>
              <w:ind w:left="20"/>
              <w:jc w:val="both"/>
            </w:pPr>
            <w:r>
              <w:rPr>
                <w:rFonts w:ascii="Times New Roman"/>
                <w:b w:val="false"/>
                <w:i w:val="false"/>
                <w:color w:val="000000"/>
                <w:sz w:val="20"/>
              </w:rPr>
              <w:t>
1. Азық сапасын зерттеудің негізгі зертханалық әдістері (органолептикалық, физика-химиялық, биохимиялық). 2. Азық сапасына қатысты нормативтік құжаттар мен стандарттардың талаптары. 3. Қазіргі заманғы зертханалық талдау әдістері мен азықтарды зерттеуде қолданылатын жабдықтар. 4. Азықтарды сақтау және айналымға енгізу шарттарына қойылатын техникалық және санитарлық талаптар. 5. Сапа бақылауы нәтижелерін рәсімдеу тәртібі және талдамалық есептерді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0"/>
          <w:p>
            <w:pPr>
              <w:spacing w:after="20"/>
              <w:ind w:left="20"/>
              <w:jc w:val="both"/>
            </w:pPr>
            <w:r>
              <w:rPr>
                <w:rFonts w:ascii="Times New Roman"/>
                <w:b w:val="false"/>
                <w:i w:val="false"/>
                <w:color w:val="000000"/>
                <w:sz w:val="20"/>
              </w:rPr>
              <w:t>
2-дағды:</w:t>
            </w:r>
          </w:p>
          <w:bookmarkEnd w:id="210"/>
          <w:p>
            <w:pPr>
              <w:spacing w:after="20"/>
              <w:ind w:left="20"/>
              <w:jc w:val="both"/>
            </w:pPr>
            <w:r>
              <w:rPr>
                <w:rFonts w:ascii="Times New Roman"/>
                <w:b w:val="false"/>
                <w:i w:val="false"/>
                <w:color w:val="000000"/>
                <w:sz w:val="20"/>
              </w:rPr>
              <w:t>
Зерттеушілер ұжымдарын қалыптастыру және ғылыми кадрлармен жұмыс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1"/>
          <w:p>
            <w:pPr>
              <w:spacing w:after="20"/>
              <w:ind w:left="20"/>
              <w:jc w:val="both"/>
            </w:pPr>
            <w:r>
              <w:rPr>
                <w:rFonts w:ascii="Times New Roman"/>
                <w:b w:val="false"/>
                <w:i w:val="false"/>
                <w:color w:val="000000"/>
                <w:sz w:val="20"/>
              </w:rPr>
              <w:t>
Машықтар:</w:t>
            </w:r>
          </w:p>
          <w:bookmarkEnd w:id="211"/>
          <w:p>
            <w:pPr>
              <w:spacing w:after="20"/>
              <w:ind w:left="20"/>
              <w:jc w:val="both"/>
            </w:pPr>
            <w:r>
              <w:rPr>
                <w:rFonts w:ascii="Times New Roman"/>
                <w:b w:val="false"/>
                <w:i w:val="false"/>
                <w:color w:val="000000"/>
                <w:sz w:val="20"/>
              </w:rPr>
              <w:t>
1. Зертханалық және агрохимиялық зерттеулер бағыттары бойынша қызметкерлер топтарын құру және міндеттерді бөлу. 2. Әртүрлі бейінді мамандар арасындағы тиімді өзара әрекетті ұйымдастыру арқылы зерттеу міндеттерін іске асыру. 3. Технологияларды тасымалдау және сапаны бақылаудың ғылыми әдістерін өндірістік жағдайларға бейімдеу. 4. Ғылыми-өндірістік мақсаттарға жету үшін ұжымның жұмысын ынталандыру және үйлестіру. 5. Жас мамандарға нұсқау жүргізу және тәлімгерлік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2"/>
          <w:p>
            <w:pPr>
              <w:spacing w:after="20"/>
              <w:ind w:left="20"/>
              <w:jc w:val="both"/>
            </w:pPr>
            <w:r>
              <w:rPr>
                <w:rFonts w:ascii="Times New Roman"/>
                <w:b w:val="false"/>
                <w:i w:val="false"/>
                <w:color w:val="000000"/>
                <w:sz w:val="20"/>
              </w:rPr>
              <w:t>
Білімдер:</w:t>
            </w:r>
          </w:p>
          <w:bookmarkEnd w:id="212"/>
          <w:p>
            <w:pPr>
              <w:spacing w:after="20"/>
              <w:ind w:left="20"/>
              <w:jc w:val="both"/>
            </w:pPr>
            <w:r>
              <w:rPr>
                <w:rFonts w:ascii="Times New Roman"/>
                <w:b w:val="false"/>
                <w:i w:val="false"/>
                <w:color w:val="000000"/>
                <w:sz w:val="20"/>
              </w:rPr>
              <w:t>
1. Ғылыми және өндірістік кадрларды дайындау, біліктілікті арттыру және қайта даярлау бойынша түрлері, әдістері және нормативтік талаптар. 2. Ғылыми ұжымдардағы жобалық және командалық жұмыстың негіздері. 3. Ғылыми жетістіктерді өндірістік тәжірибеге енгізу әдістемелері. 4. Зерттеу қызметінде персоналды басқару және командалық динамика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3"/>
          <w:p>
            <w:pPr>
              <w:spacing w:after="20"/>
              <w:ind w:left="20"/>
              <w:jc w:val="both"/>
            </w:pPr>
            <w:r>
              <w:rPr>
                <w:rFonts w:ascii="Times New Roman"/>
                <w:b w:val="false"/>
                <w:i w:val="false"/>
                <w:color w:val="000000"/>
                <w:sz w:val="20"/>
              </w:rPr>
              <w:t>
Дербестік және жауапкершілік</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4"/>
          <w:p>
            <w:pPr>
              <w:spacing w:after="20"/>
              <w:ind w:left="20"/>
              <w:jc w:val="both"/>
            </w:pPr>
            <w:r>
              <w:rPr>
                <w:rFonts w:ascii="Times New Roman"/>
                <w:b w:val="false"/>
                <w:i w:val="false"/>
                <w:color w:val="000000"/>
                <w:sz w:val="20"/>
              </w:rPr>
              <w:t>
1. Қазақстан Республикасының 2015 жылғы 23 қарашадағы № 414-V ҚРЗ Еңбек кодексі.</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агроном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"Білікті ауыл шаруашылығы (егін дақылдары) жұмыскері"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ауыл шаруашылығы (егін дақылдары) жұмыскері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5"/>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бұйрығымен бекітілген.</w:t>
            </w:r>
          </w:p>
          <w:bookmarkEnd w:id="215"/>
          <w:p>
            <w:pPr>
              <w:spacing w:after="20"/>
              <w:ind w:left="20"/>
              <w:jc w:val="both"/>
            </w:pPr>
            <w:r>
              <w:rPr>
                <w:rFonts w:ascii="Times New Roman"/>
                <w:b w:val="false"/>
                <w:i w:val="false"/>
                <w:color w:val="000000"/>
                <w:sz w:val="20"/>
              </w:rPr>
              <w:t>
87. Мал өсіру кешендері мен механикаландырылған фермалардың операторы. Параграф 2. Мал өсіру кешендері мен механикаландырылған фермалардың операторы, 4-разряд.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6"/>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бұйрығымен бекітілген.</w:t>
            </w:r>
          </w:p>
          <w:bookmarkEnd w:id="216"/>
          <w:p>
            <w:pPr>
              <w:spacing w:after="20"/>
              <w:ind w:left="20"/>
              <w:jc w:val="both"/>
            </w:pPr>
            <w:r>
              <w:rPr>
                <w:rFonts w:ascii="Times New Roman"/>
                <w:b w:val="false"/>
                <w:i w:val="false"/>
                <w:color w:val="000000"/>
                <w:sz w:val="20"/>
              </w:rPr>
              <w:t>
87. Мал өсіру кешендері мен механикаландырылған фермалардың операторы. Параграф 3. Мал өсіру кешендері мен механикаландырылған фермалардың операторы, 5-разряд.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7"/>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бұйрығымен бекітілген.</w:t>
            </w:r>
          </w:p>
          <w:bookmarkEnd w:id="217"/>
          <w:p>
            <w:pPr>
              <w:spacing w:after="20"/>
              <w:ind w:left="20"/>
              <w:jc w:val="both"/>
            </w:pPr>
            <w:r>
              <w:rPr>
                <w:rFonts w:ascii="Times New Roman"/>
                <w:b w:val="false"/>
                <w:i w:val="false"/>
                <w:color w:val="000000"/>
                <w:sz w:val="20"/>
              </w:rPr>
              <w:t>
87. Мал өсіру кешендері мен механикаландырылған фермалардың операторы. Параграф 4. Мал өсіру кешендері мен механикаландырылған фермалардың операторы, 6-разряд.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8"/>
          <w:p>
            <w:pPr>
              <w:spacing w:after="20"/>
              <w:ind w:left="20"/>
              <w:jc w:val="both"/>
            </w:pPr>
            <w:r>
              <w:rPr>
                <w:rFonts w:ascii="Times New Roman"/>
                <w:b w:val="false"/>
                <w:i w:val="false"/>
                <w:color w:val="000000"/>
                <w:sz w:val="20"/>
              </w:rPr>
              <w:t>
Білім деңгейі:</w:t>
            </w:r>
          </w:p>
          <w:bookmarkEnd w:id="218"/>
          <w:p>
            <w:pPr>
              <w:spacing w:after="20"/>
              <w:ind w:left="20"/>
              <w:jc w:val="both"/>
            </w:pPr>
            <w:r>
              <w:rPr>
                <w:rFonts w:ascii="Times New Roman"/>
                <w:b w:val="false"/>
                <w:i w:val="false"/>
                <w:color w:val="000000"/>
                <w:sz w:val="20"/>
              </w:rPr>
              <w:t>
ТжКБ (жұмысшы кәсіп)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9"/>
          <w:p>
            <w:pPr>
              <w:spacing w:after="20"/>
              <w:ind w:left="20"/>
              <w:jc w:val="both"/>
            </w:pPr>
            <w:r>
              <w:rPr>
                <w:rFonts w:ascii="Times New Roman"/>
                <w:b w:val="false"/>
                <w:i w:val="false"/>
                <w:color w:val="000000"/>
                <w:sz w:val="20"/>
              </w:rPr>
              <w:t>
Мамандық:</w:t>
            </w:r>
          </w:p>
          <w:bookmarkEnd w:id="219"/>
          <w:p>
            <w:pPr>
              <w:spacing w:after="20"/>
              <w:ind w:left="20"/>
              <w:jc w:val="both"/>
            </w:pPr>
            <w:r>
              <w:rPr>
                <w:rFonts w:ascii="Times New Roman"/>
                <w:b w:val="false"/>
                <w:i w:val="false"/>
                <w:color w:val="000000"/>
                <w:sz w:val="20"/>
              </w:rPr>
              <w:t>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6111-1-003 - Диқан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танаптық дақылдарды өсіру, бастапқы өңдеу және сақтау бойынша қарапайым, механикаландырылған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0"/>
          <w:p>
            <w:pPr>
              <w:spacing w:after="20"/>
              <w:ind w:left="20"/>
              <w:jc w:val="both"/>
            </w:pPr>
            <w:r>
              <w:rPr>
                <w:rFonts w:ascii="Times New Roman"/>
                <w:b w:val="false"/>
                <w:i w:val="false"/>
                <w:color w:val="000000"/>
                <w:sz w:val="20"/>
              </w:rPr>
              <w:t>
1. Негізгі танаптық дақылдарының өнімдерін өсіру, бастапқы өңдеу және сақтау бойынша механикаландырылмаған операцияларды орындау</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танаптық дақылдардың өнімдерін өсіру, бастапқы өңдеу және сақтау жөніндегі механикаландырылған операцияларды жүзеге асыру</w:t>
            </w:r>
          </w:p>
          <w:p>
            <w:pPr>
              <w:spacing w:after="20"/>
              <w:ind w:left="20"/>
              <w:jc w:val="both"/>
            </w:pPr>
            <w:r>
              <w:rPr>
                <w:rFonts w:ascii="Times New Roman"/>
                <w:b w:val="false"/>
                <w:i w:val="false"/>
                <w:color w:val="000000"/>
                <w:sz w:val="20"/>
              </w:rPr>
              <w:t>
3. Танаптық дақылдарды өсірудің технологиялық циклінде тыңайтқыштар мен өсімдіктерді қорғау құралдарын қолдану жөніндегі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1"/>
          <w:p>
            <w:pPr>
              <w:spacing w:after="20"/>
              <w:ind w:left="20"/>
              <w:jc w:val="both"/>
            </w:pPr>
            <w:r>
              <w:rPr>
                <w:rFonts w:ascii="Times New Roman"/>
                <w:b w:val="false"/>
                <w:i w:val="false"/>
                <w:color w:val="000000"/>
                <w:sz w:val="20"/>
              </w:rPr>
              <w:t>
1-еңбек функциясы:</w:t>
            </w:r>
          </w:p>
          <w:bookmarkEnd w:id="221"/>
          <w:p>
            <w:pPr>
              <w:spacing w:after="20"/>
              <w:ind w:left="20"/>
              <w:jc w:val="both"/>
            </w:pPr>
            <w:r>
              <w:rPr>
                <w:rFonts w:ascii="Times New Roman"/>
                <w:b w:val="false"/>
                <w:i w:val="false"/>
                <w:color w:val="000000"/>
                <w:sz w:val="20"/>
              </w:rPr>
              <w:t>
Негізгі танаптық дақылдардың өнімдерін өсіру, бастапқы өңдеу және сақтау бойынша механикаландырылмаған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22"/>
          <w:p>
            <w:pPr>
              <w:spacing w:after="20"/>
              <w:ind w:left="20"/>
              <w:jc w:val="both"/>
            </w:pPr>
            <w:r>
              <w:rPr>
                <w:rFonts w:ascii="Times New Roman"/>
                <w:b w:val="false"/>
                <w:i w:val="false"/>
                <w:color w:val="000000"/>
                <w:sz w:val="20"/>
              </w:rPr>
              <w:t>
1-дағды:</w:t>
            </w:r>
          </w:p>
          <w:bookmarkEnd w:id="222"/>
          <w:p>
            <w:pPr>
              <w:spacing w:after="20"/>
              <w:ind w:left="20"/>
              <w:jc w:val="both"/>
            </w:pPr>
            <w:r>
              <w:rPr>
                <w:rFonts w:ascii="Times New Roman"/>
                <w:b w:val="false"/>
                <w:i w:val="false"/>
                <w:color w:val="000000"/>
                <w:sz w:val="20"/>
              </w:rPr>
              <w:t>
Танаптық дақылдардың өнімдерін өсіру, бастапқы өңдеу бойынша механикаландырылмаған қарапайым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3"/>
          <w:p>
            <w:pPr>
              <w:spacing w:after="20"/>
              <w:ind w:left="20"/>
              <w:jc w:val="both"/>
            </w:pPr>
            <w:r>
              <w:rPr>
                <w:rFonts w:ascii="Times New Roman"/>
                <w:b w:val="false"/>
                <w:i w:val="false"/>
                <w:color w:val="000000"/>
                <w:sz w:val="20"/>
              </w:rPr>
              <w:t>
Машықтар:</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 1. Берілген схема бойынша азық дақылдарын қолмен себу және отырғызу. 2. Қолмен арамшөптерді тазарту, қопсыту және суару.</w:t>
            </w:r>
          </w:p>
          <w:p>
            <w:pPr>
              <w:spacing w:after="20"/>
              <w:ind w:left="20"/>
              <w:jc w:val="both"/>
            </w:pPr>
            <w:r>
              <w:rPr>
                <w:rFonts w:ascii="Times New Roman"/>
                <w:b w:val="false"/>
                <w:i w:val="false"/>
                <w:color w:val="000000"/>
                <w:sz w:val="20"/>
              </w:rPr>
              <w:t>
3. Жасыл массаны жинауға, сұрыптауға және бастапқы өңдеуге қатысу. 4. Тұқым шығынының нормаларын және себу мерзімдерін сақтау. 5. Қарапайым ауыл шаруашылығы мүкәммәлімен (күрек, кетпен және т.б.) жұмыс істеу. 5-разрядқа арналған машықтар 1. Агротехникалық операцияларды нақты азық дақылдарының ерекшеліктерін ескере отырып орындау. 2. Өсірудің әртүрлі кезеңдерінде қол еңбегінің сапасын бақылау. 3. Азық шикізатын бастапқы тазалау және сұрыптау жұмыстарын жүргізу. 4. Азықты сақтау үшін дайындау жұмыстарына қатысу (аздап кептіру, толық кептіру, үйіп қою). 5. Технологиялық талаптардың орындалуын және еңбек өнімділігін есепке алу. 6-разрядқа арналған машықтар 1. Учаскедегі қолмен орындалатын жұмыстарды ұйымдастыру және үйлестіру. 2. Агротехникалық талаптардың және жұмыс сапасының сақталуын бақылау. 3. Себу және дақылдарға күтім жасау мерзімдерінің орындалуын қамтамасыз ету. 4. Қолмен орындалатын жұмыстардың тиімділігін талдау және оларды жетілдіру бойынша ұсыныстар енгізу. 5. Тәжірибесі аз жұмысшыларды қол еңбегі тәсілдеріне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4"/>
          <w:p>
            <w:pPr>
              <w:spacing w:after="20"/>
              <w:ind w:left="20"/>
              <w:jc w:val="both"/>
            </w:pPr>
            <w:r>
              <w:rPr>
                <w:rFonts w:ascii="Times New Roman"/>
                <w:b w:val="false"/>
                <w:i w:val="false"/>
                <w:color w:val="000000"/>
                <w:sz w:val="20"/>
              </w:rPr>
              <w:t>
Білімдер:</w:t>
            </w:r>
          </w:p>
          <w:bookmarkEnd w:id="224"/>
          <w:p>
            <w:pPr>
              <w:spacing w:after="20"/>
              <w:ind w:left="20"/>
              <w:jc w:val="both"/>
            </w:pPr>
            <w:r>
              <w:rPr>
                <w:rFonts w:ascii="Times New Roman"/>
                <w:b w:val="false"/>
                <w:i w:val="false"/>
                <w:color w:val="000000"/>
                <w:sz w:val="20"/>
              </w:rPr>
              <w:t>
4-разрядқа арналған білімдер 1. Негізгі азықтық дақылдардың атауы мен мақсаты. 2. Қолмен жүргізілетін агротехникалық жұмыстардың кезеңдері (себу, арамшөп жұлу, суару және т.б.). 3. Тұқым шығынының бастапқы нормалары мен отырғызу мерзімдері. 4. Далада қолмен жұмыс істеу кезіндегі еңбек қауіпсіздігі негіздері. 5. Қолданылатын ауылшаруашылық құралдарының мақсаты мен пайдалану ережелері. 5-разрядқа арналған білімдер 1. Өсіруге арналған азық дақылдарының биологиялық ерекшеліктері. 2. Агротехника негіздері – ауыспалы егіс, себу нормалары, отырғызу тығыздығы. 3. Өнімді бастапқы өңдеу сапасына қойылатын талаптар. 4. Азық шикізатын қысқа мерзімге сақтау шарттары мен тәсілдері. 5. Қол еңбегін ұйымдастыру ережелері және операциялардың сапасын бақылау. 6-разрядқа арналған білімдер 1. Қолмен орындалатын технологияларды қолдана отырып азықтық дақылдарын өсірудің заманауи тәсілдері. 2. Ауа райы мен топырақ жағдайларының қолмен өсіру технологиясына әсері. 3. Қолмен орындалатын жұмыстардың сапасын бағалау әдістері және процестерді оңтайландыру. 4. Түрлі азықтық дақылдарын өсірудің технологиялық карталары. 5. Дала жағдайында еңбекті ұйымдастыру, тәлімгерлік және оқыту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5"/>
          <w:p>
            <w:pPr>
              <w:spacing w:after="20"/>
              <w:ind w:left="20"/>
              <w:jc w:val="both"/>
            </w:pPr>
            <w:r>
              <w:rPr>
                <w:rFonts w:ascii="Times New Roman"/>
                <w:b w:val="false"/>
                <w:i w:val="false"/>
                <w:color w:val="000000"/>
                <w:sz w:val="20"/>
              </w:rPr>
              <w:t>
2-дағды:</w:t>
            </w:r>
          </w:p>
          <w:bookmarkEnd w:id="225"/>
          <w:p>
            <w:pPr>
              <w:spacing w:after="20"/>
              <w:ind w:left="20"/>
              <w:jc w:val="both"/>
            </w:pPr>
            <w:r>
              <w:rPr>
                <w:rFonts w:ascii="Times New Roman"/>
                <w:b w:val="false"/>
                <w:i w:val="false"/>
                <w:color w:val="000000"/>
                <w:sz w:val="20"/>
              </w:rPr>
              <w:t>
Танаптық дақылдардың өнімдерін сақтау бойынша механикаландырылмаған қарапайым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6"/>
          <w:p>
            <w:pPr>
              <w:spacing w:after="20"/>
              <w:ind w:left="20"/>
              <w:jc w:val="both"/>
            </w:pPr>
            <w:r>
              <w:rPr>
                <w:rFonts w:ascii="Times New Roman"/>
                <w:b w:val="false"/>
                <w:i w:val="false"/>
                <w:color w:val="000000"/>
                <w:sz w:val="20"/>
              </w:rPr>
              <w:t>
Машықтар:</w:t>
            </w:r>
          </w:p>
          <w:bookmarkEnd w:id="226"/>
          <w:p>
            <w:pPr>
              <w:spacing w:after="20"/>
              <w:ind w:left="20"/>
              <w:jc w:val="both"/>
            </w:pPr>
            <w:r>
              <w:rPr>
                <w:rFonts w:ascii="Times New Roman"/>
                <w:b w:val="false"/>
                <w:i w:val="false"/>
                <w:color w:val="000000"/>
                <w:sz w:val="20"/>
              </w:rPr>
              <w:t>
4-разрядқа арналған машықтар 1. Өнімді (пішен, сабан, жасыл масса) қолмен жинау және орын ауыстыру жұмыстарын орындау. 2. Қоймада жұмыс істеу кезінде санитариялық талаптар мен жеке тазалық қағидаларын сақтау. 3. Сақтауға арналған ыдыс, төсеніштер мен мүкәммәл дайындау. 4. Сақтау алаңының тазалығын және тәртібін сақтау. 5. Өнімді жауын-шашыннан және қызып кетуден қорғау. 5-разрядқа арналған машықтар 1. Өнімді желдету жағдайын және тығыздығын ескере отырып орналастыруды ұйымдастыру. 2. Өнімнің жай-күйін визуалды тексеру және бастапқы бақылау жүргізу. 3. Өзін-өзі қыздыру мен көгерудің алдын алу үшін қарапайым шараларды қолдану. 4. Сақтау алаңдары мен қоймаларды дайындауға қатысу. 5. Сақтау көлемін және мерзімін қолмен немесе үлгі бойынша тіркеу. 6-разрядқа арналған машықтар 1. Өнім түріне қарай сақтау технологиясының сақталуын бақылау. 2. Бүлінудің бастапқы белгілерін анықтап, оны жою шараларын қабылдау. 3. Алаңды тиімді пайдалану үшін өнімді қайта орналастыруды жүргізу. 4. Азықты есепке алу, орнын ауыстыру және күйі бойынша құжаттар ресімдеу. 5. Төменгі разрядтағы жұмысшыларға басшылық жасап, сақтау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7"/>
          <w:p>
            <w:pPr>
              <w:spacing w:after="20"/>
              <w:ind w:left="20"/>
              <w:jc w:val="both"/>
            </w:pPr>
            <w:r>
              <w:rPr>
                <w:rFonts w:ascii="Times New Roman"/>
                <w:b w:val="false"/>
                <w:i w:val="false"/>
                <w:color w:val="000000"/>
                <w:sz w:val="20"/>
              </w:rPr>
              <w:t>
Білімдер:</w:t>
            </w:r>
          </w:p>
          <w:bookmarkEnd w:id="227"/>
          <w:p>
            <w:pPr>
              <w:spacing w:after="20"/>
              <w:ind w:left="20"/>
              <w:jc w:val="both"/>
            </w:pPr>
            <w:r>
              <w:rPr>
                <w:rFonts w:ascii="Times New Roman"/>
                <w:b w:val="false"/>
                <w:i w:val="false"/>
                <w:color w:val="000000"/>
                <w:sz w:val="20"/>
              </w:rPr>
              <w:t>
4-разрядқа арналған білімдер 1. Негізгі танаптық азықтық дақылдарының өнім түрлері (пішен, сүрлем, астық және т.б.). 2. Азықты қолмен жинау және қоймалаудың қарапайым қағидалары. 3. Қысқа мерзімді сақтау кезінде температура мен ылғалдылыққа қойылатын талаптар. 4. Қоймада жұмыс істеу кезінде санитария және жеке қауіпсіздік қағидалары. 5. Өнімнің бұзылуын алдын алу әдістері (желдету, жабу және т.б.). 5-разрядқа арналған білімдер 1. Әртүрлі азықтық өнімдерін сақтау шарттары (ылғалдылық, жинау тығыздығы). 2. Қордың жай-күйін көзбен шолу және қарапайым құралдар арқылы бақылау әдістері. 3. Азықтың бұзылуы немесе өздігінен қызуының себептері мен белгілері. 4. Өнім қабылдауға қоймаларды және алаңдарды дайындау талаптары. 5. Сақтау кезінде есеп жүргізудің негізгі элементтері (көлемі, күні, өнім түрі). 6-разрядқа арналған білімдер 1. Әртүрлі жағдайдағы азықты сақтау технологиялық схемалары (шөп қоймалары, траншеялар, бөренелер). 2. Сақтау мерзімін ұзарту және шығынды азайту шаралары. 3. Қоймалардың санитариялық жағдайына қатысты нормативтік құжаттар мен талаптар. 4. Жинақ көлемін өнімділікке байланысты жоспарлау қағидаттары. 5. Персоналды қауіпсіз әрі тиімді сақтау әдістеріне оқыту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8"/>
          <w:p>
            <w:pPr>
              <w:spacing w:after="20"/>
              <w:ind w:left="20"/>
              <w:jc w:val="both"/>
            </w:pPr>
            <w:r>
              <w:rPr>
                <w:rFonts w:ascii="Times New Roman"/>
                <w:b w:val="false"/>
                <w:i w:val="false"/>
                <w:color w:val="000000"/>
                <w:sz w:val="20"/>
              </w:rPr>
              <w:t>
2-еңбек функциясы:</w:t>
            </w:r>
          </w:p>
          <w:bookmarkEnd w:id="228"/>
          <w:p>
            <w:pPr>
              <w:spacing w:after="20"/>
              <w:ind w:left="20"/>
              <w:jc w:val="both"/>
            </w:pPr>
            <w:r>
              <w:rPr>
                <w:rFonts w:ascii="Times New Roman"/>
                <w:b w:val="false"/>
                <w:i w:val="false"/>
                <w:color w:val="000000"/>
                <w:sz w:val="20"/>
              </w:rPr>
              <w:t>
Негізгі танаптық дақылдарының өнімдерін өсіру, бастапқы өңдеу және сақтау жөніндегі механикаландырылған операцияларды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9"/>
          <w:p>
            <w:pPr>
              <w:spacing w:after="20"/>
              <w:ind w:left="20"/>
              <w:jc w:val="both"/>
            </w:pPr>
            <w:r>
              <w:rPr>
                <w:rFonts w:ascii="Times New Roman"/>
                <w:b w:val="false"/>
                <w:i w:val="false"/>
                <w:color w:val="000000"/>
                <w:sz w:val="20"/>
              </w:rPr>
              <w:t>
1-дағды:</w:t>
            </w:r>
          </w:p>
          <w:bookmarkEnd w:id="229"/>
          <w:p>
            <w:pPr>
              <w:spacing w:after="20"/>
              <w:ind w:left="20"/>
              <w:jc w:val="both"/>
            </w:pPr>
            <w:r>
              <w:rPr>
                <w:rFonts w:ascii="Times New Roman"/>
                <w:b w:val="false"/>
                <w:i w:val="false"/>
                <w:color w:val="000000"/>
                <w:sz w:val="20"/>
              </w:rPr>
              <w:t>
Танаптық дақылдар өнімдерін өсіру, бастапқы өңдеу бойынша механикаландырылған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0"/>
          <w:p>
            <w:pPr>
              <w:spacing w:after="20"/>
              <w:ind w:left="20"/>
              <w:jc w:val="both"/>
            </w:pPr>
            <w:r>
              <w:rPr>
                <w:rFonts w:ascii="Times New Roman"/>
                <w:b w:val="false"/>
                <w:i w:val="false"/>
                <w:color w:val="000000"/>
                <w:sz w:val="20"/>
              </w:rPr>
              <w:t>
Машықтар:</w:t>
            </w:r>
          </w:p>
          <w:bookmarkEnd w:id="230"/>
          <w:p>
            <w:pPr>
              <w:spacing w:after="20"/>
              <w:ind w:left="20"/>
              <w:jc w:val="both"/>
            </w:pPr>
            <w:r>
              <w:rPr>
                <w:rFonts w:ascii="Times New Roman"/>
                <w:b w:val="false"/>
                <w:i w:val="false"/>
                <w:color w:val="000000"/>
                <w:sz w:val="20"/>
              </w:rPr>
              <w:t>
4-разрядқа арналған машықтар 1. Қарапайым машиналар мен құралдарды (тұқым сепкіш, культиватор, тырма) бақылауымен басқару. 2. Техниканы жұмысқа дайындау (майлау, түйіндерін тексеру). 3. Машиналардың жұмысын қадағалап, жеңіл ақауларды жою. 4. Тікелей және қарапайым жерлерде жұмыс істеу. 5. ЖЖМ-ды үнемді пайдалану және техника қауіпсіздігі қағидаларын сақтау. 5-разрядқа арналған машықтар 1. Механизацияланған жұмыстарды дербес орындау (тұқым себу, өңдеу, тыңайтқыш себу). 2. Агротехнологияға сәйкес техниканың жұмыс бөліктерін баптау. 3. Өңдеу тереңдігін, себу нормасын, біркелкілігін бақылау. 4. Орындаған жұмыстарды есепке алу. 5. Аздап еңіспелі және күрделі бедерлерде жұмыс істеу. 6-разрядқа арналған машықтар 1. Көп функциялы агрегаттар мен күрделі техниканы басқару (комбайн, тұқым себу кешені). 2. Қиын ауа-райы мен топырақ жағдайында агротехникалық дәл жұмыстарды орындау. 3. Машиналардың техникалық жағдайын диагностикалау және қызмет көрсету ұйымдастыру. 4. Технологиялық процесті және техниканың қозғалыс маршрутын оңтайландыру. 5. Жұмыстың жоғары өнімділігі мен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1"/>
          <w:p>
            <w:pPr>
              <w:spacing w:after="20"/>
              <w:ind w:left="20"/>
              <w:jc w:val="both"/>
            </w:pPr>
            <w:r>
              <w:rPr>
                <w:rFonts w:ascii="Times New Roman"/>
                <w:b w:val="false"/>
                <w:i w:val="false"/>
                <w:color w:val="000000"/>
                <w:sz w:val="20"/>
              </w:rPr>
              <w:t>
Білімдер:</w:t>
            </w:r>
          </w:p>
          <w:bookmarkEnd w:id="231"/>
          <w:p>
            <w:pPr>
              <w:spacing w:after="20"/>
              <w:ind w:left="20"/>
              <w:jc w:val="both"/>
            </w:pPr>
            <w:r>
              <w:rPr>
                <w:rFonts w:ascii="Times New Roman"/>
                <w:b w:val="false"/>
                <w:i w:val="false"/>
                <w:color w:val="000000"/>
                <w:sz w:val="20"/>
              </w:rPr>
              <w:t>
4-разрядқа арналған білімдер 1. Негізгі ауыл шаруашылығы техникаларының (тұқым сепкіш, қопсытқыш, трактор) тағайындалуы мен құрылымы. 2. Техниканы қосу, тоқтату, майлау және негізгі техникалық қызмет көрсету қағидалары. 3. Топырақты өңдеу мен тұқым себу агротехникасының негіздері. 4. Механизмдерде қауіпсіз жұмыс істеу қағидалары. 5. Негізгі механизацияланған операциялардың мақсаты мен орындалу тәртібі. 5-разрядқа арналған білімдер 1. Тұқым себу, өңдеу, күтім және өнім жинауға қойылатын агротехникалық талаптар. 2. Техниканың жұмыс бөлшектерін баптау және реттеу қағидаттары. 3. Механизацияланған жұмыстардың сапа талаптары. 4. Әртүрлі топырақ және бедер жағдайларында машиналарды пайдалану негіздері. 5. Жанар-жағармай шығынының нормалары және орындалған жұмыстардың есебі. 6-разрядқа арналған білімдер 1. Күрделі ауыл шаруашылығы агрегаттарының құрылымы және жұмыс істеу қағидаттары. 2. Нақты егіншілік технологиялары және техниканы автоматтандырылған басқару. 3. Өндірістік процесті және өңдеу бағыттарын оңтайландыру әдістері. 4. Агротехника және операциялардың сапасына қойылатын тереңдетілген талаптар. 5. Еңбекті қорғау, техника қауіпсіздігі және экологияға қатысты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2"/>
          <w:p>
            <w:pPr>
              <w:spacing w:after="20"/>
              <w:ind w:left="20"/>
              <w:jc w:val="both"/>
            </w:pPr>
            <w:r>
              <w:rPr>
                <w:rFonts w:ascii="Times New Roman"/>
                <w:b w:val="false"/>
                <w:i w:val="false"/>
                <w:color w:val="000000"/>
                <w:sz w:val="20"/>
              </w:rPr>
              <w:t>
2-дағды:</w:t>
            </w:r>
          </w:p>
          <w:bookmarkEnd w:id="232"/>
          <w:p>
            <w:pPr>
              <w:spacing w:after="20"/>
              <w:ind w:left="20"/>
              <w:jc w:val="both"/>
            </w:pPr>
            <w:r>
              <w:rPr>
                <w:rFonts w:ascii="Times New Roman"/>
                <w:b w:val="false"/>
                <w:i w:val="false"/>
                <w:color w:val="000000"/>
                <w:sz w:val="20"/>
              </w:rPr>
              <w:t>
Танаптық дақылдардың өнімдерін сақтау жөніндегі механикаландырылған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33"/>
          <w:p>
            <w:pPr>
              <w:spacing w:after="20"/>
              <w:ind w:left="20"/>
              <w:jc w:val="both"/>
            </w:pPr>
            <w:r>
              <w:rPr>
                <w:rFonts w:ascii="Times New Roman"/>
                <w:b w:val="false"/>
                <w:i w:val="false"/>
                <w:color w:val="000000"/>
                <w:sz w:val="20"/>
              </w:rPr>
              <w:t>
Машықтар:</w:t>
            </w:r>
          </w:p>
          <w:bookmarkEnd w:id="233"/>
          <w:p>
            <w:pPr>
              <w:spacing w:after="20"/>
              <w:ind w:left="20"/>
              <w:jc w:val="both"/>
            </w:pPr>
            <w:r>
              <w:rPr>
                <w:rFonts w:ascii="Times New Roman"/>
                <w:b w:val="false"/>
                <w:i w:val="false"/>
                <w:color w:val="000000"/>
                <w:sz w:val="20"/>
              </w:rPr>
              <w:t>
4-разрядқа арналған машықтар 1. Өнімді тиеу, түсіру және тасымалдау кезінде қарапайым механизмдерді басқару. 2. Өнімді сақтау орындарында орналастырудың негізгі талаптарын сақтау. 3. Қарапайым құралдарды пайдаланып өнімді алғашқы тазалау және сұрыптау. 4. Негізгі параметрлерді (ылғалдылық, температура) қолмен бақылау. 5-разрядқа арналған машықтар 1. Өнімді кептіру, желдету және механикалық тазалау жабдықтарына қызмет көрсету. 2. Өнім түріне байланысты сақтау режимдерін реттеу. 3. Өнімді қабылдау және беру кезінде есеп жүргізу. 4. Жабдық пен техниканың жеңіл ақауларын анықтау және жою. 6-разрядқа арналған машықтар 1. Өнімді механизацияланған сақтау және тасымалдау жұмыстарын ұйымдастыру. 2. Жабдықтың техникалық жағдайын бақылау және техникалық қызмет көрсету жүргізу. 3. Сақтау жағдайларын бағалап, өнімнің бұзылуын алдын алу шараларын қабылдау. 4. Өнім қозғалысы мен жабдық жұмысы бойынша есеп және құжат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4"/>
          <w:p>
            <w:pPr>
              <w:spacing w:after="20"/>
              <w:ind w:left="20"/>
              <w:jc w:val="both"/>
            </w:pPr>
            <w:r>
              <w:rPr>
                <w:rFonts w:ascii="Times New Roman"/>
                <w:b w:val="false"/>
                <w:i w:val="false"/>
                <w:color w:val="000000"/>
                <w:sz w:val="20"/>
              </w:rPr>
              <w:t>
Білімдер:</w:t>
            </w:r>
          </w:p>
          <w:bookmarkEnd w:id="234"/>
          <w:p>
            <w:pPr>
              <w:spacing w:after="20"/>
              <w:ind w:left="20"/>
              <w:jc w:val="both"/>
            </w:pPr>
            <w:r>
              <w:rPr>
                <w:rFonts w:ascii="Times New Roman"/>
                <w:b w:val="false"/>
                <w:i w:val="false"/>
                <w:color w:val="000000"/>
                <w:sz w:val="20"/>
              </w:rPr>
              <w:t>
4-разрядқа арналған білім 1. Негізгі танаптық дақылдарды сақтау технологиясының негіздері. 2. Қарапайым механизмдердің (транспортерлер, элеваторлар және т.б.) тағайындалуы мен пайдалану қағидалары. 3. Механизацияланған жұмыстарды орындаудағы техника қауіпсіздігінің негіздері. 4. Сақтау орындарындағы тазалық, ылғалдылық және температураға қойылатын талаптар. 5. Өнім қабылдау және тапсыру кезінде бастапқы құжаттарды толтыру тәртібі. 5-разрядқа арналған білім 1. Өнімді сақтау және дайындық технологиялық схемалары. 2. Кептіргіштер, желдеткіштер, тазалау жүйелерінің құрылымы мен жұмыс істеу қағидаттары. 3. Сақтау орындарындағы өнім сапасын бақылау әдістері. 4. Өнімнің бұзылуы мен зиянкестердің алдын алу тәсілдері. 5. Өнімді сақтау кезінде есептілік пен есеп беруге қойылатын талаптар. 6-разрядқа арналған білім 1. Ферма немесе қоймадағы механизацияланған сақтау процестерін ұйымдастыру. 2. Ауыл шаруашылығы өнімдерінің қауіпсіздігі, сапасы және сақтау бойынша нормативтік құжаттары. 3. Дақыл, ылғалдылық, температура бойынша оңтайлы сақтау режимдерін есептеу. 4. Автоматтандырылған бақылау және сигнал беру жүйелері. 5. Сақтау кезінде болатын шығындарды талдау және оларды азайту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5"/>
          <w:p>
            <w:pPr>
              <w:spacing w:after="20"/>
              <w:ind w:left="20"/>
              <w:jc w:val="both"/>
            </w:pPr>
            <w:r>
              <w:rPr>
                <w:rFonts w:ascii="Times New Roman"/>
                <w:b w:val="false"/>
                <w:i w:val="false"/>
                <w:color w:val="000000"/>
                <w:sz w:val="20"/>
              </w:rPr>
              <w:t>
3-еңбек функциясы:</w:t>
            </w:r>
          </w:p>
          <w:bookmarkEnd w:id="235"/>
          <w:p>
            <w:pPr>
              <w:spacing w:after="20"/>
              <w:ind w:left="20"/>
              <w:jc w:val="both"/>
            </w:pPr>
            <w:r>
              <w:rPr>
                <w:rFonts w:ascii="Times New Roman"/>
                <w:b w:val="false"/>
                <w:i w:val="false"/>
                <w:color w:val="000000"/>
                <w:sz w:val="20"/>
              </w:rPr>
              <w:t>
Танаптық дақылдарды өсіру технологиялық циклінде тыңайтқыштар мен өсімдіктерді қорғау құралдарын қолдану операцияларын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6"/>
          <w:p>
            <w:pPr>
              <w:spacing w:after="20"/>
              <w:ind w:left="20"/>
              <w:jc w:val="both"/>
            </w:pPr>
            <w:r>
              <w:rPr>
                <w:rFonts w:ascii="Times New Roman"/>
                <w:b w:val="false"/>
                <w:i w:val="false"/>
                <w:color w:val="000000"/>
                <w:sz w:val="20"/>
              </w:rPr>
              <w:t>
1-дағды:</w:t>
            </w:r>
          </w:p>
          <w:bookmarkEnd w:id="236"/>
          <w:p>
            <w:pPr>
              <w:spacing w:after="20"/>
              <w:ind w:left="20"/>
              <w:jc w:val="both"/>
            </w:pPr>
            <w:r>
              <w:rPr>
                <w:rFonts w:ascii="Times New Roman"/>
                <w:b w:val="false"/>
                <w:i w:val="false"/>
                <w:color w:val="000000"/>
                <w:sz w:val="20"/>
              </w:rPr>
              <w:t>
Қолмен жұмыс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7"/>
          <w:p>
            <w:pPr>
              <w:spacing w:after="20"/>
              <w:ind w:left="20"/>
              <w:jc w:val="both"/>
            </w:pPr>
            <w:r>
              <w:rPr>
                <w:rFonts w:ascii="Times New Roman"/>
                <w:b w:val="false"/>
                <w:i w:val="false"/>
                <w:color w:val="000000"/>
                <w:sz w:val="20"/>
              </w:rPr>
              <w:t>
Машықтар:</w:t>
            </w:r>
          </w:p>
          <w:bookmarkEnd w:id="237"/>
          <w:p>
            <w:pPr>
              <w:spacing w:after="20"/>
              <w:ind w:left="20"/>
              <w:jc w:val="both"/>
            </w:pPr>
            <w:r>
              <w:rPr>
                <w:rFonts w:ascii="Times New Roman"/>
                <w:b w:val="false"/>
                <w:i w:val="false"/>
                <w:color w:val="000000"/>
                <w:sz w:val="20"/>
              </w:rPr>
              <w:t>
4-разрядқа арналған машықтар 1. Қолмен арамшөптерді жою, зиянкестерді жинау, өсімдіктерді қол құралдарымен бүрку. 2. Органикалық және минералды тыңайтқыштарды нормаларға сәйкес қолмен енгізу. 3. Тыңайтқыштар мен өсімдіктерді қорғау құралдарын (ӨҚҚ) қолдану кезінде санитариялық және экологиялық талаптарды сақтау. 5-разрядқа арналған машықтар 1. Тыңайтқыштарды құрал-жабдық қолдана отырып дайындау (араластыру, мөлшерлеу). 2. Тұқымдарды механикаландырылған дәрілеу жүргізу. 3. Дозалау мен өңдеудің біркелкілігін бақылау. 6-разрядқа арналған машықтар 1. Тыңайтқыштар мен ӨҚҚ қолдану операцияларының сапасын бақылау. 2. Құрал-жабдықтарды баптау және қызмет көрсету (өңдеу, дәрілеу, тыңайтқыш енгізу). 3. Мәдениет түрі, даму фазасы, топырақ-климат жағдайына байланысты тыңайтқыштар мен ӨҚҚ қолдану схемалары мен графиктерін әзірлеу. 4. Тыңайтқыш енгізу және ӨҚҚ өңдеу нәтижелерін талдау, технологиялық процестерді түзету. 5. Химиялық заттармен жұмыс істеу кезінде экологиялық және санитариялық талаптардың сақталуын қамтамасыз ету. 6. Жұмыскерлерді қауіпсіздік техникасы және агрохимикаттарды дұрыс қолдану бойынша оқыту және нұсқау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8"/>
          <w:p>
            <w:pPr>
              <w:spacing w:after="20"/>
              <w:ind w:left="20"/>
              <w:jc w:val="both"/>
            </w:pPr>
            <w:r>
              <w:rPr>
                <w:rFonts w:ascii="Times New Roman"/>
                <w:b w:val="false"/>
                <w:i w:val="false"/>
                <w:color w:val="000000"/>
                <w:sz w:val="20"/>
              </w:rPr>
              <w:t>
Білімдер:</w:t>
            </w:r>
          </w:p>
          <w:bookmarkEnd w:id="238"/>
          <w:p>
            <w:pPr>
              <w:spacing w:after="20"/>
              <w:ind w:left="20"/>
              <w:jc w:val="both"/>
            </w:pPr>
            <w:r>
              <w:rPr>
                <w:rFonts w:ascii="Times New Roman"/>
                <w:b w:val="false"/>
                <w:i w:val="false"/>
                <w:color w:val="000000"/>
                <w:sz w:val="20"/>
              </w:rPr>
              <w:t>
4-разрядқа арналған білімдер 1. Негізгі танаптық дақылдарға тән арамшөптер мен зиянкестер түрлері. 2. Тыңайтқыштарды қолдану мақсаты мен нормалары. 3. Қол еңбек құралдарымен жұмыс істеу қағидалары. 4. Қол еңбегі кезінде еңбекті қорғау негіздері. 5-разрядқа арналған білімдер 1. Тыңайтқыштар мен өсімдіктерді қорғау құралдарының (ӨҚҚ) түрлері және оларды дайындау әдістері. 2. Тұқымдарды себуге дайындау талаптары. 3. Дәрілеу құралдарымен жұмыс істеу негіздері. 4. Химиялық заттармен жұмыс істеу кезінде қауіпсіздік техникасының талаптары. 6-разрядқа арналған білімдер 1. Негізгі танаптық дақылдардың биологиялық ерекшеліктері және агротехникалық шараларға реакциясы. 2. Тыңайтқыштар мен ӨҚҚ түрлері, құрамы және олардың қауіпсіз қолданылу қағидалары. 3. Зиянкестерді, ауруларды және қоректік элементтер тапшылығын диагностика жасау заманауи әдістері. 4. Дәл егіншілік технологиялары және тыңайтқыштар мен ӨҚҚ-ны үнемді енгізу әдістері. 5. Тұқымды дәрілеу, тыңайтқыш енгізу және дақылдарды өңдеу құралдарымен жұмыс тәртібі. 6. Химиялық заттармен жұмыс істеу кезінде экологиялық және өндірістік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9"/>
          <w:p>
            <w:pPr>
              <w:spacing w:after="20"/>
              <w:ind w:left="20"/>
              <w:jc w:val="both"/>
            </w:pPr>
            <w:r>
              <w:rPr>
                <w:rFonts w:ascii="Times New Roman"/>
                <w:b w:val="false"/>
                <w:i w:val="false"/>
                <w:color w:val="000000"/>
                <w:sz w:val="20"/>
              </w:rPr>
              <w:t>
2-дағды:</w:t>
            </w:r>
          </w:p>
          <w:bookmarkEnd w:id="239"/>
          <w:p>
            <w:pPr>
              <w:spacing w:after="20"/>
              <w:ind w:left="20"/>
              <w:jc w:val="both"/>
            </w:pPr>
            <w:r>
              <w:rPr>
                <w:rFonts w:ascii="Times New Roman"/>
                <w:b w:val="false"/>
                <w:i w:val="false"/>
                <w:color w:val="000000"/>
                <w:sz w:val="20"/>
              </w:rPr>
              <w:t>
Механикаландырылған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0"/>
          <w:p>
            <w:pPr>
              <w:spacing w:after="20"/>
              <w:ind w:left="20"/>
              <w:jc w:val="both"/>
            </w:pPr>
            <w:r>
              <w:rPr>
                <w:rFonts w:ascii="Times New Roman"/>
                <w:b w:val="false"/>
                <w:i w:val="false"/>
                <w:color w:val="000000"/>
                <w:sz w:val="20"/>
              </w:rPr>
              <w:t>
Машықтар:</w:t>
            </w:r>
          </w:p>
          <w:bookmarkEnd w:id="240"/>
          <w:p>
            <w:pPr>
              <w:spacing w:after="20"/>
              <w:ind w:left="20"/>
              <w:jc w:val="both"/>
            </w:pPr>
            <w:r>
              <w:rPr>
                <w:rFonts w:ascii="Times New Roman"/>
                <w:b w:val="false"/>
                <w:i w:val="false"/>
                <w:color w:val="000000"/>
                <w:sz w:val="20"/>
              </w:rPr>
              <w:t>
4-разрядқа арналған машықтар 1. Тыңайтқыштарды ашып, араластыруға арналған қарапайым құралдармен жұмыс істеу. 2. Тұқымдарды дәрілеу үшін дайындау, техниканың жүктелу нормалары мен жұмыс режимін сақтау. 3. Қауіпсіздік техникасы мен еңбекті қорғау нұсқауларын орындау. 5-разрядқа арналған машықтар 1. Тыңайтқыштарды ұсақтау және араластыруға арналған жабдықтарды баптау және қызмет көрсету. 2. Дозаторлар мен дәрілегіштерді калибрлеу. 3. Тұқымдарды өңдеу дозасын және біркелкілігін бақылау. 6-разрядқа арналған машықтар 1. Тыңайтқыштарды дайындау және енгізу процестерін ұйымдастыру және бақылау. 2. Жабдықтарға кешенді техникалық қызмет көрсету. 3. Дәрілеу және араластыру жабдығындағы ақауларды анықтап,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41"/>
          <w:p>
            <w:pPr>
              <w:spacing w:after="20"/>
              <w:ind w:left="20"/>
              <w:jc w:val="both"/>
            </w:pPr>
            <w:r>
              <w:rPr>
                <w:rFonts w:ascii="Times New Roman"/>
                <w:b w:val="false"/>
                <w:i w:val="false"/>
                <w:color w:val="000000"/>
                <w:sz w:val="20"/>
              </w:rPr>
              <w:t>
Білімдер:</w:t>
            </w:r>
          </w:p>
          <w:bookmarkEnd w:id="241"/>
          <w:p>
            <w:pPr>
              <w:spacing w:after="20"/>
              <w:ind w:left="20"/>
              <w:jc w:val="both"/>
            </w:pPr>
            <w:r>
              <w:rPr>
                <w:rFonts w:ascii="Times New Roman"/>
                <w:b w:val="false"/>
                <w:i w:val="false"/>
                <w:color w:val="000000"/>
                <w:sz w:val="20"/>
              </w:rPr>
              <w:t>
4-разрядқа арналған білімдер 1. Минералдық және органикалық тыңайтқыш түрлері мен ерекшеліктері. 2. Дәрілеуге арналған қарапайым қондырғылардың құрылымы мен жұмыс істеу қағидаттары. 3. Тыңайтқыштармен жұмыс істеу кезінде өндірістік санитарияның негіздері. 5-разрядқа арналған білімдер 1. Қолданылатын тыңайтқыштар мен өсімдіктерді қорғау құралдарының (ӨҚҚ) химиялық қасиеттері. 2. Дәріленген тұқымдардың сапасына қойылатын талаптар. 3. Химикаттармен жұмыс істеу кезінде қоршаған ортаны ластауға қарсы алдын алу шаралары. 6-разрядқа арналған білімдер 1. Өсімдіктерді қорғау құралдары мен тыңайтқыштарды қолданудың заманауи технологиялары. 2. Өңделген тұқымдардың сапасына қойылатын техникалық регламенттер мен стандарттар. 3. Тыңайтқыштар мен дәрілеуіштерді қауіпсіз сақтау, тасымалдау және жою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42"/>
          <w:p>
            <w:pPr>
              <w:spacing w:after="20"/>
              <w:ind w:left="20"/>
              <w:jc w:val="both"/>
            </w:pPr>
            <w:r>
              <w:rPr>
                <w:rFonts w:ascii="Times New Roman"/>
                <w:b w:val="false"/>
                <w:i w:val="false"/>
                <w:color w:val="000000"/>
                <w:sz w:val="20"/>
              </w:rPr>
              <w:t>
Жауапкершілік</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3"/>
          <w:p>
            <w:pPr>
              <w:spacing w:after="20"/>
              <w:ind w:left="20"/>
              <w:jc w:val="both"/>
            </w:pPr>
            <w:r>
              <w:rPr>
                <w:rFonts w:ascii="Times New Roman"/>
                <w:b w:val="false"/>
                <w:i w:val="false"/>
                <w:color w:val="000000"/>
                <w:sz w:val="20"/>
              </w:rPr>
              <w:t>
1. Қазақстан Республикасының 2015 жылғы 23 қарашадағы № 414-V ҚРЗ Еңбек кодексі.</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күресу жөніндегі жұмыскер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(бригаданың, ауыл шаруашылығы учаскесінің, ферманың) агрономы (біліктілігі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"Бөлімше агрономы (біліктілік денгейі орташа)"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агрономы (біліктілік денгейі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44"/>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2-бөлім. Мамандар лауазымы</w:t>
            </w:r>
          </w:p>
          <w:p>
            <w:pPr>
              <w:spacing w:after="20"/>
              <w:ind w:left="20"/>
              <w:jc w:val="both"/>
            </w:pPr>
            <w:r>
              <w:rPr>
                <w:rFonts w:ascii="Times New Roman"/>
                <w:b w:val="false"/>
                <w:i w:val="false"/>
                <w:color w:val="000000"/>
                <w:sz w:val="20"/>
              </w:rPr>
              <w:t>
1-параграф. Агроном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45"/>
          <w:p>
            <w:pPr>
              <w:spacing w:after="20"/>
              <w:ind w:left="20"/>
              <w:jc w:val="both"/>
            </w:pPr>
            <w:r>
              <w:rPr>
                <w:rFonts w:ascii="Times New Roman"/>
                <w:b w:val="false"/>
                <w:i w:val="false"/>
                <w:color w:val="000000"/>
                <w:sz w:val="20"/>
              </w:rPr>
              <w:t>
Білім деңгейі:</w:t>
            </w:r>
          </w:p>
          <w:bookmarkEnd w:id="245"/>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46"/>
          <w:p>
            <w:pPr>
              <w:spacing w:after="20"/>
              <w:ind w:left="20"/>
              <w:jc w:val="both"/>
            </w:pPr>
            <w:r>
              <w:rPr>
                <w:rFonts w:ascii="Times New Roman"/>
                <w:b w:val="false"/>
                <w:i w:val="false"/>
                <w:color w:val="000000"/>
                <w:sz w:val="20"/>
              </w:rPr>
              <w:t>
Мамандық:</w:t>
            </w:r>
          </w:p>
          <w:bookmarkEnd w:id="246"/>
          <w:p>
            <w:pPr>
              <w:spacing w:after="20"/>
              <w:ind w:left="20"/>
              <w:jc w:val="both"/>
            </w:pPr>
            <w:r>
              <w:rPr>
                <w:rFonts w:ascii="Times New Roman"/>
                <w:b w:val="false"/>
                <w:i w:val="false"/>
                <w:color w:val="000000"/>
                <w:sz w:val="20"/>
              </w:rPr>
              <w:t>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47"/>
          <w:p>
            <w:pPr>
              <w:spacing w:after="20"/>
              <w:ind w:left="20"/>
              <w:jc w:val="both"/>
            </w:pPr>
            <w:r>
              <w:rPr>
                <w:rFonts w:ascii="Times New Roman"/>
                <w:b w:val="false"/>
                <w:i w:val="false"/>
                <w:color w:val="000000"/>
                <w:sz w:val="20"/>
              </w:rPr>
              <w:t>
І санатты агроном: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ІІ лауазымдағы агроном лауазымында жұмыс өтілі 3 жылдан кем емес;</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санатты агроном: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кәсіптік қызмет бағыты бойынша жұмыс өтілі 3 жылдан кем емес немесе техникалық және кәсіптік (арнаулы орта, орта кәсіптік) (агрономия) мамандығы бойынша білімі және агроном лауазымында жұмыс өтілі 5 жылдан кем емес;</w:t>
            </w:r>
          </w:p>
          <w:p>
            <w:pPr>
              <w:spacing w:after="20"/>
              <w:ind w:left="20"/>
              <w:jc w:val="both"/>
            </w:pPr>
            <w:r>
              <w:rPr>
                <w:rFonts w:ascii="Times New Roman"/>
                <w:b w:val="false"/>
                <w:i w:val="false"/>
                <w:color w:val="000000"/>
                <w:sz w:val="20"/>
              </w:rPr>
              <w:t>
Санаты жоқ агроном: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кәсіптік қызмет бағыты бойынша жұмыс өтілі 3 жылдан кем емес немесе техникалық және кәсіптік (арнаулы орта, орта кәсіптік) агрономия мамандығы бойынша білімі жұмыс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3142-0-002 - Бөлімше (бригада, ауыл шаруашылығы учаскесі, ферма, цех) агрономы (біліктілік денгейі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өсірудің технологиялық процесін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48"/>
          <w:p>
            <w:pPr>
              <w:spacing w:after="20"/>
              <w:ind w:left="20"/>
              <w:jc w:val="both"/>
            </w:pPr>
            <w:r>
              <w:rPr>
                <w:rFonts w:ascii="Times New Roman"/>
                <w:b w:val="false"/>
                <w:i w:val="false"/>
                <w:color w:val="000000"/>
                <w:sz w:val="20"/>
              </w:rPr>
              <w:t>
1. Өсімдік шаруашылығы өнімдерін өндіруді ұйымдастыру</w:t>
            </w:r>
          </w:p>
          <w:bookmarkEnd w:id="248"/>
          <w:p>
            <w:pPr>
              <w:spacing w:after="20"/>
              <w:ind w:left="20"/>
              <w:jc w:val="both"/>
            </w:pPr>
            <w:r>
              <w:rPr>
                <w:rFonts w:ascii="Times New Roman"/>
                <w:b w:val="false"/>
                <w:i w:val="false"/>
                <w:color w:val="000000"/>
                <w:sz w:val="20"/>
              </w:rPr>
              <w:t>
2. Өсімдік шаруашылығы өнімдерін сақтау және бастапқы өңдеу бойынша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49"/>
          <w:p>
            <w:pPr>
              <w:spacing w:after="20"/>
              <w:ind w:left="20"/>
              <w:jc w:val="both"/>
            </w:pPr>
            <w:r>
              <w:rPr>
                <w:rFonts w:ascii="Times New Roman"/>
                <w:b w:val="false"/>
                <w:i w:val="false"/>
                <w:color w:val="000000"/>
                <w:sz w:val="20"/>
              </w:rPr>
              <w:t>
1-еңбек функциясы:</w:t>
            </w:r>
          </w:p>
          <w:bookmarkEnd w:id="249"/>
          <w:p>
            <w:pPr>
              <w:spacing w:after="20"/>
              <w:ind w:left="20"/>
              <w:jc w:val="both"/>
            </w:pPr>
            <w:r>
              <w:rPr>
                <w:rFonts w:ascii="Times New Roman"/>
                <w:b w:val="false"/>
                <w:i w:val="false"/>
                <w:color w:val="000000"/>
                <w:sz w:val="20"/>
              </w:rPr>
              <w:t>
Өсімдік шаруашылығы өнімдерін өндіруді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50"/>
          <w:p>
            <w:pPr>
              <w:spacing w:after="20"/>
              <w:ind w:left="20"/>
              <w:jc w:val="both"/>
            </w:pPr>
            <w:r>
              <w:rPr>
                <w:rFonts w:ascii="Times New Roman"/>
                <w:b w:val="false"/>
                <w:i w:val="false"/>
                <w:color w:val="000000"/>
                <w:sz w:val="20"/>
              </w:rPr>
              <w:t>
1-дағды:</w:t>
            </w:r>
          </w:p>
          <w:bookmarkEnd w:id="250"/>
          <w:p>
            <w:pPr>
              <w:spacing w:after="20"/>
              <w:ind w:left="20"/>
              <w:jc w:val="both"/>
            </w:pPr>
            <w:r>
              <w:rPr>
                <w:rFonts w:ascii="Times New Roman"/>
                <w:b w:val="false"/>
                <w:i w:val="false"/>
                <w:color w:val="000000"/>
                <w:sz w:val="20"/>
              </w:rPr>
              <w:t>
Табиғи азық алқаптарын жақсарту және ұтымды пайдалану, ірі және шырынды азық дайындау технологияларын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51"/>
          <w:p>
            <w:pPr>
              <w:spacing w:after="20"/>
              <w:ind w:left="20"/>
              <w:jc w:val="both"/>
            </w:pPr>
            <w:r>
              <w:rPr>
                <w:rFonts w:ascii="Times New Roman"/>
                <w:b w:val="false"/>
                <w:i w:val="false"/>
                <w:color w:val="000000"/>
                <w:sz w:val="20"/>
              </w:rPr>
              <w:t>
Машықтар:</w:t>
            </w:r>
          </w:p>
          <w:bookmarkEnd w:id="251"/>
          <w:p>
            <w:pPr>
              <w:spacing w:after="20"/>
              <w:ind w:left="20"/>
              <w:jc w:val="both"/>
            </w:pPr>
            <w:r>
              <w:rPr>
                <w:rFonts w:ascii="Times New Roman"/>
                <w:b w:val="false"/>
                <w:i w:val="false"/>
                <w:color w:val="000000"/>
                <w:sz w:val="20"/>
              </w:rPr>
              <w:t>
1. Ауыл шаруашылығы дақылдарын егіп өсірудің технологиялық схемаларын жасау. 2. Ауыл шаруашылығы жұмыстары кезеңіне арналған жұмыс жоспарларын жасау. 3. Топырақты өңдеу және дақылдарды арамшөптерден, аурулардан және зиянкестерден қорғау технологияларын әзірлеу. 4. Жайылымдар мен шабындықтарды жақсарту шараларын жоспарлау және ұйымдастыру. 5. Техникаға, жабдыққа, тұқымға және тыңайтқыштарға қажеттілікті анықтау. 6. Агротехнологиялық мерзімдер мен тыңайтқыштар мен өсімдіктерді қорғау құралдарын (ӨҚҚ) енгізу нормаларының сақталуын бақылау. 7. Жұмыскерлердің жұмысын үйлестіру және қауіпсіз еңбек жағдайларын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52"/>
          <w:p>
            <w:pPr>
              <w:spacing w:after="20"/>
              <w:ind w:left="20"/>
              <w:jc w:val="both"/>
            </w:pPr>
            <w:r>
              <w:rPr>
                <w:rFonts w:ascii="Times New Roman"/>
                <w:b w:val="false"/>
                <w:i w:val="false"/>
                <w:color w:val="000000"/>
                <w:sz w:val="20"/>
              </w:rPr>
              <w:t>
Білімдер:</w:t>
            </w:r>
          </w:p>
          <w:bookmarkEnd w:id="252"/>
          <w:p>
            <w:pPr>
              <w:spacing w:after="20"/>
              <w:ind w:left="20"/>
              <w:jc w:val="both"/>
            </w:pPr>
            <w:r>
              <w:rPr>
                <w:rFonts w:ascii="Times New Roman"/>
                <w:b w:val="false"/>
                <w:i w:val="false"/>
                <w:color w:val="000000"/>
                <w:sz w:val="20"/>
              </w:rPr>
              <w:t>
1. Шөп, сүрлем, пішендеме, құрама және басқа да азық түрлерін өндіруге арналған стандарттардың талаптары. 2. Ауыл шаруашылығы жерлерін пайдалану және өсімдік шаруашылығы өнімдерін өндіру мәселелері бойынша нормативтік құқықтық актілер. 3. Топырақтың физика-химиялық және биологиялық сипаттамалары, құрылысы мен құрамы. 4. Мал азықтық дақылдарды өсірудің биологиясы мен агротехникасы. 5. Жерді ұтымды пайдалану және ауыспалы егіс қағидаттары. 6. Өсімдік шаруашылығындағы экономикалық талдаудың негіздері. 7. Азық өндіру кезінде еңбекті қорғау, қауіпсіздік техникасы және экология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53"/>
          <w:p>
            <w:pPr>
              <w:spacing w:after="20"/>
              <w:ind w:left="20"/>
              <w:jc w:val="both"/>
            </w:pPr>
            <w:r>
              <w:rPr>
                <w:rFonts w:ascii="Times New Roman"/>
                <w:b w:val="false"/>
                <w:i w:val="false"/>
                <w:color w:val="000000"/>
                <w:sz w:val="20"/>
              </w:rPr>
              <w:t>
2-дағды:</w:t>
            </w:r>
          </w:p>
          <w:bookmarkEnd w:id="253"/>
          <w:p>
            <w:pPr>
              <w:spacing w:after="20"/>
              <w:ind w:left="20"/>
              <w:jc w:val="both"/>
            </w:pPr>
            <w:r>
              <w:rPr>
                <w:rFonts w:ascii="Times New Roman"/>
                <w:b w:val="false"/>
                <w:i w:val="false"/>
                <w:color w:val="000000"/>
                <w:sz w:val="20"/>
              </w:rPr>
              <w:t>
Ауыл шаруашылығы дақылдарының жаңа сорттарын, жаңа технологияларды қолдану бойынша тәжірибе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54"/>
          <w:p>
            <w:pPr>
              <w:spacing w:after="20"/>
              <w:ind w:left="20"/>
              <w:jc w:val="both"/>
            </w:pPr>
            <w:r>
              <w:rPr>
                <w:rFonts w:ascii="Times New Roman"/>
                <w:b w:val="false"/>
                <w:i w:val="false"/>
                <w:color w:val="000000"/>
                <w:sz w:val="20"/>
              </w:rPr>
              <w:t>
Машықтар:</w:t>
            </w:r>
          </w:p>
          <w:bookmarkEnd w:id="254"/>
          <w:p>
            <w:pPr>
              <w:spacing w:after="20"/>
              <w:ind w:left="20"/>
              <w:jc w:val="both"/>
            </w:pPr>
            <w:r>
              <w:rPr>
                <w:rFonts w:ascii="Times New Roman"/>
                <w:b w:val="false"/>
                <w:i w:val="false"/>
                <w:color w:val="000000"/>
                <w:sz w:val="20"/>
              </w:rPr>
              <w:t>
1. Өсімдік шаруашылығы өнімін өндірудегі жаңа агротехнологияларды қолдануға қажетті жұмыстар тізімін анықтау. 2. Топырақты өңдеу және дақылдарды арамшөптерден, аурулардан, зиянкестерден қорғау технологияларын әзірлеу. 3. Ауыл шаруашылығы дақылдарының өнімділігін арттыруға бағытталған ғылыми әзірлемелерді енгізу бойынша жұмыс жоспарларын құрастыру. 4. Тәжірибелік жұмыстар барысында агротехникалық және фенологиялық бақылаулар жүргізу. 5. Енгізіліп жатқан агротехнологиялар мен жаңа дақыл сорттарының тиімділігін бағалау. 6. Тәжірибе мен инновацияларды енгізу нәтижелері бойынша есептік құжаттаманы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55"/>
          <w:p>
            <w:pPr>
              <w:spacing w:after="20"/>
              <w:ind w:left="20"/>
              <w:jc w:val="both"/>
            </w:pPr>
            <w:r>
              <w:rPr>
                <w:rFonts w:ascii="Times New Roman"/>
                <w:b w:val="false"/>
                <w:i w:val="false"/>
                <w:color w:val="000000"/>
                <w:sz w:val="20"/>
              </w:rPr>
              <w:t>
Білімдер:</w:t>
            </w:r>
          </w:p>
          <w:bookmarkEnd w:id="255"/>
          <w:p>
            <w:pPr>
              <w:spacing w:after="20"/>
              <w:ind w:left="20"/>
              <w:jc w:val="both"/>
            </w:pPr>
            <w:r>
              <w:rPr>
                <w:rFonts w:ascii="Times New Roman"/>
                <w:b w:val="false"/>
                <w:i w:val="false"/>
                <w:color w:val="000000"/>
                <w:sz w:val="20"/>
              </w:rPr>
              <w:t>
1. Өсімдік шаруашылығы өнімін өндіруге қауіп төндіретін зиянды нысандардың даму негіздері. 2. Ауыспалы егіс, топырақ өңдеу, өсімдіктерді арамшөптерден, зиянкестер мен аурулардан қорғаудың ғылыми негіздері. 3. Аймақ үшін карантиндік маңызы бар зиянкестердің, ауру қоздырғыштардың және арамшөптердің тізбесі. 4. Өндірістік тәжірибелерді бастау, жүргізу және талдауға қойылатын талаптар. 5. Селекция, агрохимия және агротехника саласындағы соңғы жетістіктер. 6. Жаңа технологияларды енгізу кезіндегі өнім өнімділігі мен сапасын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56"/>
          <w:p>
            <w:pPr>
              <w:spacing w:after="20"/>
              <w:ind w:left="20"/>
              <w:jc w:val="both"/>
            </w:pPr>
            <w:r>
              <w:rPr>
                <w:rFonts w:ascii="Times New Roman"/>
                <w:b w:val="false"/>
                <w:i w:val="false"/>
                <w:color w:val="000000"/>
                <w:sz w:val="20"/>
              </w:rPr>
              <w:t>
2-еңбек функциясы:</w:t>
            </w:r>
          </w:p>
          <w:bookmarkEnd w:id="256"/>
          <w:p>
            <w:pPr>
              <w:spacing w:after="20"/>
              <w:ind w:left="20"/>
              <w:jc w:val="both"/>
            </w:pPr>
            <w:r>
              <w:rPr>
                <w:rFonts w:ascii="Times New Roman"/>
                <w:b w:val="false"/>
                <w:i w:val="false"/>
                <w:color w:val="000000"/>
                <w:sz w:val="20"/>
              </w:rPr>
              <w:t>
Өсімдік шаруашылығы өнімдерін сақтау және бастапқы өңдеу бойынша іс-шаралар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57"/>
          <w:p>
            <w:pPr>
              <w:spacing w:after="20"/>
              <w:ind w:left="20"/>
              <w:jc w:val="both"/>
            </w:pPr>
            <w:r>
              <w:rPr>
                <w:rFonts w:ascii="Times New Roman"/>
                <w:b w:val="false"/>
                <w:i w:val="false"/>
                <w:color w:val="000000"/>
                <w:sz w:val="20"/>
              </w:rPr>
              <w:t>
1-дағды:</w:t>
            </w:r>
          </w:p>
          <w:bookmarkEnd w:id="257"/>
          <w:p>
            <w:pPr>
              <w:spacing w:after="20"/>
              <w:ind w:left="20"/>
              <w:jc w:val="both"/>
            </w:pPr>
            <w:r>
              <w:rPr>
                <w:rFonts w:ascii="Times New Roman"/>
                <w:b w:val="false"/>
                <w:i w:val="false"/>
                <w:color w:val="000000"/>
                <w:sz w:val="20"/>
              </w:rPr>
              <w:t>
Ауыл шаруашылығы алқаптарын ұтымды пайдалану жөніндегі іс-шараларды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58"/>
          <w:p>
            <w:pPr>
              <w:spacing w:after="20"/>
              <w:ind w:left="20"/>
              <w:jc w:val="both"/>
            </w:pPr>
            <w:r>
              <w:rPr>
                <w:rFonts w:ascii="Times New Roman"/>
                <w:b w:val="false"/>
                <w:i w:val="false"/>
                <w:color w:val="000000"/>
                <w:sz w:val="20"/>
              </w:rPr>
              <w:t>
Машықтар:</w:t>
            </w:r>
          </w:p>
          <w:bookmarkEnd w:id="258"/>
          <w:p>
            <w:pPr>
              <w:spacing w:after="20"/>
              <w:ind w:left="20"/>
              <w:jc w:val="both"/>
            </w:pPr>
            <w:r>
              <w:rPr>
                <w:rFonts w:ascii="Times New Roman"/>
                <w:b w:val="false"/>
                <w:i w:val="false"/>
                <w:color w:val="000000"/>
                <w:sz w:val="20"/>
              </w:rPr>
              <w:t>
1. Ауыл шаруашылығына қауіпті метеорологиялық құбылыстардың дақылдар өнімділігіне әсерін болжау. 2. Дақылдарды өсіру технологияларын, техниканы, машиналар мен механизмдердің жұмысын, пестицидтер мен агрохимикаттар түрлерін меңгеру. 3. Тұқымның себу сапасын анықтау. 4. Топырақ түріне, жер бедеріне және климаттық жағдайларға қарай ауыл шаруашылығы жерлерін ұтымды пайдалануды жоспарлау. 5. Топырақ құнарлылығын арттыру және оның тозуын болдырмау бойынша агротехникалық іс-шараларды ұйымдастыру. 6. Далалық жұмыстардың мерзімін және технологиялардың агрономиялық талаптарға сәйкестігін бақылау. 7. Пайдаланылған ресурстар мен өңделген алқаптар бойынша есеп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59"/>
          <w:p>
            <w:pPr>
              <w:spacing w:after="20"/>
              <w:ind w:left="20"/>
              <w:jc w:val="both"/>
            </w:pPr>
            <w:r>
              <w:rPr>
                <w:rFonts w:ascii="Times New Roman"/>
                <w:b w:val="false"/>
                <w:i w:val="false"/>
                <w:color w:val="000000"/>
                <w:sz w:val="20"/>
              </w:rPr>
              <w:t>
Білімдер:</w:t>
            </w:r>
          </w:p>
          <w:bookmarkEnd w:id="259"/>
          <w:p>
            <w:pPr>
              <w:spacing w:after="20"/>
              <w:ind w:left="20"/>
              <w:jc w:val="both"/>
            </w:pPr>
            <w:r>
              <w:rPr>
                <w:rFonts w:ascii="Times New Roman"/>
                <w:b w:val="false"/>
                <w:i w:val="false"/>
                <w:color w:val="000000"/>
                <w:sz w:val="20"/>
              </w:rPr>
              <w:t>
1. Қолданылатын құралдар, жабдықтар және ауыл шаруашылығы техникасын пайдалану жөніндегі нұсқаулықтар. 2. Далалық жұмыстардың сапасын бағалау әдістері. 3. Себу және отырғызу материалдарының нормалары, отырғызу тереңдігі мен сұлбасы. 4. Мал азығын өндіруде қолданылатын ауыл шаруашылығы дақылдарының агрономиялық сипаттамалары. 5. Топырақтану, ауыспалы егіс және жерді ұтымды пайдалану негіздері. 6. Ауыл шаруашылығы алқаптарын тиімді пайдаланудың экономикалық негіздері. 7. Ауыл шаруашылығы жерлерін пайдалануда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0"/>
          <w:p>
            <w:pPr>
              <w:spacing w:after="20"/>
              <w:ind w:left="20"/>
              <w:jc w:val="both"/>
            </w:pPr>
            <w:r>
              <w:rPr>
                <w:rFonts w:ascii="Times New Roman"/>
                <w:b w:val="false"/>
                <w:i w:val="false"/>
                <w:color w:val="000000"/>
                <w:sz w:val="20"/>
              </w:rPr>
              <w:t>
2-дағды:</w:t>
            </w:r>
          </w:p>
          <w:bookmarkEnd w:id="260"/>
          <w:p>
            <w:pPr>
              <w:spacing w:after="20"/>
              <w:ind w:left="20"/>
              <w:jc w:val="both"/>
            </w:pPr>
            <w:r>
              <w:rPr>
                <w:rFonts w:ascii="Times New Roman"/>
                <w:b w:val="false"/>
                <w:i w:val="false"/>
                <w:color w:val="000000"/>
                <w:sz w:val="20"/>
              </w:rPr>
              <w:t>
Өнімді жинау, өнімді бастапқы өңдеу және оны сақтауға салу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61"/>
          <w:p>
            <w:pPr>
              <w:spacing w:after="20"/>
              <w:ind w:left="20"/>
              <w:jc w:val="both"/>
            </w:pPr>
            <w:r>
              <w:rPr>
                <w:rFonts w:ascii="Times New Roman"/>
                <w:b w:val="false"/>
                <w:i w:val="false"/>
                <w:color w:val="000000"/>
                <w:sz w:val="20"/>
              </w:rPr>
              <w:t>
Машықтар:</w:t>
            </w:r>
          </w:p>
          <w:bookmarkEnd w:id="261"/>
          <w:p>
            <w:pPr>
              <w:spacing w:after="20"/>
              <w:ind w:left="20"/>
              <w:jc w:val="both"/>
            </w:pPr>
            <w:r>
              <w:rPr>
                <w:rFonts w:ascii="Times New Roman"/>
                <w:b w:val="false"/>
                <w:i w:val="false"/>
                <w:color w:val="000000"/>
                <w:sz w:val="20"/>
              </w:rPr>
              <w:t>
1. Өнімді жинау мен сақтау үдерісінің барлық кезеңдерінде өнім жоғалуын азайтудың тиімді шараларын қолдану. 2. Ауыл шаруашылығы дақылдарының биологиялық және нақты өнімділігін анықтау. 3. Арнайы құралдар мен жабдықтар арқылы жинау, сұрыптау және сақтау жұмыстарының сапасын бақылау. 4. Өнімді жинау, тасымалдау және сақтауға қою логистикасын ұйымдастыру. 5. Жинау науқаны кезінде персонал жұмысына үйлестіру жүргізу. 6. Алғашқы өңдеуге тартылған жабдықтардың техникалық жай-күйін бағалау. 7. Өнімді жинау және сақтау кезінде еңбек қауіпсіздігі мен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62"/>
          <w:p>
            <w:pPr>
              <w:spacing w:after="20"/>
              <w:ind w:left="20"/>
              <w:jc w:val="both"/>
            </w:pPr>
            <w:r>
              <w:rPr>
                <w:rFonts w:ascii="Times New Roman"/>
                <w:b w:val="false"/>
                <w:i w:val="false"/>
                <w:color w:val="000000"/>
                <w:sz w:val="20"/>
              </w:rPr>
              <w:t>
Білімдер:</w:t>
            </w:r>
          </w:p>
          <w:bookmarkEnd w:id="262"/>
          <w:p>
            <w:pPr>
              <w:spacing w:after="20"/>
              <w:ind w:left="20"/>
              <w:jc w:val="both"/>
            </w:pPr>
            <w:r>
              <w:rPr>
                <w:rFonts w:ascii="Times New Roman"/>
                <w:b w:val="false"/>
                <w:i w:val="false"/>
                <w:color w:val="000000"/>
                <w:sz w:val="20"/>
              </w:rPr>
              <w:t>
1. Ауыл шаруашылығы дақылдарының сапа көрсеткіштері, өнімді жинау мерзімдері мен әдістерін анықтау технологиялары. 2. Ауыл шаруашылығы дақылдарын өсіру және жинаудың экологиялық тұрғыдан қауіпсіз технологиялары. 3. Алғашқы өңдеу және сақтау кезінде өсімдік шаруашылығы өнімінің сапасын стандарттау және растау негіздері. 4. Әртүрлі өнім түрлерін сақтау шарттары (температура, ылғалдылық, желдету). 5. Қоймалар, сақтау жабдықтары және желдету жүйелерін пайдалану ережелері. 6. Алғашқы өңдеу түрлері мен әдістері: тазалау, кептіру,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63"/>
          <w:p>
            <w:pPr>
              <w:spacing w:after="20"/>
              <w:ind w:left="20"/>
              <w:jc w:val="both"/>
            </w:pPr>
            <w:r>
              <w:rPr>
                <w:rFonts w:ascii="Times New Roman"/>
                <w:b w:val="false"/>
                <w:i w:val="false"/>
                <w:color w:val="000000"/>
                <w:sz w:val="20"/>
              </w:rPr>
              <w:t>
Күйзеліске тұрақтылық</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64"/>
          <w:p>
            <w:pPr>
              <w:spacing w:after="20"/>
              <w:ind w:left="20"/>
              <w:jc w:val="both"/>
            </w:pPr>
            <w:r>
              <w:rPr>
                <w:rFonts w:ascii="Times New Roman"/>
                <w:b w:val="false"/>
                <w:i w:val="false"/>
                <w:color w:val="000000"/>
                <w:sz w:val="20"/>
              </w:rPr>
              <w:t>
1. Қазақстан Республикасының 2015 жылғы 23 қарашадағы № 414-V ҚРЗ Еңбек кодексі.</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 дайындау және даярлау жөніндегі білікті жұмысшы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r>
    </w:tbl>
    <w:bookmarkStart w:name="z355" w:id="265"/>
    <w:p>
      <w:pPr>
        <w:spacing w:after="0"/>
        <w:ind w:left="0"/>
        <w:jc w:val="left"/>
      </w:pPr>
      <w:r>
        <w:rPr>
          <w:rFonts w:ascii="Times New Roman"/>
          <w:b/>
          <w:i w:val="false"/>
          <w:color w:val="000000"/>
        </w:rPr>
        <w:t xml:space="preserve"> 4-тарау. Кәсіптік стандарттың техникалық деректері</w:t>
      </w:r>
    </w:p>
    <w:bookmarkEnd w:id="265"/>
    <w:bookmarkStart w:name="z356" w:id="266"/>
    <w:p>
      <w:pPr>
        <w:spacing w:after="0"/>
        <w:ind w:left="0"/>
        <w:jc w:val="both"/>
      </w:pPr>
      <w:r>
        <w:rPr>
          <w:rFonts w:ascii="Times New Roman"/>
          <w:b w:val="false"/>
          <w:i w:val="false"/>
          <w:color w:val="000000"/>
          <w:sz w:val="28"/>
        </w:rPr>
        <w:t xml:space="preserve">
      15. Мемлекеттік органның атауы: Қазақстан Республикасы Ауыл шаруашылығы министрлігі. </w:t>
      </w:r>
    </w:p>
    <w:bookmarkEnd w:id="266"/>
    <w:bookmarkStart w:name="z357" w:id="267"/>
    <w:p>
      <w:pPr>
        <w:spacing w:after="0"/>
        <w:ind w:left="0"/>
        <w:jc w:val="both"/>
      </w:pPr>
      <w:r>
        <w:rPr>
          <w:rFonts w:ascii="Times New Roman"/>
          <w:b w:val="false"/>
          <w:i w:val="false"/>
          <w:color w:val="000000"/>
          <w:sz w:val="28"/>
        </w:rPr>
        <w:t xml:space="preserve">
      Орындаушы: Б.К. Насырханова, телефон нөмірі +7 (771) 375 80 45, E-mail b.nasyrhanova@nasec.kz </w:t>
      </w:r>
    </w:p>
    <w:bookmarkEnd w:id="267"/>
    <w:bookmarkStart w:name="z358" w:id="268"/>
    <w:p>
      <w:pPr>
        <w:spacing w:after="0"/>
        <w:ind w:left="0"/>
        <w:jc w:val="both"/>
      </w:pPr>
      <w:r>
        <w:rPr>
          <w:rFonts w:ascii="Times New Roman"/>
          <w:b w:val="false"/>
          <w:i w:val="false"/>
          <w:color w:val="000000"/>
          <w:sz w:val="28"/>
        </w:rPr>
        <w:t>
      16. Әзірлеуге қатыcқан ұйымдар (кәсіпорындар): "Ұлттық аграрлық ғылыми-білім беру орталығы" коммерциялық емес акционерлік қоғамы; "Қазақ мал шаруашылығы және жемшөп өндіру ғылыми-зерттеу институты" ЖШС</w:t>
      </w:r>
    </w:p>
    <w:bookmarkEnd w:id="268"/>
    <w:bookmarkStart w:name="z359" w:id="269"/>
    <w:p>
      <w:pPr>
        <w:spacing w:after="0"/>
        <w:ind w:left="0"/>
        <w:jc w:val="both"/>
      </w:pPr>
      <w:r>
        <w:rPr>
          <w:rFonts w:ascii="Times New Roman"/>
          <w:b w:val="false"/>
          <w:i w:val="false"/>
          <w:color w:val="000000"/>
          <w:sz w:val="28"/>
        </w:rPr>
        <w:t xml:space="preserve">
      Жоба жетекшісі: Б.К. Насырханова E-mail: b.nasyrhanova@nasec.kz </w:t>
      </w:r>
    </w:p>
    <w:bookmarkEnd w:id="269"/>
    <w:bookmarkStart w:name="z360" w:id="270"/>
    <w:p>
      <w:pPr>
        <w:spacing w:after="0"/>
        <w:ind w:left="0"/>
        <w:jc w:val="both"/>
      </w:pPr>
      <w:r>
        <w:rPr>
          <w:rFonts w:ascii="Times New Roman"/>
          <w:b w:val="false"/>
          <w:i w:val="false"/>
          <w:color w:val="000000"/>
          <w:sz w:val="28"/>
        </w:rPr>
        <w:t>
      Телефон нөмірі: +7 (771) 375 80 45</w:t>
      </w:r>
    </w:p>
    <w:bookmarkEnd w:id="270"/>
    <w:bookmarkStart w:name="z361" w:id="271"/>
    <w:p>
      <w:pPr>
        <w:spacing w:after="0"/>
        <w:ind w:left="0"/>
        <w:jc w:val="both"/>
      </w:pPr>
      <w:r>
        <w:rPr>
          <w:rFonts w:ascii="Times New Roman"/>
          <w:b w:val="false"/>
          <w:i w:val="false"/>
          <w:color w:val="000000"/>
          <w:sz w:val="28"/>
        </w:rPr>
        <w:t>
      Орындаушылар: А.Ә. Төреханов "Қазақ мал шаруашылығы және жемшөп өндіру ғылыми-зерттеу институты" ЖШС-нің бас директоры, ауыл шаруашылығы ғылымдарының докторы, профессор. Телефон нөмері: +7 778 828 77 88.</w:t>
      </w:r>
    </w:p>
    <w:bookmarkEnd w:id="271"/>
    <w:bookmarkStart w:name="z362" w:id="272"/>
    <w:p>
      <w:pPr>
        <w:spacing w:after="0"/>
        <w:ind w:left="0"/>
        <w:jc w:val="both"/>
      </w:pPr>
      <w:r>
        <w:rPr>
          <w:rFonts w:ascii="Times New Roman"/>
          <w:b w:val="false"/>
          <w:i w:val="false"/>
          <w:color w:val="000000"/>
          <w:sz w:val="28"/>
        </w:rPr>
        <w:t xml:space="preserve">
      Техникалық көмек көрсетуші: М.Б. Кенжеғұлова, телефон нөмері: </w:t>
      </w:r>
    </w:p>
    <w:bookmarkEnd w:id="272"/>
    <w:bookmarkStart w:name="z363" w:id="273"/>
    <w:p>
      <w:pPr>
        <w:spacing w:after="0"/>
        <w:ind w:left="0"/>
        <w:jc w:val="both"/>
      </w:pPr>
      <w:r>
        <w:rPr>
          <w:rFonts w:ascii="Times New Roman"/>
          <w:b w:val="false"/>
          <w:i w:val="false"/>
          <w:color w:val="000000"/>
          <w:sz w:val="28"/>
        </w:rPr>
        <w:t xml:space="preserve">
      +7 (775) 603 30 97, E-mail: m.kenzhegulova@nasec.kz </w:t>
      </w:r>
    </w:p>
    <w:bookmarkEnd w:id="273"/>
    <w:bookmarkStart w:name="z364" w:id="274"/>
    <w:p>
      <w:pPr>
        <w:spacing w:after="0"/>
        <w:ind w:left="0"/>
        <w:jc w:val="both"/>
      </w:pPr>
      <w:r>
        <w:rPr>
          <w:rFonts w:ascii="Times New Roman"/>
          <w:b w:val="false"/>
          <w:i w:val="false"/>
          <w:color w:val="000000"/>
          <w:sz w:val="28"/>
        </w:rPr>
        <w:t>
      17. Кәсіптік біліктілік жөніндегі салалық кеңес: 2025 жылғы 23 шілде.</w:t>
      </w:r>
    </w:p>
    <w:bookmarkEnd w:id="274"/>
    <w:bookmarkStart w:name="z365" w:id="275"/>
    <w:p>
      <w:pPr>
        <w:spacing w:after="0"/>
        <w:ind w:left="0"/>
        <w:jc w:val="both"/>
      </w:pPr>
      <w:r>
        <w:rPr>
          <w:rFonts w:ascii="Times New Roman"/>
          <w:b w:val="false"/>
          <w:i w:val="false"/>
          <w:color w:val="000000"/>
          <w:sz w:val="28"/>
        </w:rPr>
        <w:t>
      18. Кәсіптік біліктілік жөніндегі ұлттық орган: 2025 жылғы 24 қыркүйек.</w:t>
      </w:r>
    </w:p>
    <w:bookmarkEnd w:id="275"/>
    <w:bookmarkStart w:name="z366" w:id="276"/>
    <w:p>
      <w:pPr>
        <w:spacing w:after="0"/>
        <w:ind w:left="0"/>
        <w:jc w:val="both"/>
      </w:pPr>
      <w:r>
        <w:rPr>
          <w:rFonts w:ascii="Times New Roman"/>
          <w:b w:val="false"/>
          <w:i w:val="false"/>
          <w:color w:val="000000"/>
          <w:sz w:val="28"/>
        </w:rPr>
        <w:t xml:space="preserve">
      19. Қазақстан Республикасының "Атамекен" ұлттық кәсіпкерлер палатасы: - </w:t>
      </w:r>
    </w:p>
    <w:bookmarkEnd w:id="276"/>
    <w:bookmarkStart w:name="z367" w:id="277"/>
    <w:p>
      <w:pPr>
        <w:spacing w:after="0"/>
        <w:ind w:left="0"/>
        <w:jc w:val="both"/>
      </w:pPr>
      <w:r>
        <w:rPr>
          <w:rFonts w:ascii="Times New Roman"/>
          <w:b w:val="false"/>
          <w:i w:val="false"/>
          <w:color w:val="000000"/>
          <w:sz w:val="28"/>
        </w:rPr>
        <w:t xml:space="preserve">
      20. Нұсқа нөмірі және шығарылған жылы: 2-нұсқа, 2025 ж. </w:t>
      </w:r>
    </w:p>
    <w:bookmarkEnd w:id="277"/>
    <w:bookmarkStart w:name="z368" w:id="278"/>
    <w:p>
      <w:pPr>
        <w:spacing w:after="0"/>
        <w:ind w:left="0"/>
        <w:jc w:val="both"/>
      </w:pPr>
      <w:r>
        <w:rPr>
          <w:rFonts w:ascii="Times New Roman"/>
          <w:b w:val="false"/>
          <w:i w:val="false"/>
          <w:color w:val="000000"/>
          <w:sz w:val="28"/>
        </w:rPr>
        <w:t xml:space="preserve">
      21. Болжамды қайта қарау күні: 2029 жылғы 26 қазан. </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7 қарашадағы № 419 бұйрығына -қосымша</w:t>
            </w:r>
          </w:p>
        </w:tc>
      </w:tr>
    </w:tbl>
    <w:bookmarkStart w:name="z370" w:id="279"/>
    <w:p>
      <w:pPr>
        <w:spacing w:after="0"/>
        <w:ind w:left="0"/>
        <w:jc w:val="left"/>
      </w:pPr>
      <w:r>
        <w:rPr>
          <w:rFonts w:ascii="Times New Roman"/>
          <w:b/>
          <w:i w:val="false"/>
          <w:color w:val="000000"/>
        </w:rPr>
        <w:t xml:space="preserve"> "Сүтті бағыттағы жылқыларды өсіру" кәсіптік стандарты</w:t>
      </w:r>
    </w:p>
    <w:bookmarkEnd w:id="279"/>
    <w:bookmarkStart w:name="z371" w:id="280"/>
    <w:p>
      <w:pPr>
        <w:spacing w:after="0"/>
        <w:ind w:left="0"/>
        <w:jc w:val="left"/>
      </w:pPr>
      <w:r>
        <w:rPr>
          <w:rFonts w:ascii="Times New Roman"/>
          <w:b/>
          <w:i w:val="false"/>
          <w:color w:val="000000"/>
        </w:rPr>
        <w:t xml:space="preserve"> 1-тарау. Жалпы ережелер</w:t>
      </w:r>
    </w:p>
    <w:bookmarkEnd w:id="280"/>
    <w:bookmarkStart w:name="z372" w:id="281"/>
    <w:p>
      <w:pPr>
        <w:spacing w:after="0"/>
        <w:ind w:left="0"/>
        <w:jc w:val="both"/>
      </w:pPr>
      <w:r>
        <w:rPr>
          <w:rFonts w:ascii="Times New Roman"/>
          <w:b w:val="false"/>
          <w:i w:val="false"/>
          <w:color w:val="000000"/>
          <w:sz w:val="28"/>
        </w:rPr>
        <w:t xml:space="preserve">
      1. Кәсіптік стандарттың қолдану аясы: "Сүтті бағыттағы жылқыларды өсіру" кәсіптік стандарты (бұдан әрі – кәсіптік стандарт) "Кәсіптік біліктілік туралы" Қазақстан Республикасы Заңының 5-бабына сәйкес әзірленді. </w:t>
      </w:r>
    </w:p>
    <w:bookmarkEnd w:id="281"/>
    <w:bookmarkStart w:name="z373" w:id="282"/>
    <w:p>
      <w:pPr>
        <w:spacing w:after="0"/>
        <w:ind w:left="0"/>
        <w:jc w:val="both"/>
      </w:pPr>
      <w:r>
        <w:rPr>
          <w:rFonts w:ascii="Times New Roman"/>
          <w:b w:val="false"/>
          <w:i w:val="false"/>
          <w:color w:val="000000"/>
          <w:sz w:val="28"/>
        </w:rPr>
        <w:t xml:space="preserve">
      Кәсіптік стандарт жұмыскерлердің кәсіптік қызметтің белгілі бір түрін жүзеге асыруы, оның ішінде белгілі бір еңбек функцияларын орындауы үшін қажетті біліктілік деңгейлерін айқындау үшін, сондай-ақ жоғары, жоғары оқу орнынан кейінгі, техникалық және кәсіптік білім беру ұйымдарының білім беру бағдарламаларын әзірлеуге арналған. </w:t>
      </w:r>
    </w:p>
    <w:bookmarkEnd w:id="282"/>
    <w:bookmarkStart w:name="z374" w:id="283"/>
    <w:p>
      <w:pPr>
        <w:spacing w:after="0"/>
        <w:ind w:left="0"/>
        <w:jc w:val="both"/>
      </w:pPr>
      <w:r>
        <w:rPr>
          <w:rFonts w:ascii="Times New Roman"/>
          <w:b w:val="false"/>
          <w:i w:val="false"/>
          <w:color w:val="000000"/>
          <w:sz w:val="28"/>
        </w:rPr>
        <w:t xml:space="preserve">
      Осы кәсіптік стандарт біліктілік деңгейі мен құзыреттілікке, еңбек мазмұнына, сапасы мен жағдайларына қойылатын талаптарды айқындайды, сондай-ақ сүтті бағыттағы жылқыларды өсіру саласындағы жұмыстарды атқаратын ұйымдарда кең ауқымды міндеттерді шешуге арналған. </w:t>
      </w:r>
    </w:p>
    <w:bookmarkEnd w:id="283"/>
    <w:bookmarkStart w:name="z375" w:id="284"/>
    <w:p>
      <w:pPr>
        <w:spacing w:after="0"/>
        <w:ind w:left="0"/>
        <w:jc w:val="both"/>
      </w:pPr>
      <w:r>
        <w:rPr>
          <w:rFonts w:ascii="Times New Roman"/>
          <w:b w:val="false"/>
          <w:i w:val="false"/>
          <w:color w:val="000000"/>
          <w:sz w:val="28"/>
        </w:rPr>
        <w:t>
      Кәсіптік стандарт мынадай пайдаланушылардың пайдалануы үшін қолданылады:</w:t>
      </w:r>
    </w:p>
    <w:bookmarkEnd w:id="284"/>
    <w:bookmarkStart w:name="z376" w:id="285"/>
    <w:p>
      <w:pPr>
        <w:spacing w:after="0"/>
        <w:ind w:left="0"/>
        <w:jc w:val="both"/>
      </w:pPr>
      <w:r>
        <w:rPr>
          <w:rFonts w:ascii="Times New Roman"/>
          <w:b w:val="false"/>
          <w:i w:val="false"/>
          <w:color w:val="000000"/>
          <w:sz w:val="28"/>
        </w:rPr>
        <w:t>
      1) жұмыскерлер – мал шаруашылығы саласындағы кәсіптік қызметке қойылатын талаптарды түсінуі, өзінің кәсіптік дамуы мен біліктілігін арттыруды жоспарлау, сондай-ақ бейіндік бағыт бойынша мансаптық ілгерілеуді болжау үшін;</w:t>
      </w:r>
    </w:p>
    <w:bookmarkEnd w:id="285"/>
    <w:bookmarkStart w:name="z377" w:id="286"/>
    <w:p>
      <w:pPr>
        <w:spacing w:after="0"/>
        <w:ind w:left="0"/>
        <w:jc w:val="both"/>
      </w:pPr>
      <w:r>
        <w:rPr>
          <w:rFonts w:ascii="Times New Roman"/>
          <w:b w:val="false"/>
          <w:i w:val="false"/>
          <w:color w:val="000000"/>
          <w:sz w:val="28"/>
        </w:rPr>
        <w:t>
      2) жұмыс берушілер – мал шаруашылығы саласындағы кәсіптік қызметтің мазмұнына қойылатын бірыңғай талаптарды әзірлеу, еңбек нарығының заманауи қажеттіліктеріне жауап беретін жұмыскерлердің біліктілігіне қойылатын талаптарды жаңарту,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w:t>
      </w:r>
    </w:p>
    <w:bookmarkEnd w:id="286"/>
    <w:bookmarkStart w:name="z378" w:id="287"/>
    <w:p>
      <w:pPr>
        <w:spacing w:after="0"/>
        <w:ind w:left="0"/>
        <w:jc w:val="both"/>
      </w:pPr>
      <w:r>
        <w:rPr>
          <w:rFonts w:ascii="Times New Roman"/>
          <w:b w:val="false"/>
          <w:i w:val="false"/>
          <w:color w:val="000000"/>
          <w:sz w:val="28"/>
        </w:rPr>
        <w:t>
      3) оқу орындары – мал шаруашылығы саласындағы мамандарды даярлау, бейіндік бағыттардың басшылары мен мамандарын қайта даярлау мен олардың біліктілігін арттыру, мал шаруашылығы саласындағы оқытушылар мен сарапшыларды кәсіптік қайта даярлау және олардың біліктілігін арттыру жүйесін дамыту үшін білім беру бағдарламаларының мақсаттары мен мазмұнын айқындау үшін;</w:t>
      </w:r>
    </w:p>
    <w:bookmarkEnd w:id="287"/>
    <w:bookmarkStart w:name="z379" w:id="288"/>
    <w:p>
      <w:pPr>
        <w:spacing w:after="0"/>
        <w:ind w:left="0"/>
        <w:jc w:val="both"/>
      </w:pPr>
      <w:r>
        <w:rPr>
          <w:rFonts w:ascii="Times New Roman"/>
          <w:b w:val="false"/>
          <w:i w:val="false"/>
          <w:color w:val="000000"/>
          <w:sz w:val="28"/>
        </w:rPr>
        <w:t>
      4)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w:t>
      </w:r>
    </w:p>
    <w:bookmarkEnd w:id="288"/>
    <w:bookmarkStart w:name="z380" w:id="289"/>
    <w:p>
      <w:pPr>
        <w:spacing w:after="0"/>
        <w:ind w:left="0"/>
        <w:jc w:val="both"/>
      </w:pPr>
      <w:r>
        <w:rPr>
          <w:rFonts w:ascii="Times New Roman"/>
          <w:b w:val="false"/>
          <w:i w:val="false"/>
          <w:color w:val="000000"/>
          <w:sz w:val="28"/>
        </w:rPr>
        <w:t>
      5) мемлекеттік органдар – кәсіптік стандартты еңбек нарығы өлшемшарттары, мониторингі және болжамы ретінде пайдалану үшін.</w:t>
      </w:r>
    </w:p>
    <w:bookmarkEnd w:id="289"/>
    <w:bookmarkStart w:name="z381" w:id="290"/>
    <w:p>
      <w:pPr>
        <w:spacing w:after="0"/>
        <w:ind w:left="0"/>
        <w:jc w:val="both"/>
      </w:pPr>
      <w:r>
        <w:rPr>
          <w:rFonts w:ascii="Times New Roman"/>
          <w:b w:val="false"/>
          <w:i w:val="false"/>
          <w:color w:val="000000"/>
          <w:sz w:val="28"/>
        </w:rPr>
        <w:t>
      Осы кәсіптік стандарт негізінде ұйымдар өндірісті, еңбекті, басқаруды және олардың жауапкершілігін ұйымдастырудың ерекшеліктерін ескере отырып, кәсіптік білім деңгейін, еңбек функцияларының, білімдері мен дағдыларының тізбесін нақтылай отырып, жұмыскерлерге арналған корпоративтік кәсіптік стандарттарды ішкі қолдану үшін әзірлей алады.</w:t>
      </w:r>
    </w:p>
    <w:bookmarkEnd w:id="290"/>
    <w:bookmarkStart w:name="z382" w:id="291"/>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91"/>
    <w:bookmarkStart w:name="z383" w:id="292"/>
    <w:p>
      <w:pPr>
        <w:spacing w:after="0"/>
        <w:ind w:left="0"/>
        <w:jc w:val="both"/>
      </w:pPr>
      <w:r>
        <w:rPr>
          <w:rFonts w:ascii="Times New Roman"/>
          <w:b w:val="false"/>
          <w:i w:val="false"/>
          <w:color w:val="000000"/>
          <w:sz w:val="28"/>
        </w:rPr>
        <w:t>
      1) бонитирлеу – тиісті сынып бере отырып, малдың асыл тұқымдық құндылығының деңгейін белгілер кешені бойынша (тұқымдылығы, өнімділік сапасы, экстерьерлік-конституциялық ерекшеліктері) бағалау жолымен анықтау;</w:t>
      </w:r>
    </w:p>
    <w:bookmarkEnd w:id="292"/>
    <w:bookmarkStart w:name="z384" w:id="293"/>
    <w:p>
      <w:pPr>
        <w:spacing w:after="0"/>
        <w:ind w:left="0"/>
        <w:jc w:val="both"/>
      </w:pPr>
      <w:r>
        <w:rPr>
          <w:rFonts w:ascii="Times New Roman"/>
          <w:b w:val="false"/>
          <w:i w:val="false"/>
          <w:color w:val="000000"/>
          <w:sz w:val="28"/>
        </w:rPr>
        <w:t>
      2) құлын – бір жасқа дейінгі жылқының төлі;</w:t>
      </w:r>
    </w:p>
    <w:bookmarkEnd w:id="293"/>
    <w:bookmarkStart w:name="z385" w:id="294"/>
    <w:p>
      <w:pPr>
        <w:spacing w:after="0"/>
        <w:ind w:left="0"/>
        <w:jc w:val="both"/>
      </w:pPr>
      <w:r>
        <w:rPr>
          <w:rFonts w:ascii="Times New Roman"/>
          <w:b w:val="false"/>
          <w:i w:val="false"/>
          <w:color w:val="000000"/>
          <w:sz w:val="28"/>
        </w:rPr>
        <w:t>
      3) құлындау – буаздылық кезеңінің құлын туумен аяқталуы;</w:t>
      </w:r>
    </w:p>
    <w:bookmarkEnd w:id="294"/>
    <w:bookmarkStart w:name="z386" w:id="295"/>
    <w:p>
      <w:pPr>
        <w:spacing w:after="0"/>
        <w:ind w:left="0"/>
        <w:jc w:val="both"/>
      </w:pPr>
      <w:r>
        <w:rPr>
          <w:rFonts w:ascii="Times New Roman"/>
          <w:b w:val="false"/>
          <w:i w:val="false"/>
          <w:color w:val="000000"/>
          <w:sz w:val="28"/>
        </w:rPr>
        <w:t>
      4) асыл тұқымды жылқылар – өнімділігі түріне, бағыты мен деңгейіне, тұқым стандартына жауап беретін, құжатпен расталған шығу тегі (асыл тұқымды мал мәртебесі немесе асыл тұқымдық куәлігі) бар таза тұқымды, жоғары сыныпты, өнімділігі жоғары мал;</w:t>
      </w:r>
    </w:p>
    <w:bookmarkEnd w:id="295"/>
    <w:bookmarkStart w:name="z387" w:id="296"/>
    <w:p>
      <w:pPr>
        <w:spacing w:after="0"/>
        <w:ind w:left="0"/>
        <w:jc w:val="both"/>
      </w:pPr>
      <w:r>
        <w:rPr>
          <w:rFonts w:ascii="Times New Roman"/>
          <w:b w:val="false"/>
          <w:i w:val="false"/>
          <w:color w:val="000000"/>
          <w:sz w:val="28"/>
        </w:rPr>
        <w:t>
      5) асыл тұқымды жылқы шаруашылығы – асыл тұқымды жұмыс жүйесімен қамтылған, генетикалық әлеуеті жоғары жылқыларды жаңғыртуға, оларды сақтауға және өсіруге бағытталған мал шаруашылығы саласы;</w:t>
      </w:r>
    </w:p>
    <w:bookmarkEnd w:id="296"/>
    <w:bookmarkStart w:name="z388" w:id="297"/>
    <w:p>
      <w:pPr>
        <w:spacing w:after="0"/>
        <w:ind w:left="0"/>
        <w:jc w:val="both"/>
      </w:pPr>
      <w:r>
        <w:rPr>
          <w:rFonts w:ascii="Times New Roman"/>
          <w:b w:val="false"/>
          <w:i w:val="false"/>
          <w:color w:val="000000"/>
          <w:sz w:val="28"/>
        </w:rPr>
        <w:t>
      6) жылқылардың толықтырушы төлі – өсімді молықтыру үшін іріктелген төл;</w:t>
      </w:r>
    </w:p>
    <w:bookmarkEnd w:id="297"/>
    <w:bookmarkStart w:name="z389" w:id="298"/>
    <w:p>
      <w:pPr>
        <w:spacing w:after="0"/>
        <w:ind w:left="0"/>
        <w:jc w:val="both"/>
      </w:pPr>
      <w:r>
        <w:rPr>
          <w:rFonts w:ascii="Times New Roman"/>
          <w:b w:val="false"/>
          <w:i w:val="false"/>
          <w:color w:val="000000"/>
          <w:sz w:val="28"/>
        </w:rPr>
        <w:t>
      7) жылқы шежіресі – асыл тұқымды малдың кемінде үш ұрпағының ата-енесі мен тегі туралы мәліметтер;</w:t>
      </w:r>
    </w:p>
    <w:bookmarkEnd w:id="298"/>
    <w:bookmarkStart w:name="z390" w:id="299"/>
    <w:p>
      <w:pPr>
        <w:spacing w:after="0"/>
        <w:ind w:left="0"/>
        <w:jc w:val="both"/>
      </w:pPr>
      <w:r>
        <w:rPr>
          <w:rFonts w:ascii="Times New Roman"/>
          <w:b w:val="false"/>
          <w:i w:val="false"/>
          <w:color w:val="000000"/>
          <w:sz w:val="28"/>
        </w:rPr>
        <w:t>
      8) қолдан шағылыстыру – жеке-жеке iрiктелiп алынған жылқыны маманның бақылауымен ұрықтандыру;</w:t>
      </w:r>
    </w:p>
    <w:bookmarkEnd w:id="299"/>
    <w:bookmarkStart w:name="z391" w:id="300"/>
    <w:p>
      <w:pPr>
        <w:spacing w:after="0"/>
        <w:ind w:left="0"/>
        <w:jc w:val="both"/>
      </w:pPr>
      <w:r>
        <w:rPr>
          <w:rFonts w:ascii="Times New Roman"/>
          <w:b w:val="false"/>
          <w:i w:val="false"/>
          <w:color w:val="000000"/>
          <w:sz w:val="28"/>
        </w:rPr>
        <w:t>
      9) тауарлық жылқылар – тауарлық өнімді өндіру үшін пайдаланылатын жылқылар;</w:t>
      </w:r>
    </w:p>
    <w:bookmarkEnd w:id="300"/>
    <w:bookmarkStart w:name="z392" w:id="301"/>
    <w:p>
      <w:pPr>
        <w:spacing w:after="0"/>
        <w:ind w:left="0"/>
        <w:jc w:val="both"/>
      </w:pPr>
      <w:r>
        <w:rPr>
          <w:rFonts w:ascii="Times New Roman"/>
          <w:b w:val="false"/>
          <w:i w:val="false"/>
          <w:color w:val="000000"/>
          <w:sz w:val="28"/>
        </w:rPr>
        <w:t xml:space="preserve">
      10) таза тұқымды өсіру жылқыларды – селекциялық және асыл тұқымдық жұмыста тектес тұқымды жылқыларды пайдалана отырып, осы тұқымға тән белгілерді топтастыру және типтеу мақсатында бір тұқымдағы (Жабе, Көшім, Мұғалжар типті қазақ жылқылары) асыл тұқымды жылқыларды өсіру; </w:t>
      </w:r>
    </w:p>
    <w:bookmarkEnd w:id="301"/>
    <w:bookmarkStart w:name="z393" w:id="302"/>
    <w:p>
      <w:pPr>
        <w:spacing w:after="0"/>
        <w:ind w:left="0"/>
        <w:jc w:val="both"/>
      </w:pPr>
      <w:r>
        <w:rPr>
          <w:rFonts w:ascii="Times New Roman"/>
          <w:b w:val="false"/>
          <w:i w:val="false"/>
          <w:color w:val="000000"/>
          <w:sz w:val="28"/>
        </w:rPr>
        <w:t>
      11) жылқы экстерьері – дене бітімін көзбен шолып қарау, бағалау, дене өлшемін өлшеу, өлшеу, суретке түсіру және т.б. арқылы анықталатын, өнімділік бағытын (сүтті, етті-сүтті) ескере отырып жеке мүсіндер бойынша жылқы бітімінің сыртқы пішіні;</w:t>
      </w:r>
    </w:p>
    <w:bookmarkEnd w:id="302"/>
    <w:bookmarkStart w:name="z394" w:id="303"/>
    <w:p>
      <w:pPr>
        <w:spacing w:after="0"/>
        <w:ind w:left="0"/>
        <w:jc w:val="both"/>
      </w:pPr>
      <w:r>
        <w:rPr>
          <w:rFonts w:ascii="Times New Roman"/>
          <w:b w:val="false"/>
          <w:i w:val="false"/>
          <w:color w:val="000000"/>
          <w:sz w:val="28"/>
        </w:rPr>
        <w:t>
      12) ат күтуші – жылқыларға күтім жасайтын және олардың күйіне жауап беретін жұмыскер;</w:t>
      </w:r>
    </w:p>
    <w:bookmarkEnd w:id="303"/>
    <w:bookmarkStart w:name="z395" w:id="304"/>
    <w:p>
      <w:pPr>
        <w:spacing w:after="0"/>
        <w:ind w:left="0"/>
        <w:jc w:val="both"/>
      </w:pPr>
      <w:r>
        <w:rPr>
          <w:rFonts w:ascii="Times New Roman"/>
          <w:b w:val="false"/>
          <w:i w:val="false"/>
          <w:color w:val="000000"/>
          <w:sz w:val="28"/>
        </w:rPr>
        <w:t>
      13) жылқы өсіруші – жылқы шаруашылығы маманы; жылқы өсірумен айналысатын адам.</w:t>
      </w:r>
    </w:p>
    <w:bookmarkEnd w:id="304"/>
    <w:bookmarkStart w:name="z396" w:id="305"/>
    <w:p>
      <w:pPr>
        <w:spacing w:after="0"/>
        <w:ind w:left="0"/>
        <w:jc w:val="both"/>
      </w:pPr>
      <w:r>
        <w:rPr>
          <w:rFonts w:ascii="Times New Roman"/>
          <w:b w:val="false"/>
          <w:i w:val="false"/>
          <w:color w:val="000000"/>
          <w:sz w:val="28"/>
        </w:rPr>
        <w:t>
      14) информалды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 сүйемелденбейтін білім беру түрі;</w:t>
      </w:r>
    </w:p>
    <w:bookmarkEnd w:id="305"/>
    <w:bookmarkStart w:name="z397" w:id="306"/>
    <w:p>
      <w:pPr>
        <w:spacing w:after="0"/>
        <w:ind w:left="0"/>
        <w:jc w:val="both"/>
      </w:pPr>
      <w:r>
        <w:rPr>
          <w:rFonts w:ascii="Times New Roman"/>
          <w:b w:val="false"/>
          <w:i w:val="false"/>
          <w:color w:val="000000"/>
          <w:sz w:val="28"/>
        </w:rPr>
        <w:t>
      15) формалды емес білім беру – оқыту орны, мерзімдері мен нысаны ескерілмей, білім беру қызметтерін ұсынатын ұйымдар жоспарланған, ұйымдастырған және жүзеге асыратын және оқыту нәтижелерін растаушы құжат беріле отырып жүргізілетін білім беру түрі;</w:t>
      </w:r>
    </w:p>
    <w:bookmarkEnd w:id="306"/>
    <w:bookmarkStart w:name="z398" w:id="307"/>
    <w:p>
      <w:pPr>
        <w:spacing w:after="0"/>
        <w:ind w:left="0"/>
        <w:jc w:val="both"/>
      </w:pPr>
      <w:r>
        <w:rPr>
          <w:rFonts w:ascii="Times New Roman"/>
          <w:b w:val="false"/>
          <w:i w:val="false"/>
          <w:color w:val="000000"/>
          <w:sz w:val="28"/>
        </w:rPr>
        <w:t>
      16) кәсіптік кіші топ – еңбек функцияларының тұтас жиынтығымен қалыптастырылған және олардың құзыреттерін орындау үшін қажетті саланың кәсіптік тобының бір бөлігі;</w:t>
      </w:r>
    </w:p>
    <w:bookmarkEnd w:id="307"/>
    <w:bookmarkStart w:name="z399" w:id="308"/>
    <w:p>
      <w:pPr>
        <w:spacing w:after="0"/>
        <w:ind w:left="0"/>
        <w:jc w:val="both"/>
      </w:pPr>
      <w:r>
        <w:rPr>
          <w:rFonts w:ascii="Times New Roman"/>
          <w:b w:val="false"/>
          <w:i w:val="false"/>
          <w:color w:val="000000"/>
          <w:sz w:val="28"/>
        </w:rPr>
        <w:t>
      17) кәсіптік топ – ортақ интеграциялық негізі бар және оларды орындау үшін еңбек функциялары мен құзыреттерінің ұқсас жиынтығын болжайтын саланың кәсіптік кіші топтарының жиынтығы;</w:t>
      </w:r>
    </w:p>
    <w:bookmarkEnd w:id="308"/>
    <w:bookmarkStart w:name="z400" w:id="309"/>
    <w:p>
      <w:pPr>
        <w:spacing w:after="0"/>
        <w:ind w:left="0"/>
        <w:jc w:val="both"/>
      </w:pPr>
      <w:r>
        <w:rPr>
          <w:rFonts w:ascii="Times New Roman"/>
          <w:b w:val="false"/>
          <w:i w:val="false"/>
          <w:color w:val="000000"/>
          <w:sz w:val="28"/>
        </w:rPr>
        <w:t>
      18) біліктілік – жұмыскердің нақты еңбек функцияларын сапалы орындауға дайындық дәрежесі;</w:t>
      </w:r>
    </w:p>
    <w:bookmarkEnd w:id="309"/>
    <w:bookmarkStart w:name="z401" w:id="310"/>
    <w:p>
      <w:pPr>
        <w:spacing w:after="0"/>
        <w:ind w:left="0"/>
        <w:jc w:val="both"/>
      </w:pPr>
      <w:r>
        <w:rPr>
          <w:rFonts w:ascii="Times New Roman"/>
          <w:b w:val="false"/>
          <w:i w:val="false"/>
          <w:color w:val="000000"/>
          <w:sz w:val="28"/>
        </w:rPr>
        <w:t>
      19) біліктілік деңгейі – күрделілік, еңбек әрекеттерінің стандарттылығы, жауапкершілік және дербестік параметрлері бойынша сараланатын қызметкердің жұмыскердің даярлық деңгейіне және құзыретіне қойылатын талаптардың жиынтығы;</w:t>
      </w:r>
    </w:p>
    <w:bookmarkEnd w:id="310"/>
    <w:bookmarkStart w:name="z402" w:id="311"/>
    <w:p>
      <w:pPr>
        <w:spacing w:after="0"/>
        <w:ind w:left="0"/>
        <w:jc w:val="both"/>
      </w:pPr>
      <w:r>
        <w:rPr>
          <w:rFonts w:ascii="Times New Roman"/>
          <w:b w:val="false"/>
          <w:i w:val="false"/>
          <w:color w:val="000000"/>
          <w:sz w:val="28"/>
        </w:rPr>
        <w:t>
      20) еңбек функциясы – еңбек процесінің бір немесе бірнеше міндеттерін шешуге бағытталған өзара байланысты әрекеттер жиынтығы;</w:t>
      </w:r>
    </w:p>
    <w:bookmarkEnd w:id="311"/>
    <w:bookmarkStart w:name="z403" w:id="312"/>
    <w:p>
      <w:pPr>
        <w:spacing w:after="0"/>
        <w:ind w:left="0"/>
        <w:jc w:val="both"/>
      </w:pPr>
      <w:r>
        <w:rPr>
          <w:rFonts w:ascii="Times New Roman"/>
          <w:b w:val="false"/>
          <w:i w:val="false"/>
          <w:color w:val="000000"/>
          <w:sz w:val="28"/>
        </w:rPr>
        <w:t>
      21) кәсiптiк стандарт – кәсіптік қызметтің нақты саласында біліктілік деңгейіне, құзыреттеріне, мазмұнына, сапасына және еңбек жағдайларына қойылатын талаптарды айқындайтын стандарт;</w:t>
      </w:r>
    </w:p>
    <w:bookmarkEnd w:id="312"/>
    <w:bookmarkStart w:name="z404" w:id="313"/>
    <w:p>
      <w:pPr>
        <w:spacing w:after="0"/>
        <w:ind w:left="0"/>
        <w:jc w:val="both"/>
      </w:pPr>
      <w:r>
        <w:rPr>
          <w:rFonts w:ascii="Times New Roman"/>
          <w:b w:val="false"/>
          <w:i w:val="false"/>
          <w:color w:val="000000"/>
          <w:sz w:val="28"/>
        </w:rPr>
        <w:t>
      22) кәсіп – арнайы даярлық нәтижесінде алынған және білім туралы тиісті құжаттармен расталатын белгілі бір білімді, іскерлікті және практикалық дағдыларды талап ететін адамның еңбек қызметінің негізгі қызметсабақтарының негізгі түрі;</w:t>
      </w:r>
    </w:p>
    <w:bookmarkEnd w:id="313"/>
    <w:bookmarkStart w:name="z405" w:id="314"/>
    <w:p>
      <w:pPr>
        <w:spacing w:after="0"/>
        <w:ind w:left="0"/>
        <w:jc w:val="both"/>
      </w:pPr>
      <w:r>
        <w:rPr>
          <w:rFonts w:ascii="Times New Roman"/>
          <w:b w:val="false"/>
          <w:i w:val="false"/>
          <w:color w:val="000000"/>
          <w:sz w:val="28"/>
        </w:rPr>
        <w:t>
      23) салалық біліктілік шеңбері – салада танылатын біліктілік деңгейлерінің құрылымдық сипаттамасы;</w:t>
      </w:r>
    </w:p>
    <w:bookmarkEnd w:id="314"/>
    <w:bookmarkStart w:name="z406" w:id="315"/>
    <w:p>
      <w:pPr>
        <w:spacing w:after="0"/>
        <w:ind w:left="0"/>
        <w:jc w:val="both"/>
      </w:pPr>
      <w:r>
        <w:rPr>
          <w:rFonts w:ascii="Times New Roman"/>
          <w:b w:val="false"/>
          <w:i w:val="false"/>
          <w:color w:val="000000"/>
          <w:sz w:val="28"/>
        </w:rPr>
        <w:t>
      24) ұлттық біліктілік шеңбері – салалық біліктілік шеңберлерін, кәсіптік стандарттарды әзірлеу үшін деңгейлердің, біліктіліктердің, жалпы кәсіптік құзыреттердің бірыңғай шкаласын айқындайды;</w:t>
      </w:r>
    </w:p>
    <w:bookmarkEnd w:id="315"/>
    <w:bookmarkStart w:name="z407" w:id="316"/>
    <w:p>
      <w:pPr>
        <w:spacing w:after="0"/>
        <w:ind w:left="0"/>
        <w:jc w:val="both"/>
      </w:pPr>
      <w:r>
        <w:rPr>
          <w:rFonts w:ascii="Times New Roman"/>
          <w:b w:val="false"/>
          <w:i w:val="false"/>
          <w:color w:val="000000"/>
          <w:sz w:val="28"/>
        </w:rPr>
        <w:t>
      25) машықтар – қызметті жүзеге асыру және міндеттерді шешу мақсатында білімді пайдалану және құзыреттілік таныту қабілеті (логикалық, интуитивтік, шығармашылық және практикалық ойлауды пайдалану);</w:t>
      </w:r>
    </w:p>
    <w:bookmarkEnd w:id="316"/>
    <w:bookmarkStart w:name="z408" w:id="317"/>
    <w:p>
      <w:pPr>
        <w:spacing w:after="0"/>
        <w:ind w:left="0"/>
        <w:jc w:val="both"/>
      </w:pPr>
      <w:r>
        <w:rPr>
          <w:rFonts w:ascii="Times New Roman"/>
          <w:b w:val="false"/>
          <w:i w:val="false"/>
          <w:color w:val="000000"/>
          <w:sz w:val="28"/>
        </w:rPr>
        <w:t>
      26)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p>
    <w:bookmarkEnd w:id="317"/>
    <w:bookmarkStart w:name="z409" w:id="318"/>
    <w:p>
      <w:pPr>
        <w:spacing w:after="0"/>
        <w:ind w:left="0"/>
        <w:jc w:val="both"/>
      </w:pPr>
      <w:r>
        <w:rPr>
          <w:rFonts w:ascii="Times New Roman"/>
          <w:b w:val="false"/>
          <w:i w:val="false"/>
          <w:color w:val="000000"/>
          <w:sz w:val="28"/>
        </w:rPr>
        <w:t>
      27) құзыреттер – белгіленген біліктілік деңгейінің кәсіптік қызметінде міндеттерді орындауды қамтамасыз ететін субъекті қызметінің сапасы;</w:t>
      </w:r>
    </w:p>
    <w:bookmarkEnd w:id="318"/>
    <w:bookmarkStart w:name="z410" w:id="319"/>
    <w:p>
      <w:pPr>
        <w:spacing w:after="0"/>
        <w:ind w:left="0"/>
        <w:jc w:val="both"/>
      </w:pPr>
      <w:r>
        <w:rPr>
          <w:rFonts w:ascii="Times New Roman"/>
          <w:b w:val="false"/>
          <w:i w:val="false"/>
          <w:color w:val="000000"/>
          <w:sz w:val="28"/>
        </w:rPr>
        <w:t>
      28) тәжірибе – саналы қызмет, белгілі бір уақыт аралығында меңгерілген және тиімді пайдаланыла алатын білім және дағды.</w:t>
      </w:r>
    </w:p>
    <w:bookmarkEnd w:id="319"/>
    <w:bookmarkStart w:name="z411" w:id="320"/>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320"/>
    <w:bookmarkStart w:name="z412" w:id="321"/>
    <w:p>
      <w:pPr>
        <w:spacing w:after="0"/>
        <w:ind w:left="0"/>
        <w:jc w:val="both"/>
      </w:pPr>
      <w:r>
        <w:rPr>
          <w:rFonts w:ascii="Times New Roman"/>
          <w:b w:val="false"/>
          <w:i w:val="false"/>
          <w:color w:val="000000"/>
          <w:sz w:val="28"/>
        </w:rPr>
        <w:t>
      1) ҚР – Қазақстан Республикасы;</w:t>
      </w:r>
    </w:p>
    <w:bookmarkEnd w:id="321"/>
    <w:bookmarkStart w:name="z413" w:id="322"/>
    <w:p>
      <w:pPr>
        <w:spacing w:after="0"/>
        <w:ind w:left="0"/>
        <w:jc w:val="both"/>
      </w:pPr>
      <w:r>
        <w:rPr>
          <w:rFonts w:ascii="Times New Roman"/>
          <w:b w:val="false"/>
          <w:i w:val="false"/>
          <w:color w:val="000000"/>
          <w:sz w:val="28"/>
        </w:rPr>
        <w:t>
      2) БТБА – Бірыңғай тарифтік-біліктілік анықтамасы;</w:t>
      </w:r>
    </w:p>
    <w:bookmarkEnd w:id="322"/>
    <w:bookmarkStart w:name="z414" w:id="323"/>
    <w:p>
      <w:pPr>
        <w:spacing w:after="0"/>
        <w:ind w:left="0"/>
        <w:jc w:val="both"/>
      </w:pPr>
      <w:r>
        <w:rPr>
          <w:rFonts w:ascii="Times New Roman"/>
          <w:b w:val="false"/>
          <w:i w:val="false"/>
          <w:color w:val="000000"/>
          <w:sz w:val="28"/>
        </w:rPr>
        <w:t>
      3) БА – Біліктілік анықтамасы;</w:t>
      </w:r>
    </w:p>
    <w:bookmarkEnd w:id="323"/>
    <w:bookmarkStart w:name="z415" w:id="324"/>
    <w:p>
      <w:pPr>
        <w:spacing w:after="0"/>
        <w:ind w:left="0"/>
        <w:jc w:val="both"/>
      </w:pPr>
      <w:r>
        <w:rPr>
          <w:rFonts w:ascii="Times New Roman"/>
          <w:b w:val="false"/>
          <w:i w:val="false"/>
          <w:color w:val="000000"/>
          <w:sz w:val="28"/>
        </w:rPr>
        <w:t>
      4) ББХСС – Білім берудің халықаралық стандартты сыныптауышы;</w:t>
      </w:r>
    </w:p>
    <w:bookmarkEnd w:id="324"/>
    <w:bookmarkStart w:name="z416" w:id="325"/>
    <w:p>
      <w:pPr>
        <w:spacing w:after="0"/>
        <w:ind w:left="0"/>
        <w:jc w:val="both"/>
      </w:pPr>
      <w:r>
        <w:rPr>
          <w:rFonts w:ascii="Times New Roman"/>
          <w:b w:val="false"/>
          <w:i w:val="false"/>
          <w:color w:val="000000"/>
          <w:sz w:val="28"/>
        </w:rPr>
        <w:t>
      5) КС – Кәсіптік стандарт;</w:t>
      </w:r>
    </w:p>
    <w:bookmarkEnd w:id="325"/>
    <w:bookmarkStart w:name="z417" w:id="326"/>
    <w:p>
      <w:pPr>
        <w:spacing w:after="0"/>
        <w:ind w:left="0"/>
        <w:jc w:val="both"/>
      </w:pPr>
      <w:r>
        <w:rPr>
          <w:rFonts w:ascii="Times New Roman"/>
          <w:b w:val="false"/>
          <w:i w:val="false"/>
          <w:color w:val="000000"/>
          <w:sz w:val="28"/>
        </w:rPr>
        <w:t>
      6) ҰБШ – Ұлттық біліктілік шеңбері;</w:t>
      </w:r>
    </w:p>
    <w:bookmarkEnd w:id="326"/>
    <w:bookmarkStart w:name="z418" w:id="327"/>
    <w:p>
      <w:pPr>
        <w:spacing w:after="0"/>
        <w:ind w:left="0"/>
        <w:jc w:val="both"/>
      </w:pPr>
      <w:r>
        <w:rPr>
          <w:rFonts w:ascii="Times New Roman"/>
          <w:b w:val="false"/>
          <w:i w:val="false"/>
          <w:color w:val="000000"/>
          <w:sz w:val="28"/>
        </w:rPr>
        <w:t>
      7) СБШ – Салалық біліктілік шеңбері;</w:t>
      </w:r>
    </w:p>
    <w:bookmarkEnd w:id="327"/>
    <w:bookmarkStart w:name="z419" w:id="328"/>
    <w:p>
      <w:pPr>
        <w:spacing w:after="0"/>
        <w:ind w:left="0"/>
        <w:jc w:val="both"/>
      </w:pPr>
      <w:r>
        <w:rPr>
          <w:rFonts w:ascii="Times New Roman"/>
          <w:b w:val="false"/>
          <w:i w:val="false"/>
          <w:color w:val="000000"/>
          <w:sz w:val="28"/>
        </w:rPr>
        <w:t>
      8) СБЖӨ – Сүтті бағыттағы жылқыларды өсіру.</w:t>
      </w:r>
    </w:p>
    <w:bookmarkEnd w:id="328"/>
    <w:bookmarkStart w:name="z420" w:id="329"/>
    <w:p>
      <w:pPr>
        <w:spacing w:after="0"/>
        <w:ind w:left="0"/>
        <w:jc w:val="left"/>
      </w:pPr>
      <w:r>
        <w:rPr>
          <w:rFonts w:ascii="Times New Roman"/>
          <w:b/>
          <w:i w:val="false"/>
          <w:color w:val="000000"/>
        </w:rPr>
        <w:t xml:space="preserve"> 2-тарау. Кәсіптік стандарттың паспорты</w:t>
      </w:r>
    </w:p>
    <w:bookmarkEnd w:id="329"/>
    <w:bookmarkStart w:name="z421" w:id="330"/>
    <w:p>
      <w:pPr>
        <w:spacing w:after="0"/>
        <w:ind w:left="0"/>
        <w:jc w:val="both"/>
      </w:pPr>
      <w:r>
        <w:rPr>
          <w:rFonts w:ascii="Times New Roman"/>
          <w:b w:val="false"/>
          <w:i w:val="false"/>
          <w:color w:val="000000"/>
          <w:sz w:val="28"/>
        </w:rPr>
        <w:t xml:space="preserve">
      4. Кәсіптік стандарттың атауы: Сүтті бағыттағы жылқыларды өсіру </w:t>
      </w:r>
    </w:p>
    <w:bookmarkEnd w:id="330"/>
    <w:bookmarkStart w:name="z422" w:id="331"/>
    <w:p>
      <w:pPr>
        <w:spacing w:after="0"/>
        <w:ind w:left="0"/>
        <w:jc w:val="both"/>
      </w:pPr>
      <w:r>
        <w:rPr>
          <w:rFonts w:ascii="Times New Roman"/>
          <w:b w:val="false"/>
          <w:i w:val="false"/>
          <w:color w:val="000000"/>
          <w:sz w:val="28"/>
        </w:rPr>
        <w:t xml:space="preserve">
      5. Кәсіптік стандарттың коды: A043 </w:t>
      </w:r>
    </w:p>
    <w:bookmarkEnd w:id="331"/>
    <w:bookmarkStart w:name="z423" w:id="332"/>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332"/>
    <w:bookmarkStart w:name="z424" w:id="333"/>
    <w:p>
      <w:pPr>
        <w:spacing w:after="0"/>
        <w:ind w:left="0"/>
        <w:jc w:val="both"/>
      </w:pPr>
      <w:r>
        <w:rPr>
          <w:rFonts w:ascii="Times New Roman"/>
          <w:b w:val="false"/>
          <w:i w:val="false"/>
          <w:color w:val="000000"/>
          <w:sz w:val="28"/>
        </w:rPr>
        <w:t>
      A Ауыл, орман және балық шаруашылығы</w:t>
      </w:r>
    </w:p>
    <w:bookmarkEnd w:id="333"/>
    <w:bookmarkStart w:name="z425" w:id="334"/>
    <w:p>
      <w:pPr>
        <w:spacing w:after="0"/>
        <w:ind w:left="0"/>
        <w:jc w:val="both"/>
      </w:pPr>
      <w:r>
        <w:rPr>
          <w:rFonts w:ascii="Times New Roman"/>
          <w:b w:val="false"/>
          <w:i w:val="false"/>
          <w:color w:val="000000"/>
          <w:sz w:val="28"/>
        </w:rPr>
        <w:t>
      01 Өсімдік және мал шаруашылығы, аңшылық және осы салаларда қызметтер ұсыну</w:t>
      </w:r>
    </w:p>
    <w:bookmarkEnd w:id="334"/>
    <w:bookmarkStart w:name="z426" w:id="335"/>
    <w:p>
      <w:pPr>
        <w:spacing w:after="0"/>
        <w:ind w:left="0"/>
        <w:jc w:val="both"/>
      </w:pPr>
      <w:r>
        <w:rPr>
          <w:rFonts w:ascii="Times New Roman"/>
          <w:b w:val="false"/>
          <w:i w:val="false"/>
          <w:color w:val="000000"/>
          <w:sz w:val="28"/>
        </w:rPr>
        <w:t>
      01.4 Мал шаруашылығы</w:t>
      </w:r>
    </w:p>
    <w:bookmarkEnd w:id="335"/>
    <w:bookmarkStart w:name="z427" w:id="336"/>
    <w:p>
      <w:pPr>
        <w:spacing w:after="0"/>
        <w:ind w:left="0"/>
        <w:jc w:val="both"/>
      </w:pPr>
      <w:r>
        <w:rPr>
          <w:rFonts w:ascii="Times New Roman"/>
          <w:b w:val="false"/>
          <w:i w:val="false"/>
          <w:color w:val="000000"/>
          <w:sz w:val="28"/>
        </w:rPr>
        <w:t>
      01.43 Жылқыларды және басқа да жылқы тұқымдастарды көбейту</w:t>
      </w:r>
    </w:p>
    <w:bookmarkEnd w:id="336"/>
    <w:bookmarkStart w:name="z428" w:id="337"/>
    <w:p>
      <w:pPr>
        <w:spacing w:after="0"/>
        <w:ind w:left="0"/>
        <w:jc w:val="both"/>
      </w:pPr>
      <w:r>
        <w:rPr>
          <w:rFonts w:ascii="Times New Roman"/>
          <w:b w:val="false"/>
          <w:i w:val="false"/>
          <w:color w:val="000000"/>
          <w:sz w:val="28"/>
        </w:rPr>
        <w:t>
      01.43.1 Жылқыларды өсіру</w:t>
      </w:r>
    </w:p>
    <w:bookmarkEnd w:id="337"/>
    <w:bookmarkStart w:name="z429" w:id="338"/>
    <w:p>
      <w:pPr>
        <w:spacing w:after="0"/>
        <w:ind w:left="0"/>
        <w:jc w:val="both"/>
      </w:pPr>
      <w:r>
        <w:rPr>
          <w:rFonts w:ascii="Times New Roman"/>
          <w:b w:val="false"/>
          <w:i w:val="false"/>
          <w:color w:val="000000"/>
          <w:sz w:val="28"/>
        </w:rPr>
        <w:t>
      M Кәсіптік, ғылыми және техникалық қызмет</w:t>
      </w:r>
    </w:p>
    <w:bookmarkEnd w:id="338"/>
    <w:bookmarkStart w:name="z430" w:id="339"/>
    <w:p>
      <w:pPr>
        <w:spacing w:after="0"/>
        <w:ind w:left="0"/>
        <w:jc w:val="both"/>
      </w:pPr>
      <w:r>
        <w:rPr>
          <w:rFonts w:ascii="Times New Roman"/>
          <w:b w:val="false"/>
          <w:i w:val="false"/>
          <w:color w:val="000000"/>
          <w:sz w:val="28"/>
        </w:rPr>
        <w:t>
      72 Ғылыми зерттеулер және әзірлемелер</w:t>
      </w:r>
    </w:p>
    <w:bookmarkEnd w:id="339"/>
    <w:bookmarkStart w:name="z431" w:id="340"/>
    <w:p>
      <w:pPr>
        <w:spacing w:after="0"/>
        <w:ind w:left="0"/>
        <w:jc w:val="both"/>
      </w:pPr>
      <w:r>
        <w:rPr>
          <w:rFonts w:ascii="Times New Roman"/>
          <w:b w:val="false"/>
          <w:i w:val="false"/>
          <w:color w:val="000000"/>
          <w:sz w:val="28"/>
        </w:rPr>
        <w:t xml:space="preserve">
      72.1 Жаратылыстану мен техникалық ғылымдар саласындағы ғылыми зерттеулер мен эксперименттік әзірлемелер </w:t>
      </w:r>
    </w:p>
    <w:bookmarkEnd w:id="340"/>
    <w:bookmarkStart w:name="z432" w:id="341"/>
    <w:p>
      <w:pPr>
        <w:spacing w:after="0"/>
        <w:ind w:left="0"/>
        <w:jc w:val="both"/>
      </w:pPr>
      <w:r>
        <w:rPr>
          <w:rFonts w:ascii="Times New Roman"/>
          <w:b w:val="false"/>
          <w:i w:val="false"/>
          <w:color w:val="000000"/>
          <w:sz w:val="28"/>
        </w:rPr>
        <w:t>
      72.11 Биотехнологиялар саласындағы ғылыми зерттеулер мен эксперименттік әзірлемелер</w:t>
      </w:r>
    </w:p>
    <w:bookmarkEnd w:id="341"/>
    <w:bookmarkStart w:name="z433" w:id="342"/>
    <w:p>
      <w:pPr>
        <w:spacing w:after="0"/>
        <w:ind w:left="0"/>
        <w:jc w:val="both"/>
      </w:pPr>
      <w:r>
        <w:rPr>
          <w:rFonts w:ascii="Times New Roman"/>
          <w:b w:val="false"/>
          <w:i w:val="false"/>
          <w:color w:val="000000"/>
          <w:sz w:val="28"/>
        </w:rPr>
        <w:t>
      72.11.0 Биотехнологиялар саласындағы ғылыми зерттеулер мен эксперименттік әзірлемелер</w:t>
      </w:r>
    </w:p>
    <w:bookmarkEnd w:id="342"/>
    <w:bookmarkStart w:name="z434" w:id="343"/>
    <w:p>
      <w:pPr>
        <w:spacing w:after="0"/>
        <w:ind w:left="0"/>
        <w:jc w:val="both"/>
      </w:pPr>
      <w:r>
        <w:rPr>
          <w:rFonts w:ascii="Times New Roman"/>
          <w:b w:val="false"/>
          <w:i w:val="false"/>
          <w:color w:val="000000"/>
          <w:sz w:val="28"/>
        </w:rPr>
        <w:t>
      M Кәсіптік, ғылыми және техникалық қызмет</w:t>
      </w:r>
    </w:p>
    <w:bookmarkEnd w:id="343"/>
    <w:bookmarkStart w:name="z435" w:id="344"/>
    <w:p>
      <w:pPr>
        <w:spacing w:after="0"/>
        <w:ind w:left="0"/>
        <w:jc w:val="both"/>
      </w:pPr>
      <w:r>
        <w:rPr>
          <w:rFonts w:ascii="Times New Roman"/>
          <w:b w:val="false"/>
          <w:i w:val="false"/>
          <w:color w:val="000000"/>
          <w:sz w:val="28"/>
        </w:rPr>
        <w:t>
      75 Ветеринариялық қызмет</w:t>
      </w:r>
    </w:p>
    <w:bookmarkEnd w:id="344"/>
    <w:bookmarkStart w:name="z436" w:id="345"/>
    <w:p>
      <w:pPr>
        <w:spacing w:after="0"/>
        <w:ind w:left="0"/>
        <w:jc w:val="both"/>
      </w:pPr>
      <w:r>
        <w:rPr>
          <w:rFonts w:ascii="Times New Roman"/>
          <w:b w:val="false"/>
          <w:i w:val="false"/>
          <w:color w:val="000000"/>
          <w:sz w:val="28"/>
        </w:rPr>
        <w:t>
      75.0 Ветеринариялық қызмет</w:t>
      </w:r>
    </w:p>
    <w:bookmarkEnd w:id="345"/>
    <w:bookmarkStart w:name="z437" w:id="346"/>
    <w:p>
      <w:pPr>
        <w:spacing w:after="0"/>
        <w:ind w:left="0"/>
        <w:jc w:val="both"/>
      </w:pPr>
      <w:r>
        <w:rPr>
          <w:rFonts w:ascii="Times New Roman"/>
          <w:b w:val="false"/>
          <w:i w:val="false"/>
          <w:color w:val="000000"/>
          <w:sz w:val="28"/>
        </w:rPr>
        <w:t>
      75.00 Ветеринариялық қызмет</w:t>
      </w:r>
    </w:p>
    <w:bookmarkEnd w:id="346"/>
    <w:bookmarkStart w:name="z438" w:id="347"/>
    <w:p>
      <w:pPr>
        <w:spacing w:after="0"/>
        <w:ind w:left="0"/>
        <w:jc w:val="both"/>
      </w:pPr>
      <w:r>
        <w:rPr>
          <w:rFonts w:ascii="Times New Roman"/>
          <w:b w:val="false"/>
          <w:i w:val="false"/>
          <w:color w:val="000000"/>
          <w:sz w:val="28"/>
        </w:rPr>
        <w:t>
      75.00.0 Ветеринаиялық қызмет</w:t>
      </w:r>
    </w:p>
    <w:bookmarkEnd w:id="347"/>
    <w:bookmarkStart w:name="z439" w:id="348"/>
    <w:p>
      <w:pPr>
        <w:spacing w:after="0"/>
        <w:ind w:left="0"/>
        <w:jc w:val="both"/>
      </w:pPr>
      <w:r>
        <w:rPr>
          <w:rFonts w:ascii="Times New Roman"/>
          <w:b w:val="false"/>
          <w:i w:val="false"/>
          <w:color w:val="000000"/>
          <w:sz w:val="28"/>
        </w:rPr>
        <w:t xml:space="preserve">
      7. Кәсіптік стандарттың қысқаша сипаттамасы: Осы кәсіптік стандартқа туынды лауазымдар енгізілмеген: басшылардың орынбасарлары, аға, жетекші және бас мамандар, олардың міндеттері, білімдері, машықтары мен дағдылары базалық лауазымдар негізінде айқындалады және ұйымдағы штаттық нормативтер мен кестелер негізінде белгіленеді. Аға, жетекші және бас мамандардың қажетті жұмыс өтіліне қойылатын талаптар I біліктілік санатындағы мамандар үшін көзделген талаптармен салыстырғанда 2-3 жылға көбееді. Технологиялық процесті жүргізу кезінде жекелеген кәсіптердің біліктілігі төмен деңгейлеріндегі жұмыстардың сипаттамаларына сәйкес біліктілігі анағұрлым жоғары мамандардың басшылығымен жүргізіледі. Мұндай жағдайларда біліктілігі жоғары буын мамандар технологиялық процестерді жүргізуді немесе сол кәсіптің біліктілігі төмен буын мамандардың жекелеген жұмыстарды орындауын ұйымдастыра алады. Біліктіліктің неғұрлым төмен деңгейлерінің сипаттамаларында келтірілген жұмыстар біліктіліктің неғұрлым жоғары деңгейлерінің сипаттамаларында көрсетілмеуі мүмкін. </w:t>
      </w:r>
    </w:p>
    <w:bookmarkEnd w:id="348"/>
    <w:bookmarkStart w:name="z440" w:id="349"/>
    <w:p>
      <w:pPr>
        <w:spacing w:after="0"/>
        <w:ind w:left="0"/>
        <w:jc w:val="both"/>
      </w:pPr>
      <w:r>
        <w:rPr>
          <w:rFonts w:ascii="Times New Roman"/>
          <w:b w:val="false"/>
          <w:i w:val="false"/>
          <w:color w:val="000000"/>
          <w:sz w:val="28"/>
        </w:rPr>
        <w:t xml:space="preserve">
      "Білім" бөлімінде қамтылған теориялық және практикалық білімге қойылатын талаптармен қатар, жұмыскерлер: ішкі еңбек тәртібін, еңбек қауіпсіздігі және еңбекті қорғау, экологиялық, өнеркәсіптік қауіпсіздік жөніндегі тәртіп пен нормаларды, санитариялық-эпидемиологиялық талаптарды, жұмыс орнын ұтымды ұйымдастыру және ұстау тәртібін білуі тиіс. </w:t>
      </w:r>
    </w:p>
    <w:bookmarkEnd w:id="349"/>
    <w:bookmarkStart w:name="z441" w:id="350"/>
    <w:p>
      <w:pPr>
        <w:spacing w:after="0"/>
        <w:ind w:left="0"/>
        <w:jc w:val="both"/>
      </w:pPr>
      <w:r>
        <w:rPr>
          <w:rFonts w:ascii="Times New Roman"/>
          <w:b w:val="false"/>
          <w:i w:val="false"/>
          <w:color w:val="000000"/>
          <w:sz w:val="28"/>
        </w:rPr>
        <w:t xml:space="preserve">
      8. Кәсіптер карточкаларының тізбесі: </w:t>
      </w:r>
    </w:p>
    <w:bookmarkEnd w:id="350"/>
    <w:bookmarkStart w:name="z442" w:id="351"/>
    <w:p>
      <w:pPr>
        <w:spacing w:after="0"/>
        <w:ind w:left="0"/>
        <w:jc w:val="both"/>
      </w:pPr>
      <w:r>
        <w:rPr>
          <w:rFonts w:ascii="Times New Roman"/>
          <w:b w:val="false"/>
          <w:i w:val="false"/>
          <w:color w:val="000000"/>
          <w:sz w:val="28"/>
        </w:rPr>
        <w:t>
      1) Ат күтуші - СБШ-ның 1 деңгейі;</w:t>
      </w:r>
    </w:p>
    <w:bookmarkEnd w:id="351"/>
    <w:bookmarkStart w:name="z443" w:id="352"/>
    <w:p>
      <w:pPr>
        <w:spacing w:after="0"/>
        <w:ind w:left="0"/>
        <w:jc w:val="both"/>
      </w:pPr>
      <w:r>
        <w:rPr>
          <w:rFonts w:ascii="Times New Roman"/>
          <w:b w:val="false"/>
          <w:i w:val="false"/>
          <w:color w:val="000000"/>
          <w:sz w:val="28"/>
        </w:rPr>
        <w:t>
      2) Сүт өндірісінің зоотехнигі - СБШ-ның 4 деңгейі;</w:t>
      </w:r>
    </w:p>
    <w:bookmarkEnd w:id="352"/>
    <w:bookmarkStart w:name="z444" w:id="353"/>
    <w:p>
      <w:pPr>
        <w:spacing w:after="0"/>
        <w:ind w:left="0"/>
        <w:jc w:val="both"/>
      </w:pPr>
      <w:r>
        <w:rPr>
          <w:rFonts w:ascii="Times New Roman"/>
          <w:b w:val="false"/>
          <w:i w:val="false"/>
          <w:color w:val="000000"/>
          <w:sz w:val="28"/>
        </w:rPr>
        <w:t>
      3) Ветеринарлық фельдшер - СБШ-ның 4 деңгейі;</w:t>
      </w:r>
    </w:p>
    <w:bookmarkEnd w:id="353"/>
    <w:bookmarkStart w:name="z445" w:id="354"/>
    <w:p>
      <w:pPr>
        <w:spacing w:after="0"/>
        <w:ind w:left="0"/>
        <w:jc w:val="both"/>
      </w:pPr>
      <w:r>
        <w:rPr>
          <w:rFonts w:ascii="Times New Roman"/>
          <w:b w:val="false"/>
          <w:i w:val="false"/>
          <w:color w:val="000000"/>
          <w:sz w:val="28"/>
        </w:rPr>
        <w:t>
      4) Жылқы өсіруші - СБШ-ның 3 деңгейі;</w:t>
      </w:r>
    </w:p>
    <w:bookmarkEnd w:id="354"/>
    <w:bookmarkStart w:name="z446" w:id="355"/>
    <w:p>
      <w:pPr>
        <w:spacing w:after="0"/>
        <w:ind w:left="0"/>
        <w:jc w:val="both"/>
      </w:pPr>
      <w:r>
        <w:rPr>
          <w:rFonts w:ascii="Times New Roman"/>
          <w:b w:val="false"/>
          <w:i w:val="false"/>
          <w:color w:val="000000"/>
          <w:sz w:val="28"/>
        </w:rPr>
        <w:t>
      5) Мал шаруашылығы кешендерінің және фермалардың бригадирі - СБШ-ның 3 деңгейі;</w:t>
      </w:r>
    </w:p>
    <w:bookmarkEnd w:id="355"/>
    <w:bookmarkStart w:name="z447" w:id="356"/>
    <w:p>
      <w:pPr>
        <w:spacing w:after="0"/>
        <w:ind w:left="0"/>
        <w:jc w:val="both"/>
      </w:pPr>
      <w:r>
        <w:rPr>
          <w:rFonts w:ascii="Times New Roman"/>
          <w:b w:val="false"/>
          <w:i w:val="false"/>
          <w:color w:val="000000"/>
          <w:sz w:val="28"/>
        </w:rPr>
        <w:t>
      6) Бас зоотехник - СБШ-ның 6 деңгейі.</w:t>
      </w:r>
    </w:p>
    <w:bookmarkEnd w:id="356"/>
    <w:bookmarkStart w:name="z448" w:id="357"/>
    <w:p>
      <w:pPr>
        <w:spacing w:after="0"/>
        <w:ind w:left="0"/>
        <w:jc w:val="left"/>
      </w:pPr>
      <w:r>
        <w:rPr>
          <w:rFonts w:ascii="Times New Roman"/>
          <w:b/>
          <w:i w:val="false"/>
          <w:color w:val="000000"/>
        </w:rPr>
        <w:t xml:space="preserve"> 3-тарау. Кәсіптер карточкалары</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"Ат күтуші"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күтуші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58"/>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 (1-шығарылым)", Қазақстан Республикасы Премьер-Министрінің орынбасары – Еңбек және халықты әлеуметтік қорғау министрінің 2023 жылғы 1 қыркүйектегі № 364 бұйрығымен бекітілген, Қазақстан Республикасының Әділет министрлігінде 2023 жылғы 7 қыркүйекте № 33389 болып тіркелді.</w:t>
            </w:r>
          </w:p>
          <w:bookmarkEnd w:id="358"/>
          <w:p>
            <w:pPr>
              <w:spacing w:after="20"/>
              <w:ind w:left="20"/>
              <w:jc w:val="both"/>
            </w:pPr>
            <w:r>
              <w:rPr>
                <w:rFonts w:ascii="Times New Roman"/>
                <w:b w:val="false"/>
                <w:i w:val="false"/>
                <w:color w:val="000000"/>
                <w:sz w:val="20"/>
              </w:rPr>
              <w:t>
136-параграф. Жылқышы, 2-разряд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59"/>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 (1-шығарылым)" бекітілген Қазақстан Республикасы Премьер-Министрінің орынбасары – Еңбек және халықты әлеуметтік қорғау министрінің 2023 жылғы 1 қыркүйектегі № 364 бұйрығымен бекітілген, Қазақстан Республикасының Әділет министрлігінде 2023 жылғы 7 қыркүйекте № 33389 болып тіркелді.</w:t>
            </w:r>
          </w:p>
          <w:bookmarkEnd w:id="359"/>
          <w:p>
            <w:pPr>
              <w:spacing w:after="20"/>
              <w:ind w:left="20"/>
              <w:jc w:val="both"/>
            </w:pPr>
            <w:r>
              <w:rPr>
                <w:rFonts w:ascii="Times New Roman"/>
                <w:b w:val="false"/>
                <w:i w:val="false"/>
                <w:color w:val="000000"/>
                <w:sz w:val="20"/>
              </w:rPr>
              <w:t>
137-параграф. Жылқышы, 3-разряд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60"/>
          <w:p>
            <w:pPr>
              <w:spacing w:after="20"/>
              <w:ind w:left="20"/>
              <w:jc w:val="both"/>
            </w:pPr>
            <w:r>
              <w:rPr>
                <w:rFonts w:ascii="Times New Roman"/>
                <w:b w:val="false"/>
                <w:i w:val="false"/>
                <w:color w:val="000000"/>
                <w:sz w:val="20"/>
              </w:rPr>
              <w:t>
Білім деңгейі:</w:t>
            </w:r>
          </w:p>
          <w:bookmarkEnd w:id="36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61"/>
          <w:p>
            <w:pPr>
              <w:spacing w:after="20"/>
              <w:ind w:left="20"/>
              <w:jc w:val="both"/>
            </w:pPr>
            <w:r>
              <w:rPr>
                <w:rFonts w:ascii="Times New Roman"/>
                <w:b w:val="false"/>
                <w:i w:val="false"/>
                <w:color w:val="000000"/>
                <w:sz w:val="20"/>
              </w:rPr>
              <w:t>
Мамандық:</w:t>
            </w:r>
          </w:p>
          <w:bookmarkEnd w:id="36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62"/>
          <w:p>
            <w:pPr>
              <w:spacing w:after="20"/>
              <w:ind w:left="20"/>
              <w:jc w:val="both"/>
            </w:pPr>
            <w:r>
              <w:rPr>
                <w:rFonts w:ascii="Times New Roman"/>
                <w:b w:val="false"/>
                <w:i w:val="false"/>
                <w:color w:val="000000"/>
                <w:sz w:val="20"/>
              </w:rPr>
              <w:t>
Біліктілік:</w:t>
            </w:r>
          </w:p>
          <w:bookmarkEnd w:id="36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63"/>
          <w:p>
            <w:pPr>
              <w:spacing w:after="20"/>
              <w:ind w:left="20"/>
              <w:jc w:val="both"/>
            </w:pPr>
            <w:r>
              <w:rPr>
                <w:rFonts w:ascii="Times New Roman"/>
                <w:b w:val="false"/>
                <w:i w:val="false"/>
                <w:color w:val="000000"/>
                <w:sz w:val="20"/>
              </w:rPr>
              <w:t>
Білім деңгейі:</w:t>
            </w:r>
          </w:p>
          <w:bookmarkEnd w:id="36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64"/>
          <w:p>
            <w:pPr>
              <w:spacing w:after="20"/>
              <w:ind w:left="20"/>
              <w:jc w:val="both"/>
            </w:pPr>
            <w:r>
              <w:rPr>
                <w:rFonts w:ascii="Times New Roman"/>
                <w:b w:val="false"/>
                <w:i w:val="false"/>
                <w:color w:val="000000"/>
                <w:sz w:val="20"/>
              </w:rPr>
              <w:t>
Мамандық:</w:t>
            </w:r>
          </w:p>
          <w:bookmarkEnd w:id="36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65"/>
          <w:p>
            <w:pPr>
              <w:spacing w:after="20"/>
              <w:ind w:left="20"/>
              <w:jc w:val="both"/>
            </w:pPr>
            <w:r>
              <w:rPr>
                <w:rFonts w:ascii="Times New Roman"/>
                <w:b w:val="false"/>
                <w:i w:val="false"/>
                <w:color w:val="000000"/>
                <w:sz w:val="20"/>
              </w:rPr>
              <w:t>
Біліктілік:</w:t>
            </w:r>
          </w:p>
          <w:bookmarkEnd w:id="3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6121-3-005 - Жылқы өсіруші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өсіру, күтіп-бағу және өсімін молайту бойынша қосалқы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66"/>
          <w:p>
            <w:pPr>
              <w:spacing w:after="20"/>
              <w:ind w:left="20"/>
              <w:jc w:val="both"/>
            </w:pPr>
            <w:r>
              <w:rPr>
                <w:rFonts w:ascii="Times New Roman"/>
                <w:b w:val="false"/>
                <w:i w:val="false"/>
                <w:color w:val="000000"/>
                <w:sz w:val="20"/>
              </w:rPr>
              <w:t>
1. Табынды жылқылар мен төлдерді күту және күтіп-бағу бойынша қосалқы жұмыстар</w:t>
            </w:r>
          </w:p>
          <w:bookmarkEnd w:id="366"/>
          <w:p>
            <w:pPr>
              <w:spacing w:after="20"/>
              <w:ind w:left="20"/>
              <w:jc w:val="both"/>
            </w:pPr>
            <w:r>
              <w:rPr>
                <w:rFonts w:ascii="Times New Roman"/>
                <w:b w:val="false"/>
                <w:i w:val="false"/>
                <w:color w:val="000000"/>
                <w:sz w:val="20"/>
              </w:rPr>
              <w:t>
2. Бекітілген жылқы басын азықтандыру, суару, бағу бойынша қосалқы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67"/>
          <w:p>
            <w:pPr>
              <w:spacing w:after="20"/>
              <w:ind w:left="20"/>
              <w:jc w:val="both"/>
            </w:pPr>
            <w:r>
              <w:rPr>
                <w:rFonts w:ascii="Times New Roman"/>
                <w:b w:val="false"/>
                <w:i w:val="false"/>
                <w:color w:val="000000"/>
                <w:sz w:val="20"/>
              </w:rPr>
              <w:t>
1-еңбек функциясы:</w:t>
            </w:r>
          </w:p>
          <w:bookmarkEnd w:id="367"/>
          <w:p>
            <w:pPr>
              <w:spacing w:after="20"/>
              <w:ind w:left="20"/>
              <w:jc w:val="both"/>
            </w:pPr>
            <w:r>
              <w:rPr>
                <w:rFonts w:ascii="Times New Roman"/>
                <w:b w:val="false"/>
                <w:i w:val="false"/>
                <w:color w:val="000000"/>
                <w:sz w:val="20"/>
              </w:rPr>
              <w:t>
Табынды жылқылар мен төлдерді күту және күтіп-бағу бойынша қосалқы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68"/>
          <w:p>
            <w:pPr>
              <w:spacing w:after="20"/>
              <w:ind w:left="20"/>
              <w:jc w:val="both"/>
            </w:pPr>
            <w:r>
              <w:rPr>
                <w:rFonts w:ascii="Times New Roman"/>
                <w:b w:val="false"/>
                <w:i w:val="false"/>
                <w:color w:val="000000"/>
                <w:sz w:val="20"/>
              </w:rPr>
              <w:t>
1-дағды:</w:t>
            </w:r>
          </w:p>
          <w:bookmarkEnd w:id="368"/>
          <w:p>
            <w:pPr>
              <w:spacing w:after="20"/>
              <w:ind w:left="20"/>
              <w:jc w:val="both"/>
            </w:pPr>
            <w:r>
              <w:rPr>
                <w:rFonts w:ascii="Times New Roman"/>
                <w:b w:val="false"/>
                <w:i w:val="false"/>
                <w:color w:val="000000"/>
                <w:sz w:val="20"/>
              </w:rPr>
              <w:t>
Биелерді, тұқымдық айғырларды, толықтырушы төлдер мен құлындарды күтіп-бағудың технологиясын және прогрессивті әдістерін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69"/>
          <w:p>
            <w:pPr>
              <w:spacing w:after="20"/>
              <w:ind w:left="20"/>
              <w:jc w:val="both"/>
            </w:pPr>
            <w:r>
              <w:rPr>
                <w:rFonts w:ascii="Times New Roman"/>
                <w:b w:val="false"/>
                <w:i w:val="false"/>
                <w:color w:val="000000"/>
                <w:sz w:val="20"/>
              </w:rPr>
              <w:t>
Машықтар:</w:t>
            </w:r>
          </w:p>
          <w:bookmarkEnd w:id="369"/>
          <w:p>
            <w:pPr>
              <w:spacing w:after="20"/>
              <w:ind w:left="20"/>
              <w:jc w:val="both"/>
            </w:pPr>
            <w:r>
              <w:rPr>
                <w:rFonts w:ascii="Times New Roman"/>
                <w:b w:val="false"/>
                <w:i w:val="false"/>
                <w:color w:val="000000"/>
                <w:sz w:val="20"/>
              </w:rPr>
              <w:t>
2-разрядқа арналған машықтар 1. Жылқыларға, қашырларға, өгіздерге және басқа да жүк тартатын жануарларға күтім жасау. 2. Ат қораларды санитарлық тазалау (жинау және дезинфекциялау) жұмыстарын орындау. 3. Жүк тартатын жануарларды азықтандыру, суару және тазалау. 4. Жануарларды жүруге дайындау, арбаға жегу және ағыту. 5. Жегу құралдарын ұсақ жөндеу және бейімдеу. 6. Көктем-жаз мезгілінде жүк тартатын жануарларды өріске шығару. 7. Ат қораны тазалау және көңді шығару. 3-разрядқа арналған машықтар 1. Жануарларға арналған жемді дайындау және азықтандыру мен суару тәртібін белгілеу. 2. Жүк тартатын жануарларды ветеринарлық қарап-тексеру мен емдеуге қатысу. 3. Мал аурулары кезінде алғашқы көмек көрсету және ветеринар дәрігердің нұсқауымен азықтандыру рационын жасау. 4. Фуражды қабылдау, беру және есепке алу. 5. Жүк тартатын жануарлардың жұмысын есепке алу. 6. Ер-тұрман және жегу құралдарын сақтау және жөндеу. 7. Ат қораны тазалау және көңді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70"/>
          <w:p>
            <w:pPr>
              <w:spacing w:after="20"/>
              <w:ind w:left="20"/>
              <w:jc w:val="both"/>
            </w:pPr>
            <w:r>
              <w:rPr>
                <w:rFonts w:ascii="Times New Roman"/>
                <w:b w:val="false"/>
                <w:i w:val="false"/>
                <w:color w:val="000000"/>
                <w:sz w:val="20"/>
              </w:rPr>
              <w:t>
Білімдер:</w:t>
            </w:r>
          </w:p>
          <w:bookmarkEnd w:id="370"/>
          <w:p>
            <w:pPr>
              <w:spacing w:after="20"/>
              <w:ind w:left="20"/>
              <w:jc w:val="both"/>
            </w:pPr>
            <w:r>
              <w:rPr>
                <w:rFonts w:ascii="Times New Roman"/>
                <w:b w:val="false"/>
                <w:i w:val="false"/>
                <w:color w:val="000000"/>
                <w:sz w:val="20"/>
              </w:rPr>
              <w:t>
2-разрядқа арналған білімдер 1. Жүк тартатын жануарларға күтім жасау негіздері және оларды күтіп-бағу тәртібі. 2. Жануарларды жегу және ағыту технологиялары мен әдістері. 3. Жылқыларды қайта тағалау мерзімдері мен ерекшеліктері. 4. Жегу құралдарын сақтау, күтім жасау және қызмет мерзімін ұзарту қағидалары. 3-разрядқа арналған білімдер 1. Рационалды азықтандыру негіздері және жем түрлерінің жіктелуі. 2. Ат қораларды ұстауға қойылатын санитарлық-гигиеналық талаптар. 3. Негізгі ветеринариялық білімдер және аурулардың алдын алу. 4. Жем дайындау мен берудің механикаландырылған әдістері. 5. Фуражды, инвентарьды, жегу құралдарын есепке алу және жүк тартатын жануарлардың жұмысын бақылау қағидалары. 6. Жегу құралдарын сақтау, күтім жасау және қызмет мерзімін ұзарту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71"/>
          <w:p>
            <w:pPr>
              <w:spacing w:after="20"/>
              <w:ind w:left="20"/>
              <w:jc w:val="both"/>
            </w:pPr>
            <w:r>
              <w:rPr>
                <w:rFonts w:ascii="Times New Roman"/>
                <w:b w:val="false"/>
                <w:i w:val="false"/>
                <w:color w:val="000000"/>
                <w:sz w:val="20"/>
              </w:rPr>
              <w:t>
2-дағды:</w:t>
            </w:r>
          </w:p>
          <w:bookmarkEnd w:id="371"/>
          <w:p>
            <w:pPr>
              <w:spacing w:after="20"/>
              <w:ind w:left="20"/>
              <w:jc w:val="both"/>
            </w:pPr>
            <w:r>
              <w:rPr>
                <w:rFonts w:ascii="Times New Roman"/>
                <w:b w:val="false"/>
                <w:i w:val="false"/>
                <w:color w:val="000000"/>
                <w:sz w:val="20"/>
              </w:rPr>
              <w:t>
Әр түрлі өнімділік бағытындағы төлді күтіп-күтіп-бағу және өсіру технологиясының ерекшеліктерін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72"/>
          <w:p>
            <w:pPr>
              <w:spacing w:after="20"/>
              <w:ind w:left="20"/>
              <w:jc w:val="both"/>
            </w:pPr>
            <w:r>
              <w:rPr>
                <w:rFonts w:ascii="Times New Roman"/>
                <w:b w:val="false"/>
                <w:i w:val="false"/>
                <w:color w:val="000000"/>
                <w:sz w:val="20"/>
              </w:rPr>
              <w:t>
Машықтар:</w:t>
            </w:r>
          </w:p>
          <w:bookmarkEnd w:id="372"/>
          <w:p>
            <w:pPr>
              <w:spacing w:after="20"/>
              <w:ind w:left="20"/>
              <w:jc w:val="both"/>
            </w:pPr>
            <w:r>
              <w:rPr>
                <w:rFonts w:ascii="Times New Roman"/>
                <w:b w:val="false"/>
                <w:i w:val="false"/>
                <w:color w:val="000000"/>
                <w:sz w:val="20"/>
              </w:rPr>
              <w:t>
2-разрядқа арналған машықтар 1. Құлындату және төлді енесінен айыру кезеңінде өсіру технологияларын сақтау. 2. Төлге күтім жасауға көмек көрсету, соның ішінде азықтандыру және тазалау жұмыстарын орындау. 3. Төлді күтіп-бағуға қажетті оңтайлы жағдайларды (температура, тазалық, жарықтандыру) қамтамасыз ету. 4. Биелерге қарапайым күтім жұмыстарын орындау. 5. Төл мен бие табынына көрсетілген күтім бойынша бастапқы құжаттарды жүргізу. 3-разрядқа арналған машықтар 1. Құлындату және төлді енесін еміп жүрген кезеңінде өсіру технологияларының орындалуын бақылау және қамтамасыз ету. 2. Мамандардың жетекшілігімен биелерді босандыруға көмек көрсету және қатысу. 3. Төлді жайылымға шығару мен бордақылауды ұйымдастыру, азықтандыру және күтім нормаларын ескере отырып жүргізу. 4. Төлдің саулығын сақтау бойынша алдын алу шараларын жүзеге асыру. 5. Төлді күтіп-бағу және өсіру жағдайларына есеп жүргізу және талдау жасау арқылы өнімділікті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73"/>
          <w:p>
            <w:pPr>
              <w:spacing w:after="20"/>
              <w:ind w:left="20"/>
              <w:jc w:val="both"/>
            </w:pPr>
            <w:r>
              <w:rPr>
                <w:rFonts w:ascii="Times New Roman"/>
                <w:b w:val="false"/>
                <w:i w:val="false"/>
                <w:color w:val="000000"/>
                <w:sz w:val="20"/>
              </w:rPr>
              <w:t>
Білімдер:</w:t>
            </w:r>
          </w:p>
          <w:bookmarkEnd w:id="373"/>
          <w:p>
            <w:pPr>
              <w:spacing w:after="20"/>
              <w:ind w:left="20"/>
              <w:jc w:val="both"/>
            </w:pPr>
            <w:r>
              <w:rPr>
                <w:rFonts w:ascii="Times New Roman"/>
                <w:b w:val="false"/>
                <w:i w:val="false"/>
                <w:color w:val="000000"/>
                <w:sz w:val="20"/>
              </w:rPr>
              <w:t>
2-разрядқа арналған білімдер 1. Құлындату және төлдің енесін еміп жүрген кезеңіндегі күтім технологиясының негіздері. 2. Төлді азықтандыру және суару қағидалары. 3. Санитариялық және гигиеналық жағдайларды сақтаудың маңыздылығы. 4. Төлдің саулығы мен қалыпты дамуының негізгі белгілері. 5. Бие табынына күтім жасаудың бастапқы әдістері. 3-разрядқа арналған білімдер 1. Құлындату және төлді өсіру технологиялары (құлын еміп жүрген кезеңінде және енесінен айырған кезеңдерде). 2. Құлындау кезінде биеге көмек көрсету ерекшеліктері. 3. Төлдің өнімділігін арттыру мақсатында жайылым мен бордақылауды ұйымдастыру қағидалары. 4. Төл ауруларының алдын алу және бақылау әдістері. 5. Өсіру нәтижелерін жақсарту үшін күтіп-бағу жағдайларын есепке алу және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74"/>
          <w:p>
            <w:pPr>
              <w:spacing w:after="20"/>
              <w:ind w:left="20"/>
              <w:jc w:val="both"/>
            </w:pPr>
            <w:r>
              <w:rPr>
                <w:rFonts w:ascii="Times New Roman"/>
                <w:b w:val="false"/>
                <w:i w:val="false"/>
                <w:color w:val="000000"/>
                <w:sz w:val="20"/>
              </w:rPr>
              <w:t>
2-еңбек функциясы:</w:t>
            </w:r>
          </w:p>
          <w:bookmarkEnd w:id="374"/>
          <w:p>
            <w:pPr>
              <w:spacing w:after="20"/>
              <w:ind w:left="20"/>
              <w:jc w:val="both"/>
            </w:pPr>
            <w:r>
              <w:rPr>
                <w:rFonts w:ascii="Times New Roman"/>
                <w:b w:val="false"/>
                <w:i w:val="false"/>
                <w:color w:val="000000"/>
                <w:sz w:val="20"/>
              </w:rPr>
              <w:t>
Бекітілген жылқы басын азықтандыру, суару, бағу бойынша қосалқы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75"/>
          <w:p>
            <w:pPr>
              <w:spacing w:after="20"/>
              <w:ind w:left="20"/>
              <w:jc w:val="both"/>
            </w:pPr>
            <w:r>
              <w:rPr>
                <w:rFonts w:ascii="Times New Roman"/>
                <w:b w:val="false"/>
                <w:i w:val="false"/>
                <w:color w:val="000000"/>
                <w:sz w:val="20"/>
              </w:rPr>
              <w:t>
1-дағды:</w:t>
            </w:r>
          </w:p>
          <w:bookmarkEnd w:id="375"/>
          <w:p>
            <w:pPr>
              <w:spacing w:after="20"/>
              <w:ind w:left="20"/>
              <w:jc w:val="both"/>
            </w:pPr>
            <w:r>
              <w:rPr>
                <w:rFonts w:ascii="Times New Roman"/>
                <w:b w:val="false"/>
                <w:i w:val="false"/>
                <w:color w:val="000000"/>
                <w:sz w:val="20"/>
              </w:rPr>
              <w:t>
Ересек жылқылар мен төлдерді азықтандыру технологиясын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76"/>
          <w:p>
            <w:pPr>
              <w:spacing w:after="20"/>
              <w:ind w:left="20"/>
              <w:jc w:val="both"/>
            </w:pPr>
            <w:r>
              <w:rPr>
                <w:rFonts w:ascii="Times New Roman"/>
                <w:b w:val="false"/>
                <w:i w:val="false"/>
                <w:color w:val="000000"/>
                <w:sz w:val="20"/>
              </w:rPr>
              <w:t>
Машықтар:</w:t>
            </w:r>
          </w:p>
          <w:bookmarkEnd w:id="376"/>
          <w:p>
            <w:pPr>
              <w:spacing w:after="20"/>
              <w:ind w:left="20"/>
              <w:jc w:val="both"/>
            </w:pPr>
            <w:r>
              <w:rPr>
                <w:rFonts w:ascii="Times New Roman"/>
                <w:b w:val="false"/>
                <w:i w:val="false"/>
                <w:color w:val="000000"/>
                <w:sz w:val="20"/>
              </w:rPr>
              <w:t>
2-разрядқа арналған машықтар 1. Ересек жылқылар мен төлдерді азықтандыру бойынша қарапайым жұмыстарды орындау. 2. Белгіленген кестеге сәйкес азықтандыру режимін сақтау. 3. Азықты уақтылы жеткізуді қамтамасыз ету. 3-разрядқа арналған машықтар 1. Жылқыларды жынысы мен жасына қарай топтарға бөлу, олардың ерекшеліктерін ескере отырып жинақтау. 2. Ересек жылқылар мен төлдерді азықтандыру технологиясының сақталуын бақылау. 3. Азық сапасын бағалап, сәйкессіздіктер туралы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77"/>
          <w:p>
            <w:pPr>
              <w:spacing w:after="20"/>
              <w:ind w:left="20"/>
              <w:jc w:val="both"/>
            </w:pPr>
            <w:r>
              <w:rPr>
                <w:rFonts w:ascii="Times New Roman"/>
                <w:b w:val="false"/>
                <w:i w:val="false"/>
                <w:color w:val="000000"/>
                <w:sz w:val="20"/>
              </w:rPr>
              <w:t>
Білімдер:</w:t>
            </w:r>
          </w:p>
          <w:bookmarkEnd w:id="377"/>
          <w:p>
            <w:pPr>
              <w:spacing w:after="20"/>
              <w:ind w:left="20"/>
              <w:jc w:val="both"/>
            </w:pPr>
            <w:r>
              <w:rPr>
                <w:rFonts w:ascii="Times New Roman"/>
                <w:b w:val="false"/>
                <w:i w:val="false"/>
                <w:color w:val="000000"/>
                <w:sz w:val="20"/>
              </w:rPr>
              <w:t>
2-разрядқа арналған білімдер 1. Жылқыларды азықтандыру негіздері. 2. Ересек жануарлар мен төлдерге арналған азықтандыру режимі мен нормалары. 3. Азықтың негізгі түрлері және олардың мақсаты. 3-разрядқа арналған білімдер 1. Жынысы мен жасына қарай жылқылардың биологиялық және физиологиялық ерекшеліктері. 2. Жануарлардың жасы мен күйіне байланысты азықтандыру технологиясының ерекшеліктері. 3. Азық сапасын бақылау және азықтандыру режимін сақтау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78"/>
          <w:p>
            <w:pPr>
              <w:spacing w:after="20"/>
              <w:ind w:left="20"/>
              <w:jc w:val="both"/>
            </w:pPr>
            <w:r>
              <w:rPr>
                <w:rFonts w:ascii="Times New Roman"/>
                <w:b w:val="false"/>
                <w:i w:val="false"/>
                <w:color w:val="000000"/>
                <w:sz w:val="20"/>
              </w:rPr>
              <w:t>
2-дағды:</w:t>
            </w:r>
          </w:p>
          <w:bookmarkEnd w:id="378"/>
          <w:p>
            <w:pPr>
              <w:spacing w:after="20"/>
              <w:ind w:left="20"/>
              <w:jc w:val="both"/>
            </w:pPr>
            <w:r>
              <w:rPr>
                <w:rFonts w:ascii="Times New Roman"/>
                <w:b w:val="false"/>
                <w:i w:val="false"/>
                <w:color w:val="000000"/>
                <w:sz w:val="20"/>
              </w:rPr>
              <w:t>
Ересек жылқылар мен төлдерді суару және бағу технологиясын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79"/>
          <w:p>
            <w:pPr>
              <w:spacing w:after="20"/>
              <w:ind w:left="20"/>
              <w:jc w:val="both"/>
            </w:pPr>
            <w:r>
              <w:rPr>
                <w:rFonts w:ascii="Times New Roman"/>
                <w:b w:val="false"/>
                <w:i w:val="false"/>
                <w:color w:val="000000"/>
                <w:sz w:val="20"/>
              </w:rPr>
              <w:t>
Машықтар:</w:t>
            </w:r>
          </w:p>
          <w:bookmarkEnd w:id="379"/>
          <w:p>
            <w:pPr>
              <w:spacing w:after="20"/>
              <w:ind w:left="20"/>
              <w:jc w:val="both"/>
            </w:pPr>
            <w:r>
              <w:rPr>
                <w:rFonts w:ascii="Times New Roman"/>
                <w:b w:val="false"/>
                <w:i w:val="false"/>
                <w:color w:val="000000"/>
                <w:sz w:val="20"/>
              </w:rPr>
              <w:t>
2-разрядқа арналған машықтар 1. Көктемгі және жазғы жайылым жағдайларында ересек жылқылар мен төлдерге күтім жасау технологиясын сақтау. 2. Ересек жылқылар мен төлдерге суару ұйымдастыру. 3. Жайылымдағы жануарлардың жағдайына бастапқы бақылау жүргізу. 3-разрядқа арналған машықтар 1. Көктемгі, жазғы, күзгі және қысқы жайылым жағдайларында ересек жылқылар мен төлдерге күтім жасау технологиясын сақтау. 2. Ересек жылқылар мен төлдерге суару ұйымдастыру және су қорының сақтық қорын құру. 3. Жайылым жағдайын бақылау және қажет болған жағдайда оны қалпына келтіру шараларын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80"/>
          <w:p>
            <w:pPr>
              <w:spacing w:after="20"/>
              <w:ind w:left="20"/>
              <w:jc w:val="both"/>
            </w:pPr>
            <w:r>
              <w:rPr>
                <w:rFonts w:ascii="Times New Roman"/>
                <w:b w:val="false"/>
                <w:i w:val="false"/>
                <w:color w:val="000000"/>
                <w:sz w:val="20"/>
              </w:rPr>
              <w:t>
Білімдер:</w:t>
            </w:r>
          </w:p>
          <w:bookmarkEnd w:id="380"/>
          <w:p>
            <w:pPr>
              <w:spacing w:after="20"/>
              <w:ind w:left="20"/>
              <w:jc w:val="both"/>
            </w:pPr>
            <w:r>
              <w:rPr>
                <w:rFonts w:ascii="Times New Roman"/>
                <w:b w:val="false"/>
                <w:i w:val="false"/>
                <w:color w:val="000000"/>
                <w:sz w:val="20"/>
              </w:rPr>
              <w:t>
2-разрядқа арналған білімдер 1. Көктемгі және жазғы жайылымдарда жылқыларды күтіп-бағу мен күтіп-бағудың ерекшеліктері. 2. Ересек жылқылар мен төлдердің тәуліктік су тұтыну нормалары. 3. Жайылым кезіндегі ветеринариялық күтім мен алдын алудың негіздері. 3-разрядқа арналған білімдер 1. Жылдың әр маусымында жайылымда жылқыларды ұстау мен күтіп-бағудың ерекшеліктері. 2. Тәуліктік су тұтыну нормалары және судың сақтық қорын жасау технологиясы. 3. Климаттық жағдайлардың жайылым жағдайына және жануарларды сумен қамтамасыз етуге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81"/>
          <w:p>
            <w:pPr>
              <w:spacing w:after="20"/>
              <w:ind w:left="20"/>
              <w:jc w:val="both"/>
            </w:pPr>
            <w:r>
              <w:rPr>
                <w:rFonts w:ascii="Times New Roman"/>
                <w:b w:val="false"/>
                <w:i w:val="false"/>
                <w:color w:val="000000"/>
                <w:sz w:val="20"/>
              </w:rPr>
              <w:t>
Жауапкершілік</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82"/>
          <w:p>
            <w:pPr>
              <w:spacing w:after="20"/>
              <w:ind w:left="20"/>
              <w:jc w:val="both"/>
            </w:pPr>
            <w:r>
              <w:rPr>
                <w:rFonts w:ascii="Times New Roman"/>
                <w:b w:val="false"/>
                <w:i w:val="false"/>
                <w:color w:val="000000"/>
                <w:sz w:val="20"/>
              </w:rPr>
              <w:t>
1. Қазақстан Республикасының Еңбек кодексі 2015 жылғы 23 қарашадағы № 414-V ҚРЗ.</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2015 жылғы 18 қарашадағы № 410-V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1997 жылғы 11 шілдедегі № 151-I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"Сүт өндірісінің зоотехнигі"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зоотехнигі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83"/>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бұйрығымен бекітілген, Қазақстан Республикасының Әділет министрлігінде 2019 жылғы 22 тамызда № 19280 болып тіркелді.</w:t>
            </w:r>
          </w:p>
          <w:bookmarkEnd w:id="383"/>
          <w:p>
            <w:pPr>
              <w:spacing w:after="20"/>
              <w:ind w:left="20"/>
              <w:jc w:val="both"/>
            </w:pPr>
            <w:r>
              <w:rPr>
                <w:rFonts w:ascii="Times New Roman"/>
                <w:b w:val="false"/>
                <w:i w:val="false"/>
                <w:color w:val="000000"/>
                <w:sz w:val="20"/>
              </w:rPr>
              <w:t>
15-параграф. Зоотехник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84"/>
          <w:p>
            <w:pPr>
              <w:spacing w:after="20"/>
              <w:ind w:left="20"/>
              <w:jc w:val="both"/>
            </w:pPr>
            <w:r>
              <w:rPr>
                <w:rFonts w:ascii="Times New Roman"/>
                <w:b w:val="false"/>
                <w:i w:val="false"/>
                <w:color w:val="000000"/>
                <w:sz w:val="20"/>
              </w:rPr>
              <w:t>
Білім деңгейі:</w:t>
            </w:r>
          </w:p>
          <w:bookmarkEnd w:id="384"/>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85"/>
          <w:p>
            <w:pPr>
              <w:spacing w:after="20"/>
              <w:ind w:left="20"/>
              <w:jc w:val="both"/>
            </w:pPr>
            <w:r>
              <w:rPr>
                <w:rFonts w:ascii="Times New Roman"/>
                <w:b w:val="false"/>
                <w:i w:val="false"/>
                <w:color w:val="000000"/>
                <w:sz w:val="20"/>
              </w:rPr>
              <w:t>
Мамандық:</w:t>
            </w:r>
          </w:p>
          <w:bookmarkEnd w:id="385"/>
          <w:p>
            <w:pPr>
              <w:spacing w:after="20"/>
              <w:ind w:left="20"/>
              <w:jc w:val="both"/>
            </w:pPr>
            <w:r>
              <w:rPr>
                <w:rFonts w:ascii="Times New Roman"/>
                <w:b w:val="false"/>
                <w:i w:val="false"/>
                <w:color w:val="000000"/>
                <w:sz w:val="20"/>
              </w:rPr>
              <w:t>
Зоотехния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86"/>
          <w:p>
            <w:pPr>
              <w:spacing w:after="20"/>
              <w:ind w:left="20"/>
              <w:jc w:val="both"/>
            </w:pPr>
            <w:r>
              <w:rPr>
                <w:rFonts w:ascii="Times New Roman"/>
                <w:b w:val="false"/>
                <w:i w:val="false"/>
                <w:color w:val="000000"/>
                <w:sz w:val="20"/>
              </w:rPr>
              <w:t>
І санатты зоотехник: жоғары білім (бакалавр, магистратура, философия докторы РhD, бейіні бойынша доктор) мал шаруашылығы ветеринария бағыттары бойынша және ІІ санатты зоотехник лауазымындағы жұмыс өтілі 3 жылдан кем емес;</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санатты зоотехник: жоғары білім (бакалавр, магистратура, философия докторы РhD, бейіні бойынша доктор) мал шаруашылығы ветеринария бағыттары бойынша және санаты жоқ зоотехник лауазымындағы жұмыс өтілі 3 жылдан кем емес немесе (зоотехния) мамандығы бойынша техникалық және кәсіптік (арнаулы орта, орта кәсіптік) зоотехния мамандығы бойынша білім және санаты жоқ зоотехник лауазымындағы жұмыс өтілі 5 жылдан кем емес;</w:t>
            </w:r>
          </w:p>
          <w:p>
            <w:pPr>
              <w:spacing w:after="20"/>
              <w:ind w:left="20"/>
              <w:jc w:val="both"/>
            </w:pPr>
            <w:r>
              <w:rPr>
                <w:rFonts w:ascii="Times New Roman"/>
                <w:b w:val="false"/>
                <w:i w:val="false"/>
                <w:color w:val="000000"/>
                <w:sz w:val="20"/>
              </w:rPr>
              <w:t>
Санаты жоқ зоотехник: жоғары білім (бакалавр, магистратура, философия докторы РhD, бейіні бойынша доктор) мал шаруашылығы ветеринария бағыттары бойынша немесе зоотехния мамандығы бойынша техникалық және кәсіптік (арнаулы орта, орта кәсіптік) білім, жұмыс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3142-0-010 - Бөлімше (кешен, ауыл шаруашылығы учаскесі, ферма) зоотехнигі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өнімділік бағытындағы жылқыларды өсіру бойынша ұйымдастырушылық-технологиялық жетекшілікті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87"/>
          <w:p>
            <w:pPr>
              <w:spacing w:after="20"/>
              <w:ind w:left="20"/>
              <w:jc w:val="both"/>
            </w:pPr>
            <w:r>
              <w:rPr>
                <w:rFonts w:ascii="Times New Roman"/>
                <w:b w:val="false"/>
                <w:i w:val="false"/>
                <w:color w:val="000000"/>
                <w:sz w:val="20"/>
              </w:rPr>
              <w:t>
1. Асыл тұқымды жылқы шаруашылығындағы өндірістік процестерді жоспарлау, ұйымдастыру</w:t>
            </w:r>
          </w:p>
          <w:bookmarkEnd w:id="387"/>
          <w:p>
            <w:pPr>
              <w:spacing w:after="20"/>
              <w:ind w:left="20"/>
              <w:jc w:val="both"/>
            </w:pPr>
            <w:r>
              <w:rPr>
                <w:rFonts w:ascii="Times New Roman"/>
                <w:b w:val="false"/>
                <w:i w:val="false"/>
                <w:color w:val="000000"/>
                <w:sz w:val="20"/>
              </w:rPr>
              <w:t>
2. Өнімді жылқы шаруашылығындағы өндірістік процестерді жоспарлау,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88"/>
          <w:p>
            <w:pPr>
              <w:spacing w:after="20"/>
              <w:ind w:left="20"/>
              <w:jc w:val="both"/>
            </w:pPr>
            <w:r>
              <w:rPr>
                <w:rFonts w:ascii="Times New Roman"/>
                <w:b w:val="false"/>
                <w:i w:val="false"/>
                <w:color w:val="000000"/>
                <w:sz w:val="20"/>
              </w:rPr>
              <w:t>
1-еңбек функциясы:</w:t>
            </w:r>
          </w:p>
          <w:bookmarkEnd w:id="388"/>
          <w:p>
            <w:pPr>
              <w:spacing w:after="20"/>
              <w:ind w:left="20"/>
              <w:jc w:val="both"/>
            </w:pPr>
            <w:r>
              <w:rPr>
                <w:rFonts w:ascii="Times New Roman"/>
                <w:b w:val="false"/>
                <w:i w:val="false"/>
                <w:color w:val="000000"/>
                <w:sz w:val="20"/>
              </w:rPr>
              <w:t>
Асыл тұқымды жылқы шаруашылығындағы өндірістік процестерді жоспарлау,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89"/>
          <w:p>
            <w:pPr>
              <w:spacing w:after="20"/>
              <w:ind w:left="20"/>
              <w:jc w:val="both"/>
            </w:pPr>
            <w:r>
              <w:rPr>
                <w:rFonts w:ascii="Times New Roman"/>
                <w:b w:val="false"/>
                <w:i w:val="false"/>
                <w:color w:val="000000"/>
                <w:sz w:val="20"/>
              </w:rPr>
              <w:t>
1-дағды:</w:t>
            </w:r>
          </w:p>
          <w:bookmarkEnd w:id="389"/>
          <w:p>
            <w:pPr>
              <w:spacing w:after="20"/>
              <w:ind w:left="20"/>
              <w:jc w:val="both"/>
            </w:pPr>
            <w:r>
              <w:rPr>
                <w:rFonts w:ascii="Times New Roman"/>
                <w:b w:val="false"/>
                <w:i w:val="false"/>
                <w:color w:val="000000"/>
                <w:sz w:val="20"/>
              </w:rPr>
              <w:t>
Асыл тұқымды жылқы шаруашылығындағы өнімділік көрсеткіштерін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90"/>
          <w:p>
            <w:pPr>
              <w:spacing w:after="20"/>
              <w:ind w:left="20"/>
              <w:jc w:val="both"/>
            </w:pPr>
            <w:r>
              <w:rPr>
                <w:rFonts w:ascii="Times New Roman"/>
                <w:b w:val="false"/>
                <w:i w:val="false"/>
                <w:color w:val="000000"/>
                <w:sz w:val="20"/>
              </w:rPr>
              <w:t>
Машықтар:</w:t>
            </w:r>
          </w:p>
          <w:bookmarkEnd w:id="390"/>
          <w:p>
            <w:pPr>
              <w:spacing w:after="20"/>
              <w:ind w:left="20"/>
              <w:jc w:val="both"/>
            </w:pPr>
            <w:r>
              <w:rPr>
                <w:rFonts w:ascii="Times New Roman"/>
                <w:b w:val="false"/>
                <w:i w:val="false"/>
                <w:color w:val="000000"/>
                <w:sz w:val="20"/>
              </w:rPr>
              <w:t>
1. Белгіленген өлшемшарттар бойынша асыл тұқымды жылқылардың өнімділік көрсеткіштерін бағалау. 2. Зоотехникалық есеп деректерін талдап, өнімділік белгілері бойынша іріктеу жүргізу. 3. Жас ұрпақтың репродукциясын және сақталуын арттыруға бағытталған шараларды әзірлеу. 4. Асыл тұқымды ұрпақтың тамақтану және күтіп-бағу нормаларының сақталуын бақылау. 5. Өнімділік нәтижелері бойынша аналитикалық есептер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91"/>
          <w:p>
            <w:pPr>
              <w:spacing w:after="20"/>
              <w:ind w:left="20"/>
              <w:jc w:val="both"/>
            </w:pPr>
            <w:r>
              <w:rPr>
                <w:rFonts w:ascii="Times New Roman"/>
                <w:b w:val="false"/>
                <w:i w:val="false"/>
                <w:color w:val="000000"/>
                <w:sz w:val="20"/>
              </w:rPr>
              <w:t>
Білімдер:</w:t>
            </w:r>
          </w:p>
          <w:bookmarkEnd w:id="391"/>
          <w:p>
            <w:pPr>
              <w:spacing w:after="20"/>
              <w:ind w:left="20"/>
              <w:jc w:val="both"/>
            </w:pPr>
            <w:r>
              <w:rPr>
                <w:rFonts w:ascii="Times New Roman"/>
                <w:b w:val="false"/>
                <w:i w:val="false"/>
                <w:color w:val="000000"/>
                <w:sz w:val="20"/>
              </w:rPr>
              <w:t>
1. Асыл тұқымды жылқылардың өнімділік пен еңбек қасиеттерінің көрсеткіштері. 2. Мұралық қасиеттер мен өнімді белгілерді бағалау әдістері. 3. Асыл тұқымды жылқыларды тамақтандыру, күтіп-бағу және өсіру нормалары. 4. Асыл тұқымды жылқы шаруашылығында зоотехникалық құжаттама жүргізу қағидалары. 5. Асыл тұқымдық іс негіздері, бонитирлеу, табындарды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92"/>
          <w:p>
            <w:pPr>
              <w:spacing w:after="20"/>
              <w:ind w:left="20"/>
              <w:jc w:val="both"/>
            </w:pPr>
            <w:r>
              <w:rPr>
                <w:rFonts w:ascii="Times New Roman"/>
                <w:b w:val="false"/>
                <w:i w:val="false"/>
                <w:color w:val="000000"/>
                <w:sz w:val="20"/>
              </w:rPr>
              <w:t>
2-дағды:</w:t>
            </w:r>
          </w:p>
          <w:bookmarkEnd w:id="392"/>
          <w:p>
            <w:pPr>
              <w:spacing w:after="20"/>
              <w:ind w:left="20"/>
              <w:jc w:val="both"/>
            </w:pPr>
            <w:r>
              <w:rPr>
                <w:rFonts w:ascii="Times New Roman"/>
                <w:b w:val="false"/>
                <w:i w:val="false"/>
                <w:color w:val="000000"/>
                <w:sz w:val="20"/>
              </w:rPr>
              <w:t>
Асыл тұқымды жылқы шаруашылығында зоотехникалық және асылдандыру есебін жүргізу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93"/>
          <w:p>
            <w:pPr>
              <w:spacing w:after="20"/>
              <w:ind w:left="20"/>
              <w:jc w:val="both"/>
            </w:pPr>
            <w:r>
              <w:rPr>
                <w:rFonts w:ascii="Times New Roman"/>
                <w:b w:val="false"/>
                <w:i w:val="false"/>
                <w:color w:val="000000"/>
                <w:sz w:val="20"/>
              </w:rPr>
              <w:t>
Машықтар:</w:t>
            </w:r>
          </w:p>
          <w:bookmarkEnd w:id="393"/>
          <w:p>
            <w:pPr>
              <w:spacing w:after="20"/>
              <w:ind w:left="20"/>
              <w:jc w:val="both"/>
            </w:pPr>
            <w:r>
              <w:rPr>
                <w:rFonts w:ascii="Times New Roman"/>
                <w:b w:val="false"/>
                <w:i w:val="false"/>
                <w:color w:val="000000"/>
                <w:sz w:val="20"/>
              </w:rPr>
              <w:t>
1. Асыл тұқымды жылқыларды өсіру, пайдалану және репродукция бойынша бастапқы зоотехникалық құжаттаманы жүргізу. 2. Жылқылардың өнімділігі, денсаулық жағдайы, репродукциясы және шығу тегін есепке алу. 3. Зоотехникалық нормаларға сәйкес асыл тұқымды жылқылар бойынша деректер базасын қалыптастыру және жаңарту. 4. Белгіленген формалар бойынша есептік құжаттаманы уақтылы дайындау. 5. Есеп жүргізуде заманауи цифрлық құралдар мен бағдарламалық қамтамасыз етуді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94"/>
          <w:p>
            <w:pPr>
              <w:spacing w:after="20"/>
              <w:ind w:left="20"/>
              <w:jc w:val="both"/>
            </w:pPr>
            <w:r>
              <w:rPr>
                <w:rFonts w:ascii="Times New Roman"/>
                <w:b w:val="false"/>
                <w:i w:val="false"/>
                <w:color w:val="000000"/>
                <w:sz w:val="20"/>
              </w:rPr>
              <w:t>
Білімдер:</w:t>
            </w:r>
          </w:p>
          <w:bookmarkEnd w:id="394"/>
          <w:p>
            <w:pPr>
              <w:spacing w:after="20"/>
              <w:ind w:left="20"/>
              <w:jc w:val="both"/>
            </w:pPr>
            <w:r>
              <w:rPr>
                <w:rFonts w:ascii="Times New Roman"/>
                <w:b w:val="false"/>
                <w:i w:val="false"/>
                <w:color w:val="000000"/>
                <w:sz w:val="20"/>
              </w:rPr>
              <w:t>
1. Жылқы шаруасындағы асыл тұқымдық жұмыс негіздері, жануарларды тұқымдық және өнімділік белгілері бойынша бағалау және іріктеу әдістері. 2. Асыл тұқымдық және зоотехникалық есеп жүргізуді реттейтін нормативтік-құқықтық актілер мен нұсқаулықтар. 3. Зоотехникалық есеп формалары және оларды толтыру қағидалары. 4. Жылқыларды сәйкестендіру, тіркеу және есепке алу жүйесі. 5. Фермалар мен мемлекеттік зауыттық ат қораларда асыл тұқымдық құжаттаманы жүргізу жұмыстарын ұйымдастыру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95"/>
          <w:p>
            <w:pPr>
              <w:spacing w:after="20"/>
              <w:ind w:left="20"/>
              <w:jc w:val="both"/>
            </w:pPr>
            <w:r>
              <w:rPr>
                <w:rFonts w:ascii="Times New Roman"/>
                <w:b w:val="false"/>
                <w:i w:val="false"/>
                <w:color w:val="000000"/>
                <w:sz w:val="20"/>
              </w:rPr>
              <w:t>
2-еңбек функциясы:</w:t>
            </w:r>
          </w:p>
          <w:bookmarkEnd w:id="395"/>
          <w:p>
            <w:pPr>
              <w:spacing w:after="20"/>
              <w:ind w:left="20"/>
              <w:jc w:val="both"/>
            </w:pPr>
            <w:r>
              <w:rPr>
                <w:rFonts w:ascii="Times New Roman"/>
                <w:b w:val="false"/>
                <w:i w:val="false"/>
                <w:color w:val="000000"/>
                <w:sz w:val="20"/>
              </w:rPr>
              <w:t>
Өнімді жылқы шаруашылығындағы өндірістік процестерді жоспарлау,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96"/>
          <w:p>
            <w:pPr>
              <w:spacing w:after="20"/>
              <w:ind w:left="20"/>
              <w:jc w:val="both"/>
            </w:pPr>
            <w:r>
              <w:rPr>
                <w:rFonts w:ascii="Times New Roman"/>
                <w:b w:val="false"/>
                <w:i w:val="false"/>
                <w:color w:val="000000"/>
                <w:sz w:val="20"/>
              </w:rPr>
              <w:t>
1-дағды:</w:t>
            </w:r>
          </w:p>
          <w:bookmarkEnd w:id="396"/>
          <w:p>
            <w:pPr>
              <w:spacing w:after="20"/>
              <w:ind w:left="20"/>
              <w:jc w:val="both"/>
            </w:pPr>
            <w:r>
              <w:rPr>
                <w:rFonts w:ascii="Times New Roman"/>
                <w:b w:val="false"/>
                <w:i w:val="false"/>
                <w:color w:val="000000"/>
                <w:sz w:val="20"/>
              </w:rPr>
              <w:t>
Өнімді жылқы шаруашылығындағы өнімділік көрсеткіштерін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97"/>
          <w:p>
            <w:pPr>
              <w:spacing w:after="20"/>
              <w:ind w:left="20"/>
              <w:jc w:val="both"/>
            </w:pPr>
            <w:r>
              <w:rPr>
                <w:rFonts w:ascii="Times New Roman"/>
                <w:b w:val="false"/>
                <w:i w:val="false"/>
                <w:color w:val="000000"/>
                <w:sz w:val="20"/>
              </w:rPr>
              <w:t>
Машықтар:</w:t>
            </w:r>
          </w:p>
          <w:bookmarkEnd w:id="397"/>
          <w:p>
            <w:pPr>
              <w:spacing w:after="20"/>
              <w:ind w:left="20"/>
              <w:jc w:val="both"/>
            </w:pPr>
            <w:r>
              <w:rPr>
                <w:rFonts w:ascii="Times New Roman"/>
                <w:b w:val="false"/>
                <w:i w:val="false"/>
                <w:color w:val="000000"/>
                <w:sz w:val="20"/>
              </w:rPr>
              <w:t>
1. Әр жастық-жыныстық топ бойынша өнімділік көрсеткіштерін (семірту, тірі масса, репродукция және т.б.) талдау жүргізу. 2. Бордақылау деңгейін, тірі масса өсімін, жануарлардың сақталу және пайдалану деңгейін анықтау. 3. Өнімділікті бағалау үшін нормативтік деректер мен өндірістік есептерді пайдалану. 4. Өнімділік көрсеткіштеріне сәйкес жылқыларды іріктеу және бонитирлеу жүргізу. 5. Мәліметтер талдау негізінде өнімділік қасиеттерін жақсарту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98"/>
          <w:p>
            <w:pPr>
              <w:spacing w:after="20"/>
              <w:ind w:left="20"/>
              <w:jc w:val="both"/>
            </w:pPr>
            <w:r>
              <w:rPr>
                <w:rFonts w:ascii="Times New Roman"/>
                <w:b w:val="false"/>
                <w:i w:val="false"/>
                <w:color w:val="000000"/>
                <w:sz w:val="20"/>
              </w:rPr>
              <w:t>
Білімдер:</w:t>
            </w:r>
          </w:p>
          <w:bookmarkEnd w:id="398"/>
          <w:p>
            <w:pPr>
              <w:spacing w:after="20"/>
              <w:ind w:left="20"/>
              <w:jc w:val="both"/>
            </w:pPr>
            <w:r>
              <w:rPr>
                <w:rFonts w:ascii="Times New Roman"/>
                <w:b w:val="false"/>
                <w:i w:val="false"/>
                <w:color w:val="000000"/>
                <w:sz w:val="20"/>
              </w:rPr>
              <w:t>
1. Ет, сүт және аралас бағыттағы жылқы шаруасынддағы өнімділік нормативтері. 2. Жылқылардың өнімділігін және өсуін бағалау әдістері. 3. Өнімді бағыттағы жылқыларды күтіп-бағу және тамақтандыру технологиясының негіздері. 4. Шаруашылық қызметінің нәтижелері бойынша есеп және талдау формалары. 5. Өнімді мал басына ветеринариялық-санитариялық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99"/>
          <w:p>
            <w:pPr>
              <w:spacing w:after="20"/>
              <w:ind w:left="20"/>
              <w:jc w:val="both"/>
            </w:pPr>
            <w:r>
              <w:rPr>
                <w:rFonts w:ascii="Times New Roman"/>
                <w:b w:val="false"/>
                <w:i w:val="false"/>
                <w:color w:val="000000"/>
                <w:sz w:val="20"/>
              </w:rPr>
              <w:t>
2-дағды:</w:t>
            </w:r>
          </w:p>
          <w:bookmarkEnd w:id="399"/>
          <w:p>
            <w:pPr>
              <w:spacing w:after="20"/>
              <w:ind w:left="20"/>
              <w:jc w:val="both"/>
            </w:pPr>
            <w:r>
              <w:rPr>
                <w:rFonts w:ascii="Times New Roman"/>
                <w:b w:val="false"/>
                <w:i w:val="false"/>
                <w:color w:val="000000"/>
                <w:sz w:val="20"/>
              </w:rPr>
              <w:t>
Өнімді жылқы шаруашылығында зоотехникалық және асылдандыру есебін жүргізу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00"/>
          <w:p>
            <w:pPr>
              <w:spacing w:after="20"/>
              <w:ind w:left="20"/>
              <w:jc w:val="both"/>
            </w:pPr>
            <w:r>
              <w:rPr>
                <w:rFonts w:ascii="Times New Roman"/>
                <w:b w:val="false"/>
                <w:i w:val="false"/>
                <w:color w:val="000000"/>
                <w:sz w:val="20"/>
              </w:rPr>
              <w:t>
Машықтар:</w:t>
            </w:r>
          </w:p>
          <w:bookmarkEnd w:id="400"/>
          <w:p>
            <w:pPr>
              <w:spacing w:after="20"/>
              <w:ind w:left="20"/>
              <w:jc w:val="both"/>
            </w:pPr>
            <w:r>
              <w:rPr>
                <w:rFonts w:ascii="Times New Roman"/>
                <w:b w:val="false"/>
                <w:i w:val="false"/>
                <w:color w:val="000000"/>
                <w:sz w:val="20"/>
              </w:rPr>
              <w:t>
1. Бастапқы зоотехникалық құжаттарды рәсімдеу (мал басын, жемдік қорды, өнімділікті есепке алу журналдары және т.б.). 2. Асыл тұқымдық карточкаларды, шыққан тегі туралы карталарды және іріктеу, шағылыстыру, төл алу актілерін жүргізу. 3. Жануарларды идентификациялау (таңба басу, чиптеу, сырғалау т.б.) жүргізу. 4. Жануарлардың өсімін молайту, өнімділігі және қозғалысы туралы деректерді жүйелеу. 5. Мал басы және шаруашылық қызметінің нәтижелері бойынша есептік материалдар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01"/>
          <w:p>
            <w:pPr>
              <w:spacing w:after="20"/>
              <w:ind w:left="20"/>
              <w:jc w:val="both"/>
            </w:pPr>
            <w:r>
              <w:rPr>
                <w:rFonts w:ascii="Times New Roman"/>
                <w:b w:val="false"/>
                <w:i w:val="false"/>
                <w:color w:val="000000"/>
                <w:sz w:val="20"/>
              </w:rPr>
              <w:t>
Білімдер:</w:t>
            </w:r>
          </w:p>
          <w:bookmarkEnd w:id="401"/>
          <w:p>
            <w:pPr>
              <w:spacing w:after="20"/>
              <w:ind w:left="20"/>
              <w:jc w:val="both"/>
            </w:pPr>
            <w:r>
              <w:rPr>
                <w:rFonts w:ascii="Times New Roman"/>
                <w:b w:val="false"/>
                <w:i w:val="false"/>
                <w:color w:val="000000"/>
                <w:sz w:val="20"/>
              </w:rPr>
              <w:t>
1. Зоотехникалық және асыл тұқымдық есепке алуды жүргізу нысандары мен қағидалары. 2. Өнімді жылқы шаруашылығында жануарларды идентификациялау талаптары. 3. Мал шаруашылығында есеп және есептілік бойынша нормативтік құжаттар. 4. Өнімді мал басымен асылдандыру жұмысты ұйымдастыру принциптері. 5. Сандық деректер базалары және арнайы есеп бағдарламаларымен жұмыс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02"/>
          <w:p>
            <w:pPr>
              <w:spacing w:after="20"/>
              <w:ind w:left="20"/>
              <w:jc w:val="both"/>
            </w:pPr>
            <w:r>
              <w:rPr>
                <w:rFonts w:ascii="Times New Roman"/>
                <w:b w:val="false"/>
                <w:i w:val="false"/>
                <w:color w:val="000000"/>
                <w:sz w:val="20"/>
              </w:rPr>
              <w:t>
Командада жұмыс істей білу</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Бастамашылық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03"/>
          <w:p>
            <w:pPr>
              <w:spacing w:after="20"/>
              <w:ind w:left="20"/>
              <w:jc w:val="both"/>
            </w:pPr>
            <w:r>
              <w:rPr>
                <w:rFonts w:ascii="Times New Roman"/>
                <w:b w:val="false"/>
                <w:i w:val="false"/>
                <w:color w:val="000000"/>
                <w:sz w:val="20"/>
              </w:rPr>
              <w:t>
1. Қазақстан Республикасының Еңбек кодексі 2015 жылғы 23 қарашадағы № 414-V ҚРЗ.</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2015 жылғы 18 қарашадағы № 410-V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1997 жылғы 11 шілдедегі № 151-I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кешендерінің және фермалардың бригадирі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"Ветеринарлық фельдшер"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04"/>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 Қазақстан Республикасы Ауыл шаруашылығы министрінің 2019 жылғы 21 тамыздағы № 307 бұйрығымен бекітілген, Қазақстан Республикасының Әділет министрлігінде 2019 жылғы 22 тамызда № 19280 болып тіркелді.</w:t>
            </w:r>
          </w:p>
          <w:bookmarkEnd w:id="404"/>
          <w:p>
            <w:pPr>
              <w:spacing w:after="20"/>
              <w:ind w:left="20"/>
              <w:jc w:val="both"/>
            </w:pPr>
            <w:r>
              <w:rPr>
                <w:rFonts w:ascii="Times New Roman"/>
                <w:b w:val="false"/>
                <w:i w:val="false"/>
                <w:color w:val="000000"/>
                <w:sz w:val="20"/>
              </w:rPr>
              <w:t>
7-параграф. Ветеринариялық фельдшер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05"/>
          <w:p>
            <w:pPr>
              <w:spacing w:after="20"/>
              <w:ind w:left="20"/>
              <w:jc w:val="both"/>
            </w:pPr>
            <w:r>
              <w:rPr>
                <w:rFonts w:ascii="Times New Roman"/>
                <w:b w:val="false"/>
                <w:i w:val="false"/>
                <w:color w:val="000000"/>
                <w:sz w:val="20"/>
              </w:rPr>
              <w:t>
Білім деңгейі:</w:t>
            </w:r>
          </w:p>
          <w:bookmarkEnd w:id="405"/>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06"/>
          <w:p>
            <w:pPr>
              <w:spacing w:after="20"/>
              <w:ind w:left="20"/>
              <w:jc w:val="both"/>
            </w:pPr>
            <w:r>
              <w:rPr>
                <w:rFonts w:ascii="Times New Roman"/>
                <w:b w:val="false"/>
                <w:i w:val="false"/>
                <w:color w:val="000000"/>
                <w:sz w:val="20"/>
              </w:rPr>
              <w:t>
Мамандық:</w:t>
            </w:r>
          </w:p>
          <w:bookmarkEnd w:id="406"/>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07"/>
          <w:p>
            <w:pPr>
              <w:spacing w:after="20"/>
              <w:ind w:left="20"/>
              <w:jc w:val="both"/>
            </w:pPr>
            <w:r>
              <w:rPr>
                <w:rFonts w:ascii="Times New Roman"/>
                <w:b w:val="false"/>
                <w:i w:val="false"/>
                <w:color w:val="000000"/>
                <w:sz w:val="20"/>
              </w:rPr>
              <w:t>
І санатты ветеринариялық фельдшер: ветеринария мамандығы бойынша техникалық және кәсіптік (арнаулы орта, орта кәсіптік) білім және ІІ санатты ветеринариялық фельдшер лауазымындағы жұмыс өтілі 2 жылдан кем емес;</w:t>
            </w:r>
          </w:p>
          <w:bookmarkEnd w:id="407"/>
          <w:p>
            <w:pPr>
              <w:spacing w:after="20"/>
              <w:ind w:left="20"/>
              <w:jc w:val="both"/>
            </w:pPr>
            <w:r>
              <w:rPr>
                <w:rFonts w:ascii="Times New Roman"/>
                <w:b w:val="false"/>
                <w:i w:val="false"/>
                <w:color w:val="000000"/>
                <w:sz w:val="20"/>
              </w:rPr>
              <w:t>
ІІ санатты ветеринариялық фельдшер: ветеринария мамандығы бойынша техникалық және кәсіптік (арнаулы орта, орта кәсіптік) білім және санаты жоқ ветеринариялық фельдшер лауазымындағы жұмыс өтілі 2 жылдан кем емес; Санаты жоқ ветеринариялық фельдшер: ветеринария мамандығы бойынша техникалық және кәсіптік (арнаулы орта, орта кәсіптік) білім, жұмыс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08"/>
          <w:p>
            <w:pPr>
              <w:spacing w:after="20"/>
              <w:ind w:left="20"/>
              <w:jc w:val="both"/>
            </w:pPr>
            <w:r>
              <w:rPr>
                <w:rFonts w:ascii="Times New Roman"/>
                <w:b w:val="false"/>
                <w:i w:val="false"/>
                <w:color w:val="000000"/>
                <w:sz w:val="20"/>
              </w:rPr>
              <w:t>
3240-0-004 - Ветеринариялық вакцинатор</w:t>
            </w:r>
          </w:p>
          <w:bookmarkEnd w:id="408"/>
          <w:p>
            <w:pPr>
              <w:spacing w:after="20"/>
              <w:ind w:left="20"/>
              <w:jc w:val="both"/>
            </w:pPr>
            <w:r>
              <w:rPr>
                <w:rFonts w:ascii="Times New Roman"/>
                <w:b w:val="false"/>
                <w:i w:val="false"/>
                <w:color w:val="000000"/>
                <w:sz w:val="20"/>
              </w:rPr>
              <w:t>
3240-0-005 - Ветеринариялық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өлуі мен ауруының алдын алу бойынша шаруашылықтың ветеринариялық-профилактикалық іс-шаралар жоспарын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09"/>
          <w:p>
            <w:pPr>
              <w:spacing w:after="20"/>
              <w:ind w:left="20"/>
              <w:jc w:val="both"/>
            </w:pPr>
            <w:r>
              <w:rPr>
                <w:rFonts w:ascii="Times New Roman"/>
                <w:b w:val="false"/>
                <w:i w:val="false"/>
                <w:color w:val="000000"/>
                <w:sz w:val="20"/>
              </w:rPr>
              <w:t>
1. Жылқы шаруашылығында ветеринариялық-алдын алу шараларын өндіруді ұйымдастыру және жоспарлау.</w:t>
            </w:r>
          </w:p>
          <w:bookmarkEnd w:id="409"/>
          <w:p>
            <w:pPr>
              <w:spacing w:after="20"/>
              <w:ind w:left="20"/>
              <w:jc w:val="both"/>
            </w:pPr>
            <w:r>
              <w:rPr>
                <w:rFonts w:ascii="Times New Roman"/>
                <w:b w:val="false"/>
                <w:i w:val="false"/>
                <w:color w:val="000000"/>
                <w:sz w:val="20"/>
              </w:rPr>
              <w:t>
2. Жаңа ветеринариялық құралдарды бекіту, ғылыми жетістіктері және ветеринария саласындағы озық тәжірибелер.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Жылқы шаруашылығында ветеринарлық-алдын алу шараларын өндіруді ұйымдастыру және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10"/>
          <w:p>
            <w:pPr>
              <w:spacing w:after="20"/>
              <w:ind w:left="20"/>
              <w:jc w:val="both"/>
            </w:pPr>
            <w:r>
              <w:rPr>
                <w:rFonts w:ascii="Times New Roman"/>
                <w:b w:val="false"/>
                <w:i w:val="false"/>
                <w:color w:val="000000"/>
                <w:sz w:val="20"/>
              </w:rPr>
              <w:t>
1-дағды:</w:t>
            </w:r>
          </w:p>
          <w:bookmarkEnd w:id="410"/>
          <w:p>
            <w:pPr>
              <w:spacing w:after="20"/>
              <w:ind w:left="20"/>
              <w:jc w:val="both"/>
            </w:pPr>
            <w:r>
              <w:rPr>
                <w:rFonts w:ascii="Times New Roman"/>
                <w:b w:val="false"/>
                <w:i w:val="false"/>
                <w:color w:val="000000"/>
                <w:sz w:val="20"/>
              </w:rPr>
              <w:t>
Ветеринарлық-алдын алу шараларын қамтамасыз ету бойынша ұйымдастыру іс-шараларын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11"/>
          <w:p>
            <w:pPr>
              <w:spacing w:after="20"/>
              <w:ind w:left="20"/>
              <w:jc w:val="both"/>
            </w:pPr>
            <w:r>
              <w:rPr>
                <w:rFonts w:ascii="Times New Roman"/>
                <w:b w:val="false"/>
                <w:i w:val="false"/>
                <w:color w:val="000000"/>
                <w:sz w:val="20"/>
              </w:rPr>
              <w:t>
Машықтар:</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Жылқы ауруларының алдын алу бойынша іс-шараларын жоспарлауды және жүргізуді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Ветеринариялық нормативтерге сәйкес үй-жайларды, жабдықтар мен мүкәммалды санитариялық өңдеуді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зерттеулер үшін сынамаларды іріктеу және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Вакцинацияға, дегельминтизацияға, дезинфекцияға және басқа да жаппай ветеринарлық емдеуге қатысу. </w:t>
            </w:r>
          </w:p>
          <w:p>
            <w:pPr>
              <w:spacing w:after="20"/>
              <w:ind w:left="20"/>
              <w:jc w:val="both"/>
            </w:pPr>
            <w:r>
              <w:rPr>
                <w:rFonts w:ascii="Times New Roman"/>
                <w:b w:val="false"/>
                <w:i w:val="false"/>
                <w:color w:val="000000"/>
                <w:sz w:val="20"/>
              </w:rPr>
              <w:t>
5. Дәрі-дәрмектердің, дезқұралдар мен материалдардың шығынын есепке алуды және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12"/>
          <w:p>
            <w:pPr>
              <w:spacing w:after="20"/>
              <w:ind w:left="20"/>
              <w:jc w:val="both"/>
            </w:pPr>
            <w:r>
              <w:rPr>
                <w:rFonts w:ascii="Times New Roman"/>
                <w:b w:val="false"/>
                <w:i w:val="false"/>
                <w:color w:val="000000"/>
                <w:sz w:val="20"/>
              </w:rPr>
              <w:t>
Білімдер:</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Жылқы анатомиясы мен физиологиясының негіздері, аурулардың клиникалық белгілері.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жұқпалы және жұқпалы емес аурулардың алдын алу, диагностикалау және емдеу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Жылқыларды ұстау жағдайларына қойылатын санитарлық-гигиеналық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Сынама алу қағидалары, сақтау және тасымалдау шарттары. </w:t>
            </w:r>
          </w:p>
          <w:p>
            <w:pPr>
              <w:spacing w:after="20"/>
              <w:ind w:left="20"/>
              <w:jc w:val="both"/>
            </w:pPr>
            <w:r>
              <w:rPr>
                <w:rFonts w:ascii="Times New Roman"/>
                <w:b w:val="false"/>
                <w:i w:val="false"/>
                <w:color w:val="000000"/>
                <w:sz w:val="20"/>
              </w:rPr>
              <w:t>
5. Ветеринария, қоршаған ортаны қорғау, қауіпсіздік техникасы және еңбекті қорғау саласындағы заңнама.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13"/>
          <w:p>
            <w:pPr>
              <w:spacing w:after="20"/>
              <w:ind w:left="20"/>
              <w:jc w:val="both"/>
            </w:pPr>
            <w:r>
              <w:rPr>
                <w:rFonts w:ascii="Times New Roman"/>
                <w:b w:val="false"/>
                <w:i w:val="false"/>
                <w:color w:val="000000"/>
                <w:sz w:val="20"/>
              </w:rPr>
              <w:t>
2-дағды:</w:t>
            </w:r>
          </w:p>
          <w:bookmarkEnd w:id="413"/>
          <w:p>
            <w:pPr>
              <w:spacing w:after="20"/>
              <w:ind w:left="20"/>
              <w:jc w:val="both"/>
            </w:pPr>
            <w:r>
              <w:rPr>
                <w:rFonts w:ascii="Times New Roman"/>
                <w:b w:val="false"/>
                <w:i w:val="false"/>
                <w:color w:val="000000"/>
                <w:sz w:val="20"/>
              </w:rPr>
              <w:t>
Емдеу-профилактикалық іс-шаралар жоспарын жасау және оның орындалуын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14"/>
          <w:p>
            <w:pPr>
              <w:spacing w:after="20"/>
              <w:ind w:left="20"/>
              <w:jc w:val="both"/>
            </w:pPr>
            <w:r>
              <w:rPr>
                <w:rFonts w:ascii="Times New Roman"/>
                <w:b w:val="false"/>
                <w:i w:val="false"/>
                <w:color w:val="000000"/>
                <w:sz w:val="20"/>
              </w:rPr>
              <w:t>
Машықтар:</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1. Эпизоотиялық жағдайды ескере отырып, ветеринариялық-профилактикалық іс-шаралар жоспарын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профилактикалық және емдік шаралардың тиімділігін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саулық жағдайын бағалау және түзету шараларын ұсыну. </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Ветеринариялық іс-шараларды орындау бойынша есептілікті дайындау. </w:t>
            </w:r>
          </w:p>
          <w:p>
            <w:pPr>
              <w:spacing w:after="20"/>
              <w:ind w:left="20"/>
              <w:jc w:val="both"/>
            </w:pPr>
            <w:r>
              <w:rPr>
                <w:rFonts w:ascii="Times New Roman"/>
                <w:b w:val="false"/>
                <w:i w:val="false"/>
                <w:color w:val="000000"/>
                <w:sz w:val="20"/>
              </w:rPr>
              <w:t>
5. Ветеринариялық мамандармен және зоотехникалық қызметпен жұмысты үйлестіруді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15"/>
          <w:p>
            <w:pPr>
              <w:spacing w:after="20"/>
              <w:ind w:left="20"/>
              <w:jc w:val="both"/>
            </w:pPr>
            <w:r>
              <w:rPr>
                <w:rFonts w:ascii="Times New Roman"/>
                <w:b w:val="false"/>
                <w:i w:val="false"/>
                <w:color w:val="000000"/>
                <w:sz w:val="20"/>
              </w:rPr>
              <w:t>
Білімдер: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Ветеринариялық эпидемиология және Зоогигиена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Жылқы шаруашылығында емдеу-алдын алу жұмыстарын ұйымдастыру бойынша нормативтік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Ветеринариялық көрсеткіштерді статистикалық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Ветеринариялық есептілікті жүргізу нысандары мен тәртібі. </w:t>
            </w:r>
          </w:p>
          <w:p>
            <w:pPr>
              <w:spacing w:after="20"/>
              <w:ind w:left="20"/>
              <w:jc w:val="both"/>
            </w:pPr>
            <w:r>
              <w:rPr>
                <w:rFonts w:ascii="Times New Roman"/>
                <w:b w:val="false"/>
                <w:i w:val="false"/>
                <w:color w:val="000000"/>
                <w:sz w:val="20"/>
              </w:rPr>
              <w:t>
5. Ветеринариялық іс-шараларды орындау кезінде еңбекті қорғау және биоқауіпсіздік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Жаңа ветеринариялық құралдарды енгізіп бекіту, ғылыми жетістіктері және ветеринария саласындағы озық тәжірибелер.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16"/>
          <w:p>
            <w:pPr>
              <w:spacing w:after="20"/>
              <w:ind w:left="20"/>
              <w:jc w:val="both"/>
            </w:pPr>
            <w:r>
              <w:rPr>
                <w:rFonts w:ascii="Times New Roman"/>
                <w:b w:val="false"/>
                <w:i w:val="false"/>
                <w:color w:val="000000"/>
                <w:sz w:val="20"/>
              </w:rPr>
              <w:t>
1-дағды:</w:t>
            </w:r>
          </w:p>
          <w:bookmarkEnd w:id="416"/>
          <w:p>
            <w:pPr>
              <w:spacing w:after="20"/>
              <w:ind w:left="20"/>
              <w:jc w:val="both"/>
            </w:pPr>
            <w:r>
              <w:rPr>
                <w:rFonts w:ascii="Times New Roman"/>
                <w:b w:val="false"/>
                <w:i w:val="false"/>
                <w:color w:val="000000"/>
                <w:sz w:val="20"/>
              </w:rPr>
              <w:t>
Диагностикалық және емдік-профилактикалық 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17"/>
          <w:p>
            <w:pPr>
              <w:spacing w:after="20"/>
              <w:ind w:left="20"/>
              <w:jc w:val="both"/>
            </w:pPr>
            <w:r>
              <w:rPr>
                <w:rFonts w:ascii="Times New Roman"/>
                <w:b w:val="false"/>
                <w:i w:val="false"/>
                <w:color w:val="000000"/>
                <w:sz w:val="20"/>
              </w:rPr>
              <w:t>
Машықтар:</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Түрлі аурулар мен жарақаттар кезінде алғашқы ветеринариялық көмек көрсетуді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Ветеринарлық дәрігердің тағайындауларын орындау: инъекциялар, дәрі-дәрмектерді ауызша енгізу, жараларды емдеу, таңу. </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нұсқаулар шеңберінде ветеринарлық құралдар мен жабдықтарды пайдаланыңыз.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дәрілік заттар мен емдеу рәсімдерін есепке алу мен бақылауды жүргізу. </w:t>
            </w:r>
          </w:p>
          <w:p>
            <w:pPr>
              <w:spacing w:after="20"/>
              <w:ind w:left="20"/>
              <w:jc w:val="both"/>
            </w:pPr>
            <w:r>
              <w:rPr>
                <w:rFonts w:ascii="Times New Roman"/>
                <w:b w:val="false"/>
                <w:i w:val="false"/>
                <w:color w:val="000000"/>
                <w:sz w:val="20"/>
              </w:rPr>
              <w:t>
5. Жануарлардың динамикасын бақылаңыз және қажет болған жағдайда күтімді реттеңіз.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18"/>
          <w:p>
            <w:pPr>
              <w:spacing w:after="20"/>
              <w:ind w:left="20"/>
              <w:jc w:val="both"/>
            </w:pPr>
            <w:r>
              <w:rPr>
                <w:rFonts w:ascii="Times New Roman"/>
                <w:b w:val="false"/>
                <w:i w:val="false"/>
                <w:color w:val="000000"/>
                <w:sz w:val="20"/>
              </w:rPr>
              <w:t>
Білімдер:</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1. Жылқылардың ең көп таралған ауруларын емдеу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препараттар мен дозаларды енгізу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Антибиотиктерді, антисептиктерді, дәрумендерді, антигельминттерді және басқа құралдарды қолдану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4. Емдеу процедураларын жүргізу кезінде асептика және антисептика ережелері. </w:t>
            </w:r>
          </w:p>
          <w:p>
            <w:pPr>
              <w:spacing w:after="20"/>
              <w:ind w:left="20"/>
              <w:jc w:val="both"/>
            </w:pPr>
            <w:r>
              <w:rPr>
                <w:rFonts w:ascii="Times New Roman"/>
                <w:b w:val="false"/>
                <w:i w:val="false"/>
                <w:color w:val="000000"/>
                <w:sz w:val="20"/>
              </w:rPr>
              <w:t>
5. Жануарларды емдеудегі ветеринариялық-санитариялық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19"/>
          <w:p>
            <w:pPr>
              <w:spacing w:after="20"/>
              <w:ind w:left="20"/>
              <w:jc w:val="both"/>
            </w:pPr>
            <w:r>
              <w:rPr>
                <w:rFonts w:ascii="Times New Roman"/>
                <w:b w:val="false"/>
                <w:i w:val="false"/>
                <w:color w:val="000000"/>
                <w:sz w:val="20"/>
              </w:rPr>
              <w:t>
2-дағды:</w:t>
            </w:r>
          </w:p>
          <w:bookmarkEnd w:id="419"/>
          <w:p>
            <w:pPr>
              <w:spacing w:after="20"/>
              <w:ind w:left="20"/>
              <w:jc w:val="both"/>
            </w:pPr>
            <w:r>
              <w:rPr>
                <w:rFonts w:ascii="Times New Roman"/>
                <w:b w:val="false"/>
                <w:i w:val="false"/>
                <w:color w:val="000000"/>
                <w:sz w:val="20"/>
              </w:rPr>
              <w:t>
Ауырған жануарларға күтім жасау және дәрігерге дейінгі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20"/>
          <w:p>
            <w:pPr>
              <w:spacing w:after="20"/>
              <w:ind w:left="20"/>
              <w:jc w:val="both"/>
            </w:pPr>
            <w:r>
              <w:rPr>
                <w:rFonts w:ascii="Times New Roman"/>
                <w:b w:val="false"/>
                <w:i w:val="false"/>
                <w:color w:val="000000"/>
                <w:sz w:val="20"/>
              </w:rPr>
              <w:t>
Машықтар:</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Оқшаулау жағдайында ауру жылқыларға күнделікті күтім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Термометрияны жүргізіңіз, жануарлардың күйінің динамикасын қадағалау.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Жараларды, абсцесстерді және басқа зақымдарды бастапқы емдеуді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Бекітілген ветеринарлық құралдарды қолдану және емдеу режимдерін сақтау. </w:t>
            </w:r>
          </w:p>
          <w:p>
            <w:pPr>
              <w:spacing w:after="20"/>
              <w:ind w:left="20"/>
              <w:jc w:val="both"/>
            </w:pPr>
            <w:r>
              <w:rPr>
                <w:rFonts w:ascii="Times New Roman"/>
                <w:b w:val="false"/>
                <w:i w:val="false"/>
                <w:color w:val="000000"/>
                <w:sz w:val="20"/>
              </w:rPr>
              <w:t>
5. Ветеринариялық құжаттамада бақылау және емдеу деректерін жазып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21"/>
          <w:p>
            <w:pPr>
              <w:spacing w:after="20"/>
              <w:ind w:left="20"/>
              <w:jc w:val="both"/>
            </w:pPr>
            <w:r>
              <w:rPr>
                <w:rFonts w:ascii="Times New Roman"/>
                <w:b w:val="false"/>
                <w:i w:val="false"/>
                <w:color w:val="000000"/>
                <w:sz w:val="20"/>
              </w:rPr>
              <w:t>
Білімдер:</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1. Жылқылардың негізгі ауруларының белгілері.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Термометрия әдістері және көрсеткіштерді түсіндіру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ветеринарлық препараттар мен күтім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Изолятордағы санитарлық режимге қойылатын талаптар. </w:t>
            </w:r>
          </w:p>
          <w:p>
            <w:pPr>
              <w:spacing w:after="20"/>
              <w:ind w:left="20"/>
              <w:jc w:val="both"/>
            </w:pPr>
            <w:r>
              <w:rPr>
                <w:rFonts w:ascii="Times New Roman"/>
                <w:b w:val="false"/>
                <w:i w:val="false"/>
                <w:color w:val="000000"/>
                <w:sz w:val="20"/>
              </w:rPr>
              <w:t>
5. Жылқы анатомиясы, физиологиясы және патологиясының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22"/>
          <w:p>
            <w:pPr>
              <w:spacing w:after="20"/>
              <w:ind w:left="20"/>
              <w:jc w:val="both"/>
            </w:pPr>
            <w:r>
              <w:rPr>
                <w:rFonts w:ascii="Times New Roman"/>
                <w:b w:val="false"/>
                <w:i w:val="false"/>
                <w:color w:val="000000"/>
                <w:sz w:val="20"/>
              </w:rPr>
              <w:t>
Күйзеліске тұрақтылық</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Бастамашылық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23"/>
          <w:p>
            <w:pPr>
              <w:spacing w:after="20"/>
              <w:ind w:left="20"/>
              <w:jc w:val="both"/>
            </w:pPr>
            <w:r>
              <w:rPr>
                <w:rFonts w:ascii="Times New Roman"/>
                <w:b w:val="false"/>
                <w:i w:val="false"/>
                <w:color w:val="000000"/>
                <w:sz w:val="20"/>
              </w:rPr>
              <w:t>
1. Қазақстан Республикасының Еңбек кодексі 2015 жылғы 23 қарашадағы № 414-V ҚРЗ.</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2015 жылғы 18 қарашадағы № 410-V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1997 жылғы 11 шілдедегі № 151-I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кешендерінің және фермалардың бригадирі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"Жылқы өсіруші"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24"/>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 (64-шығарылым)", Қазақстан Республикасы Еңбек және халықты әлеуметтік қорғау министрінің 2025 жылғы 17 қаңтардағы № 499 бұйрығымен бекітілген, Қазақстан Республикасының Әділет министрлігінде 2025 жылғы 22 қаңтарда № 35802 болып тіркелді.</w:t>
            </w:r>
          </w:p>
          <w:bookmarkEnd w:id="424"/>
          <w:p>
            <w:pPr>
              <w:spacing w:after="20"/>
              <w:ind w:left="20"/>
              <w:jc w:val="both"/>
            </w:pPr>
            <w:r>
              <w:rPr>
                <w:rFonts w:ascii="Times New Roman"/>
                <w:b w:val="false"/>
                <w:i w:val="false"/>
                <w:color w:val="000000"/>
                <w:sz w:val="20"/>
              </w:rPr>
              <w:t>
Жылқышы. 1-параграф. Жылқышы 3-разряд.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25"/>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 (64-шығарылым)", Қазақстан Республикасы Еңбек және халықты әлеуметтік қорғау министрінің 2025 жылғы 17 қаңтардағы № 499 бұйрығымен бекітілген, Қазақстан Республикасының Әділет министрлігінде 2025 жылғы 22 қаңтарда № 35802 болып тіркелді.</w:t>
            </w:r>
          </w:p>
          <w:bookmarkEnd w:id="425"/>
          <w:p>
            <w:pPr>
              <w:spacing w:after="20"/>
              <w:ind w:left="20"/>
              <w:jc w:val="both"/>
            </w:pPr>
            <w:r>
              <w:rPr>
                <w:rFonts w:ascii="Times New Roman"/>
                <w:b w:val="false"/>
                <w:i w:val="false"/>
                <w:color w:val="000000"/>
                <w:sz w:val="20"/>
              </w:rPr>
              <w:t>
Жылқышы. 2-параграф. Жылқышы 4-разряд.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26"/>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 (64-шығарылым)", Қазақстан Республикасы Еңбек және халықты әлеуметтік қорғау министрінің 2025 жылғы 17 қаңтардағы № 499 бұйрығымен бекітілген, Қазақстан Республикасының Әділет министрлігінде 2025 жылғы 22 қаңтарда № 35802 болып тіркелді.</w:t>
            </w:r>
          </w:p>
          <w:bookmarkEnd w:id="426"/>
          <w:p>
            <w:pPr>
              <w:spacing w:after="20"/>
              <w:ind w:left="20"/>
              <w:jc w:val="both"/>
            </w:pPr>
            <w:r>
              <w:rPr>
                <w:rFonts w:ascii="Times New Roman"/>
                <w:b w:val="false"/>
                <w:i w:val="false"/>
                <w:color w:val="000000"/>
                <w:sz w:val="20"/>
              </w:rPr>
              <w:t>
Жылқышы. 3-параграф. Жылқышы 5-разряд.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27"/>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 (64-шығарылым)", Қазақстан Республикасы Еңбек және халықты әлеуметтік қорғау министрінің 2025 жылғы 17 қаңтардағы № 499 бұйрығымен бекітілген, Қазақстан Республикасының Әділет министрлігінде 2025 жылғы 22 қаңтарда № 35802 болып тіркелді.</w:t>
            </w:r>
          </w:p>
          <w:bookmarkEnd w:id="427"/>
          <w:p>
            <w:pPr>
              <w:spacing w:after="20"/>
              <w:ind w:left="20"/>
              <w:jc w:val="both"/>
            </w:pPr>
            <w:r>
              <w:rPr>
                <w:rFonts w:ascii="Times New Roman"/>
                <w:b w:val="false"/>
                <w:i w:val="false"/>
                <w:color w:val="000000"/>
                <w:sz w:val="20"/>
              </w:rPr>
              <w:t>
Жылқышы. 4-параграф. Жылқышы 6-разряд.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28"/>
          <w:p>
            <w:pPr>
              <w:spacing w:after="20"/>
              <w:ind w:left="20"/>
              <w:jc w:val="both"/>
            </w:pPr>
            <w:r>
              <w:rPr>
                <w:rFonts w:ascii="Times New Roman"/>
                <w:b w:val="false"/>
                <w:i w:val="false"/>
                <w:color w:val="000000"/>
                <w:sz w:val="20"/>
              </w:rPr>
              <w:t>
Білім деңгейі:</w:t>
            </w:r>
          </w:p>
          <w:bookmarkEnd w:id="42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29"/>
          <w:p>
            <w:pPr>
              <w:spacing w:after="20"/>
              <w:ind w:left="20"/>
              <w:jc w:val="both"/>
            </w:pPr>
            <w:r>
              <w:rPr>
                <w:rFonts w:ascii="Times New Roman"/>
                <w:b w:val="false"/>
                <w:i w:val="false"/>
                <w:color w:val="000000"/>
                <w:sz w:val="20"/>
              </w:rPr>
              <w:t>
Мамандық:</w:t>
            </w:r>
          </w:p>
          <w:bookmarkEnd w:id="42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30"/>
          <w:p>
            <w:pPr>
              <w:spacing w:after="20"/>
              <w:ind w:left="20"/>
              <w:jc w:val="both"/>
            </w:pPr>
            <w:r>
              <w:rPr>
                <w:rFonts w:ascii="Times New Roman"/>
                <w:b w:val="false"/>
                <w:i w:val="false"/>
                <w:color w:val="000000"/>
                <w:sz w:val="20"/>
              </w:rPr>
              <w:t>
Біліктілік:</w:t>
            </w:r>
          </w:p>
          <w:bookmarkEnd w:id="43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31"/>
          <w:p>
            <w:pPr>
              <w:spacing w:after="20"/>
              <w:ind w:left="20"/>
              <w:jc w:val="both"/>
            </w:pPr>
            <w:r>
              <w:rPr>
                <w:rFonts w:ascii="Times New Roman"/>
                <w:b w:val="false"/>
                <w:i w:val="false"/>
                <w:color w:val="000000"/>
                <w:sz w:val="20"/>
              </w:rPr>
              <w:t>
Білім деңгейі:</w:t>
            </w:r>
          </w:p>
          <w:bookmarkEnd w:id="43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32"/>
          <w:p>
            <w:pPr>
              <w:spacing w:after="20"/>
              <w:ind w:left="20"/>
              <w:jc w:val="both"/>
            </w:pPr>
            <w:r>
              <w:rPr>
                <w:rFonts w:ascii="Times New Roman"/>
                <w:b w:val="false"/>
                <w:i w:val="false"/>
                <w:color w:val="000000"/>
                <w:sz w:val="20"/>
              </w:rPr>
              <w:t>
Мамандық:</w:t>
            </w:r>
          </w:p>
          <w:bookmarkEnd w:id="43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33"/>
          <w:p>
            <w:pPr>
              <w:spacing w:after="20"/>
              <w:ind w:left="20"/>
              <w:jc w:val="both"/>
            </w:pPr>
            <w:r>
              <w:rPr>
                <w:rFonts w:ascii="Times New Roman"/>
                <w:b w:val="false"/>
                <w:i w:val="false"/>
                <w:color w:val="000000"/>
                <w:sz w:val="20"/>
              </w:rPr>
              <w:t>
Біліктілік:</w:t>
            </w:r>
          </w:p>
          <w:bookmarkEnd w:id="4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6121-3-002 - Мал өсіруші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өсіру, күтіп-бағу және өсімін молайту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34"/>
          <w:p>
            <w:pPr>
              <w:spacing w:after="20"/>
              <w:ind w:left="20"/>
              <w:jc w:val="both"/>
            </w:pPr>
            <w:r>
              <w:rPr>
                <w:rFonts w:ascii="Times New Roman"/>
                <w:b w:val="false"/>
                <w:i w:val="false"/>
                <w:color w:val="000000"/>
                <w:sz w:val="20"/>
              </w:rPr>
              <w:t>
1. Жылқының негізгі басына күтім жасау бойынша қолмен және ішінара механикаландырылған жұмыстар</w:t>
            </w:r>
          </w:p>
          <w:bookmarkEnd w:id="434"/>
          <w:p>
            <w:pPr>
              <w:spacing w:after="20"/>
              <w:ind w:left="20"/>
              <w:jc w:val="both"/>
            </w:pPr>
            <w:r>
              <w:rPr>
                <w:rFonts w:ascii="Times New Roman"/>
                <w:b w:val="false"/>
                <w:i w:val="false"/>
                <w:color w:val="000000"/>
                <w:sz w:val="20"/>
              </w:rPr>
              <w:t>
2. Негізгі жылқы басын азықтандыру, суару және күтіп-бағуды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35"/>
          <w:p>
            <w:pPr>
              <w:spacing w:after="20"/>
              <w:ind w:left="20"/>
              <w:jc w:val="both"/>
            </w:pPr>
            <w:r>
              <w:rPr>
                <w:rFonts w:ascii="Times New Roman"/>
                <w:b w:val="false"/>
                <w:i w:val="false"/>
                <w:color w:val="000000"/>
                <w:sz w:val="20"/>
              </w:rPr>
              <w:t>
1-еңбек функциясы:</w:t>
            </w:r>
          </w:p>
          <w:bookmarkEnd w:id="435"/>
          <w:p>
            <w:pPr>
              <w:spacing w:after="20"/>
              <w:ind w:left="20"/>
              <w:jc w:val="both"/>
            </w:pPr>
            <w:r>
              <w:rPr>
                <w:rFonts w:ascii="Times New Roman"/>
                <w:b w:val="false"/>
                <w:i w:val="false"/>
                <w:color w:val="000000"/>
                <w:sz w:val="20"/>
              </w:rPr>
              <w:t>
Жылқының негізгі мал басына күтім жасау бойынша қолмен және ішінара механикаландырылған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36"/>
          <w:p>
            <w:pPr>
              <w:spacing w:after="20"/>
              <w:ind w:left="20"/>
              <w:jc w:val="both"/>
            </w:pPr>
            <w:r>
              <w:rPr>
                <w:rFonts w:ascii="Times New Roman"/>
                <w:b w:val="false"/>
                <w:i w:val="false"/>
                <w:color w:val="000000"/>
                <w:sz w:val="20"/>
              </w:rPr>
              <w:t>
1-дағды:</w:t>
            </w:r>
          </w:p>
          <w:bookmarkEnd w:id="436"/>
          <w:p>
            <w:pPr>
              <w:spacing w:after="20"/>
              <w:ind w:left="20"/>
              <w:jc w:val="both"/>
            </w:pPr>
            <w:r>
              <w:rPr>
                <w:rFonts w:ascii="Times New Roman"/>
                <w:b w:val="false"/>
                <w:i w:val="false"/>
                <w:color w:val="000000"/>
                <w:sz w:val="20"/>
              </w:rPr>
              <w:t>
Механикаландырылған кешендер мен фермалар жағдайында жылқылардың негізгі басына күтім жасау жөніндегі жұмыстың технологиялары мен прогрессивті әдістерін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37"/>
          <w:p>
            <w:pPr>
              <w:spacing w:after="20"/>
              <w:ind w:left="20"/>
              <w:jc w:val="both"/>
            </w:pPr>
            <w:r>
              <w:rPr>
                <w:rFonts w:ascii="Times New Roman"/>
                <w:b w:val="false"/>
                <w:i w:val="false"/>
                <w:color w:val="000000"/>
                <w:sz w:val="20"/>
              </w:rPr>
              <w:t>
Машықтар:</w:t>
            </w:r>
          </w:p>
          <w:bookmarkEnd w:id="437"/>
          <w:p>
            <w:pPr>
              <w:spacing w:after="20"/>
              <w:ind w:left="20"/>
              <w:jc w:val="both"/>
            </w:pPr>
            <w:r>
              <w:rPr>
                <w:rFonts w:ascii="Times New Roman"/>
                <w:b w:val="false"/>
                <w:i w:val="false"/>
                <w:color w:val="000000"/>
                <w:sz w:val="20"/>
              </w:rPr>
              <w:t>
3-разрядқа арналған машықтар 1. Түнгі уақытта жылқыларға күтім жасау. 2. Белгіленген тәртіп бойынша жануарларды азықтандыру және суару. 3. Құлындау кезінде биелерге алғашқы көмек көрсету. 4. Аурулардың алдын алу шараларын жүргізу. 5. Қора-жайларда тазалық сақтау. 4-разрядқа арналған машықтар 1. Жылқыларды физиологиялық жағдайын, өнімділігін және жасын ескере отырып суару. 2. Автосуаттар мен су жүйесінің дұрыстығын бақылау, ұсақ ақауларды жою. 3. Маусымға және күтіп-бағу жағдайларына (табын, тұрақ, жайылым) байланысты су режимін қадағалау. 4. Негізгі жылқы басының су тұтынуын есепке алу. 5-разрядқа арналған машықтар 1. Тұқымдық және жаттықтырылатын жылқыларға механикаландырылған жағдайларда күтім жасаудың заманауи әдістерін қолдану. 2. Механикаландырылған тазалау, суару және азықтандыру жабдықтарын пайдалану. 3. Қора-жайлардың, астаулар мен суаттардың санитарлық жағдайын бақылау. 4. Жас жылқыларды жұмысқа дайындау (жегуге үйрету, топпен жаттықтыру және баптау). 5. Жануарларға алғашқы ветеринарлық көмек көрсету және ветеринариялық-алдын алу шараларына қатысу. 6-разрядқа арналған машықтар 1. Тұқымдық айғырлар мен негізгі жылқы басына күтім жасау кезінде механикаландырылған құралдарды (су тасығыштар, автосуат, тазалау құрылғылары) қолдану. 2. Жануарлардың және жабдықтардың жай-күйін бақылау, ақауларды уақтылы анықтау және жою. 3. Айғырларды азықтандыру, суару, тазалау және серуендету жұмыстарын технологиялық талаптарға сай орындау. 4. Биелердің күйлеуін анықтау үшін сынама-айғырларды пайдалану. 5. Ерттелген, жегілген және жетектелген жылқыларды белгіленген режимде серуендету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38"/>
          <w:p>
            <w:pPr>
              <w:spacing w:after="20"/>
              <w:ind w:left="20"/>
              <w:jc w:val="both"/>
            </w:pPr>
            <w:r>
              <w:rPr>
                <w:rFonts w:ascii="Times New Roman"/>
                <w:b w:val="false"/>
                <w:i w:val="false"/>
                <w:color w:val="000000"/>
                <w:sz w:val="20"/>
              </w:rPr>
              <w:t>
Білімдер:</w:t>
            </w:r>
          </w:p>
          <w:bookmarkEnd w:id="438"/>
          <w:p>
            <w:pPr>
              <w:spacing w:after="20"/>
              <w:ind w:left="20"/>
              <w:jc w:val="both"/>
            </w:pPr>
            <w:r>
              <w:rPr>
                <w:rFonts w:ascii="Times New Roman"/>
                <w:b w:val="false"/>
                <w:i w:val="false"/>
                <w:color w:val="000000"/>
                <w:sz w:val="20"/>
              </w:rPr>
              <w:t>
3-разрядқа арналған білімдер 1. Зоогигиена мен ветеринарияның негізгі талаптары. 2. Жылқыларды азықтандыру және суару тәсілдері. 3. Аурулардың алдын алу қағидалары. 4. Биелердің күйлеу белгілері және жұптастыру әдістері. 4-разрядқа арналған білімдер 1. Жұмысшы жылқылардың, сауын биелер мен жас жылқылардың су тұтыну физиологиялық нормалары. 2. Суару жабдықтарының құрылысы мен жұмыс істеу принципі, оларды дезинфекциялау әдістері. 3. Ішетін судың сапасына қойылатын зоогигиеналық талаптар. 4. Бордақылау, жұптастыру және құлындау кезіндегі су режимінің ерекшеліктері. 5-разрядқа арналған білімдер 1. Тұқымдық және жаттықтыру шаруашылықтарында жылқы ұстау мен күтіп-бағудың заманауи технологиялары. 2. Суару, азықтандыру және тазалаудың механикаландырылған жүйелерінің құрылысы мен жұмыс істеуі. 3. Жас жылқыларды жегуге және арбаға үйрету тәртібі. 4. Ірі шаруашылықтарда жылқы ұстаудың санитарлық-гигиеналық нормалары. 5. Ветеринарлық және тұқымдық есеп жүргізу қағидалары. 6-разрядқа арналған білімдер 1. Тұқымдық айғырларды физиологиялық жағдайы мен физикалық жүктемесін ескере отырып күтіп-бағу және азықтандыру технологиясы. 2. Механикалық сутасығыш, автосуаттар мен пневматикалық тазалау құрылғыларының құрылысы және пайдалану қағидалары. 3. Жылқылардың анатомиясы, физиологиясы және мінез-құлқының негіздері. 4. Жылқыны ер-тоқыммен және жегілген күйде басқару қағидалары. 5. Тұқымдық айғырлардың ауруларының алдын алу және алғашқы ветеринарлық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39"/>
          <w:p>
            <w:pPr>
              <w:spacing w:after="20"/>
              <w:ind w:left="20"/>
              <w:jc w:val="both"/>
            </w:pPr>
            <w:r>
              <w:rPr>
                <w:rFonts w:ascii="Times New Roman"/>
                <w:b w:val="false"/>
                <w:i w:val="false"/>
                <w:color w:val="000000"/>
                <w:sz w:val="20"/>
              </w:rPr>
              <w:t>
2-дағды:</w:t>
            </w:r>
          </w:p>
          <w:bookmarkEnd w:id="439"/>
          <w:p>
            <w:pPr>
              <w:spacing w:after="20"/>
              <w:ind w:left="20"/>
              <w:jc w:val="both"/>
            </w:pPr>
            <w:r>
              <w:rPr>
                <w:rFonts w:ascii="Times New Roman"/>
                <w:b w:val="false"/>
                <w:i w:val="false"/>
                <w:color w:val="000000"/>
                <w:sz w:val="20"/>
              </w:rPr>
              <w:t>
Жылқылардың негізгі басына күтім жасау жөніндегі қолмен орындалатын жұмыстың технологиялары мен прогрессивті әдістерін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40"/>
          <w:p>
            <w:pPr>
              <w:spacing w:after="20"/>
              <w:ind w:left="20"/>
              <w:jc w:val="both"/>
            </w:pPr>
            <w:r>
              <w:rPr>
                <w:rFonts w:ascii="Times New Roman"/>
                <w:b w:val="false"/>
                <w:i w:val="false"/>
                <w:color w:val="000000"/>
                <w:sz w:val="20"/>
              </w:rPr>
              <w:t>
Машықтар:</w:t>
            </w:r>
          </w:p>
          <w:bookmarkEnd w:id="440"/>
          <w:p>
            <w:pPr>
              <w:spacing w:after="20"/>
              <w:ind w:left="20"/>
              <w:jc w:val="both"/>
            </w:pPr>
            <w:r>
              <w:rPr>
                <w:rFonts w:ascii="Times New Roman"/>
                <w:b w:val="false"/>
                <w:i w:val="false"/>
                <w:color w:val="000000"/>
                <w:sz w:val="20"/>
              </w:rPr>
              <w:t>
3-разрядқа арналған машықтар 1. Жылқыларға зоогигиеналық нормаларды сақтай отырып қолмен күтім жасау. 2. Жануарларды тазалау, тарау және қарап-тексерудің заманауи әдістерін қолдану. 3. Жануарлардың жай-күйін бақылау және мінез-құлқы мен саулығындағы ауытқуларды анықтау. 4-разрядқа арналған машықтар 1. Жұмысшы жылқыларға, құлындарға, биелерге және жас малға қолмен күтім жасау және тазалау жұмыстарын жүргізу. 2. Тұяқты күтіп-баптаудың, жал мен құйрықты қысқартудың қауіпсіз әрі тиімді әдістерін қолдану. 3. Жануарларды зоогигиеналық талаптарды ескере отырып санитарлық өңдеуден өткізу. 4. Жылқыларға күтім жасауға арналған заманауи қол құралдары мен жабдықтарды пайдалану. 5-разрядқа арналған машықтар 1. Зоогигиеналық және ветеринарлық талаптарды ескере отырып, жылқыларға қолмен күтім жасау жұмыстарын орындау. 2. Қолмен тазалау, жуу, тұяқты күтіп-баптау, жал мен құйрықты қысқартып, тарау. 3. Жас жылқыларды жүгенге, арбаға және қолмен жұмыс істеуге үйрету. 4. Айғырларға, сауын биелерге және жаттықтырылатын жылқыларға жекелей күтім көрсету. 5. Жануарлардың мінез-құлқы мен жағдайын бақылау, ауру белгілерін уақтылы анықтау. 6-разрядқа арналған машықтар 1. Тұқымдық айғырларға қолмен күтім жасау (тазалау, жуу, жал мен құйрықты тарау). 2. Айғырларды қолмен серуендету және шығару, қауіпсіздік шараларын сақтай отырып. 3. Тұяқты өңдеу, тазалау және аяқ-қол жағдайын тексеру. 4. Жылқыларды көрмеге, жұптастыруға, серуендетуге және басқа да шараларға дайындау. 5. Бонитирлеу, таңбалау, қарап-тексерулер және ветеринариялық рәсімдер кезінде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41"/>
          <w:p>
            <w:pPr>
              <w:spacing w:after="20"/>
              <w:ind w:left="20"/>
              <w:jc w:val="both"/>
            </w:pPr>
            <w:r>
              <w:rPr>
                <w:rFonts w:ascii="Times New Roman"/>
                <w:b w:val="false"/>
                <w:i w:val="false"/>
                <w:color w:val="000000"/>
                <w:sz w:val="20"/>
              </w:rPr>
              <w:t>
Білімдер:</w:t>
            </w:r>
          </w:p>
          <w:bookmarkEnd w:id="441"/>
          <w:p>
            <w:pPr>
              <w:spacing w:after="20"/>
              <w:ind w:left="20"/>
              <w:jc w:val="both"/>
            </w:pPr>
            <w:r>
              <w:rPr>
                <w:rFonts w:ascii="Times New Roman"/>
                <w:b w:val="false"/>
                <w:i w:val="false"/>
                <w:color w:val="000000"/>
                <w:sz w:val="20"/>
              </w:rPr>
              <w:t>
3-разрядқа арналған білімдер 1. Негізгі жылқы басына қолмен күтім жасаудың технологиялары. 2. Зоогигиеналық күтіп-бағудың прогрессивті әдістері. 3. Жылқылардың жалпы саулығы жағдайын бағалау қағидалары. 4-разрядқа арналған білімдер 1. Әртүрлі жас және өндірістік топтағы жылқыларға қолмен күтім жасаудың қағидалары мен қағидалары. 2. Тұяқтарды тазалау технологиясы және жануарларды санитарлық өңдеу тәртібі. 3. Қолмен тазалау мен күтім жасау кезінде зоогигиена талаптары. 4. Қол құралдарының (сақиналар, қырғыштар, рашпильдер және т.б.) тағайындалуы, құрылысы және қауіпсіз қолданылуы. 5-разрядқа арналған білімдер 1. Тұқымдық, жұмысшы және жаттықтырылатын жылқыларға қолмен күтім жасау қағидалары. 2. Қол жұмыстары кезінде жылқылармен қауіпсіз қарым-қатынас әдістері. 3. Қолмен күтіп-бағу жағдайындағы жылқылардың физиологиясы мен мінез-құлқы негіздері. 4. Жануарлардың гигиенасы мен жайлылығын қамтамасыз ету нұсқаулықтары. 5. Әртүрлі топтар мен өнімділік бағыттарындағы жануарларды күтіп-бағу ерекшеліктері. 6-разрядқа арналған білімдер 1. Айғырлар мен жас жылқыларға қолмен күтім жасаудағы зоогигиеналық нормалар. 2. Қол операцияларын орындау кезінде жылқылармен қауіпсіз қарым-қатынас әдістері. 3. Айғырлардың анатомиясы, темпераменті және мінез-құлқы ерекшеліктері. 4. Жануарларды бонитировкаға, тексеруге және жұптастыруға дайындау тәртібі. 5. Қолмен күтім жасаудағы жануарларды күтіп-бағу және гигиена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42"/>
          <w:p>
            <w:pPr>
              <w:spacing w:after="20"/>
              <w:ind w:left="20"/>
              <w:jc w:val="both"/>
            </w:pPr>
            <w:r>
              <w:rPr>
                <w:rFonts w:ascii="Times New Roman"/>
                <w:b w:val="false"/>
                <w:i w:val="false"/>
                <w:color w:val="000000"/>
                <w:sz w:val="20"/>
              </w:rPr>
              <w:t>
2-еңбек функциясы:</w:t>
            </w:r>
          </w:p>
          <w:bookmarkEnd w:id="442"/>
          <w:p>
            <w:pPr>
              <w:spacing w:after="20"/>
              <w:ind w:left="20"/>
              <w:jc w:val="both"/>
            </w:pPr>
            <w:r>
              <w:rPr>
                <w:rFonts w:ascii="Times New Roman"/>
                <w:b w:val="false"/>
                <w:i w:val="false"/>
                <w:color w:val="000000"/>
                <w:sz w:val="20"/>
              </w:rPr>
              <w:t>
Негізгі жылқы басын азықтандыру, суару және күтіп-бағуды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43"/>
          <w:p>
            <w:pPr>
              <w:spacing w:after="20"/>
              <w:ind w:left="20"/>
              <w:jc w:val="both"/>
            </w:pPr>
            <w:r>
              <w:rPr>
                <w:rFonts w:ascii="Times New Roman"/>
                <w:b w:val="false"/>
                <w:i w:val="false"/>
                <w:color w:val="000000"/>
                <w:sz w:val="20"/>
              </w:rPr>
              <w:t>
1-дағды:</w:t>
            </w:r>
          </w:p>
          <w:bookmarkEnd w:id="443"/>
          <w:p>
            <w:pPr>
              <w:spacing w:after="20"/>
              <w:ind w:left="20"/>
              <w:jc w:val="both"/>
            </w:pPr>
            <w:r>
              <w:rPr>
                <w:rFonts w:ascii="Times New Roman"/>
                <w:b w:val="false"/>
                <w:i w:val="false"/>
                <w:color w:val="000000"/>
                <w:sz w:val="20"/>
              </w:rPr>
              <w:t>
Механикаландырылған кешендер мен фермалар жағдайында жылқылардың негізгі басын суару технологиясын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44"/>
          <w:p>
            <w:pPr>
              <w:spacing w:after="20"/>
              <w:ind w:left="20"/>
              <w:jc w:val="both"/>
            </w:pPr>
            <w:r>
              <w:rPr>
                <w:rFonts w:ascii="Times New Roman"/>
                <w:b w:val="false"/>
                <w:i w:val="false"/>
                <w:color w:val="000000"/>
                <w:sz w:val="20"/>
              </w:rPr>
              <w:t>
Машықтар:</w:t>
            </w:r>
          </w:p>
          <w:bookmarkEnd w:id="444"/>
          <w:p>
            <w:pPr>
              <w:spacing w:after="20"/>
              <w:ind w:left="20"/>
              <w:jc w:val="both"/>
            </w:pPr>
            <w:r>
              <w:rPr>
                <w:rFonts w:ascii="Times New Roman"/>
                <w:b w:val="false"/>
                <w:i w:val="false"/>
                <w:color w:val="000000"/>
                <w:sz w:val="20"/>
              </w:rPr>
              <w:t>
3-разрядқа арналған машықтар 1. Жылқылардың физиологиялық қажеттіліктерін ескере отырып, уақытылы суаруды қамтамасыз ету. 2. Автоматтық және жартылай автоматтық суару құрылғыларының жұмысын бақылау. 3. Суару жабдығын алдын алу мақсатында тексеру және тазалау жүргізу. 4-разрядқа арналған машықтар 1. Жануарларға тәуліктік су тұтыну нормаларына сәйкес таза ауыз су беруді қамтамасыз ету. 2. Автосуару құрылғылары мен су құбырларының жұмысын бақылау және олардың санитарлық жағдайын сақтау. 3. Биежуару жағдайында су қорын ұйымдастыру. 4. Суару жүйесіндегі кішігірім ақауларды жою. 5-разрядқа арналған машықтар 1. Автоматтандырылған және механикаландырылған суару жүйелерін қолданып, жылқыларды суаруды ұйымдастыру. 2. Автосуару құрылғыларының жұмысын бақылау, олардың дұрыс жұмыс істеуін және санитарлық тазалығын қамтамасыз ету. 3. Маусымға, физиологиялық жағдайға және жасқа байланысты суару режимін сақтау. 4. Судың сапасы, температурасы және әр жас топқа қолжетімділігін бақылау. 5. Суару жүйесіндегі ақауларды уақытылы жою және су қорын қамтамасыз ету шараларын қабылдау. 6-разрядқа арналған машықтар 1. Механикаландырылған суарғыштарды пайдалана отырып, негізгі жылқы басына үздіксіз су беру. 2. Автосуару құрылғылары, резервуарлар және суару жүйелерінің санитарлық жағдайын бақылау. 3. Суару жабдығын алдын алу мақсатында тазалау және дезинфекция жүргізу. 4. Жануарлардың маусымдық су тұтыну қажеттіліктерін ескере отырып, суаруды ұйымдастыру. 5. Су тұтынуды есепке алу және суару режиміндегі ауытқуларды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45"/>
          <w:p>
            <w:pPr>
              <w:spacing w:after="20"/>
              <w:ind w:left="20"/>
              <w:jc w:val="both"/>
            </w:pPr>
            <w:r>
              <w:rPr>
                <w:rFonts w:ascii="Times New Roman"/>
                <w:b w:val="false"/>
                <w:i w:val="false"/>
                <w:color w:val="000000"/>
                <w:sz w:val="20"/>
              </w:rPr>
              <w:t>
Білімдер:</w:t>
            </w:r>
          </w:p>
          <w:bookmarkEnd w:id="445"/>
          <w:p>
            <w:pPr>
              <w:spacing w:after="20"/>
              <w:ind w:left="20"/>
              <w:jc w:val="both"/>
            </w:pPr>
            <w:r>
              <w:rPr>
                <w:rFonts w:ascii="Times New Roman"/>
                <w:b w:val="false"/>
                <w:i w:val="false"/>
                <w:color w:val="000000"/>
                <w:sz w:val="20"/>
              </w:rPr>
              <w:t>
3-разрядқа арналған білімдер 1. Әртүрлі жас және өнімділік топтарындағы жылқылардың тәуліктік су тұтыну нормалары. 2. Механикаландырылған фермалардағы суару жүйелерінің құрылымы мен жұмыс істеу принциптері. 3. Су сапасына қойылатын талаптар және суарғыштарды санитарлық өңдеу қағидалары. 4-разрядқа арналған білімдер 1. Әртүрлі топтағы жылқылардың тәуліктік су тұтыну нормалары. 2. Автосуару құрылғылары мен су жабдықтарының жұмыс істеу принциптері мен техникалық құрылымы. 3. Суару және су көздеріне қатысты санитарлық-гигиеналық талаптар. 4. Жазғы, қысқы кезеңдерде, жайылымда және тұрақта суаруды ұйымдастыру ерекшеліктері. 5-разрядқа арналған білімдер 1. Жылқылардың жасына және физиологиялық жағдайына байланысты тәуліктік су тұтыну нормалары. 2. Автосуару құрылғылары мен су жеткізу жүйелерінің құрылымы, жұмыс істеу принциптері және пайдалану қағидалары. 3. Жануарларға арналған ауыз судың сапасына қойылатын талаптар және оны бақылау әдістері. 4. Суару жабдықтарын санитарлық-гигиеналық түрде күту нормалары. 5. Суару режимінің бұзылуының салдары және оларды алдын алу шаралары. 6-разрядқа арналған білімдер 1. Жылқылардың жас және жыныстық-топтық ерекшеліктеріне байланысты тәуліктік су тұтыну нормалары. 2. Механикаландырылған автосуару құрылғылары мен насос станцияларының құрылымы мен жұмыс істеу принциптері. 3. Жануарларға арналған ауыз судың сапасына қойылатын талаптар. 4. Сусызданудың салдары және оны алдын алу әдістері. 5. Фермалардағы су жабдықтарын пайдалану және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46"/>
          <w:p>
            <w:pPr>
              <w:spacing w:after="20"/>
              <w:ind w:left="20"/>
              <w:jc w:val="both"/>
            </w:pPr>
            <w:r>
              <w:rPr>
                <w:rFonts w:ascii="Times New Roman"/>
                <w:b w:val="false"/>
                <w:i w:val="false"/>
                <w:color w:val="000000"/>
                <w:sz w:val="20"/>
              </w:rPr>
              <w:t>
2-дағды:</w:t>
            </w:r>
          </w:p>
          <w:bookmarkEnd w:id="446"/>
          <w:p>
            <w:pPr>
              <w:spacing w:after="20"/>
              <w:ind w:left="20"/>
              <w:jc w:val="both"/>
            </w:pPr>
            <w:r>
              <w:rPr>
                <w:rFonts w:ascii="Times New Roman"/>
                <w:b w:val="false"/>
                <w:i w:val="false"/>
                <w:color w:val="000000"/>
                <w:sz w:val="20"/>
              </w:rPr>
              <w:t>
Ересек жылқылар мен төлдерді азықтандыру технологиясын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47"/>
          <w:p>
            <w:pPr>
              <w:spacing w:after="20"/>
              <w:ind w:left="20"/>
              <w:jc w:val="both"/>
            </w:pPr>
            <w:r>
              <w:rPr>
                <w:rFonts w:ascii="Times New Roman"/>
                <w:b w:val="false"/>
                <w:i w:val="false"/>
                <w:color w:val="000000"/>
                <w:sz w:val="20"/>
              </w:rPr>
              <w:t>
Машықтар:</w:t>
            </w:r>
          </w:p>
          <w:bookmarkEnd w:id="447"/>
          <w:p>
            <w:pPr>
              <w:spacing w:after="20"/>
              <w:ind w:left="20"/>
              <w:jc w:val="both"/>
            </w:pPr>
            <w:r>
              <w:rPr>
                <w:rFonts w:ascii="Times New Roman"/>
                <w:b w:val="false"/>
                <w:i w:val="false"/>
                <w:color w:val="000000"/>
                <w:sz w:val="20"/>
              </w:rPr>
              <w:t>
3-разрядқа арналған машықтар 1. Белгіленген рациондарға сәйкес азықтарды дайындау және бөлу. 2. Жасына, физиологиялық жағдайына және өнімділік бағытына байланысты жануарларды азықтандыру және суару режимін бақылау. 3. Азық тұтынуды есепке алу. 4-разрядқа арналған машықтар 1. Жылқы басын жынысы мен жас ерекшеліктеріне қарай топтастыру, физиологиялық ерекшеліктерін ескеру. 2. Жұмысшы жылқылар, сауын биелер, жас жылқылар және құлындарға арналған азықтандыру рациондарын құрастыру. 3. Азықтарды нормаларға сай беру процесін ұйымдастыру және бақылау. 4. Азықтардың сапасы мен сақталуын сақтау және тасымалдау кезінде қадағалау. 5-разрядқа арналған машықтар 1. Жылқылардың жасы, физиологиялық жағдайы және өнімділік бағытына қарай азықтандыру рациондарын әзірлеп, қолдану. 2. Азықтың сапасы мен қауіпсіздігін бақылау, дұрыс сақтау мен бөлуді қадағалау. 3. Нормалар, берілу жиілігі мен тәртібін ескере отырып, азықтандыру процесін ұйымдастыру, оның ішінде құлындар, сүт беруші және жүкті биелерді азықтандыру. 4. Азықтандыру кезінде санитарлық нормаларды сақтау, азықтың жеуін және жануарлардың жағдайын бақылау. 5. Әрбір жануарға немесе топқа азықтандыруды есепке алу. 6-разрядқа арналған машықтар 1. Тұқымдық айғырлар, биелер мен жас жылқыларға физиологиялық жағдайын ескере отырып рационалды азықтандыруды ұйымдастыру. 2. Азықтың сапасы мен санитарлық жағдайын бақылау. 3. Зоотехникалық және ветеринарлық ұсыныстар бойынша азықтандыру рациондарын құру және түзету. 4. Азықтандыруды, азық қалдықтары мен шығынын есепке алу. 5. Азық әзірлеу мен тарату бойынша персонал жұмысын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48"/>
          <w:p>
            <w:pPr>
              <w:spacing w:after="20"/>
              <w:ind w:left="20"/>
              <w:jc w:val="both"/>
            </w:pPr>
            <w:r>
              <w:rPr>
                <w:rFonts w:ascii="Times New Roman"/>
                <w:b w:val="false"/>
                <w:i w:val="false"/>
                <w:color w:val="000000"/>
                <w:sz w:val="20"/>
              </w:rPr>
              <w:t>
Білімдер:</w:t>
            </w:r>
          </w:p>
          <w:bookmarkEnd w:id="448"/>
          <w:p>
            <w:pPr>
              <w:spacing w:after="20"/>
              <w:ind w:left="20"/>
              <w:jc w:val="both"/>
            </w:pPr>
            <w:r>
              <w:rPr>
                <w:rFonts w:ascii="Times New Roman"/>
                <w:b w:val="false"/>
                <w:i w:val="false"/>
                <w:color w:val="000000"/>
                <w:sz w:val="20"/>
              </w:rPr>
              <w:t>
3-разрядқа арналған білімдер 1. Әртүрлі жас пен жағдайдағы жылқыларды азықтандыру нормалары мен режимдері. 2. Негізгі азық түрлерінің құрамы және қоректік құндылығы. 3. Астау мен суаттарды санитарлық өңдеу қағидалары. 4-разрядқа арналған білімдер 1. Азық түрлері, олардың қоректік құндылығы және әртүрлі топтағы жылқылар үшін тұтыну нормалары. 2. Жылқылардың ас қорыту физиологиясының негіздері. 3. Азықтарды дайындау, сақтау және тарату технологиясы. 4. Жануарлардың өнімділігі мен жағдайына байланысты азықтандыру талаптары. 5-разрядқа арналған білімдер 1. Жылқылардың физиологиялық жағдайына байланысты азықтандыру нормалары мен режимдері. 2. Әртүрлі азық түрлерінің классификациясы, қоректік құндылығы және сақтау ерекшеліктері. 3. Құлындау, бордақылау, жаттықтыру және жұмыс кезінде азықтандыру негіздері. 4. Астау мен азық сақтау орындарының санитарлық жағдайына қойылатын талаптар. 5. Теңгерімді азықтандыру принциптері және тамақтану бұзылыстарынан болатын аурулардың алдын алу. 6-разрядқа арналған білімдер 1. Әртүрлі жас және өнімділік топтарындағы жылқылардың қоректік заттарға қажеттілігі. 2. Азық түрлері, олардың қоректік құндылығы және беру нормалары. 3. Азықтарды сақтау, дайындау және механикаландырылған тарату қағидалары. 4. Тұқымдық жануарларды бордақылау және күтіп-бағу зоотехникасы мен технологиясының негіздері. 5. Азықтандыру және суару санитарлық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49"/>
          <w:p>
            <w:pPr>
              <w:spacing w:after="20"/>
              <w:ind w:left="20"/>
              <w:jc w:val="both"/>
            </w:pPr>
            <w:r>
              <w:rPr>
                <w:rFonts w:ascii="Times New Roman"/>
                <w:b w:val="false"/>
                <w:i w:val="false"/>
                <w:color w:val="000000"/>
                <w:sz w:val="20"/>
              </w:rPr>
              <w:t>
Жауапкершілік</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50"/>
          <w:p>
            <w:pPr>
              <w:spacing w:after="20"/>
              <w:ind w:left="20"/>
              <w:jc w:val="both"/>
            </w:pPr>
            <w:r>
              <w:rPr>
                <w:rFonts w:ascii="Times New Roman"/>
                <w:b w:val="false"/>
                <w:i w:val="false"/>
                <w:color w:val="000000"/>
                <w:sz w:val="20"/>
              </w:rPr>
              <w:t>
1. Қазақстан Республикасының Еңбек кодексі 2015 жылғы 23 қарашадағы № 414-V ҚРЗ.</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2015 жылғы 18 қарашадағы № 410-V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1997 жылғы 11 шілдедегі № 151-I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кешендерінің және механикаландырылған фермалардың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"Мал шаруашылығы кешендерінің және фермалардың бригадирі"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кешендерінің және фермалардың бригадирі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51"/>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 (64-шығарылым)" Қазақстан Республикасы Еңбек және халықты әлеуметтік қорғау министрінің 2025 жылғы 17 қаңтардағы № 499 бұйрығымен бекітілген, Қазақстан Республикасының Әділет министрлігінде 2025 жылғы 22 қаңтарда № 35802 болып тіркелді.</w:t>
            </w:r>
          </w:p>
          <w:bookmarkEnd w:id="451"/>
          <w:p>
            <w:pPr>
              <w:spacing w:after="20"/>
              <w:ind w:left="20"/>
              <w:jc w:val="both"/>
            </w:pPr>
            <w:r>
              <w:rPr>
                <w:rFonts w:ascii="Times New Roman"/>
                <w:b w:val="false"/>
                <w:i w:val="false"/>
                <w:color w:val="000000"/>
                <w:sz w:val="20"/>
              </w:rPr>
              <w:t>
75. Малшы. 4-параграф. Малшы, 6-разряд.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52"/>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 (64-шығарылым)" Қазақстан Республикасы Еңбек және халықты әлеуметтік қорғау министрінің 2025 жылғы 17 қаңтардағы № 499 бұйрығымен бекітілген, Қазақстан Республикасының Әділет министрлігінде 2025 жылғы 22 қаңтарда № 35802 болып тіркелді.</w:t>
            </w:r>
          </w:p>
          <w:bookmarkEnd w:id="452"/>
          <w:p>
            <w:pPr>
              <w:spacing w:after="20"/>
              <w:ind w:left="20"/>
              <w:jc w:val="both"/>
            </w:pPr>
            <w:r>
              <w:rPr>
                <w:rFonts w:ascii="Times New Roman"/>
                <w:b w:val="false"/>
                <w:i w:val="false"/>
                <w:color w:val="000000"/>
                <w:sz w:val="20"/>
              </w:rPr>
              <w:t>
75. Малшы. 1-параграф. Малшы, 3-разряд.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53"/>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 (64-шығарылым),</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Еңбек және халықты әлеуметтік қорғау министрінің 2025 жылғы 17 қаңтардағы № 499 бұйрығымен бекітілген,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2025 жылғы 22 қаңтарда № 35802 болып тіркелді.</w:t>
            </w:r>
          </w:p>
          <w:p>
            <w:pPr>
              <w:spacing w:after="20"/>
              <w:ind w:left="20"/>
              <w:jc w:val="both"/>
            </w:pPr>
            <w:r>
              <w:rPr>
                <w:rFonts w:ascii="Times New Roman"/>
                <w:b w:val="false"/>
                <w:i w:val="false"/>
                <w:color w:val="000000"/>
                <w:sz w:val="20"/>
              </w:rPr>
              <w:t>
75. Малшы. 2-параграф. Малшы, 4-разряд.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54"/>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 (64-шығарылым),</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Еңбек және халықты әлеуметтік қорғау министрінің 2025 жылғы 17 қаңтардағы № 499 бұйрығымен бекітілген,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2025 жылғы 22 қаңтарда № 35802 болып тіркелді.</w:t>
            </w:r>
          </w:p>
          <w:p>
            <w:pPr>
              <w:spacing w:after="20"/>
              <w:ind w:left="20"/>
              <w:jc w:val="both"/>
            </w:pPr>
            <w:r>
              <w:rPr>
                <w:rFonts w:ascii="Times New Roman"/>
                <w:b w:val="false"/>
                <w:i w:val="false"/>
                <w:color w:val="000000"/>
                <w:sz w:val="20"/>
              </w:rPr>
              <w:t>
75. Малшы. 3-параграф. Малшы, 5-разряд.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55"/>
          <w:p>
            <w:pPr>
              <w:spacing w:after="20"/>
              <w:ind w:left="20"/>
              <w:jc w:val="both"/>
            </w:pPr>
            <w:r>
              <w:rPr>
                <w:rFonts w:ascii="Times New Roman"/>
                <w:b w:val="false"/>
                <w:i w:val="false"/>
                <w:color w:val="000000"/>
                <w:sz w:val="20"/>
              </w:rPr>
              <w:t>
Білім деңгейі:</w:t>
            </w:r>
          </w:p>
          <w:bookmarkEnd w:id="455"/>
          <w:p>
            <w:pPr>
              <w:spacing w:after="20"/>
              <w:ind w:left="20"/>
              <w:jc w:val="both"/>
            </w:pPr>
            <w:r>
              <w:rPr>
                <w:rFonts w:ascii="Times New Roman"/>
                <w:b w:val="false"/>
                <w:i w:val="false"/>
                <w:color w:val="000000"/>
                <w:sz w:val="20"/>
              </w:rPr>
              <w:t>
ТжКБ (жұмысшы кәсіп)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56"/>
          <w:p>
            <w:pPr>
              <w:spacing w:after="20"/>
              <w:ind w:left="20"/>
              <w:jc w:val="both"/>
            </w:pPr>
            <w:r>
              <w:rPr>
                <w:rFonts w:ascii="Times New Roman"/>
                <w:b w:val="false"/>
                <w:i w:val="false"/>
                <w:color w:val="000000"/>
                <w:sz w:val="20"/>
              </w:rPr>
              <w:t>
Мамандық:</w:t>
            </w:r>
          </w:p>
          <w:bookmarkEnd w:id="456"/>
          <w:p>
            <w:pPr>
              <w:spacing w:after="20"/>
              <w:ind w:left="20"/>
              <w:jc w:val="both"/>
            </w:pPr>
            <w:r>
              <w:rPr>
                <w:rFonts w:ascii="Times New Roman"/>
                <w:b w:val="false"/>
                <w:i w:val="false"/>
                <w:color w:val="000000"/>
                <w:sz w:val="20"/>
              </w:rPr>
              <w:t>
Зоотехния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57"/>
          <w:p>
            <w:pPr>
              <w:spacing w:after="20"/>
              <w:ind w:left="20"/>
              <w:jc w:val="both"/>
            </w:pPr>
            <w:r>
              <w:rPr>
                <w:rFonts w:ascii="Times New Roman"/>
                <w:b w:val="false"/>
                <w:i w:val="false"/>
                <w:color w:val="000000"/>
                <w:sz w:val="20"/>
              </w:rPr>
              <w:t>
Білім деңгейі:</w:t>
            </w:r>
          </w:p>
          <w:bookmarkEnd w:id="457"/>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58"/>
          <w:p>
            <w:pPr>
              <w:spacing w:after="20"/>
              <w:ind w:left="20"/>
              <w:jc w:val="both"/>
            </w:pPr>
            <w:r>
              <w:rPr>
                <w:rFonts w:ascii="Times New Roman"/>
                <w:b w:val="false"/>
                <w:i w:val="false"/>
                <w:color w:val="000000"/>
                <w:sz w:val="20"/>
              </w:rPr>
              <w:t>
Мамандық:</w:t>
            </w:r>
          </w:p>
          <w:bookmarkEnd w:id="458"/>
          <w:p>
            <w:pPr>
              <w:spacing w:after="20"/>
              <w:ind w:left="20"/>
              <w:jc w:val="both"/>
            </w:pPr>
            <w:r>
              <w:rPr>
                <w:rFonts w:ascii="Times New Roman"/>
                <w:b w:val="false"/>
                <w:i w:val="false"/>
                <w:color w:val="000000"/>
                <w:sz w:val="20"/>
              </w:rPr>
              <w:t>
Зоотехния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59"/>
          <w:p>
            <w:pPr>
              <w:spacing w:after="20"/>
              <w:ind w:left="20"/>
              <w:jc w:val="both"/>
            </w:pPr>
            <w:r>
              <w:rPr>
                <w:rFonts w:ascii="Times New Roman"/>
                <w:b w:val="false"/>
                <w:i w:val="false"/>
                <w:color w:val="000000"/>
                <w:sz w:val="20"/>
              </w:rPr>
              <w:t>
Білім деңгейі:</w:t>
            </w:r>
          </w:p>
          <w:bookmarkEnd w:id="45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60"/>
          <w:p>
            <w:pPr>
              <w:spacing w:after="20"/>
              <w:ind w:left="20"/>
              <w:jc w:val="both"/>
            </w:pPr>
            <w:r>
              <w:rPr>
                <w:rFonts w:ascii="Times New Roman"/>
                <w:b w:val="false"/>
                <w:i w:val="false"/>
                <w:color w:val="000000"/>
                <w:sz w:val="20"/>
              </w:rPr>
              <w:t>
Мамандық:</w:t>
            </w:r>
          </w:p>
          <w:bookmarkEnd w:id="46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61"/>
          <w:p>
            <w:pPr>
              <w:spacing w:after="20"/>
              <w:ind w:left="20"/>
              <w:jc w:val="both"/>
            </w:pPr>
            <w:r>
              <w:rPr>
                <w:rFonts w:ascii="Times New Roman"/>
                <w:b w:val="false"/>
                <w:i w:val="false"/>
                <w:color w:val="000000"/>
                <w:sz w:val="20"/>
              </w:rPr>
              <w:t>
Біліктілік:</w:t>
            </w:r>
          </w:p>
          <w:bookmarkEnd w:id="4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6121-3-005 - Жылқы өсіруші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өнім, тауарлық өнім өндіру, асыл тұқымды жылқыларды өсіру, ат күтуші мен жылқы өсірушінің жұмыстарын үйлестіру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62"/>
          <w:p>
            <w:pPr>
              <w:spacing w:after="20"/>
              <w:ind w:left="20"/>
              <w:jc w:val="both"/>
            </w:pPr>
            <w:r>
              <w:rPr>
                <w:rFonts w:ascii="Times New Roman"/>
                <w:b w:val="false"/>
                <w:i w:val="false"/>
                <w:color w:val="000000"/>
                <w:sz w:val="20"/>
              </w:rPr>
              <w:t>
1. Асыл тұқымды жылқы шаруашылығындағы өндірістік процестерді жоспарлау және үйлестіру</w:t>
            </w:r>
          </w:p>
          <w:bookmarkEnd w:id="462"/>
          <w:p>
            <w:pPr>
              <w:spacing w:after="20"/>
              <w:ind w:left="20"/>
              <w:jc w:val="both"/>
            </w:pPr>
            <w:r>
              <w:rPr>
                <w:rFonts w:ascii="Times New Roman"/>
                <w:b w:val="false"/>
                <w:i w:val="false"/>
                <w:color w:val="000000"/>
                <w:sz w:val="20"/>
              </w:rPr>
              <w:t>
2. Тауарлық жылқы шаруашылығындағы өндірістік процестерді жоспарлау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63"/>
          <w:p>
            <w:pPr>
              <w:spacing w:after="20"/>
              <w:ind w:left="20"/>
              <w:jc w:val="both"/>
            </w:pPr>
            <w:r>
              <w:rPr>
                <w:rFonts w:ascii="Times New Roman"/>
                <w:b w:val="false"/>
                <w:i w:val="false"/>
                <w:color w:val="000000"/>
                <w:sz w:val="20"/>
              </w:rPr>
              <w:t>
1-еңбек функциясы:</w:t>
            </w:r>
          </w:p>
          <w:bookmarkEnd w:id="463"/>
          <w:p>
            <w:pPr>
              <w:spacing w:after="20"/>
              <w:ind w:left="20"/>
              <w:jc w:val="both"/>
            </w:pPr>
            <w:r>
              <w:rPr>
                <w:rFonts w:ascii="Times New Roman"/>
                <w:b w:val="false"/>
                <w:i w:val="false"/>
                <w:color w:val="000000"/>
                <w:sz w:val="20"/>
              </w:rPr>
              <w:t>
Асыл тұқымды жылқы шаруашылығындағы өндірістік процестерді жоспарлау және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64"/>
          <w:p>
            <w:pPr>
              <w:spacing w:after="20"/>
              <w:ind w:left="20"/>
              <w:jc w:val="both"/>
            </w:pPr>
            <w:r>
              <w:rPr>
                <w:rFonts w:ascii="Times New Roman"/>
                <w:b w:val="false"/>
                <w:i w:val="false"/>
                <w:color w:val="000000"/>
                <w:sz w:val="20"/>
              </w:rPr>
              <w:t>
1-дағды:</w:t>
            </w:r>
          </w:p>
          <w:bookmarkEnd w:id="464"/>
          <w:p>
            <w:pPr>
              <w:spacing w:after="20"/>
              <w:ind w:left="20"/>
              <w:jc w:val="both"/>
            </w:pPr>
            <w:r>
              <w:rPr>
                <w:rFonts w:ascii="Times New Roman"/>
                <w:b w:val="false"/>
                <w:i w:val="false"/>
                <w:color w:val="000000"/>
                <w:sz w:val="20"/>
              </w:rPr>
              <w:t>
Жылқылардың асыл тұқымды мал басын өсіруді және өткізуді жоспарлау үшін бастапқы деректерді мониторингтеу,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65"/>
          <w:p>
            <w:pPr>
              <w:spacing w:after="20"/>
              <w:ind w:left="20"/>
              <w:jc w:val="both"/>
            </w:pPr>
            <w:r>
              <w:rPr>
                <w:rFonts w:ascii="Times New Roman"/>
                <w:b w:val="false"/>
                <w:i w:val="false"/>
                <w:color w:val="000000"/>
                <w:sz w:val="20"/>
              </w:rPr>
              <w:t>
Машықтар:</w:t>
            </w:r>
          </w:p>
          <w:bookmarkEnd w:id="465"/>
          <w:p>
            <w:pPr>
              <w:spacing w:after="20"/>
              <w:ind w:left="20"/>
              <w:jc w:val="both"/>
            </w:pPr>
            <w:r>
              <w:rPr>
                <w:rFonts w:ascii="Times New Roman"/>
                <w:b w:val="false"/>
                <w:i w:val="false"/>
                <w:color w:val="000000"/>
                <w:sz w:val="20"/>
              </w:rPr>
              <w:t>
3-разрядқа арналған машықтар 1. Құлындардың өсуі, дамуы және саулығы туралы деректерді жинау. 2. Бонитирлеу, таңба басу және жануарлардың тұқымдық іріктеу жұмыстарына қатысу. 3. Табындағы мал қозғалысын есепке алу және өсіру көрсеткіштерін талдау. 4. Артық тұқымдық жануарларды өзектендіруге ұсыныстар жасау. 5. Тұқымдық табынға арналған ілеспе құжаттарды рәсімдеу. 4-разрядқа арналған машықтар 1. Құлындардың өсуі, дамуы және саулығын есепке алу. 2. Құлындар мен жас малдың тұқымдық қасиеттерін белгіленген өлшемшарттар бойынша бағалау. 3. Іріктеу, жарамсыз ету және сату бойынша шешім қабылдау үшін деректерді дайындау. 4. Жануарларды өткізу немесе сату кезінде ілеспе құжаттарды рәсімдеу. 5. Жас малды өсіру және азықтандыру жағдайларын бақылауды қамтамасыз ету. 5-разрядқа арналған машықтар 1. Тұқымдық жас жылқылардың саулығы, өсуі және дамуы туралы деректерді жинау және жүйелеу. 2. Өнімділік, генетикалық әлеует және тұқымдық іріктеу талаптарына сәйкестік көрсеткіштерін талдау. 3. Тұқымдық малды өсіру, бордақылау және өзектендіруге дайындау жоспарларын әзірлеуге қатысу. 4. Тұқымдық жұмыс бойынша бастапқы есеп жүргізу және есептік құжаттама жасау. 5. Жас малды өсірудің барлық кезеңдерінде күтіп-бағу және азықтандыру технологиясының сақталуын бақылау. 6-разрядқа арналған машықтар 1. Тұқымдық жас жылқылардың жасы, жынысы, күйі және генетикалық белгілері бойынша деректерді жинау және жүйелеу. 2. Өсіру кезеңінде жылқылардың өсуі, дамуы және саулығының жай-күйін талдау. 3. Өнімділік және зоотехниялық көрсеткіштер негізінде жас малды бағыттар бойынша бөлуді айқындауға қатысу. 4. Мониторинг нәтижелеріне сәйкес тұқымдық жас малды өсіру технологиясын түзету бойынша ұсыныстар дайындау. 5. Өзектендіруге дейінгі кезеңде азықтандыру мен күтіп-бағу нормаларының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66"/>
          <w:p>
            <w:pPr>
              <w:spacing w:after="20"/>
              <w:ind w:left="20"/>
              <w:jc w:val="both"/>
            </w:pPr>
            <w:r>
              <w:rPr>
                <w:rFonts w:ascii="Times New Roman"/>
                <w:b w:val="false"/>
                <w:i w:val="false"/>
                <w:color w:val="000000"/>
                <w:sz w:val="20"/>
              </w:rPr>
              <w:t>
Білімдер:</w:t>
            </w:r>
          </w:p>
          <w:bookmarkEnd w:id="466"/>
          <w:p>
            <w:pPr>
              <w:spacing w:after="20"/>
              <w:ind w:left="20"/>
              <w:jc w:val="both"/>
            </w:pPr>
            <w:r>
              <w:rPr>
                <w:rFonts w:ascii="Times New Roman"/>
                <w:b w:val="false"/>
                <w:i w:val="false"/>
                <w:color w:val="000000"/>
                <w:sz w:val="20"/>
              </w:rPr>
              <w:t>
3-разрядқа арналған білімдер 1. Тұқымдық жас жылқыларды өсіру технологиясының негіздері. 2. Тұқымдық табынның сапасы мен өнімділігін бағалау критерийлері. 3. Жануарларды сәйкестендіру, есепке алу және таңба басу қағидалары. 4. Сатылым кезінде ветеринарлық сүйемелдеуге қойылатын талаптар. 5. Тұқымдық есеп пен жануарларды сату бойынша нормативтік құжаттар. 4-разрядқа арналған білімдер 1. Жас тұқымдық жылқыларды жасына және мақсатына қарай өсіруге қойылатын талаптар. 2. Жылқыларды бағалау және бонитировка жүргізу тәртібі. 3. Тұқымына қарай жас малдың даму нормативтері. 4. Тұқымдық жануарларды сату кезінде құжаттарды рәсімдеу қағидалары. 5. Жылқылардың тұқымдық құндылығы мен болашағын бағалау өлшемшарттары. 5-разрядқа арналған білімдер 1. Тұқымдық мал шаруашылығы негіздері, селекциялық жұмыстың әдістері және жас малды іріктеу критерийлері. 2. Тұқымға және жас ерекшеліктеріне байланысты тұқымдық жылқыларды өсіру және бордақылау нормалары мен технологиялары. 3. Жануарларды сатуға дайындауға қойылатын талаптар (сертификация, ветеринарлық нормалар, тасымалдау). 4. Шығу тегі мен өнімділігіне қатысты құжаттаманы қоса алғанда, тұқымдық есеп пен есептілік жүргізу тәртібі. 5. Тұқымдық жылқыларды сату кезінде тұқымдық шаруашылықтармен, мемлекеттік органдармен және сатып алушылармен өзара әрекеттесу принциптері. 6-разрядқа арналған білімдер 1. Тұқымға, мақсатына және шаруашылық жағдайына байланысты тұқымдық жас малды өсірудің технологиялары мен әдістемелері. 2. Жылқыларды сатуға немесе негізгі тұқымдық табынға ауыстыру үшін іріктеу кезінде олардың күй-жайы мен өнімділігін бағалау параметрлері. 3. Тұқымдық жануарларды өсіру және өткізу бойынша деректерді есепке алу, өңдеу және талдау әдістері. 4. Өсіру кезеңінде күтіп-бағу, азықтандыру және ветеринарлық қамтамасыз етуге қойылатын зоотехниялық талаптар. 5. Тұқымдық жас малды сатуға дайындау қағидалары мен өлшемшарттары және тиісті құжаттамамен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67"/>
          <w:p>
            <w:pPr>
              <w:spacing w:after="20"/>
              <w:ind w:left="20"/>
              <w:jc w:val="both"/>
            </w:pPr>
            <w:r>
              <w:rPr>
                <w:rFonts w:ascii="Times New Roman"/>
                <w:b w:val="false"/>
                <w:i w:val="false"/>
                <w:color w:val="000000"/>
                <w:sz w:val="20"/>
              </w:rPr>
              <w:t>
2-дағды:</w:t>
            </w:r>
          </w:p>
          <w:bookmarkEnd w:id="467"/>
          <w:p>
            <w:pPr>
              <w:spacing w:after="20"/>
              <w:ind w:left="20"/>
              <w:jc w:val="both"/>
            </w:pPr>
            <w:r>
              <w:rPr>
                <w:rFonts w:ascii="Times New Roman"/>
                <w:b w:val="false"/>
                <w:i w:val="false"/>
                <w:color w:val="000000"/>
                <w:sz w:val="20"/>
              </w:rPr>
              <w:t>
Жылқылардың асыл тұқымды мал басын көбейтуді жоспарлау үшін бастапқы деректерді мониторингтеу,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68"/>
          <w:p>
            <w:pPr>
              <w:spacing w:after="20"/>
              <w:ind w:left="20"/>
              <w:jc w:val="both"/>
            </w:pPr>
            <w:r>
              <w:rPr>
                <w:rFonts w:ascii="Times New Roman"/>
                <w:b w:val="false"/>
                <w:i w:val="false"/>
                <w:color w:val="000000"/>
                <w:sz w:val="20"/>
              </w:rPr>
              <w:t>
Машықтар:</w:t>
            </w:r>
          </w:p>
          <w:bookmarkEnd w:id="468"/>
          <w:p>
            <w:pPr>
              <w:spacing w:after="20"/>
              <w:ind w:left="20"/>
              <w:jc w:val="both"/>
            </w:pPr>
            <w:r>
              <w:rPr>
                <w:rFonts w:ascii="Times New Roman"/>
                <w:b w:val="false"/>
                <w:i w:val="false"/>
                <w:color w:val="000000"/>
                <w:sz w:val="20"/>
              </w:rPr>
              <w:t>
3-разрядқа арналған машықтар 1. Буаз биелердің саулығы, жасы және өнімділігі бойынша деректерді жинау және жүйелеу. 2. Биелердегі күйлеу белгілерін бақылау және уақытында ұрықтандыруға жарамды жануарларды анықтау. 3. Жұптастыруды ұйымдастыруға қатысу және көбею кестесінің орындалуын қадағалау. 4. Жануарларды таразылау, айдау және есепке алу шараларына қатысу. 5. Ұрықтандыру, құлындау нәтижелерін тіркеу және көбею көрсеткіштерін бақылау. 4-разрядқа арналған машықтар 1. Айғырлар мен биелердің асыл тұқымдық қасиеттері туралы мәліметтерді жинау. 2. Көбею жағдайын бағалау жұптастырумен қамту, ұрықтану, құлын алу көрсеткіштері. 3. Көбею бойынша дерекқорды қалыптастыру және жаңарту. 4. Тектік шежірелерді талдау және мақсатты жұптастыруды жоспарлау. 5. Жұптастыру, ұрықтандыру және құлындау нәтижелері бойынша құжаттарды рәсімдеу. 5-разрядқа арналған машықтар 1. Буаз биелердің физиологиялық жай-күйі мен көбею көрсеткіштері туралы деректерді жинау және жүйелеу. 2. Күйлеу, құлындау және төл алу көрсеткіштерін талдап, көбею шараларын жоспарлау. 3. Биелердің күйлеуін анықтау, ұрықтандыру, құлындау және төл алу есебін жүргізу. 4. Биелердің саулығы мен өнімділігін бағалап, оларды тұқымдық топқа іріктеу. 5. Жұптастыру науқанын ұйымдастыруға, ұрықтандыруды бақылауға және айғырларға жүктемені жоспарлауға қатысу. 6. Құлындардың сақталуы мен дамуы бойынша деректерді тіркеу және олардың өміршеңдігін арттыру шараларына қатысу. 7. Жиналған ақпарат негізінде тұқымдық табынды көбейту бойынша қарапайым жоспарлар мен кестелер құрастыру. 6-разрядқа арналған машықтар 1. Тұқымдық жылқылардың физиологиялық күйі мен көбею белсенділігі туралы деректерді жинау және жүйелеу. 2. Көбею көрсеткіштеріне әсер ететін ұстау, азықтандыру және суару жағдайларын талдау. 3. Күйлеу, жыныстық жетілу және көбеюге дайындығының белгілерін анықтау. 4. Алынған деректер негізінде тұқымдық жоспарларға түзету енгізу бойынша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69"/>
          <w:p>
            <w:pPr>
              <w:spacing w:after="20"/>
              <w:ind w:left="20"/>
              <w:jc w:val="both"/>
            </w:pPr>
            <w:r>
              <w:rPr>
                <w:rFonts w:ascii="Times New Roman"/>
                <w:b w:val="false"/>
                <w:i w:val="false"/>
                <w:color w:val="000000"/>
                <w:sz w:val="20"/>
              </w:rPr>
              <w:t>
Білімдер:</w:t>
            </w:r>
          </w:p>
          <w:bookmarkEnd w:id="469"/>
          <w:p>
            <w:pPr>
              <w:spacing w:after="20"/>
              <w:ind w:left="20"/>
              <w:jc w:val="both"/>
            </w:pPr>
            <w:r>
              <w:rPr>
                <w:rFonts w:ascii="Times New Roman"/>
                <w:b w:val="false"/>
                <w:i w:val="false"/>
                <w:color w:val="000000"/>
                <w:sz w:val="20"/>
              </w:rPr>
              <w:t>
3-разрядқа арналған білімдер 1. Жылқыларды көбейтудің негіздері және күйлеу кезеңін анықтау әдістері. 2. Тұқымдық жануарларға қойылатын талаптар және оларды іріктеу критерийлері. 3. Көбею процесінде қолданылатын негізгі зоогигиеналық және ветеринарлық нормалар. 4. Жануарлардың өнімділігін бақылау, тіркеу және есепке алу әдістері. 5. Тұқымдық есеп жүргізудің негіздері. 4-разрядқа арналған білімдер 1. Селекциялық-тұқымдық жұмыс және генетиканың негіздері. 2. Жануарлардың көбею қабілетін бағалау әдістері. 3. Тұқымдық есеп жүргізу талаптары. 4. Күйлеу, ұрықтандыру және құлындау мерзімдері мен белгілері. 5. Тұқымдық жылқы шаруашылығында жұп таңдаудың әдістері. 5-разрядқа арналған білімдер 1. Тұқымдық табынды көбейтудің технологиялық негіздері мен заманауи әдістері (табиғи жұптастыру мен қолдан ұрықтандыруды қоса алғанда). 2. Жыныстық жетілу мерзімдері, биелердегі күйлеу белгілері, аналық табынды іріктеу және жұптастыруға дайындау қағидалары. 3. Ұрықтандыру, буаздық, құлындау және төл алу бойынша есеп жүргізу қағидалары. 4. Қысқы және жазғы маусымдарда күйлеу, буаз және құлын емізетін биелерді ұстауға қойылатын талаптар. 5. Тұқымдық өнімділікті арттыру, құлындардың амандығын сақтау және дамуын жақсарту әдістері. 6. Жылқылардағы көбею ауруларының алдын алу шаралары. 7. Биелер мен құлындарды топтарға бөліп орналастыру кезіндегі зоотехниялық жұмыстың негіздері. 8. Көбею кезінде қолданылатын санитарлық өңдеу, ветеринарлық препараттар және азықтық қоспаларды қолдану қағидалары мен нормалары. 6-разрядқа арналған білімдер 1. Тұқымдық жылқылар мен айғырлардың анатомиясы, физиологиясы және көбею функциясының негіздері. 2. Тұқымдық табынды (соның ішінде жұптастыруға дайындау кезеңінде) азықтандыру, суару және ұстаудың нормалары мен технологиялары. 3. Жыныстық жетілу мен күйлеудің белгілері, оларды анықтау және құжаттау әдістері. 4. Ұрық материалының сапасына қойылатын талаптар және оны алуға әсер ететін жағдайлар. 5. Көбею процесіне әсер ететін аурулардың алдын алу бойынша негізгі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70"/>
          <w:p>
            <w:pPr>
              <w:spacing w:after="20"/>
              <w:ind w:left="20"/>
              <w:jc w:val="both"/>
            </w:pPr>
            <w:r>
              <w:rPr>
                <w:rFonts w:ascii="Times New Roman"/>
                <w:b w:val="false"/>
                <w:i w:val="false"/>
                <w:color w:val="000000"/>
                <w:sz w:val="20"/>
              </w:rPr>
              <w:t>
2-еңбек функциясы:</w:t>
            </w:r>
          </w:p>
          <w:bookmarkEnd w:id="470"/>
          <w:p>
            <w:pPr>
              <w:spacing w:after="20"/>
              <w:ind w:left="20"/>
              <w:jc w:val="both"/>
            </w:pPr>
            <w:r>
              <w:rPr>
                <w:rFonts w:ascii="Times New Roman"/>
                <w:b w:val="false"/>
                <w:i w:val="false"/>
                <w:color w:val="000000"/>
                <w:sz w:val="20"/>
              </w:rPr>
              <w:t>
Тауарлық жылқы шаруашылығындағы өндірістік процестерді жоспарлау және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71"/>
          <w:p>
            <w:pPr>
              <w:spacing w:after="20"/>
              <w:ind w:left="20"/>
              <w:jc w:val="both"/>
            </w:pPr>
            <w:r>
              <w:rPr>
                <w:rFonts w:ascii="Times New Roman"/>
                <w:b w:val="false"/>
                <w:i w:val="false"/>
                <w:color w:val="000000"/>
                <w:sz w:val="20"/>
              </w:rPr>
              <w:t>
1-дағды:</w:t>
            </w:r>
          </w:p>
          <w:bookmarkEnd w:id="471"/>
          <w:p>
            <w:pPr>
              <w:spacing w:after="20"/>
              <w:ind w:left="20"/>
              <w:jc w:val="both"/>
            </w:pPr>
            <w:r>
              <w:rPr>
                <w:rFonts w:ascii="Times New Roman"/>
                <w:b w:val="false"/>
                <w:i w:val="false"/>
                <w:color w:val="000000"/>
                <w:sz w:val="20"/>
              </w:rPr>
              <w:t>
Жылқылардың тауарлық мал басын көбейтуді жоспарлау үшін бастапқы деректерді мониторингтеу,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72"/>
          <w:p>
            <w:pPr>
              <w:spacing w:after="20"/>
              <w:ind w:left="20"/>
              <w:jc w:val="both"/>
            </w:pPr>
            <w:r>
              <w:rPr>
                <w:rFonts w:ascii="Times New Roman"/>
                <w:b w:val="false"/>
                <w:i w:val="false"/>
                <w:color w:val="000000"/>
                <w:sz w:val="20"/>
              </w:rPr>
              <w:t>
Машықтар:</w:t>
            </w:r>
          </w:p>
          <w:bookmarkEnd w:id="472"/>
          <w:p>
            <w:pPr>
              <w:spacing w:after="20"/>
              <w:ind w:left="20"/>
              <w:jc w:val="both"/>
            </w:pPr>
            <w:r>
              <w:rPr>
                <w:rFonts w:ascii="Times New Roman"/>
                <w:b w:val="false"/>
                <w:i w:val="false"/>
                <w:color w:val="000000"/>
                <w:sz w:val="20"/>
              </w:rPr>
              <w:t>
3-разрядқа арналған машықтар 1. Негізгі табынның жыныс-жас құрылымы мен көбею көрсеткіштері туралы деректерді жинау. 2. Биелер мен тұқымдық айғырлардың жай-күйін талдау. 3. Құлындау және шағылыстыру жоспарларын жасауға қатысу. 4. Көбею процесін: күйлеу, қолдан ұрықтандыру мен құлындауды есепке алу. 5. Көбею бойынша құжаттарды рәсімдеу. 4-разрядқа арналған машықтар 1. Тауарлық табындағы көбею көрсеткіштері туралы деректерді жинау және қорытындылау. 2. Биелер мен айғырлардың өнімділігі мен көбею қабілетін бағалау. 3. Өндірістік міндеттерді ескере отырып, көбеюді жақсарту бойынша ұсыныстар әзірлеу. 4. Ұрықтандыру, құлындау және төл шығымы бойынша есеп жүргізу. 5. Тауарлық шаруашылықтарда көбею технологиясының сақталуын бақылау. 5-разрядқа арналған машықтар 1. Тауарлық биелер табынының көбею сапасы туралы ақпаратты жинау және талдау. 2. Биелердің физиологиялық жай-күйін бағалап, шағылыстыру науқанының кестесін жасау. 3. Тауарлық табында көбею технологиясының орындалуын бақылау және оның өнімділігін арттыру шараларын ұйымдастыру. 4. Көбеюді есепке алу мен жоспарлауға қажетті құжаттарды дайындау. 5. Болашақ тауарлық табынның саны мен құрылымын болжауға қатысу. 6-разрядқа арналған машықтар 1. Тауарлы табынның көбею көрсеткіштерін (шағылыстыру деңгейі, ұрықтану индексі, құлын алу және т.б.) жинау және талдау. 2. Биелер табынының жыныстық жетілуі мен репродуктивтік жай-күйін есепке алу. 3. Жануарларды репродуктивтік мәртебесі мен биологиялық ерекшеліктеріне қарай топтастыру. 4. Ұрықтандыру, шағылыстыру және төл шығымын болжау үшін мәліметтерді дайындау. 5. Көбеюге әсер ететін зоогигиеналық талаптардың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73"/>
          <w:p>
            <w:pPr>
              <w:spacing w:after="20"/>
              <w:ind w:left="20"/>
              <w:jc w:val="both"/>
            </w:pPr>
            <w:r>
              <w:rPr>
                <w:rFonts w:ascii="Times New Roman"/>
                <w:b w:val="false"/>
                <w:i w:val="false"/>
                <w:color w:val="000000"/>
                <w:sz w:val="20"/>
              </w:rPr>
              <w:t>
Білімдер:</w:t>
            </w:r>
          </w:p>
          <w:bookmarkEnd w:id="473"/>
          <w:p>
            <w:pPr>
              <w:spacing w:after="20"/>
              <w:ind w:left="20"/>
              <w:jc w:val="both"/>
            </w:pPr>
            <w:r>
              <w:rPr>
                <w:rFonts w:ascii="Times New Roman"/>
                <w:b w:val="false"/>
                <w:i w:val="false"/>
                <w:color w:val="000000"/>
                <w:sz w:val="20"/>
              </w:rPr>
              <w:t>
3-разрядқа арналған білімдер 1. Тауарлық жылқы басының өсімін молайту технологиясының негіздері. 2. Көбею көрсеткіштері және оларды есептеу әдістері. 3. Ұрықтандырушы және аналық малды күтіп-бағу талаптары. 4. Жасанды және табиғи ұрықтандыру әдістері. 5. Бастапқы зоотехникалық құжаттаманың түрлері. 4-разрядқа арналған білімдер 1. Жылқылардың биологиялық ерекшеліктері және көбею циклі. 2. Тауар малының өнімділігі мен төл беру көрсеткіштері. 3. Көбеюді жоспарлау және есепке алу негіздері. 4. Жасанды және табиғи ұрықтандыру әдістері. 5. Көбею кезінде жоғалтуларды азайтуға арналған алдын алу шаралары. 5-разрядқа арналған білімдер 1. Тауар малының көбею технологиясының негіздері, оның ішінде қызығу кезеңін анықтау, төлеу және ұрықтандыру мерзімдері. 2. Жылқылардағы жыныстық жетілу белгілері, көбеюдің физиологиялық ерекшеліктері. 3. Құрсақты және төлден кейінгі кезеңдегі қозыларды күту және күтіп-бағу талаптары. 4. Тауар фермаларындағы көбею процесін бақылау және есепке алу әдістері. 5. Тауар жылқыларын өсіру мен есеп жүргізуді реттейтін нормативтік құжаттар. 6-разрядқа арналған білімдер 1. Тауар жылқыларының көбею технологиясының негіздері. 2. Көбею тиімділігінің көрсеткіштері және оларды есептеу әдістері. 3. Жыныстық қызығу белгілері, төлеу мерзімдері және қозыларды ұрықтандыру қағидалары. 4. Сәтті көбеюге ықпал ететін күтіп-бағу шарттары. 5. Көбею кезеңіндегі қозыларды ветеринарлық-зоотехникалық күтудің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74"/>
          <w:p>
            <w:pPr>
              <w:spacing w:after="20"/>
              <w:ind w:left="20"/>
              <w:jc w:val="both"/>
            </w:pPr>
            <w:r>
              <w:rPr>
                <w:rFonts w:ascii="Times New Roman"/>
                <w:b w:val="false"/>
                <w:i w:val="false"/>
                <w:color w:val="000000"/>
                <w:sz w:val="20"/>
              </w:rPr>
              <w:t>
2-дағды:</w:t>
            </w:r>
          </w:p>
          <w:bookmarkEnd w:id="474"/>
          <w:p>
            <w:pPr>
              <w:spacing w:after="20"/>
              <w:ind w:left="20"/>
              <w:jc w:val="both"/>
            </w:pPr>
            <w:r>
              <w:rPr>
                <w:rFonts w:ascii="Times New Roman"/>
                <w:b w:val="false"/>
                <w:i w:val="false"/>
                <w:color w:val="000000"/>
                <w:sz w:val="20"/>
              </w:rPr>
              <w:t>
Жылқылардың тауарлық мал басын өсіруді жоспарлау үшін бастапқы деректерді мониторингтеу,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75"/>
          <w:p>
            <w:pPr>
              <w:spacing w:after="20"/>
              <w:ind w:left="20"/>
              <w:jc w:val="both"/>
            </w:pPr>
            <w:r>
              <w:rPr>
                <w:rFonts w:ascii="Times New Roman"/>
                <w:b w:val="false"/>
                <w:i w:val="false"/>
                <w:color w:val="000000"/>
                <w:sz w:val="20"/>
              </w:rPr>
              <w:t>
Машықтар:</w:t>
            </w:r>
          </w:p>
          <w:bookmarkEnd w:id="475"/>
          <w:p>
            <w:pPr>
              <w:spacing w:after="20"/>
              <w:ind w:left="20"/>
              <w:jc w:val="both"/>
            </w:pPr>
            <w:r>
              <w:rPr>
                <w:rFonts w:ascii="Times New Roman"/>
                <w:b w:val="false"/>
                <w:i w:val="false"/>
                <w:color w:val="000000"/>
                <w:sz w:val="20"/>
              </w:rPr>
              <w:t>
3-разрядқа арналған машықтар 1. Жас малдың тірі салмағын, жасын және саулығын бағалау. 2. Сақтау, салмақ қосу және азықтандыру қасиеттері бойынша деректер жинау. 3. Өсіру және азықтандыру жоспарларын құруға қатысу. 4. Жылқылардың қозғалысын, топтастырылуын және жасқа байланысты аударылуын есепке алу. 5. Қолданылатын азықтардың және күтіп-бағу жағдайларының тиімділігін талдау. 4-разрядқа арналған машықтар 1. Тауар бағытындағы жас малдың өсуі, дамуы және сақталымы туралы деректер жинау. 2. Азықтандыру, жаттықтыру және басқа өсіру кезеңдерінің нәтижелерін талдау. 3. Жылқыларды өсіруде ресурстарды тиімді пайдалану бойынша ұсыныстар жасау. 4. Шаруашылық жағдайларын ескере отырып, өсіру жоспарларын құруға қатысу. 5. Малдың даму және азықтандыру параметрлері бойынша есеп жүргізу және есеп беру. 5-разрядқа арналған машықтар 1. Тауар бағытындағы жас малдың өсуі, дамуы және сақталуы туралы деректерді жинау және жүйелеу. 2. Жылқыларды күтіп-бағу, азықтандыру және пайдалану жағдайларын бағалау, өсіру технологиясын түзету мақсатында. 3. Өсіру көрсеткіштерін талдау негізінде малдың өнімділік қасиеттерін жақсарту бойынша ұсыныстар жасау. 4. Жас малды жас және жыныс бойынша іріктеу және топтастыруды ұйымдастыру. 5. Шаруашылық міндеттері мен кәсіпорын мүмкіндіктерін ескере отырып, өсіру және толықтыру жоспарын даярлау. 6-разрядқа арналған машықтар 1. Тауар бағытындағы жас малдың салмақ қосуы, дамуы және сақталуы туралы деректерді жинау және жүйелеу. 2. Тауар малын өсіру және азықтандыру технологиясының тиімділігін талдау. 3. Өсу нормативтерінен ауытқуларды анықтау және оларды түзету бойынша ұсыныстар жасау. 4. Биологиялық ерекшеліктерін ескере отырып, жылқыларды жас, жыныс және мақсат бойынша топтарға бөлу. 5. Азықтандыру және сату жоспарларын құру үшін есептік материалдар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76"/>
          <w:p>
            <w:pPr>
              <w:spacing w:after="20"/>
              <w:ind w:left="20"/>
              <w:jc w:val="both"/>
            </w:pPr>
            <w:r>
              <w:rPr>
                <w:rFonts w:ascii="Times New Roman"/>
                <w:b w:val="false"/>
                <w:i w:val="false"/>
                <w:color w:val="000000"/>
                <w:sz w:val="20"/>
              </w:rPr>
              <w:t>
Білімдер:</w:t>
            </w:r>
          </w:p>
          <w:bookmarkEnd w:id="476"/>
          <w:p>
            <w:pPr>
              <w:spacing w:after="20"/>
              <w:ind w:left="20"/>
              <w:jc w:val="both"/>
            </w:pPr>
            <w:r>
              <w:rPr>
                <w:rFonts w:ascii="Times New Roman"/>
                <w:b w:val="false"/>
                <w:i w:val="false"/>
                <w:color w:val="000000"/>
                <w:sz w:val="20"/>
              </w:rPr>
              <w:t>
3-разрядқа арналған білімдер 1. Тауарлық жылқы ұрпағын өсіру технологиясының негіздері. 2. Жас малды азықтандыру, суару және күтіп-бағу нормалары. 3. Жануарлардың өнімділігі мен даму деңгейін бағалау әдістері. 4. Азықтандыру және өсіру жағдайларына қойылатын талаптар. 5. Жылқы өсіру бойынша есеп жүргізу және есеп беру формалары. 4-разрядқа арналған білімдер 1. Тауарлық жас малды өсірудің негізгі кезеңдері және оларға қойылатын талаптар. 2. Өнімділік және жас малдың сақталым көрсеткіштері. 3. Тірі салмақ пен дене күйін бағалау әдістері. 4. Азықтандыру мен суару нормалары мен режимдері азықтандыру кезінде. 5. Азықтандыру технологиялық схемалары және сатуға дайындау. 5-разрядқа арналған білімдер 1. Тауарлық жылқы ұрпағын онтогенездің әртүрлі кезеңдерінде өсіру технологиясы. 2. Жас малды азықтандыру, суару, серуендету және ветеринарлық-санитарлық қызмет көрсету нормалары. 3. Жас малдың тірі салмағын, экстерьерін және бейімделу қабілеттерін бағалау критерийлері. 4. Жануарларды күтіп-бағу шарттарына маусымдық және жас ерекшеліктеріне байланысты қойылатын талаптар. 5. Тауарлық бағыттағы жылқылардың өсіру және сақталу көрсеткіштерін есепке алу формалары мен әдістері. -разрядқа арналған білімдер 1. Тауарлық бағыттағы жылқыларды өсіру және азықтандыру технологиясының негіздері. 2. Салмақ қосу нормативтері, өсіру мерзімдері және азықтандыру көрсеткіштері. 3. Азықтандыру, күтіп-бағу және ветеринарлық қамтамасыз ету талаптары. 4. Тауарлық ұрпақ сапасының көрсеткіштері, іріктеу және сұрыптау критерийлері. 5. Өндіріс экономикасының негіздері: өзіндік құн, рентабельдік, өнім шығымын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77"/>
          <w:p>
            <w:pPr>
              <w:spacing w:after="20"/>
              <w:ind w:left="20"/>
              <w:jc w:val="both"/>
            </w:pPr>
            <w:r>
              <w:rPr>
                <w:rFonts w:ascii="Times New Roman"/>
                <w:b w:val="false"/>
                <w:i w:val="false"/>
                <w:color w:val="000000"/>
                <w:sz w:val="20"/>
              </w:rPr>
              <w:t>
Командада жұмыс істей білу</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78"/>
          <w:p>
            <w:pPr>
              <w:spacing w:after="20"/>
              <w:ind w:left="20"/>
              <w:jc w:val="both"/>
            </w:pPr>
            <w:r>
              <w:rPr>
                <w:rFonts w:ascii="Times New Roman"/>
                <w:b w:val="false"/>
                <w:i w:val="false"/>
                <w:color w:val="000000"/>
                <w:sz w:val="20"/>
              </w:rPr>
              <w:t>
1. Қазақстан Республикасының Еңбек кодексі 2015 жылғы 23 қарашадағы № 414-V ҚРЗ.</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2015 жылғы 18 қарашадағы № 410-V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1997 жылғы 11 шілдедегі № 151-I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кешендерінің және механикаландырылған фермалардың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 зоотехник"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зоотехник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79"/>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bookmarkEnd w:id="479"/>
          <w:p>
            <w:pPr>
              <w:spacing w:after="20"/>
              <w:ind w:left="20"/>
              <w:jc w:val="both"/>
            </w:pPr>
            <w:r>
              <w:rPr>
                <w:rFonts w:ascii="Times New Roman"/>
                <w:b w:val="false"/>
                <w:i w:val="false"/>
                <w:color w:val="000000"/>
                <w:sz w:val="20"/>
              </w:rPr>
              <w:t>
10-параграф. Бас зоотехник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80"/>
          <w:p>
            <w:pPr>
              <w:spacing w:after="20"/>
              <w:ind w:left="20"/>
              <w:jc w:val="both"/>
            </w:pPr>
            <w:r>
              <w:rPr>
                <w:rFonts w:ascii="Times New Roman"/>
                <w:b w:val="false"/>
                <w:i w:val="false"/>
                <w:color w:val="000000"/>
                <w:sz w:val="20"/>
              </w:rPr>
              <w:t>
Білім деңгейі:</w:t>
            </w:r>
          </w:p>
          <w:bookmarkEnd w:id="48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81"/>
          <w:p>
            <w:pPr>
              <w:spacing w:after="20"/>
              <w:ind w:left="20"/>
              <w:jc w:val="both"/>
            </w:pPr>
            <w:r>
              <w:rPr>
                <w:rFonts w:ascii="Times New Roman"/>
                <w:b w:val="false"/>
                <w:i w:val="false"/>
                <w:color w:val="000000"/>
                <w:sz w:val="20"/>
              </w:rPr>
              <w:t>
Мамандық:</w:t>
            </w:r>
          </w:p>
          <w:bookmarkEnd w:id="481"/>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82"/>
          <w:p>
            <w:pPr>
              <w:spacing w:after="20"/>
              <w:ind w:left="20"/>
              <w:jc w:val="both"/>
            </w:pPr>
            <w:r>
              <w:rPr>
                <w:rFonts w:ascii="Times New Roman"/>
                <w:b w:val="false"/>
                <w:i w:val="false"/>
                <w:color w:val="000000"/>
                <w:sz w:val="20"/>
              </w:rPr>
              <w:t>
Біліктілік:</w:t>
            </w:r>
          </w:p>
          <w:bookmarkEnd w:id="48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83"/>
          <w:p>
            <w:pPr>
              <w:spacing w:after="20"/>
              <w:ind w:left="20"/>
              <w:jc w:val="both"/>
            </w:pPr>
            <w:r>
              <w:rPr>
                <w:rFonts w:ascii="Times New Roman"/>
                <w:b w:val="false"/>
                <w:i w:val="false"/>
                <w:color w:val="000000"/>
                <w:sz w:val="20"/>
              </w:rPr>
              <w:t>
Білім деңгейі:</w:t>
            </w:r>
          </w:p>
          <w:bookmarkEnd w:id="483"/>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84"/>
          <w:p>
            <w:pPr>
              <w:spacing w:after="20"/>
              <w:ind w:left="20"/>
              <w:jc w:val="both"/>
            </w:pPr>
            <w:r>
              <w:rPr>
                <w:rFonts w:ascii="Times New Roman"/>
                <w:b w:val="false"/>
                <w:i w:val="false"/>
                <w:color w:val="000000"/>
                <w:sz w:val="20"/>
              </w:rPr>
              <w:t>
Мамандық:</w:t>
            </w:r>
          </w:p>
          <w:bookmarkEnd w:id="484"/>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85"/>
          <w:p>
            <w:pPr>
              <w:spacing w:after="20"/>
              <w:ind w:left="20"/>
              <w:jc w:val="both"/>
            </w:pPr>
            <w:r>
              <w:rPr>
                <w:rFonts w:ascii="Times New Roman"/>
                <w:b w:val="false"/>
                <w:i w:val="false"/>
                <w:color w:val="000000"/>
                <w:sz w:val="20"/>
              </w:rPr>
              <w:t>
Біліктілік:</w:t>
            </w:r>
          </w:p>
          <w:bookmarkEnd w:id="48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 магистратура, философия докторы РhD, бейіні бойынша доктор) мал шаруашылығы немесе ветеринария бағыты бойынша және кәсіптік қызмет бағыты бойынша жұмыс өтілі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3142-0-010 - Бөлімше (кешен, ауыл шаруашылығы учаскесі, ферма) зоотехнигі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 жүзеге асыру, өнім өндірісін ұлғайтуды, өзіндік құнын төмендетуді, оның сапасын арттыруды және сүтті жылқы шаруашылығы саласының тиімділігін қамтамасыз ететін ғылыми негізделген жүйелерді әзірлеуді және енгізуді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86"/>
          <w:p>
            <w:pPr>
              <w:spacing w:after="20"/>
              <w:ind w:left="20"/>
              <w:jc w:val="both"/>
            </w:pPr>
            <w:r>
              <w:rPr>
                <w:rFonts w:ascii="Times New Roman"/>
                <w:b w:val="false"/>
                <w:i w:val="false"/>
                <w:color w:val="000000"/>
                <w:sz w:val="20"/>
              </w:rPr>
              <w:t>
1. Жылқы өсіру бойынша жалпы басшылық</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2. Жылқыларды өсірудің ғылыми негізделген тәсілдерін әзірлеу және енгізу</w:t>
            </w:r>
          </w:p>
          <w:p>
            <w:pPr>
              <w:spacing w:after="20"/>
              <w:ind w:left="20"/>
              <w:jc w:val="both"/>
            </w:pPr>
            <w:r>
              <w:rPr>
                <w:rFonts w:ascii="Times New Roman"/>
                <w:b w:val="false"/>
                <w:i w:val="false"/>
                <w:color w:val="000000"/>
                <w:sz w:val="20"/>
              </w:rPr>
              <w:t>
3. Өнім өндірісін ұлғайтуды қамтамасыз ету, өзіндік құнын төмендету, оның сапасын және сүтті жылқы шаруашылығы саласының тиімділігін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87"/>
          <w:p>
            <w:pPr>
              <w:spacing w:after="20"/>
              <w:ind w:left="20"/>
              <w:jc w:val="both"/>
            </w:pPr>
            <w:r>
              <w:rPr>
                <w:rFonts w:ascii="Times New Roman"/>
                <w:b w:val="false"/>
                <w:i w:val="false"/>
                <w:color w:val="000000"/>
                <w:sz w:val="20"/>
              </w:rPr>
              <w:t>
1-еңбек функциясы:</w:t>
            </w:r>
          </w:p>
          <w:bookmarkEnd w:id="487"/>
          <w:p>
            <w:pPr>
              <w:spacing w:after="20"/>
              <w:ind w:left="20"/>
              <w:jc w:val="both"/>
            </w:pPr>
            <w:r>
              <w:rPr>
                <w:rFonts w:ascii="Times New Roman"/>
                <w:b w:val="false"/>
                <w:i w:val="false"/>
                <w:color w:val="000000"/>
                <w:sz w:val="20"/>
              </w:rPr>
              <w:t>
Жылқы өсіру бойынша жалпы басшылық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88"/>
          <w:p>
            <w:pPr>
              <w:spacing w:after="20"/>
              <w:ind w:left="20"/>
              <w:jc w:val="both"/>
            </w:pPr>
            <w:r>
              <w:rPr>
                <w:rFonts w:ascii="Times New Roman"/>
                <w:b w:val="false"/>
                <w:i w:val="false"/>
                <w:color w:val="000000"/>
                <w:sz w:val="20"/>
              </w:rPr>
              <w:t>
1-дағды:</w:t>
            </w:r>
          </w:p>
          <w:bookmarkEnd w:id="488"/>
          <w:p>
            <w:pPr>
              <w:spacing w:after="20"/>
              <w:ind w:left="20"/>
              <w:jc w:val="both"/>
            </w:pPr>
            <w:r>
              <w:rPr>
                <w:rFonts w:ascii="Times New Roman"/>
                <w:b w:val="false"/>
                <w:i w:val="false"/>
                <w:color w:val="000000"/>
                <w:sz w:val="20"/>
              </w:rPr>
              <w:t>
Селекциялық және асыл тұқымдық жұмыстарды жоспарлау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89"/>
          <w:p>
            <w:pPr>
              <w:spacing w:after="20"/>
              <w:ind w:left="20"/>
              <w:jc w:val="both"/>
            </w:pPr>
            <w:r>
              <w:rPr>
                <w:rFonts w:ascii="Times New Roman"/>
                <w:b w:val="false"/>
                <w:i w:val="false"/>
                <w:color w:val="000000"/>
                <w:sz w:val="20"/>
              </w:rPr>
              <w:t>
Машықтар:</w:t>
            </w:r>
          </w:p>
          <w:bookmarkEnd w:id="489"/>
          <w:p>
            <w:pPr>
              <w:spacing w:after="20"/>
              <w:ind w:left="20"/>
              <w:jc w:val="both"/>
            </w:pPr>
            <w:r>
              <w:rPr>
                <w:rFonts w:ascii="Times New Roman"/>
                <w:b w:val="false"/>
                <w:i w:val="false"/>
                <w:color w:val="000000"/>
                <w:sz w:val="20"/>
              </w:rPr>
              <w:t>
1. Өнімділік бағыты мен тұқым ерекшеліктерін ескере отырып, селекциялық-асыл тұқымдық жұмыс жоспарларын әзірлеу және енгізу. 2. Асыл тұқымдық және зоотехникалық көрсеткіштерді талдау, іріктеу мен жұптастыру бағыттарын анықтау. 3. Асыл тұқымдық есеп жүргізу, көбеюді, іріктеу мен жарамсыздан шығаруды бақылауды ұйымдастыру. 4. Асыл тұқымдық жұмыста зоотехниктердің, ветеринар мамандардың және қызмет көрсетуші персоналдың жұмысын үйлестіру. 5. Шаруашылықтың қызметінің асыл тұқымдық стандарттар мен заңнама талаптарына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90"/>
          <w:p>
            <w:pPr>
              <w:spacing w:after="20"/>
              <w:ind w:left="20"/>
              <w:jc w:val="both"/>
            </w:pPr>
            <w:r>
              <w:rPr>
                <w:rFonts w:ascii="Times New Roman"/>
                <w:b w:val="false"/>
                <w:i w:val="false"/>
                <w:color w:val="000000"/>
                <w:sz w:val="20"/>
              </w:rPr>
              <w:t>
Білімдер:</w:t>
            </w:r>
          </w:p>
          <w:bookmarkEnd w:id="490"/>
          <w:p>
            <w:pPr>
              <w:spacing w:after="20"/>
              <w:ind w:left="20"/>
              <w:jc w:val="both"/>
            </w:pPr>
            <w:r>
              <w:rPr>
                <w:rFonts w:ascii="Times New Roman"/>
                <w:b w:val="false"/>
                <w:i w:val="false"/>
                <w:color w:val="000000"/>
                <w:sz w:val="20"/>
              </w:rPr>
              <w:t>
1. Асыл тұқымды мал шаруашылығы саласындағы заңнамалық және нормативтік құқықтық актілер. 2. Асыл тұқымдық стандарттар, іріктеу және жұптастыру әдістері. 3. Жылқылардың генетикасы, селекциясы, анатомиясы мен физиологиясының негіздері. 4. Жануарлардың асыл тұқымдық құндылығын бағалау мен талдаудың заманауи әдістері. 5. Асыл тұқымдық құжаттаманы және есептілікті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91"/>
          <w:p>
            <w:pPr>
              <w:spacing w:after="20"/>
              <w:ind w:left="20"/>
              <w:jc w:val="both"/>
            </w:pPr>
            <w:r>
              <w:rPr>
                <w:rFonts w:ascii="Times New Roman"/>
                <w:b w:val="false"/>
                <w:i w:val="false"/>
                <w:color w:val="000000"/>
                <w:sz w:val="20"/>
              </w:rPr>
              <w:t>
2-дағды:</w:t>
            </w:r>
          </w:p>
          <w:bookmarkEnd w:id="491"/>
          <w:p>
            <w:pPr>
              <w:spacing w:after="20"/>
              <w:ind w:left="20"/>
              <w:jc w:val="both"/>
            </w:pPr>
            <w:r>
              <w:rPr>
                <w:rFonts w:ascii="Times New Roman"/>
                <w:b w:val="false"/>
                <w:i w:val="false"/>
                <w:color w:val="000000"/>
                <w:sz w:val="20"/>
              </w:rPr>
              <w:t>
Жылқы шаруашылығы бойынша зоотехникалық құжаттаманы, есепке алуды және белгіленген есептілікті жүргізу жөніндегі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92"/>
          <w:p>
            <w:pPr>
              <w:spacing w:after="20"/>
              <w:ind w:left="20"/>
              <w:jc w:val="both"/>
            </w:pPr>
            <w:r>
              <w:rPr>
                <w:rFonts w:ascii="Times New Roman"/>
                <w:b w:val="false"/>
                <w:i w:val="false"/>
                <w:color w:val="000000"/>
                <w:sz w:val="20"/>
              </w:rPr>
              <w:t>
Машықтар:</w:t>
            </w:r>
          </w:p>
          <w:bookmarkEnd w:id="492"/>
          <w:p>
            <w:pPr>
              <w:spacing w:after="20"/>
              <w:ind w:left="20"/>
              <w:jc w:val="both"/>
            </w:pPr>
            <w:r>
              <w:rPr>
                <w:rFonts w:ascii="Times New Roman"/>
                <w:b w:val="false"/>
                <w:i w:val="false"/>
                <w:color w:val="000000"/>
                <w:sz w:val="20"/>
              </w:rPr>
              <w:t>
1. Мал шаруашылығы бөлімшелерінде зоотехникалық және асыл тұқымдық құжаттаманы жүйелі жүргізуді ұйымдастыру. 2. Көбею, өнімділік және малдың қозғалыс көрсеткіштерін уақытылы және сенімді есепке алу бақылауын қамтамасыз ету. 3. Нормативтік талаптарға сәйкес белгіленген есептілікті құрастыру және тапсыру. 4. Есептік деректерді жинау мен өңдеумен айналысатын мамандар мен операторлардың өзара іс-қимылын үйлестіру. 5. Басқарушылық шешімдер қабылдау және өндірістік процестерді түзету үшін есеп деректерін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93"/>
          <w:p>
            <w:pPr>
              <w:spacing w:after="20"/>
              <w:ind w:left="20"/>
              <w:jc w:val="both"/>
            </w:pPr>
            <w:r>
              <w:rPr>
                <w:rFonts w:ascii="Times New Roman"/>
                <w:b w:val="false"/>
                <w:i w:val="false"/>
                <w:color w:val="000000"/>
                <w:sz w:val="20"/>
              </w:rPr>
              <w:t>
Білімдер:</w:t>
            </w:r>
          </w:p>
          <w:bookmarkEnd w:id="493"/>
          <w:p>
            <w:pPr>
              <w:spacing w:after="20"/>
              <w:ind w:left="20"/>
              <w:jc w:val="both"/>
            </w:pPr>
            <w:r>
              <w:rPr>
                <w:rFonts w:ascii="Times New Roman"/>
                <w:b w:val="false"/>
                <w:i w:val="false"/>
                <w:color w:val="000000"/>
                <w:sz w:val="20"/>
              </w:rPr>
              <w:t>
1. Мал шаруашылығы шаруашылықтарының қызметіне қатысты заңнамалық және нормативтік құқықтық актілер. 2. Жылқы өсіру саласында зоотехникалық және асыл тұқымдық есеп жүргізу тәртібі. 3. Негізгі өндірістік көрсеткіштер бойынша есептілікті құрастырудың формалары, мерзімдері және әдістері. 4. Агроөнеркәсіптік салады өндірісті, еңбекті және басқаруды ұйымдастыру негіздері. 5. Зоотехникалық құжаттаманы есепке алу және автоматтандырудың заманауи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94"/>
          <w:p>
            <w:pPr>
              <w:spacing w:after="20"/>
              <w:ind w:left="20"/>
              <w:jc w:val="both"/>
            </w:pPr>
            <w:r>
              <w:rPr>
                <w:rFonts w:ascii="Times New Roman"/>
                <w:b w:val="false"/>
                <w:i w:val="false"/>
                <w:color w:val="000000"/>
                <w:sz w:val="20"/>
              </w:rPr>
              <w:t>
2-еңбек функциясы:</w:t>
            </w:r>
          </w:p>
          <w:bookmarkEnd w:id="494"/>
          <w:p>
            <w:pPr>
              <w:spacing w:after="20"/>
              <w:ind w:left="20"/>
              <w:jc w:val="both"/>
            </w:pPr>
            <w:r>
              <w:rPr>
                <w:rFonts w:ascii="Times New Roman"/>
                <w:b w:val="false"/>
                <w:i w:val="false"/>
                <w:color w:val="000000"/>
                <w:sz w:val="20"/>
              </w:rPr>
              <w:t>
Жылқыларды өсірудің ғылыми негізделген тәсілдерін әзірлеу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95"/>
          <w:p>
            <w:pPr>
              <w:spacing w:after="20"/>
              <w:ind w:left="20"/>
              <w:jc w:val="both"/>
            </w:pPr>
            <w:r>
              <w:rPr>
                <w:rFonts w:ascii="Times New Roman"/>
                <w:b w:val="false"/>
                <w:i w:val="false"/>
                <w:color w:val="000000"/>
                <w:sz w:val="20"/>
              </w:rPr>
              <w:t>
1-дағды:</w:t>
            </w:r>
          </w:p>
          <w:bookmarkEnd w:id="495"/>
          <w:p>
            <w:pPr>
              <w:spacing w:after="20"/>
              <w:ind w:left="20"/>
              <w:jc w:val="both"/>
            </w:pPr>
            <w:r>
              <w:rPr>
                <w:rFonts w:ascii="Times New Roman"/>
                <w:b w:val="false"/>
                <w:i w:val="false"/>
                <w:color w:val="000000"/>
                <w:sz w:val="20"/>
              </w:rPr>
              <w:t>
Асыл тұқымды жылқыларды өз төлінен өсірудің озық технологияларын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96"/>
          <w:p>
            <w:pPr>
              <w:spacing w:after="20"/>
              <w:ind w:left="20"/>
              <w:jc w:val="both"/>
            </w:pPr>
            <w:r>
              <w:rPr>
                <w:rFonts w:ascii="Times New Roman"/>
                <w:b w:val="false"/>
                <w:i w:val="false"/>
                <w:color w:val="000000"/>
                <w:sz w:val="20"/>
              </w:rPr>
              <w:t>
Машықтар:</w:t>
            </w:r>
          </w:p>
          <w:bookmarkEnd w:id="496"/>
          <w:p>
            <w:pPr>
              <w:spacing w:after="20"/>
              <w:ind w:left="20"/>
              <w:jc w:val="both"/>
            </w:pPr>
            <w:r>
              <w:rPr>
                <w:rFonts w:ascii="Times New Roman"/>
                <w:b w:val="false"/>
                <w:i w:val="false"/>
                <w:color w:val="000000"/>
                <w:sz w:val="20"/>
              </w:rPr>
              <w:t>
1. Мал шаруашылығының ерекшеліктерін ескере отырып, жылқылардың ұрпақ алуын қазіргі технологияларды талдау және бейімдеу. 2. Жасанды ұрықтандыру, эмбрионды трансплантация және басқа биотехнология әдістерін енгізу. 3. Асыл тұқымды биелердің күйлеу, ұрықтану, буаздылық, құлындау процесін бақылау. 4. Жас малдың асыл тұқымдылық құндылығын арттыруға арналған іс-шаралар әзірлеу. 5. Қолданыстағы өсімді молайту әдістерінің тиімділігін бағалау үшін мамандармен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97"/>
          <w:p>
            <w:pPr>
              <w:spacing w:after="20"/>
              <w:ind w:left="20"/>
              <w:jc w:val="both"/>
            </w:pPr>
            <w:r>
              <w:rPr>
                <w:rFonts w:ascii="Times New Roman"/>
                <w:b w:val="false"/>
                <w:i w:val="false"/>
                <w:color w:val="000000"/>
                <w:sz w:val="20"/>
              </w:rPr>
              <w:t>
Білімдер:</w:t>
            </w:r>
          </w:p>
          <w:bookmarkEnd w:id="497"/>
          <w:p>
            <w:pPr>
              <w:spacing w:after="20"/>
              <w:ind w:left="20"/>
              <w:jc w:val="both"/>
            </w:pPr>
            <w:r>
              <w:rPr>
                <w:rFonts w:ascii="Times New Roman"/>
                <w:b w:val="false"/>
                <w:i w:val="false"/>
                <w:color w:val="000000"/>
                <w:sz w:val="20"/>
              </w:rPr>
              <w:t>
1. Асыл тұқымды жылқының өсімін молайту саласындағы қазіргі заманғы технологиялар. 2. Жылқылардың генетикасы, селекциясы және биотехнологиясының негіздері. 3. Жаңа өсіру әдістерін қолданғанда асыл тұқымдық құжаттама талаптары. 4. Жануарлардың асыл тұқымдық құндылығы мен репродуктивтік қабілетін бағалау әдістері. 5. Асыл тұқымдық іс және мал шаруашылығында биоқауіпсіздікке қатысты нормативтік құқықтық база.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98"/>
          <w:p>
            <w:pPr>
              <w:spacing w:after="20"/>
              <w:ind w:left="20"/>
              <w:jc w:val="both"/>
            </w:pPr>
            <w:r>
              <w:rPr>
                <w:rFonts w:ascii="Times New Roman"/>
                <w:b w:val="false"/>
                <w:i w:val="false"/>
                <w:color w:val="000000"/>
                <w:sz w:val="20"/>
              </w:rPr>
              <w:t>
2-дағды:</w:t>
            </w:r>
          </w:p>
          <w:bookmarkEnd w:id="498"/>
          <w:p>
            <w:pPr>
              <w:spacing w:after="20"/>
              <w:ind w:left="20"/>
              <w:jc w:val="both"/>
            </w:pPr>
            <w:r>
              <w:rPr>
                <w:rFonts w:ascii="Times New Roman"/>
                <w:b w:val="false"/>
                <w:i w:val="false"/>
                <w:color w:val="000000"/>
                <w:sz w:val="20"/>
              </w:rPr>
              <w:t>
Жылқы шаруашылығында сүт өнімдерін өндірудің озық технологияларын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99"/>
          <w:p>
            <w:pPr>
              <w:spacing w:after="20"/>
              <w:ind w:left="20"/>
              <w:jc w:val="both"/>
            </w:pPr>
            <w:r>
              <w:rPr>
                <w:rFonts w:ascii="Times New Roman"/>
                <w:b w:val="false"/>
                <w:i w:val="false"/>
                <w:color w:val="000000"/>
                <w:sz w:val="20"/>
              </w:rPr>
              <w:t>
Машықтар:</w:t>
            </w:r>
          </w:p>
          <w:bookmarkEnd w:id="499"/>
          <w:p>
            <w:pPr>
              <w:spacing w:after="20"/>
              <w:ind w:left="20"/>
              <w:jc w:val="both"/>
            </w:pPr>
            <w:r>
              <w:rPr>
                <w:rFonts w:ascii="Times New Roman"/>
                <w:b w:val="false"/>
                <w:i w:val="false"/>
                <w:color w:val="000000"/>
                <w:sz w:val="20"/>
              </w:rPr>
              <w:t>
1. Қымыз дайындаудың қазіргі әдістерін және биенің сүтін алу технологияларын талдау және қолдану. 2. Санитарлық-гигиеналық талаптарды сақтай отырып, биелерді сауудың өндірістік процесін ұйымдастыру. 3. Алынған сүт өнімінің сапасы мен қауіпсіздігін бақылау. 4. Сауылатын биелерді сауымды арттыру үшін жем-шөп, су ішу және күтіп-бағу нормалары мен режимдерін қамтамасыз ету. 5. Өндіріс процесінің тиімділігін арттыратын техникалық құралдар мен механизмдерді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00"/>
          <w:p>
            <w:pPr>
              <w:spacing w:after="20"/>
              <w:ind w:left="20"/>
              <w:jc w:val="both"/>
            </w:pPr>
            <w:r>
              <w:rPr>
                <w:rFonts w:ascii="Times New Roman"/>
                <w:b w:val="false"/>
                <w:i w:val="false"/>
                <w:color w:val="000000"/>
                <w:sz w:val="20"/>
              </w:rPr>
              <w:t>
Білімдер:</w:t>
            </w:r>
          </w:p>
          <w:bookmarkEnd w:id="500"/>
          <w:p>
            <w:pPr>
              <w:spacing w:after="20"/>
              <w:ind w:left="20"/>
              <w:jc w:val="both"/>
            </w:pPr>
            <w:r>
              <w:rPr>
                <w:rFonts w:ascii="Times New Roman"/>
                <w:b w:val="false"/>
                <w:i w:val="false"/>
                <w:color w:val="000000"/>
                <w:sz w:val="20"/>
              </w:rPr>
              <w:t>
1. Биелерді сауу технологиялары және сүттің бастапқы өңделуі. 2. Биенің сүтін және қымызды сақтау, өңдеу және өткізу әдістері. 3. Өнім сапасы мен қауіпсіздігіне қойылатын санитарлық нормалар. 4. Биелердің лактация кезеңінің биологиялық ерекшеліктері. 5. Сүтті жылқы шаруашылығында қолданылатын қазіргі заманғы жабдықтар мен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01"/>
          <w:p>
            <w:pPr>
              <w:spacing w:after="20"/>
              <w:ind w:left="20"/>
              <w:jc w:val="both"/>
            </w:pPr>
            <w:r>
              <w:rPr>
                <w:rFonts w:ascii="Times New Roman"/>
                <w:b w:val="false"/>
                <w:i w:val="false"/>
                <w:color w:val="000000"/>
                <w:sz w:val="20"/>
              </w:rPr>
              <w:t>
3-еңбек функциясы:</w:t>
            </w:r>
          </w:p>
          <w:bookmarkEnd w:id="501"/>
          <w:p>
            <w:pPr>
              <w:spacing w:after="20"/>
              <w:ind w:left="20"/>
              <w:jc w:val="both"/>
            </w:pPr>
            <w:r>
              <w:rPr>
                <w:rFonts w:ascii="Times New Roman"/>
                <w:b w:val="false"/>
                <w:i w:val="false"/>
                <w:color w:val="000000"/>
                <w:sz w:val="20"/>
              </w:rPr>
              <w:t>
Өнім өндірісін ұлғайтуды қамтамасыз ету, өзіндік құнын төмендету, оның сапасын және сүтті жылқы шаруашылығы саласының тиімділігін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02"/>
          <w:p>
            <w:pPr>
              <w:spacing w:after="20"/>
              <w:ind w:left="20"/>
              <w:jc w:val="both"/>
            </w:pPr>
            <w:r>
              <w:rPr>
                <w:rFonts w:ascii="Times New Roman"/>
                <w:b w:val="false"/>
                <w:i w:val="false"/>
                <w:color w:val="000000"/>
                <w:sz w:val="20"/>
              </w:rPr>
              <w:t>
1-дағды:</w:t>
            </w:r>
          </w:p>
          <w:bookmarkEnd w:id="502"/>
          <w:p>
            <w:pPr>
              <w:spacing w:after="20"/>
              <w:ind w:left="20"/>
              <w:jc w:val="both"/>
            </w:pPr>
            <w:r>
              <w:rPr>
                <w:rFonts w:ascii="Times New Roman"/>
                <w:b w:val="false"/>
                <w:i w:val="false"/>
                <w:color w:val="000000"/>
                <w:sz w:val="20"/>
              </w:rPr>
              <w:t>
Сүт өндірісінің сапасын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03"/>
          <w:p>
            <w:pPr>
              <w:spacing w:after="20"/>
              <w:ind w:left="20"/>
              <w:jc w:val="both"/>
            </w:pPr>
            <w:r>
              <w:rPr>
                <w:rFonts w:ascii="Times New Roman"/>
                <w:b w:val="false"/>
                <w:i w:val="false"/>
                <w:color w:val="000000"/>
                <w:sz w:val="20"/>
              </w:rPr>
              <w:t>
Машықтар:</w:t>
            </w:r>
          </w:p>
          <w:bookmarkEnd w:id="503"/>
          <w:p>
            <w:pPr>
              <w:spacing w:after="20"/>
              <w:ind w:left="20"/>
              <w:jc w:val="both"/>
            </w:pPr>
            <w:r>
              <w:rPr>
                <w:rFonts w:ascii="Times New Roman"/>
                <w:b w:val="false"/>
                <w:i w:val="false"/>
                <w:color w:val="000000"/>
                <w:sz w:val="20"/>
              </w:rPr>
              <w:t>
1. Сүтті сауып алу және сақтау кезінде гигиеналық нормалардың сақталуын ұйымдастыру. 2. Сауылатын биелердің саулығының жай-күйін бақылау және сүт сапасына әсер ететін ауруларды уақтылы анықтау. 3. Лактациялық кезеңде биелерді дұрыс тамақтандыру мен күтімін қамтамасыз ету. 4. Сүт сапасын жақсарту және сауым көлемін арттыруға арналған заманауи әдістер мен технологияларды енгізу. 5. Зертханалық және аспаптық әдістер арқылы сүт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04"/>
          <w:p>
            <w:pPr>
              <w:spacing w:after="20"/>
              <w:ind w:left="20"/>
              <w:jc w:val="both"/>
            </w:pPr>
            <w:r>
              <w:rPr>
                <w:rFonts w:ascii="Times New Roman"/>
                <w:b w:val="false"/>
                <w:i w:val="false"/>
                <w:color w:val="000000"/>
                <w:sz w:val="20"/>
              </w:rPr>
              <w:t>
Білімдер:</w:t>
            </w:r>
          </w:p>
          <w:bookmarkEnd w:id="504"/>
          <w:p>
            <w:pPr>
              <w:spacing w:after="20"/>
              <w:ind w:left="20"/>
              <w:jc w:val="both"/>
            </w:pPr>
            <w:r>
              <w:rPr>
                <w:rFonts w:ascii="Times New Roman"/>
                <w:b w:val="false"/>
                <w:i w:val="false"/>
                <w:color w:val="000000"/>
                <w:sz w:val="20"/>
              </w:rPr>
              <w:t>
1. Лактация физиологиясы және биелердің сүт беру кезеңінің ерекшеліктері. 2. Сүттің сауылу және сақталу кезінде санитарлық-гигиеналық талаптар. 3. Сүт сапасының төмендеу себептері және оларды жою әдістері. 4. Сүт өндірісі мен сапасын бақылау үшін қолданылатын заманауи технологиялар мен жабдықтар. 5. Малды тамақтандыру мен күтіп-бағу жағдайларының сүт өнімінің сапасына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05"/>
          <w:p>
            <w:pPr>
              <w:spacing w:after="20"/>
              <w:ind w:left="20"/>
              <w:jc w:val="both"/>
            </w:pPr>
            <w:r>
              <w:rPr>
                <w:rFonts w:ascii="Times New Roman"/>
                <w:b w:val="false"/>
                <w:i w:val="false"/>
                <w:color w:val="000000"/>
                <w:sz w:val="20"/>
              </w:rPr>
              <w:t>
2-дағды:</w:t>
            </w:r>
          </w:p>
          <w:bookmarkEnd w:id="505"/>
          <w:p>
            <w:pPr>
              <w:spacing w:after="20"/>
              <w:ind w:left="20"/>
              <w:jc w:val="both"/>
            </w:pPr>
            <w:r>
              <w:rPr>
                <w:rFonts w:ascii="Times New Roman"/>
                <w:b w:val="false"/>
                <w:i w:val="false"/>
                <w:color w:val="000000"/>
                <w:sz w:val="20"/>
              </w:rPr>
              <w:t>
Сүт және қымыз өндіру технологиясын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06"/>
          <w:p>
            <w:pPr>
              <w:spacing w:after="20"/>
              <w:ind w:left="20"/>
              <w:jc w:val="both"/>
            </w:pPr>
            <w:r>
              <w:rPr>
                <w:rFonts w:ascii="Times New Roman"/>
                <w:b w:val="false"/>
                <w:i w:val="false"/>
                <w:color w:val="000000"/>
                <w:sz w:val="20"/>
              </w:rPr>
              <w:t>
Машықтар:</w:t>
            </w:r>
          </w:p>
          <w:bookmarkEnd w:id="506"/>
          <w:p>
            <w:pPr>
              <w:spacing w:after="20"/>
              <w:ind w:left="20"/>
              <w:jc w:val="both"/>
            </w:pPr>
            <w:r>
              <w:rPr>
                <w:rFonts w:ascii="Times New Roman"/>
                <w:b w:val="false"/>
                <w:i w:val="false"/>
                <w:color w:val="000000"/>
                <w:sz w:val="20"/>
              </w:rPr>
              <w:t>
1. Сүт пен қымыз өндірісіндегі қолданыстағы технологиялық процестерді талдау. 2. Өндіріс сапасы мен көлемін арттыру үшін заманауи әдістер мен жабдықтарды енгізу. 3. Өндірістің барлық кезеңдерінде санитарлық-гигиеналық нормалардың сақталуын бақылау. 4. Қызметкерлерді сүт өңдеу және қымыз өндірудің жаңа технологиялары мен әдістеріне оқыту ұйымдастыру. 5. Дайын өнімнің сапасын бақылау мен бағалау, технологиялық ақауларды анықтап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07"/>
          <w:p>
            <w:pPr>
              <w:spacing w:after="20"/>
              <w:ind w:left="20"/>
              <w:jc w:val="both"/>
            </w:pPr>
            <w:r>
              <w:rPr>
                <w:rFonts w:ascii="Times New Roman"/>
                <w:b w:val="false"/>
                <w:i w:val="false"/>
                <w:color w:val="000000"/>
                <w:sz w:val="20"/>
              </w:rPr>
              <w:t>
Білімдер:</w:t>
            </w:r>
          </w:p>
          <w:bookmarkEnd w:id="507"/>
          <w:p>
            <w:pPr>
              <w:spacing w:after="20"/>
              <w:ind w:left="20"/>
              <w:jc w:val="both"/>
            </w:pPr>
            <w:r>
              <w:rPr>
                <w:rFonts w:ascii="Times New Roman"/>
                <w:b w:val="false"/>
                <w:i w:val="false"/>
                <w:color w:val="000000"/>
                <w:sz w:val="20"/>
              </w:rPr>
              <w:t>
1. Сүт пен қымыз өндірісінің технологиясы, пастерлеу, ферментация және сақтау кезеңдері. 2. Бие сүтінің физиологиялық және биохимиялық ерекшеліктері. 3. Қымыздың ферментациясы мен сапасын бақылаудың соңғы әдістері мен жабдықтары. 4. Сүт өнімін өндіруге қойылатын санитарлық және гигиеналық талаптар. 5. Өндіріс технологиясының өнімнің дәмдік сапасына, сақтау мерзіміне және қауіпсіздігіне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08"/>
          <w:p>
            <w:pPr>
              <w:spacing w:after="20"/>
              <w:ind w:left="20"/>
              <w:jc w:val="both"/>
            </w:pPr>
            <w:r>
              <w:rPr>
                <w:rFonts w:ascii="Times New Roman"/>
                <w:b w:val="false"/>
                <w:i w:val="false"/>
                <w:color w:val="000000"/>
                <w:sz w:val="20"/>
              </w:rPr>
              <w:t>
Командада жұмыс істей білу</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09"/>
          <w:p>
            <w:pPr>
              <w:spacing w:after="20"/>
              <w:ind w:left="20"/>
              <w:jc w:val="both"/>
            </w:pPr>
            <w:r>
              <w:rPr>
                <w:rFonts w:ascii="Times New Roman"/>
                <w:b w:val="false"/>
                <w:i w:val="false"/>
                <w:color w:val="000000"/>
                <w:sz w:val="20"/>
              </w:rPr>
              <w:t>
1. Қазақстан Республикасының Еңбек кодексі 2015 жылғы 23 қарашадағы № 414-V ҚРЗ.</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2015 жылғы 18 қарашадағы № 410-V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1997 жылғы 11 шілдедегі № 151-I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учаске меңгерушісі</w:t>
            </w:r>
          </w:p>
        </w:tc>
      </w:tr>
    </w:tbl>
    <w:bookmarkStart w:name="z706" w:id="510"/>
    <w:p>
      <w:pPr>
        <w:spacing w:after="0"/>
        <w:ind w:left="0"/>
        <w:jc w:val="left"/>
      </w:pPr>
      <w:r>
        <w:rPr>
          <w:rFonts w:ascii="Times New Roman"/>
          <w:b/>
          <w:i w:val="false"/>
          <w:color w:val="000000"/>
        </w:rPr>
        <w:t xml:space="preserve"> 4-тарау. Кәсіптік стандарттың техникалық деректері</w:t>
      </w:r>
    </w:p>
    <w:bookmarkEnd w:id="510"/>
    <w:bookmarkStart w:name="z707" w:id="511"/>
    <w:p>
      <w:pPr>
        <w:spacing w:after="0"/>
        <w:ind w:left="0"/>
        <w:jc w:val="both"/>
      </w:pPr>
      <w:r>
        <w:rPr>
          <w:rFonts w:ascii="Times New Roman"/>
          <w:b w:val="false"/>
          <w:i w:val="false"/>
          <w:color w:val="000000"/>
          <w:sz w:val="28"/>
        </w:rPr>
        <w:t>
      15. Мемлекеттік органның атауы: Қазакстан Республикасы Ауыл шаруашылығы министрлігі.</w:t>
      </w:r>
    </w:p>
    <w:bookmarkEnd w:id="511"/>
    <w:bookmarkStart w:name="z708" w:id="512"/>
    <w:p>
      <w:pPr>
        <w:spacing w:after="0"/>
        <w:ind w:left="0"/>
        <w:jc w:val="both"/>
      </w:pPr>
      <w:r>
        <w:rPr>
          <w:rFonts w:ascii="Times New Roman"/>
          <w:b w:val="false"/>
          <w:i w:val="false"/>
          <w:color w:val="000000"/>
          <w:sz w:val="28"/>
        </w:rPr>
        <w:t xml:space="preserve">
      Орындаушы: Б.К. Насырханова, +7 (771) 375 80 45, </w:t>
      </w:r>
    </w:p>
    <w:bookmarkEnd w:id="512"/>
    <w:bookmarkStart w:name="z709" w:id="513"/>
    <w:p>
      <w:pPr>
        <w:spacing w:after="0"/>
        <w:ind w:left="0"/>
        <w:jc w:val="both"/>
      </w:pPr>
      <w:r>
        <w:rPr>
          <w:rFonts w:ascii="Times New Roman"/>
          <w:b w:val="false"/>
          <w:i w:val="false"/>
          <w:color w:val="000000"/>
          <w:sz w:val="28"/>
        </w:rPr>
        <w:t xml:space="preserve">
      E-mail:b.nasyrhanova@nasec.kz </w:t>
      </w:r>
    </w:p>
    <w:bookmarkEnd w:id="513"/>
    <w:bookmarkStart w:name="z710" w:id="514"/>
    <w:p>
      <w:pPr>
        <w:spacing w:after="0"/>
        <w:ind w:left="0"/>
        <w:jc w:val="both"/>
      </w:pPr>
      <w:r>
        <w:rPr>
          <w:rFonts w:ascii="Times New Roman"/>
          <w:b w:val="false"/>
          <w:i w:val="false"/>
          <w:color w:val="000000"/>
          <w:sz w:val="28"/>
        </w:rPr>
        <w:t>
      16. Әзірлеуге қатысқан ұйымдар (кәсіпорындар): "Ұлттық аграрлық ғылыми-білім беру орталығы" коммерциялық емес акционерлік қоғам</w:t>
      </w:r>
    </w:p>
    <w:bookmarkEnd w:id="514"/>
    <w:bookmarkStart w:name="z711" w:id="515"/>
    <w:p>
      <w:pPr>
        <w:spacing w:after="0"/>
        <w:ind w:left="0"/>
        <w:jc w:val="both"/>
      </w:pPr>
      <w:r>
        <w:rPr>
          <w:rFonts w:ascii="Times New Roman"/>
          <w:b w:val="false"/>
          <w:i w:val="false"/>
          <w:color w:val="000000"/>
          <w:sz w:val="28"/>
        </w:rPr>
        <w:t xml:space="preserve">
      Жоба жетекшісі: Б.К. Насырханова E-mail: b.nasyrhanova@nasec.kz </w:t>
      </w:r>
    </w:p>
    <w:bookmarkEnd w:id="515"/>
    <w:bookmarkStart w:name="z712" w:id="516"/>
    <w:p>
      <w:pPr>
        <w:spacing w:after="0"/>
        <w:ind w:left="0"/>
        <w:jc w:val="both"/>
      </w:pPr>
      <w:r>
        <w:rPr>
          <w:rFonts w:ascii="Times New Roman"/>
          <w:b w:val="false"/>
          <w:i w:val="false"/>
          <w:color w:val="000000"/>
          <w:sz w:val="28"/>
        </w:rPr>
        <w:t>
      Телефон нөмірі: +7 (771) 375 80 45</w:t>
      </w:r>
    </w:p>
    <w:bookmarkEnd w:id="516"/>
    <w:bookmarkStart w:name="z713" w:id="517"/>
    <w:p>
      <w:pPr>
        <w:spacing w:after="0"/>
        <w:ind w:left="0"/>
        <w:jc w:val="both"/>
      </w:pPr>
      <w:r>
        <w:rPr>
          <w:rFonts w:ascii="Times New Roman"/>
          <w:b w:val="false"/>
          <w:i w:val="false"/>
          <w:color w:val="000000"/>
          <w:sz w:val="28"/>
        </w:rPr>
        <w:t>
      Орындаушылар: Қ.Ж. Исхан "Қазақ ұлттық аграрлық зерттеу университеті" КЕАҚ кафедрасының профессоры, ауыл шаруашылығы ғылымдарының кандидаты, профессор.</w:t>
      </w:r>
    </w:p>
    <w:bookmarkEnd w:id="517"/>
    <w:bookmarkStart w:name="z714" w:id="518"/>
    <w:p>
      <w:pPr>
        <w:spacing w:after="0"/>
        <w:ind w:left="0"/>
        <w:jc w:val="both"/>
      </w:pPr>
      <w:r>
        <w:rPr>
          <w:rFonts w:ascii="Times New Roman"/>
          <w:b w:val="false"/>
          <w:i w:val="false"/>
          <w:color w:val="000000"/>
          <w:sz w:val="28"/>
        </w:rPr>
        <w:t xml:space="preserve">
      Техникалық көмек көрсетуші: М.Б. Кенжеғұлова, телефон нөмері: </w:t>
      </w:r>
    </w:p>
    <w:bookmarkEnd w:id="518"/>
    <w:bookmarkStart w:name="z715" w:id="519"/>
    <w:p>
      <w:pPr>
        <w:spacing w:after="0"/>
        <w:ind w:left="0"/>
        <w:jc w:val="both"/>
      </w:pPr>
      <w:r>
        <w:rPr>
          <w:rFonts w:ascii="Times New Roman"/>
          <w:b w:val="false"/>
          <w:i w:val="false"/>
          <w:color w:val="000000"/>
          <w:sz w:val="28"/>
        </w:rPr>
        <w:t xml:space="preserve">
      +7 (775) 603 30 97, E-mail: m.kenzhegulova@nasec.kz </w:t>
      </w:r>
    </w:p>
    <w:bookmarkEnd w:id="519"/>
    <w:bookmarkStart w:name="z716" w:id="520"/>
    <w:p>
      <w:pPr>
        <w:spacing w:after="0"/>
        <w:ind w:left="0"/>
        <w:jc w:val="both"/>
      </w:pPr>
      <w:r>
        <w:rPr>
          <w:rFonts w:ascii="Times New Roman"/>
          <w:b w:val="false"/>
          <w:i w:val="false"/>
          <w:color w:val="000000"/>
          <w:sz w:val="28"/>
        </w:rPr>
        <w:t>
      17. Кәсіптік біліктілік жөніндегі салалық кеңес: 2025 жылғы 23 шілде.</w:t>
      </w:r>
    </w:p>
    <w:bookmarkEnd w:id="520"/>
    <w:bookmarkStart w:name="z717" w:id="521"/>
    <w:p>
      <w:pPr>
        <w:spacing w:after="0"/>
        <w:ind w:left="0"/>
        <w:jc w:val="both"/>
      </w:pPr>
      <w:r>
        <w:rPr>
          <w:rFonts w:ascii="Times New Roman"/>
          <w:b w:val="false"/>
          <w:i w:val="false"/>
          <w:color w:val="000000"/>
          <w:sz w:val="28"/>
        </w:rPr>
        <w:t xml:space="preserve">
      18. Кәсіптік біліктілік жөніндегі ұлттық орган: 2025 жылғы 27 тамыз. </w:t>
      </w:r>
    </w:p>
    <w:bookmarkEnd w:id="521"/>
    <w:bookmarkStart w:name="z718" w:id="522"/>
    <w:p>
      <w:pPr>
        <w:spacing w:after="0"/>
        <w:ind w:left="0"/>
        <w:jc w:val="both"/>
      </w:pPr>
      <w:r>
        <w:rPr>
          <w:rFonts w:ascii="Times New Roman"/>
          <w:b w:val="false"/>
          <w:i w:val="false"/>
          <w:color w:val="000000"/>
          <w:sz w:val="28"/>
        </w:rPr>
        <w:t xml:space="preserve">
      19. Қазақстан Республикасының "Атамекен" ұлттық кәсіпкерлер палатасы: - </w:t>
      </w:r>
    </w:p>
    <w:bookmarkEnd w:id="522"/>
    <w:bookmarkStart w:name="z719" w:id="523"/>
    <w:p>
      <w:pPr>
        <w:spacing w:after="0"/>
        <w:ind w:left="0"/>
        <w:jc w:val="both"/>
      </w:pPr>
      <w:r>
        <w:rPr>
          <w:rFonts w:ascii="Times New Roman"/>
          <w:b w:val="false"/>
          <w:i w:val="false"/>
          <w:color w:val="000000"/>
          <w:sz w:val="28"/>
        </w:rPr>
        <w:t xml:space="preserve">
      20. Нұсқа нөмірі және шығарылған жылы: 2-нұсқа, 2025 ж. </w:t>
      </w:r>
    </w:p>
    <w:bookmarkEnd w:id="523"/>
    <w:bookmarkStart w:name="z720" w:id="524"/>
    <w:p>
      <w:pPr>
        <w:spacing w:after="0"/>
        <w:ind w:left="0"/>
        <w:jc w:val="both"/>
      </w:pPr>
      <w:r>
        <w:rPr>
          <w:rFonts w:ascii="Times New Roman"/>
          <w:b w:val="false"/>
          <w:i w:val="false"/>
          <w:color w:val="000000"/>
          <w:sz w:val="28"/>
        </w:rPr>
        <w:t xml:space="preserve">
      21. Болжамды қайта қарау күні: 2028 жылғы 26 қазан. </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7 қарашадағы</w:t>
            </w:r>
            <w:r>
              <w:br/>
            </w:r>
            <w:r>
              <w:rPr>
                <w:rFonts w:ascii="Times New Roman"/>
                <w:b w:val="false"/>
                <w:i w:val="false"/>
                <w:color w:val="000000"/>
                <w:sz w:val="20"/>
              </w:rPr>
              <w:t>№ 419 бұйрығына қосымша</w:t>
            </w:r>
          </w:p>
        </w:tc>
      </w:tr>
    </w:tbl>
    <w:bookmarkStart w:name="z722" w:id="525"/>
    <w:p>
      <w:pPr>
        <w:spacing w:after="0"/>
        <w:ind w:left="0"/>
        <w:jc w:val="left"/>
      </w:pPr>
      <w:r>
        <w:rPr>
          <w:rFonts w:ascii="Times New Roman"/>
          <w:b/>
          <w:i w:val="false"/>
          <w:color w:val="000000"/>
        </w:rPr>
        <w:t xml:space="preserve">  "Қойларды және ешкілерді өсіру" кәсіптік стандарты</w:t>
      </w:r>
    </w:p>
    <w:bookmarkEnd w:id="525"/>
    <w:bookmarkStart w:name="z723" w:id="526"/>
    <w:p>
      <w:pPr>
        <w:spacing w:after="0"/>
        <w:ind w:left="0"/>
        <w:jc w:val="left"/>
      </w:pPr>
      <w:r>
        <w:rPr>
          <w:rFonts w:ascii="Times New Roman"/>
          <w:b/>
          <w:i w:val="false"/>
          <w:color w:val="000000"/>
        </w:rPr>
        <w:t xml:space="preserve"> 1-тарау. Жалпы ережелер</w:t>
      </w:r>
    </w:p>
    <w:bookmarkEnd w:id="526"/>
    <w:bookmarkStart w:name="z724" w:id="527"/>
    <w:p>
      <w:pPr>
        <w:spacing w:after="0"/>
        <w:ind w:left="0"/>
        <w:jc w:val="both"/>
      </w:pPr>
      <w:r>
        <w:rPr>
          <w:rFonts w:ascii="Times New Roman"/>
          <w:b w:val="false"/>
          <w:i w:val="false"/>
          <w:color w:val="000000"/>
          <w:sz w:val="28"/>
        </w:rPr>
        <w:t xml:space="preserve">
      1. Кәсіптік стандарттың қолдану аясы: "Қойларды және ешкілерді өсіру" кәсіптік стандарты (бұдан әрі – кәсіптік стандарт) "Кәсіптік біліктілік туралы" Қазақстан Республикасы Заңының 5-бабына сәйкес әзірленді. </w:t>
      </w:r>
    </w:p>
    <w:bookmarkEnd w:id="527"/>
    <w:bookmarkStart w:name="z725" w:id="528"/>
    <w:p>
      <w:pPr>
        <w:spacing w:after="0"/>
        <w:ind w:left="0"/>
        <w:jc w:val="both"/>
      </w:pPr>
      <w:r>
        <w:rPr>
          <w:rFonts w:ascii="Times New Roman"/>
          <w:b w:val="false"/>
          <w:i w:val="false"/>
          <w:color w:val="000000"/>
          <w:sz w:val="28"/>
        </w:rPr>
        <w:t xml:space="preserve">
      Кәсіптік стандарт жұмыскерлердің кәсіптік қызметтің белгілі бір түрін жүзеге асыруы, оның ішінде белгілі бір еңбек функцияларын орындауы үшін қажетті біліктілік деңгейлерін айқындау үшін, сондай-ақ жоғары, жоғары оқу орнынан кейінгі, техникалық және кәсіптік білім беру ұйымдарының білім беру бағдарламаларын әзірлеу үшін қолдануға арналған. </w:t>
      </w:r>
    </w:p>
    <w:bookmarkEnd w:id="528"/>
    <w:bookmarkStart w:name="z726" w:id="529"/>
    <w:p>
      <w:pPr>
        <w:spacing w:after="0"/>
        <w:ind w:left="0"/>
        <w:jc w:val="both"/>
      </w:pPr>
      <w:r>
        <w:rPr>
          <w:rFonts w:ascii="Times New Roman"/>
          <w:b w:val="false"/>
          <w:i w:val="false"/>
          <w:color w:val="000000"/>
          <w:sz w:val="28"/>
        </w:rPr>
        <w:t>
      Осы кәсіптік стандарт біліктілік деңгейі мен құзыреттілікке, еңбек мазмұнына, сапасы мен жағдайларына қойылатын талаптарды айқындайды, сондай-ақ қойларды және ешкілерді өсіру саласындағы жұмыстарды ұйымдастыруда кең ауқымды міндеттерді шешуге арналған.</w:t>
      </w:r>
    </w:p>
    <w:bookmarkEnd w:id="529"/>
    <w:bookmarkStart w:name="z727" w:id="530"/>
    <w:p>
      <w:pPr>
        <w:spacing w:after="0"/>
        <w:ind w:left="0"/>
        <w:jc w:val="both"/>
      </w:pPr>
      <w:r>
        <w:rPr>
          <w:rFonts w:ascii="Times New Roman"/>
          <w:b w:val="false"/>
          <w:i w:val="false"/>
          <w:color w:val="000000"/>
          <w:sz w:val="28"/>
        </w:rPr>
        <w:t>
      Кәсіптік стандарт пайдаланушылар пайдалану үшін қолданылады:</w:t>
      </w:r>
    </w:p>
    <w:bookmarkEnd w:id="530"/>
    <w:bookmarkStart w:name="z728" w:id="531"/>
    <w:p>
      <w:pPr>
        <w:spacing w:after="0"/>
        <w:ind w:left="0"/>
        <w:jc w:val="both"/>
      </w:pPr>
      <w:r>
        <w:rPr>
          <w:rFonts w:ascii="Times New Roman"/>
          <w:b w:val="false"/>
          <w:i w:val="false"/>
          <w:color w:val="000000"/>
          <w:sz w:val="28"/>
        </w:rPr>
        <w:t>
      1) жұмыскерлер – мал шаруашылығы саласындағы кәсіптік қызметке қойылатын талаптарды түсіну, өзінің кәсіптік дамуы мен біліктілігін арттыруды жоспарлау, сондай-ақ бейіндік бағыт бойынша мансаптық ілгерілеуді болжау үшін;</w:t>
      </w:r>
    </w:p>
    <w:bookmarkEnd w:id="531"/>
    <w:bookmarkStart w:name="z729" w:id="532"/>
    <w:p>
      <w:pPr>
        <w:spacing w:after="0"/>
        <w:ind w:left="0"/>
        <w:jc w:val="both"/>
      </w:pPr>
      <w:r>
        <w:rPr>
          <w:rFonts w:ascii="Times New Roman"/>
          <w:b w:val="false"/>
          <w:i w:val="false"/>
          <w:color w:val="000000"/>
          <w:sz w:val="28"/>
        </w:rPr>
        <w:t>
      2) жұмыс берушілер – мал шаруашылығы саласында кәсіптік қызметтің мазмұнына қойылатын бірыңғай талаптарды әзірлеу, аграрлық сектордыңзаманауи сын-қатерлерін және қажеттіліктерін ескере отырып, мамандардың біліктілігіне қойылатын талаптарды өзектендіру үшін, сондай-ақ кадрларды жалдау, аттестаттау, жылжыту, ротациялау кезінде өлшемшарттарды қалыптастыру және біліктілігін арттыру бағдарламаларын жасау үшін;</w:t>
      </w:r>
    </w:p>
    <w:bookmarkEnd w:id="532"/>
    <w:bookmarkStart w:name="z730" w:id="533"/>
    <w:p>
      <w:pPr>
        <w:spacing w:after="0"/>
        <w:ind w:left="0"/>
        <w:jc w:val="both"/>
      </w:pPr>
      <w:r>
        <w:rPr>
          <w:rFonts w:ascii="Times New Roman"/>
          <w:b w:val="false"/>
          <w:i w:val="false"/>
          <w:color w:val="000000"/>
          <w:sz w:val="28"/>
        </w:rPr>
        <w:t>
      3) оқу орындары – мал шаруашылығы саласындағы мамандарды даярлау, бейінді бағыттардың басшылары мен мамандарын қайта даярлау және олардың біліктілігін арттыру білім беру бағдарламаларының мақсаттары мен мазмұнын айқындау, мал шаруашылығы саласындағы оқытушылар мен сарапшыларды кәсіптік қайта даярлау және олардың біліктілігін арттыру жүйесін дамыту үшін;</w:t>
      </w:r>
    </w:p>
    <w:bookmarkEnd w:id="533"/>
    <w:bookmarkStart w:name="z731" w:id="534"/>
    <w:p>
      <w:pPr>
        <w:spacing w:after="0"/>
        <w:ind w:left="0"/>
        <w:jc w:val="both"/>
      </w:pPr>
      <w:r>
        <w:rPr>
          <w:rFonts w:ascii="Times New Roman"/>
          <w:b w:val="false"/>
          <w:i w:val="false"/>
          <w:color w:val="000000"/>
          <w:sz w:val="28"/>
        </w:rPr>
        <w:t>
      4)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w:t>
      </w:r>
    </w:p>
    <w:bookmarkEnd w:id="534"/>
    <w:bookmarkStart w:name="z732" w:id="535"/>
    <w:p>
      <w:pPr>
        <w:spacing w:after="0"/>
        <w:ind w:left="0"/>
        <w:jc w:val="both"/>
      </w:pPr>
      <w:r>
        <w:rPr>
          <w:rFonts w:ascii="Times New Roman"/>
          <w:b w:val="false"/>
          <w:i w:val="false"/>
          <w:color w:val="000000"/>
          <w:sz w:val="28"/>
        </w:rPr>
        <w:t>
      5) мемлекеттік органдар – кәсіптік стандартты еңбек нарығы өлшемшарттары, мониторингі және болжау ретінде пайдалану үшін.</w:t>
      </w:r>
    </w:p>
    <w:bookmarkEnd w:id="535"/>
    <w:bookmarkStart w:name="z733" w:id="536"/>
    <w:p>
      <w:pPr>
        <w:spacing w:after="0"/>
        <w:ind w:left="0"/>
        <w:jc w:val="both"/>
      </w:pPr>
      <w:r>
        <w:rPr>
          <w:rFonts w:ascii="Times New Roman"/>
          <w:b w:val="false"/>
          <w:i w:val="false"/>
          <w:color w:val="000000"/>
          <w:sz w:val="28"/>
        </w:rPr>
        <w:t>
      Осы кәсіптік стандарт негізінде ұйымдар өндірісті, еңбекті, басқаруды және олардың жауапкершілігін ұйымдастырудың ерекшеліктерін ескере отырып, кәсіптік білім деңгейін, еңбек функцияларының, білімдері мен дағдыларының тізбесін нақтылай отырып, жұмыскерлерге арналған корпоративтік кәсіптік стандарттарды ішкі қолдану үшін әзірлей алады.</w:t>
      </w:r>
    </w:p>
    <w:bookmarkEnd w:id="536"/>
    <w:bookmarkStart w:name="z734" w:id="537"/>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537"/>
    <w:bookmarkStart w:name="z735" w:id="538"/>
    <w:p>
      <w:pPr>
        <w:spacing w:after="0"/>
        <w:ind w:left="0"/>
        <w:jc w:val="both"/>
      </w:pPr>
      <w:r>
        <w:rPr>
          <w:rFonts w:ascii="Times New Roman"/>
          <w:b w:val="false"/>
          <w:i w:val="false"/>
          <w:color w:val="000000"/>
          <w:sz w:val="28"/>
        </w:rPr>
        <w:t xml:space="preserve">
      1) бонитер (сыныптаушы) – бонитирлеу бойынша қызмет көрсету жөніндегі қызметтің басталғаны (тоқтатылғаны) туралы асыл тұқымды мал шаруашылығы саласындағы уәкілетті органды (бұдан әрі – уәкілетті орган) хабардар еткен жеке тұлға; </w:t>
      </w:r>
    </w:p>
    <w:bookmarkEnd w:id="538"/>
    <w:bookmarkStart w:name="z736" w:id="539"/>
    <w:p>
      <w:pPr>
        <w:spacing w:after="0"/>
        <w:ind w:left="0"/>
        <w:jc w:val="both"/>
      </w:pPr>
      <w:r>
        <w:rPr>
          <w:rFonts w:ascii="Times New Roman"/>
          <w:b w:val="false"/>
          <w:i w:val="false"/>
          <w:color w:val="000000"/>
          <w:sz w:val="28"/>
        </w:rPr>
        <w:t>
      2) бонтирлеу – жануарларды тиісті сыныпты немесе индексті бере отырып, шаруашылыққа пайдалаы белгілер кешені бойынша (тұқымдылығы, өнімділік сапасы, экстерьерлік-конституциялық ерекшеліктері) асыл тұқымдық құндылығының деңгейін айқындау;</w:t>
      </w:r>
    </w:p>
    <w:bookmarkEnd w:id="539"/>
    <w:bookmarkStart w:name="z737" w:id="540"/>
    <w:p>
      <w:pPr>
        <w:spacing w:after="0"/>
        <w:ind w:left="0"/>
        <w:jc w:val="both"/>
      </w:pPr>
      <w:r>
        <w:rPr>
          <w:rFonts w:ascii="Times New Roman"/>
          <w:b w:val="false"/>
          <w:i w:val="false"/>
          <w:color w:val="000000"/>
          <w:sz w:val="28"/>
        </w:rPr>
        <w:t>
      3) ешкі өсіруші – ешкі өсіру жөніндегі маман;</w:t>
      </w:r>
    </w:p>
    <w:bookmarkEnd w:id="540"/>
    <w:bookmarkStart w:name="z738" w:id="541"/>
    <w:p>
      <w:pPr>
        <w:spacing w:after="0"/>
        <w:ind w:left="0"/>
        <w:jc w:val="both"/>
      </w:pPr>
      <w:r>
        <w:rPr>
          <w:rFonts w:ascii="Times New Roman"/>
          <w:b w:val="false"/>
          <w:i w:val="false"/>
          <w:color w:val="000000"/>
          <w:sz w:val="28"/>
        </w:rPr>
        <w:t>
      4) ешкі шаруашылығы – ешкі өсірумен айналысатын мал шаруашылығы саласы;</w:t>
      </w:r>
    </w:p>
    <w:bookmarkEnd w:id="541"/>
    <w:bookmarkStart w:name="z739" w:id="542"/>
    <w:p>
      <w:pPr>
        <w:spacing w:after="0"/>
        <w:ind w:left="0"/>
        <w:jc w:val="both"/>
      </w:pPr>
      <w:r>
        <w:rPr>
          <w:rFonts w:ascii="Times New Roman"/>
          <w:b w:val="false"/>
          <w:i w:val="false"/>
          <w:color w:val="000000"/>
          <w:sz w:val="28"/>
        </w:rPr>
        <w:t>
      5) қой өсіруші – қой өсіру жөніндегі маман;</w:t>
      </w:r>
    </w:p>
    <w:bookmarkEnd w:id="542"/>
    <w:bookmarkStart w:name="z740" w:id="543"/>
    <w:p>
      <w:pPr>
        <w:spacing w:after="0"/>
        <w:ind w:left="0"/>
        <w:jc w:val="both"/>
      </w:pPr>
      <w:r>
        <w:rPr>
          <w:rFonts w:ascii="Times New Roman"/>
          <w:b w:val="false"/>
          <w:i w:val="false"/>
          <w:color w:val="000000"/>
          <w:sz w:val="28"/>
        </w:rPr>
        <w:t xml:space="preserve">
      6) қой шаруашылығы – қой өсірумен айналысатын мал шаруашылығы саласы; </w:t>
      </w:r>
    </w:p>
    <w:bookmarkEnd w:id="543"/>
    <w:bookmarkStart w:name="z741" w:id="544"/>
    <w:p>
      <w:pPr>
        <w:spacing w:after="0"/>
        <w:ind w:left="0"/>
        <w:jc w:val="both"/>
      </w:pPr>
      <w:r>
        <w:rPr>
          <w:rFonts w:ascii="Times New Roman"/>
          <w:b w:val="false"/>
          <w:i w:val="false"/>
          <w:color w:val="000000"/>
          <w:sz w:val="28"/>
        </w:rPr>
        <w:t>
      7) ғылыми қызметкер – ҒЗИ-да, кәсіпорындарда немесе жоғары оқу орындарында ғылыми қызметпен айналысатын ғалымдардың бірқатар лауазымдарының жалпы атауы;</w:t>
      </w:r>
    </w:p>
    <w:bookmarkEnd w:id="544"/>
    <w:bookmarkStart w:name="z742" w:id="545"/>
    <w:p>
      <w:pPr>
        <w:spacing w:after="0"/>
        <w:ind w:left="0"/>
        <w:jc w:val="both"/>
      </w:pPr>
      <w:r>
        <w:rPr>
          <w:rFonts w:ascii="Times New Roman"/>
          <w:b w:val="false"/>
          <w:i w:val="false"/>
          <w:color w:val="000000"/>
          <w:sz w:val="28"/>
        </w:rPr>
        <w:t>
      8) азықтандыру нормасы – тіршілік етуді қолдау және өнімнің белгілі бір мөлшерін өндіру үшін жануарларға қажетті қоректік, биологиялық белсенді заттар мен энергияның мөлшері;</w:t>
      </w:r>
    </w:p>
    <w:bookmarkEnd w:id="545"/>
    <w:bookmarkStart w:name="z743" w:id="546"/>
    <w:p>
      <w:pPr>
        <w:spacing w:after="0"/>
        <w:ind w:left="0"/>
        <w:jc w:val="both"/>
      </w:pPr>
      <w:r>
        <w:rPr>
          <w:rFonts w:ascii="Times New Roman"/>
          <w:b w:val="false"/>
          <w:i w:val="false"/>
          <w:color w:val="000000"/>
          <w:sz w:val="28"/>
        </w:rPr>
        <w:t>
      9) қой шаруашылығы фермасы – қой өсірумен және қой шаруашылығы өнімдерін өндірумен айналысатын ауыл шаруашылығы кәсіпорнының бөлімшесі;</w:t>
      </w:r>
    </w:p>
    <w:bookmarkEnd w:id="546"/>
    <w:bookmarkStart w:name="z744" w:id="547"/>
    <w:p>
      <w:pPr>
        <w:spacing w:after="0"/>
        <w:ind w:left="0"/>
        <w:jc w:val="both"/>
      </w:pPr>
      <w:r>
        <w:rPr>
          <w:rFonts w:ascii="Times New Roman"/>
          <w:b w:val="false"/>
          <w:i w:val="false"/>
          <w:color w:val="000000"/>
          <w:sz w:val="28"/>
        </w:rPr>
        <w:t>
      10) қой қора – қойларды күтіп-бағуға арналған қой шаруашылығы фермасының негізгі өндірістік ғимараты;</w:t>
      </w:r>
    </w:p>
    <w:bookmarkEnd w:id="547"/>
    <w:bookmarkStart w:name="z745" w:id="548"/>
    <w:p>
      <w:pPr>
        <w:spacing w:after="0"/>
        <w:ind w:left="0"/>
        <w:jc w:val="both"/>
      </w:pPr>
      <w:r>
        <w:rPr>
          <w:rFonts w:ascii="Times New Roman"/>
          <w:b w:val="false"/>
          <w:i w:val="false"/>
          <w:color w:val="000000"/>
          <w:sz w:val="28"/>
        </w:rPr>
        <w:t>
      11) отар – бірге күтіп-бағу және жаю үшін қалыптасқан қой табыны;</w:t>
      </w:r>
    </w:p>
    <w:bookmarkEnd w:id="548"/>
    <w:bookmarkStart w:name="z746" w:id="549"/>
    <w:p>
      <w:pPr>
        <w:spacing w:after="0"/>
        <w:ind w:left="0"/>
        <w:jc w:val="both"/>
      </w:pPr>
      <w:r>
        <w:rPr>
          <w:rFonts w:ascii="Times New Roman"/>
          <w:b w:val="false"/>
          <w:i w:val="false"/>
          <w:color w:val="000000"/>
          <w:sz w:val="28"/>
        </w:rPr>
        <w:t>
      12) іріктеу – шаруашылық тұрғысынан неғұрлым құнды мал дарағын таңдау;</w:t>
      </w:r>
    </w:p>
    <w:bookmarkEnd w:id="549"/>
    <w:bookmarkStart w:name="z747" w:id="550"/>
    <w:p>
      <w:pPr>
        <w:spacing w:after="0"/>
        <w:ind w:left="0"/>
        <w:jc w:val="both"/>
      </w:pPr>
      <w:r>
        <w:rPr>
          <w:rFonts w:ascii="Times New Roman"/>
          <w:b w:val="false"/>
          <w:i w:val="false"/>
          <w:color w:val="000000"/>
          <w:sz w:val="28"/>
        </w:rPr>
        <w:t>
      13) бордақылау – жануар денесінде ақуыз бен майдың көп мөлшерін жинақтау және жоғары сапалы ет алу мақсатында артық азықтандыру;</w:t>
      </w:r>
    </w:p>
    <w:bookmarkEnd w:id="550"/>
    <w:bookmarkStart w:name="z748" w:id="551"/>
    <w:p>
      <w:pPr>
        <w:spacing w:after="0"/>
        <w:ind w:left="0"/>
        <w:jc w:val="both"/>
      </w:pPr>
      <w:r>
        <w:rPr>
          <w:rFonts w:ascii="Times New Roman"/>
          <w:b w:val="false"/>
          <w:i w:val="false"/>
          <w:color w:val="000000"/>
          <w:sz w:val="28"/>
        </w:rPr>
        <w:t>
      14) жайылым – шөп қоректі жануарларды жаю үшін жүйелі пайдаланылатын шөпті өсімдіктері бар ауыл шаруашылығы алқаптары;</w:t>
      </w:r>
    </w:p>
    <w:bookmarkEnd w:id="551"/>
    <w:bookmarkStart w:name="z749" w:id="552"/>
    <w:p>
      <w:pPr>
        <w:spacing w:after="0"/>
        <w:ind w:left="0"/>
        <w:jc w:val="both"/>
      </w:pPr>
      <w:r>
        <w:rPr>
          <w:rFonts w:ascii="Times New Roman"/>
          <w:b w:val="false"/>
          <w:i w:val="false"/>
          <w:color w:val="000000"/>
          <w:sz w:val="28"/>
        </w:rPr>
        <w:t>
      15) асыл тұқымды жануар – республикалық палатада тіркелген тұқымның өнімділік бағыты мен деңгейіне жауап беретін таза тұқымды жануар;</w:t>
      </w:r>
    </w:p>
    <w:bookmarkEnd w:id="552"/>
    <w:bookmarkStart w:name="z750" w:id="553"/>
    <w:p>
      <w:pPr>
        <w:spacing w:after="0"/>
        <w:ind w:left="0"/>
        <w:jc w:val="both"/>
      </w:pPr>
      <w:r>
        <w:rPr>
          <w:rFonts w:ascii="Times New Roman"/>
          <w:b w:val="false"/>
          <w:i w:val="false"/>
          <w:color w:val="000000"/>
          <w:sz w:val="28"/>
        </w:rPr>
        <w:t>
      16) асыл тұқымдық өнім (материал) – асыл тұқымды мал, сондай-ақ асыл тұқымды малдан алынған ұрық, эмбриондар, инкубациялық жұмыртқа, тәуліктік балапандар, уылдырық, дернәсілдер мен құтшабақтар, асыл тұқымды аналықтар бал аралар, асыл тұқымды бал ара ұялары және бал ара пакеттері;</w:t>
      </w:r>
    </w:p>
    <w:bookmarkEnd w:id="553"/>
    <w:bookmarkStart w:name="z751" w:id="554"/>
    <w:p>
      <w:pPr>
        <w:spacing w:after="0"/>
        <w:ind w:left="0"/>
        <w:jc w:val="both"/>
      </w:pPr>
      <w:r>
        <w:rPr>
          <w:rFonts w:ascii="Times New Roman"/>
          <w:b w:val="false"/>
          <w:i w:val="false"/>
          <w:color w:val="000000"/>
          <w:sz w:val="28"/>
        </w:rPr>
        <w:t>
      17) асыл тұқымды табын – мал басын толықтыратын төлді алу және өсіру үшін пайдаланылатын жануар. Асыл тұқымдыға барлық таза тұқымды малдар емес, тек өз қасиеттері бойынша зауыттық мақсаттарға сай келетін және асыл тұқымды тағайындалуды алатын малдар жатады;</w:t>
      </w:r>
    </w:p>
    <w:bookmarkEnd w:id="554"/>
    <w:bookmarkStart w:name="z752" w:id="555"/>
    <w:p>
      <w:pPr>
        <w:spacing w:after="0"/>
        <w:ind w:left="0"/>
        <w:jc w:val="both"/>
      </w:pPr>
      <w:r>
        <w:rPr>
          <w:rFonts w:ascii="Times New Roman"/>
          <w:b w:val="false"/>
          <w:i w:val="false"/>
          <w:color w:val="000000"/>
          <w:sz w:val="28"/>
        </w:rPr>
        <w:t>
      18) таңдау – ауыл шаруашылығы жануарларының қолда барын жақсартудың және ауыл шаруашылығы жануарларының жаңа, неғұрлым құнды тұқымдарын құрудың неғұрлым пәрменді тәсілдерін таңдау;</w:t>
      </w:r>
    </w:p>
    <w:bookmarkEnd w:id="555"/>
    <w:bookmarkStart w:name="z753" w:id="556"/>
    <w:p>
      <w:pPr>
        <w:spacing w:after="0"/>
        <w:ind w:left="0"/>
        <w:jc w:val="both"/>
      </w:pPr>
      <w:r>
        <w:rPr>
          <w:rFonts w:ascii="Times New Roman"/>
          <w:b w:val="false"/>
          <w:i w:val="false"/>
          <w:color w:val="000000"/>
          <w:sz w:val="28"/>
        </w:rPr>
        <w:t xml:space="preserve">
      19) пайдалану табыны – ең бастысы мал шаруашылығы өнімдерін өндіру бойынша жоспарлы тапсырмаларды орындауға арналған табын, ол үшін аз шығынмен өнім беретін жоғары өнімді малдарды өсірген жөн; </w:t>
      </w:r>
    </w:p>
    <w:bookmarkEnd w:id="556"/>
    <w:bookmarkStart w:name="z754" w:id="557"/>
    <w:p>
      <w:pPr>
        <w:spacing w:after="0"/>
        <w:ind w:left="0"/>
        <w:jc w:val="both"/>
      </w:pPr>
      <w:r>
        <w:rPr>
          <w:rFonts w:ascii="Times New Roman"/>
          <w:b w:val="false"/>
          <w:i w:val="false"/>
          <w:color w:val="000000"/>
          <w:sz w:val="28"/>
        </w:rPr>
        <w:t xml:space="preserve">
      20) сақман – жасы бірдей және дамуы бірдей еметін қозылары бар қой тобы; </w:t>
      </w:r>
    </w:p>
    <w:bookmarkEnd w:id="557"/>
    <w:bookmarkStart w:name="z755" w:id="558"/>
    <w:p>
      <w:pPr>
        <w:spacing w:after="0"/>
        <w:ind w:left="0"/>
        <w:jc w:val="both"/>
      </w:pPr>
      <w:r>
        <w:rPr>
          <w:rFonts w:ascii="Times New Roman"/>
          <w:b w:val="false"/>
          <w:i w:val="false"/>
          <w:color w:val="000000"/>
          <w:sz w:val="28"/>
        </w:rPr>
        <w:t>
      21) селекционер – адам үшін пайдалы қасиеттері бар немесе қоршаған орта жағдайларына неғұрлым тиімді бейімделуге көмектесетін жануарлардың, өсімдіктер мен басқа да тірі организмдердің қолда бар түрлерін жақсартумен және жаңа түрлерін шығарумен айналысатын ғалым;</w:t>
      </w:r>
    </w:p>
    <w:bookmarkEnd w:id="558"/>
    <w:bookmarkStart w:name="z756" w:id="559"/>
    <w:p>
      <w:pPr>
        <w:spacing w:after="0"/>
        <w:ind w:left="0"/>
        <w:jc w:val="both"/>
      </w:pPr>
      <w:r>
        <w:rPr>
          <w:rFonts w:ascii="Times New Roman"/>
          <w:b w:val="false"/>
          <w:i w:val="false"/>
          <w:color w:val="000000"/>
          <w:sz w:val="28"/>
        </w:rPr>
        <w:t>
      22) селе́кция (лат. seligere "таңдау") – жануарлардың жаңа тұқымдарын, өсімдіктер сорттарын, микроорганизмдер штамдарын жасау және қолданыстағыларын жақсарту әдістері туралы ғылым;</w:t>
      </w:r>
    </w:p>
    <w:bookmarkEnd w:id="559"/>
    <w:bookmarkStart w:name="z757" w:id="560"/>
    <w:p>
      <w:pPr>
        <w:spacing w:after="0"/>
        <w:ind w:left="0"/>
        <w:jc w:val="both"/>
      </w:pPr>
      <w:r>
        <w:rPr>
          <w:rFonts w:ascii="Times New Roman"/>
          <w:b w:val="false"/>
          <w:i w:val="false"/>
          <w:color w:val="000000"/>
          <w:sz w:val="28"/>
        </w:rPr>
        <w:t>
      23) табынның құрылымы – бұл шаруашылықтағы жануарлардың жыныстық және жастық өлшемшарттарының пайыздық арақатынасы;</w:t>
      </w:r>
    </w:p>
    <w:bookmarkEnd w:id="560"/>
    <w:bookmarkStart w:name="z758" w:id="561"/>
    <w:p>
      <w:pPr>
        <w:spacing w:after="0"/>
        <w:ind w:left="0"/>
        <w:jc w:val="both"/>
      </w:pPr>
      <w:r>
        <w:rPr>
          <w:rFonts w:ascii="Times New Roman"/>
          <w:b w:val="false"/>
          <w:i w:val="false"/>
          <w:color w:val="000000"/>
          <w:sz w:val="28"/>
        </w:rPr>
        <w:t>
      24) шопан – қой бағатын қойшы;</w:t>
      </w:r>
    </w:p>
    <w:bookmarkEnd w:id="561"/>
    <w:bookmarkStart w:name="z759" w:id="562"/>
    <w:p>
      <w:pPr>
        <w:spacing w:after="0"/>
        <w:ind w:left="0"/>
        <w:jc w:val="both"/>
      </w:pPr>
      <w:r>
        <w:rPr>
          <w:rFonts w:ascii="Times New Roman"/>
          <w:b w:val="false"/>
          <w:i w:val="false"/>
          <w:color w:val="000000"/>
          <w:sz w:val="28"/>
        </w:rPr>
        <w:t>
      25)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562"/>
    <w:bookmarkStart w:name="z760" w:id="563"/>
    <w:p>
      <w:pPr>
        <w:spacing w:after="0"/>
        <w:ind w:left="0"/>
        <w:jc w:val="both"/>
      </w:pPr>
      <w:r>
        <w:rPr>
          <w:rFonts w:ascii="Times New Roman"/>
          <w:b w:val="false"/>
          <w:i w:val="false"/>
          <w:color w:val="000000"/>
          <w:sz w:val="28"/>
        </w:rPr>
        <w:t>
      26) формалды емес білім беру –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563"/>
    <w:bookmarkStart w:name="z761" w:id="564"/>
    <w:p>
      <w:pPr>
        <w:spacing w:after="0"/>
        <w:ind w:left="0"/>
        <w:jc w:val="both"/>
      </w:pPr>
      <w:r>
        <w:rPr>
          <w:rFonts w:ascii="Times New Roman"/>
          <w:b w:val="false"/>
          <w:i w:val="false"/>
          <w:color w:val="000000"/>
          <w:sz w:val="28"/>
        </w:rPr>
        <w:t>
      27) кәсіптік кіші топ – еңбек функцияларының тұтас жиынтығымен қалыптастырылған және олардың құзыреттерін орындау үшін қажетті саланың кәсіптік тобының бір бөлігі;</w:t>
      </w:r>
    </w:p>
    <w:bookmarkEnd w:id="564"/>
    <w:bookmarkStart w:name="z762" w:id="565"/>
    <w:p>
      <w:pPr>
        <w:spacing w:after="0"/>
        <w:ind w:left="0"/>
        <w:jc w:val="both"/>
      </w:pPr>
      <w:r>
        <w:rPr>
          <w:rFonts w:ascii="Times New Roman"/>
          <w:b w:val="false"/>
          <w:i w:val="false"/>
          <w:color w:val="000000"/>
          <w:sz w:val="28"/>
        </w:rPr>
        <w:t>
      28) кәсіптік топ – ортақ интеграциялық негізі бар және оларды орындау үшін еңбек функциялары мен құзыреттерінің ұқсас жиынтығын болжайтын саланың кәсіптік кіші топтарының жиынтығы;</w:t>
      </w:r>
    </w:p>
    <w:bookmarkEnd w:id="565"/>
    <w:bookmarkStart w:name="z763" w:id="566"/>
    <w:p>
      <w:pPr>
        <w:spacing w:after="0"/>
        <w:ind w:left="0"/>
        <w:jc w:val="both"/>
      </w:pPr>
      <w:r>
        <w:rPr>
          <w:rFonts w:ascii="Times New Roman"/>
          <w:b w:val="false"/>
          <w:i w:val="false"/>
          <w:color w:val="000000"/>
          <w:sz w:val="28"/>
        </w:rPr>
        <w:t>
      29) біліктілік – жұмыскердің нақты еңбек функцияларын сапалы орындауға дайындық дәрежесі;</w:t>
      </w:r>
    </w:p>
    <w:bookmarkEnd w:id="566"/>
    <w:bookmarkStart w:name="z764" w:id="567"/>
    <w:p>
      <w:pPr>
        <w:spacing w:after="0"/>
        <w:ind w:left="0"/>
        <w:jc w:val="both"/>
      </w:pPr>
      <w:r>
        <w:rPr>
          <w:rFonts w:ascii="Times New Roman"/>
          <w:b w:val="false"/>
          <w:i w:val="false"/>
          <w:color w:val="000000"/>
          <w:sz w:val="28"/>
        </w:rPr>
        <w:t>
      30) біліктілік деңгейі – күрделілік, еңбек әрекеттерінің стандарттылығы, жауапкершілік және дербестік параметрлері бойынша сараланатын жұмыскердің даярлық деңгейіне және құзыретіне қойылатын талаптардың жиынтығы;</w:t>
      </w:r>
    </w:p>
    <w:bookmarkEnd w:id="567"/>
    <w:bookmarkStart w:name="z765" w:id="568"/>
    <w:p>
      <w:pPr>
        <w:spacing w:after="0"/>
        <w:ind w:left="0"/>
        <w:jc w:val="both"/>
      </w:pPr>
      <w:r>
        <w:rPr>
          <w:rFonts w:ascii="Times New Roman"/>
          <w:b w:val="false"/>
          <w:i w:val="false"/>
          <w:color w:val="000000"/>
          <w:sz w:val="28"/>
        </w:rPr>
        <w:t>
      31) еңбек функциясы – еңбек процесінің бір немесе бірнеше міндеттерін шешуге бағытталған өзара байланысты әрекеттер жиынтығы;</w:t>
      </w:r>
    </w:p>
    <w:bookmarkEnd w:id="568"/>
    <w:bookmarkStart w:name="z766" w:id="569"/>
    <w:p>
      <w:pPr>
        <w:spacing w:after="0"/>
        <w:ind w:left="0"/>
        <w:jc w:val="both"/>
      </w:pPr>
      <w:r>
        <w:rPr>
          <w:rFonts w:ascii="Times New Roman"/>
          <w:b w:val="false"/>
          <w:i w:val="false"/>
          <w:color w:val="000000"/>
          <w:sz w:val="28"/>
        </w:rPr>
        <w:t>
      32) кәсiптiк стандарт – кәсіптік қызметтің нақты бір саласындағы біліктілік деңгейіне, құзыреттеріне, еңбек мазмұнына, сапасына және жағдайларына қойылатын талаптарды айқындайтын стандарт;</w:t>
      </w:r>
    </w:p>
    <w:bookmarkEnd w:id="569"/>
    <w:bookmarkStart w:name="z767" w:id="570"/>
    <w:p>
      <w:pPr>
        <w:spacing w:after="0"/>
        <w:ind w:left="0"/>
        <w:jc w:val="both"/>
      </w:pPr>
      <w:r>
        <w:rPr>
          <w:rFonts w:ascii="Times New Roman"/>
          <w:b w:val="false"/>
          <w:i w:val="false"/>
          <w:color w:val="000000"/>
          <w:sz w:val="28"/>
        </w:rPr>
        <w:t>
      33) кәсіп – арнайы даярлық нәтижесінде алынған және білім туралы тиісті құжаттармен расталатын белгілі бір білімді, машықты және практикалық дағдыларды талап ететін адамның еңбек қызметінің негізгі қызмет түрі;</w:t>
      </w:r>
    </w:p>
    <w:bookmarkEnd w:id="570"/>
    <w:bookmarkStart w:name="z768" w:id="571"/>
    <w:p>
      <w:pPr>
        <w:spacing w:after="0"/>
        <w:ind w:left="0"/>
        <w:jc w:val="both"/>
      </w:pPr>
      <w:r>
        <w:rPr>
          <w:rFonts w:ascii="Times New Roman"/>
          <w:b w:val="false"/>
          <w:i w:val="false"/>
          <w:color w:val="000000"/>
          <w:sz w:val="28"/>
        </w:rPr>
        <w:t>
      34) салалық біліктілік шеңбері – салада танылатын біліктілік деңгейлерінің құрылымдық сипаттамасы;</w:t>
      </w:r>
    </w:p>
    <w:bookmarkEnd w:id="571"/>
    <w:bookmarkStart w:name="z769" w:id="572"/>
    <w:p>
      <w:pPr>
        <w:spacing w:after="0"/>
        <w:ind w:left="0"/>
        <w:jc w:val="both"/>
      </w:pPr>
      <w:r>
        <w:rPr>
          <w:rFonts w:ascii="Times New Roman"/>
          <w:b w:val="false"/>
          <w:i w:val="false"/>
          <w:color w:val="000000"/>
          <w:sz w:val="28"/>
        </w:rPr>
        <w:t>
      35) ұлттық біліктілік шеңбері – салалық біліктілік шеңберлерін, кәсіптік стандарттарды әзірлеу үшін деңгейлердің, біліктіліктердің, жалпы кәсіптік құзыреттердің бірыңғай шкаласын айқындайды;</w:t>
      </w:r>
    </w:p>
    <w:bookmarkEnd w:id="572"/>
    <w:bookmarkStart w:name="z770" w:id="573"/>
    <w:p>
      <w:pPr>
        <w:spacing w:after="0"/>
        <w:ind w:left="0"/>
        <w:jc w:val="both"/>
      </w:pPr>
      <w:r>
        <w:rPr>
          <w:rFonts w:ascii="Times New Roman"/>
          <w:b w:val="false"/>
          <w:i w:val="false"/>
          <w:color w:val="000000"/>
          <w:sz w:val="28"/>
        </w:rPr>
        <w:t>
      36) машықтар – қызметті жүзеге асыру және міндеттерді шешу мақсатында білімді пайдалану және құзыреттілік таныту қабілеті (логикалық, интуитивтік, шығармашылық және практикалық ойлауды пайдалану);</w:t>
      </w:r>
    </w:p>
    <w:bookmarkEnd w:id="573"/>
    <w:bookmarkStart w:name="z771" w:id="574"/>
    <w:p>
      <w:pPr>
        <w:spacing w:after="0"/>
        <w:ind w:left="0"/>
        <w:jc w:val="both"/>
      </w:pPr>
      <w:r>
        <w:rPr>
          <w:rFonts w:ascii="Times New Roman"/>
          <w:b w:val="false"/>
          <w:i w:val="false"/>
          <w:color w:val="000000"/>
          <w:sz w:val="28"/>
        </w:rPr>
        <w:t>
      37)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p>
    <w:bookmarkEnd w:id="574"/>
    <w:bookmarkStart w:name="z772" w:id="575"/>
    <w:p>
      <w:pPr>
        <w:spacing w:after="0"/>
        <w:ind w:left="0"/>
        <w:jc w:val="both"/>
      </w:pPr>
      <w:r>
        <w:rPr>
          <w:rFonts w:ascii="Times New Roman"/>
          <w:b w:val="false"/>
          <w:i w:val="false"/>
          <w:color w:val="000000"/>
          <w:sz w:val="28"/>
        </w:rPr>
        <w:t>
      38) құзыреттер – белгіленген біліктілік деңгейінің кәсіптік қызметінде міндеттерді орындауды қамтамасыз ететін субъекті қызметінің сапасы;</w:t>
      </w:r>
    </w:p>
    <w:bookmarkEnd w:id="575"/>
    <w:bookmarkStart w:name="z773" w:id="576"/>
    <w:p>
      <w:pPr>
        <w:spacing w:after="0"/>
        <w:ind w:left="0"/>
        <w:jc w:val="both"/>
      </w:pPr>
      <w:r>
        <w:rPr>
          <w:rFonts w:ascii="Times New Roman"/>
          <w:b w:val="false"/>
          <w:i w:val="false"/>
          <w:color w:val="000000"/>
          <w:sz w:val="28"/>
        </w:rPr>
        <w:t>
      39) тәжірибе – белгілі бір уақыт аралығында меңгерілген және тиімді пайдаланылған саналы қызмет, білім және дағдылар.</w:t>
      </w:r>
    </w:p>
    <w:bookmarkEnd w:id="576"/>
    <w:bookmarkStart w:name="z774" w:id="57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577"/>
    <w:bookmarkStart w:name="z775" w:id="578"/>
    <w:p>
      <w:pPr>
        <w:spacing w:after="0"/>
        <w:ind w:left="0"/>
        <w:jc w:val="both"/>
      </w:pPr>
      <w:r>
        <w:rPr>
          <w:rFonts w:ascii="Times New Roman"/>
          <w:b w:val="false"/>
          <w:i w:val="false"/>
          <w:color w:val="000000"/>
          <w:sz w:val="28"/>
        </w:rPr>
        <w:t>
      1) ҚР – Қазақстан Республикасы;</w:t>
      </w:r>
    </w:p>
    <w:bookmarkEnd w:id="578"/>
    <w:bookmarkStart w:name="z776" w:id="579"/>
    <w:p>
      <w:pPr>
        <w:spacing w:after="0"/>
        <w:ind w:left="0"/>
        <w:jc w:val="both"/>
      </w:pPr>
      <w:r>
        <w:rPr>
          <w:rFonts w:ascii="Times New Roman"/>
          <w:b w:val="false"/>
          <w:i w:val="false"/>
          <w:color w:val="000000"/>
          <w:sz w:val="28"/>
        </w:rPr>
        <w:t>
      2) БТБА – Бірыңғай тарифтік-біліктілік анықтамасы;</w:t>
      </w:r>
    </w:p>
    <w:bookmarkEnd w:id="579"/>
    <w:bookmarkStart w:name="z777" w:id="580"/>
    <w:p>
      <w:pPr>
        <w:spacing w:after="0"/>
        <w:ind w:left="0"/>
        <w:jc w:val="both"/>
      </w:pPr>
      <w:r>
        <w:rPr>
          <w:rFonts w:ascii="Times New Roman"/>
          <w:b w:val="false"/>
          <w:i w:val="false"/>
          <w:color w:val="000000"/>
          <w:sz w:val="28"/>
        </w:rPr>
        <w:t>
      3) БА – Біліктілік анықтамасы;</w:t>
      </w:r>
    </w:p>
    <w:bookmarkEnd w:id="580"/>
    <w:bookmarkStart w:name="z778" w:id="581"/>
    <w:p>
      <w:pPr>
        <w:spacing w:after="0"/>
        <w:ind w:left="0"/>
        <w:jc w:val="both"/>
      </w:pPr>
      <w:r>
        <w:rPr>
          <w:rFonts w:ascii="Times New Roman"/>
          <w:b w:val="false"/>
          <w:i w:val="false"/>
          <w:color w:val="000000"/>
          <w:sz w:val="28"/>
        </w:rPr>
        <w:t>
      4) ББХСК – Білім берудің халықаралық стандартты жіктемесі;</w:t>
      </w:r>
    </w:p>
    <w:bookmarkEnd w:id="581"/>
    <w:bookmarkStart w:name="z779" w:id="582"/>
    <w:p>
      <w:pPr>
        <w:spacing w:after="0"/>
        <w:ind w:left="0"/>
        <w:jc w:val="both"/>
      </w:pPr>
      <w:r>
        <w:rPr>
          <w:rFonts w:ascii="Times New Roman"/>
          <w:b w:val="false"/>
          <w:i w:val="false"/>
          <w:color w:val="000000"/>
          <w:sz w:val="28"/>
        </w:rPr>
        <w:t>
      5) КС – Кәсіптік стандарт;</w:t>
      </w:r>
    </w:p>
    <w:bookmarkEnd w:id="582"/>
    <w:bookmarkStart w:name="z780" w:id="583"/>
    <w:p>
      <w:pPr>
        <w:spacing w:after="0"/>
        <w:ind w:left="0"/>
        <w:jc w:val="both"/>
      </w:pPr>
      <w:r>
        <w:rPr>
          <w:rFonts w:ascii="Times New Roman"/>
          <w:b w:val="false"/>
          <w:i w:val="false"/>
          <w:color w:val="000000"/>
          <w:sz w:val="28"/>
        </w:rPr>
        <w:t>
      6) ҰБШ – Ұлттық біліктілік шеңбері;</w:t>
      </w:r>
    </w:p>
    <w:bookmarkEnd w:id="583"/>
    <w:bookmarkStart w:name="z781" w:id="584"/>
    <w:p>
      <w:pPr>
        <w:spacing w:after="0"/>
        <w:ind w:left="0"/>
        <w:jc w:val="both"/>
      </w:pPr>
      <w:r>
        <w:rPr>
          <w:rFonts w:ascii="Times New Roman"/>
          <w:b w:val="false"/>
          <w:i w:val="false"/>
          <w:color w:val="000000"/>
          <w:sz w:val="28"/>
        </w:rPr>
        <w:t>
      7) СБШ – Салалық біліктілік шеңбері;</w:t>
      </w:r>
    </w:p>
    <w:bookmarkEnd w:id="584"/>
    <w:bookmarkStart w:name="z782" w:id="585"/>
    <w:p>
      <w:pPr>
        <w:spacing w:after="0"/>
        <w:ind w:left="0"/>
        <w:jc w:val="both"/>
      </w:pPr>
      <w:r>
        <w:rPr>
          <w:rFonts w:ascii="Times New Roman"/>
          <w:b w:val="false"/>
          <w:i w:val="false"/>
          <w:color w:val="000000"/>
          <w:sz w:val="28"/>
        </w:rPr>
        <w:t>
      8) ҚжЕӨ – Қойларды және ешкілерді өсіру;</w:t>
      </w:r>
    </w:p>
    <w:bookmarkEnd w:id="585"/>
    <w:bookmarkStart w:name="z783" w:id="586"/>
    <w:p>
      <w:pPr>
        <w:spacing w:after="0"/>
        <w:ind w:left="0"/>
        <w:jc w:val="both"/>
      </w:pPr>
      <w:r>
        <w:rPr>
          <w:rFonts w:ascii="Times New Roman"/>
          <w:b w:val="false"/>
          <w:i w:val="false"/>
          <w:color w:val="000000"/>
          <w:sz w:val="28"/>
        </w:rPr>
        <w:t>
      9) ТжКБ – Техникалық және кәсіптік білім.</w:t>
      </w:r>
    </w:p>
    <w:bookmarkEnd w:id="586"/>
    <w:bookmarkStart w:name="z784" w:id="587"/>
    <w:p>
      <w:pPr>
        <w:spacing w:after="0"/>
        <w:ind w:left="0"/>
        <w:jc w:val="left"/>
      </w:pPr>
      <w:r>
        <w:rPr>
          <w:rFonts w:ascii="Times New Roman"/>
          <w:b/>
          <w:i w:val="false"/>
          <w:color w:val="000000"/>
        </w:rPr>
        <w:t xml:space="preserve"> 2-тарау. Кәсіптік стандарттың паспорты</w:t>
      </w:r>
    </w:p>
    <w:bookmarkEnd w:id="587"/>
    <w:bookmarkStart w:name="z785" w:id="588"/>
    <w:p>
      <w:pPr>
        <w:spacing w:after="0"/>
        <w:ind w:left="0"/>
        <w:jc w:val="both"/>
      </w:pPr>
      <w:r>
        <w:rPr>
          <w:rFonts w:ascii="Times New Roman"/>
          <w:b w:val="false"/>
          <w:i w:val="false"/>
          <w:color w:val="000000"/>
          <w:sz w:val="28"/>
        </w:rPr>
        <w:t xml:space="preserve">
      4. Кәсіптік стандарттың атауы: Қойларды және ешкілерді өсіру </w:t>
      </w:r>
    </w:p>
    <w:bookmarkEnd w:id="588"/>
    <w:bookmarkStart w:name="z786" w:id="589"/>
    <w:p>
      <w:pPr>
        <w:spacing w:after="0"/>
        <w:ind w:left="0"/>
        <w:jc w:val="both"/>
      </w:pPr>
      <w:r>
        <w:rPr>
          <w:rFonts w:ascii="Times New Roman"/>
          <w:b w:val="false"/>
          <w:i w:val="false"/>
          <w:color w:val="000000"/>
          <w:sz w:val="28"/>
        </w:rPr>
        <w:t xml:space="preserve">
      5. Кәсіптік стандарттың коды: A042 </w:t>
      </w:r>
    </w:p>
    <w:bookmarkEnd w:id="589"/>
    <w:bookmarkStart w:name="z787" w:id="590"/>
    <w:p>
      <w:pPr>
        <w:spacing w:after="0"/>
        <w:ind w:left="0"/>
        <w:jc w:val="both"/>
      </w:pPr>
      <w:r>
        <w:rPr>
          <w:rFonts w:ascii="Times New Roman"/>
          <w:b w:val="false"/>
          <w:i w:val="false"/>
          <w:color w:val="000000"/>
          <w:sz w:val="28"/>
        </w:rPr>
        <w:t xml:space="preserve">
      6. ЭҚЖЖ-ға сәйкес секциясын, бөлімін, тобын, сыныбын және кіші сыныбын көрсету: </w:t>
      </w:r>
    </w:p>
    <w:bookmarkEnd w:id="590"/>
    <w:bookmarkStart w:name="z788" w:id="591"/>
    <w:p>
      <w:pPr>
        <w:spacing w:after="0"/>
        <w:ind w:left="0"/>
        <w:jc w:val="both"/>
      </w:pPr>
      <w:r>
        <w:rPr>
          <w:rFonts w:ascii="Times New Roman"/>
          <w:b w:val="false"/>
          <w:i w:val="false"/>
          <w:color w:val="000000"/>
          <w:sz w:val="28"/>
        </w:rPr>
        <w:t>
      A Ауыл, орман және балық шаруашылығы</w:t>
      </w:r>
    </w:p>
    <w:bookmarkEnd w:id="591"/>
    <w:bookmarkStart w:name="z789" w:id="592"/>
    <w:p>
      <w:pPr>
        <w:spacing w:after="0"/>
        <w:ind w:left="0"/>
        <w:jc w:val="both"/>
      </w:pPr>
      <w:r>
        <w:rPr>
          <w:rFonts w:ascii="Times New Roman"/>
          <w:b w:val="false"/>
          <w:i w:val="false"/>
          <w:color w:val="000000"/>
          <w:sz w:val="28"/>
        </w:rPr>
        <w:t>
      01 Өсімдік шаруашылығы және мал шаруашылығы, аңшылық және осы салаларда көрсетілетін қызметтерді ұсыну</w:t>
      </w:r>
    </w:p>
    <w:bookmarkEnd w:id="592"/>
    <w:bookmarkStart w:name="z790" w:id="593"/>
    <w:p>
      <w:pPr>
        <w:spacing w:after="0"/>
        <w:ind w:left="0"/>
        <w:jc w:val="both"/>
      </w:pPr>
      <w:r>
        <w:rPr>
          <w:rFonts w:ascii="Times New Roman"/>
          <w:b w:val="false"/>
          <w:i w:val="false"/>
          <w:color w:val="000000"/>
          <w:sz w:val="28"/>
        </w:rPr>
        <w:t>
      01.4 Мал шаруашылығы</w:t>
      </w:r>
    </w:p>
    <w:bookmarkEnd w:id="593"/>
    <w:bookmarkStart w:name="z791" w:id="594"/>
    <w:p>
      <w:pPr>
        <w:spacing w:after="0"/>
        <w:ind w:left="0"/>
        <w:jc w:val="both"/>
      </w:pPr>
      <w:r>
        <w:rPr>
          <w:rFonts w:ascii="Times New Roman"/>
          <w:b w:val="false"/>
          <w:i w:val="false"/>
          <w:color w:val="000000"/>
          <w:sz w:val="28"/>
        </w:rPr>
        <w:t>
      01.45 Қойларды және ешкілерді өсіру</w:t>
      </w:r>
    </w:p>
    <w:bookmarkEnd w:id="594"/>
    <w:bookmarkStart w:name="z792" w:id="595"/>
    <w:p>
      <w:pPr>
        <w:spacing w:after="0"/>
        <w:ind w:left="0"/>
        <w:jc w:val="both"/>
      </w:pPr>
      <w:r>
        <w:rPr>
          <w:rFonts w:ascii="Times New Roman"/>
          <w:b w:val="false"/>
          <w:i w:val="false"/>
          <w:color w:val="000000"/>
          <w:sz w:val="28"/>
        </w:rPr>
        <w:t>
      01.45.0 Қойларды және ешкілерді өсіру</w:t>
      </w:r>
    </w:p>
    <w:bookmarkEnd w:id="595"/>
    <w:bookmarkStart w:name="z793" w:id="596"/>
    <w:p>
      <w:pPr>
        <w:spacing w:after="0"/>
        <w:ind w:left="0"/>
        <w:jc w:val="both"/>
      </w:pPr>
      <w:r>
        <w:rPr>
          <w:rFonts w:ascii="Times New Roman"/>
          <w:b w:val="false"/>
          <w:i w:val="false"/>
          <w:color w:val="000000"/>
          <w:sz w:val="28"/>
        </w:rPr>
        <w:t>
      M Кәсіптік, ғылыми және техникалық қызмет</w:t>
      </w:r>
    </w:p>
    <w:bookmarkEnd w:id="596"/>
    <w:bookmarkStart w:name="z794" w:id="597"/>
    <w:p>
      <w:pPr>
        <w:spacing w:after="0"/>
        <w:ind w:left="0"/>
        <w:jc w:val="both"/>
      </w:pPr>
      <w:r>
        <w:rPr>
          <w:rFonts w:ascii="Times New Roman"/>
          <w:b w:val="false"/>
          <w:i w:val="false"/>
          <w:color w:val="000000"/>
          <w:sz w:val="28"/>
        </w:rPr>
        <w:t>
      72 Ғылыми зерттеулер және әзірлемелер</w:t>
      </w:r>
    </w:p>
    <w:bookmarkEnd w:id="597"/>
    <w:bookmarkStart w:name="z795" w:id="598"/>
    <w:p>
      <w:pPr>
        <w:spacing w:after="0"/>
        <w:ind w:left="0"/>
        <w:jc w:val="both"/>
      </w:pPr>
      <w:r>
        <w:rPr>
          <w:rFonts w:ascii="Times New Roman"/>
          <w:b w:val="false"/>
          <w:i w:val="false"/>
          <w:color w:val="000000"/>
          <w:sz w:val="28"/>
        </w:rPr>
        <w:t xml:space="preserve">
      72.1 Жаратылыстану мен техникалық ғылымдар саласындағы ғылыми зерттеулер мен эксперименттік әзірлемелер </w:t>
      </w:r>
    </w:p>
    <w:bookmarkEnd w:id="598"/>
    <w:bookmarkStart w:name="z796" w:id="599"/>
    <w:p>
      <w:pPr>
        <w:spacing w:after="0"/>
        <w:ind w:left="0"/>
        <w:jc w:val="both"/>
      </w:pPr>
      <w:r>
        <w:rPr>
          <w:rFonts w:ascii="Times New Roman"/>
          <w:b w:val="false"/>
          <w:i w:val="false"/>
          <w:color w:val="000000"/>
          <w:sz w:val="28"/>
        </w:rPr>
        <w:t>
      72.11 Биотехнологиялар саласындағы ғылыми зерттеулер мен эксперименттік әзірлемелер</w:t>
      </w:r>
    </w:p>
    <w:bookmarkEnd w:id="599"/>
    <w:bookmarkStart w:name="z797" w:id="600"/>
    <w:p>
      <w:pPr>
        <w:spacing w:after="0"/>
        <w:ind w:left="0"/>
        <w:jc w:val="both"/>
      </w:pPr>
      <w:r>
        <w:rPr>
          <w:rFonts w:ascii="Times New Roman"/>
          <w:b w:val="false"/>
          <w:i w:val="false"/>
          <w:color w:val="000000"/>
          <w:sz w:val="28"/>
        </w:rPr>
        <w:t>
      72.11.0 Биотехнологиялар саласындағы ғылыми зерттеулер мен эксперименттік әзірлемелер</w:t>
      </w:r>
    </w:p>
    <w:bookmarkEnd w:id="600"/>
    <w:bookmarkStart w:name="z798" w:id="601"/>
    <w:p>
      <w:pPr>
        <w:spacing w:after="0"/>
        <w:ind w:left="0"/>
        <w:jc w:val="both"/>
      </w:pPr>
      <w:r>
        <w:rPr>
          <w:rFonts w:ascii="Times New Roman"/>
          <w:b w:val="false"/>
          <w:i w:val="false"/>
          <w:color w:val="000000"/>
          <w:sz w:val="28"/>
        </w:rPr>
        <w:t>
      M Кәсіптік, ғылыми және техникалық қызмет</w:t>
      </w:r>
    </w:p>
    <w:bookmarkEnd w:id="601"/>
    <w:bookmarkStart w:name="z799" w:id="602"/>
    <w:p>
      <w:pPr>
        <w:spacing w:after="0"/>
        <w:ind w:left="0"/>
        <w:jc w:val="both"/>
      </w:pPr>
      <w:r>
        <w:rPr>
          <w:rFonts w:ascii="Times New Roman"/>
          <w:b w:val="false"/>
          <w:i w:val="false"/>
          <w:color w:val="000000"/>
          <w:sz w:val="28"/>
        </w:rPr>
        <w:t>
      75 Ветеринариялық қызмет</w:t>
      </w:r>
    </w:p>
    <w:bookmarkEnd w:id="602"/>
    <w:bookmarkStart w:name="z800" w:id="603"/>
    <w:p>
      <w:pPr>
        <w:spacing w:after="0"/>
        <w:ind w:left="0"/>
        <w:jc w:val="both"/>
      </w:pPr>
      <w:r>
        <w:rPr>
          <w:rFonts w:ascii="Times New Roman"/>
          <w:b w:val="false"/>
          <w:i w:val="false"/>
          <w:color w:val="000000"/>
          <w:sz w:val="28"/>
        </w:rPr>
        <w:t>
      75.0 Ветеринариялық қызмет</w:t>
      </w:r>
    </w:p>
    <w:bookmarkEnd w:id="603"/>
    <w:bookmarkStart w:name="z801" w:id="604"/>
    <w:p>
      <w:pPr>
        <w:spacing w:after="0"/>
        <w:ind w:left="0"/>
        <w:jc w:val="both"/>
      </w:pPr>
      <w:r>
        <w:rPr>
          <w:rFonts w:ascii="Times New Roman"/>
          <w:b w:val="false"/>
          <w:i w:val="false"/>
          <w:color w:val="000000"/>
          <w:sz w:val="28"/>
        </w:rPr>
        <w:t>
      75.00 Ветеринариялық қызмет</w:t>
      </w:r>
    </w:p>
    <w:bookmarkEnd w:id="604"/>
    <w:bookmarkStart w:name="z802" w:id="605"/>
    <w:p>
      <w:pPr>
        <w:spacing w:after="0"/>
        <w:ind w:left="0"/>
        <w:jc w:val="both"/>
      </w:pPr>
      <w:r>
        <w:rPr>
          <w:rFonts w:ascii="Times New Roman"/>
          <w:b w:val="false"/>
          <w:i w:val="false"/>
          <w:color w:val="000000"/>
          <w:sz w:val="28"/>
        </w:rPr>
        <w:t>
      75.00.0 Ветеринариялық қызмет</w:t>
      </w:r>
    </w:p>
    <w:bookmarkEnd w:id="605"/>
    <w:bookmarkStart w:name="z803" w:id="606"/>
    <w:p>
      <w:pPr>
        <w:spacing w:after="0"/>
        <w:ind w:left="0"/>
        <w:jc w:val="both"/>
      </w:pPr>
      <w:r>
        <w:rPr>
          <w:rFonts w:ascii="Times New Roman"/>
          <w:b w:val="false"/>
          <w:i w:val="false"/>
          <w:color w:val="000000"/>
          <w:sz w:val="28"/>
        </w:rPr>
        <w:t>
      7. Кәсіптік стандарттың қысқаша сипаттамасы: Кәсіптік стандартта қой мен ешкіні өсіруге, мал шаруашылығының өнімділігін арттыруға бағытталған іс-шараларды өткізуге жататын кәсіптердің сипаттамасы келтірілген. Осы кәсіптік стандартқа туынды лауазымдар енгізілмеген: басшылардың орынбасарлары, аға, жетекші және бас мамандар, олардың міндеттері, білімдері, машықтары мен дағдылары базалық лауазымдар негізінде айқындалады және ұйымдағы штаттық нормативтер мен кестелер негізінде белгіленеді.</w:t>
      </w:r>
    </w:p>
    <w:bookmarkEnd w:id="606"/>
    <w:bookmarkStart w:name="z804" w:id="607"/>
    <w:p>
      <w:pPr>
        <w:spacing w:after="0"/>
        <w:ind w:left="0"/>
        <w:jc w:val="both"/>
      </w:pPr>
      <w:r>
        <w:rPr>
          <w:rFonts w:ascii="Times New Roman"/>
          <w:b w:val="false"/>
          <w:i w:val="false"/>
          <w:color w:val="000000"/>
          <w:sz w:val="28"/>
        </w:rPr>
        <w:t>
       Аға, жетекші және бас мамандардың қажетті жұмыс өтіліне қойылатын талаптар I біліктілік санатындағы мамандар үшін көзделген талаптармен салыстырғанда 2-3 жылға көбейеді. Технологиялық процесті жүргізу кезінде жекелеген кәсіптердің біліктілігі төмен деңгейлеріндегі жұмыстардың сипаттамаларына сәйкес біліктілігі анағұрлым жоғары мамандардың басшылығымен жүргізіледі. Мұндай жағдайларда біліктілігі неғұрлым жоғары деңгейдегі мамандар технологиялық процестерді жүргізуді немесе сол кәсіптің біліктілігі төмен деңгейдегі мамандардың жекелеген жұмыстарды орындауын ұйымдастыра алады. Біліктіліктің неғұрлым төмен деңгейлерінің сипаттамаларында келтірілген жұмыстар біліктіліктің неғұрлым жоғары деңгейлерінің сипаттамаларында көрсетілмеуі мүмкін.</w:t>
      </w:r>
    </w:p>
    <w:bookmarkEnd w:id="607"/>
    <w:bookmarkStart w:name="z805" w:id="608"/>
    <w:p>
      <w:pPr>
        <w:spacing w:after="0"/>
        <w:ind w:left="0"/>
        <w:jc w:val="both"/>
      </w:pPr>
      <w:r>
        <w:rPr>
          <w:rFonts w:ascii="Times New Roman"/>
          <w:b w:val="false"/>
          <w:i w:val="false"/>
          <w:color w:val="000000"/>
          <w:sz w:val="28"/>
        </w:rPr>
        <w:t xml:space="preserve">
       "Білім" бөлімінде қамтылған теориялық және практикалық білімге қойылатын талаптармен қатар, жұмыскерлер: ішкі еңбек тәртібін, еңбек қауіпсіздігі және еңбекті қорғау, экологиялық, өнеркәсіптік қауіпсіздік жөніндегі тәртіп пен нормаларды, санитариялық-эпидемиологиялық талаптарды, жұмыс орнын ұтымды ұйымдастыру және күтіп-бағу тәртібін білуі тиіс. </w:t>
      </w:r>
    </w:p>
    <w:bookmarkEnd w:id="608"/>
    <w:bookmarkStart w:name="z806" w:id="609"/>
    <w:p>
      <w:pPr>
        <w:spacing w:after="0"/>
        <w:ind w:left="0"/>
        <w:jc w:val="both"/>
      </w:pPr>
      <w:r>
        <w:rPr>
          <w:rFonts w:ascii="Times New Roman"/>
          <w:b w:val="false"/>
          <w:i w:val="false"/>
          <w:color w:val="000000"/>
          <w:sz w:val="28"/>
        </w:rPr>
        <w:t xml:space="preserve">
      8. Кәсіптер карточкаларының тізбесі: </w:t>
      </w:r>
    </w:p>
    <w:bookmarkEnd w:id="609"/>
    <w:bookmarkStart w:name="z807" w:id="610"/>
    <w:p>
      <w:pPr>
        <w:spacing w:after="0"/>
        <w:ind w:left="0"/>
        <w:jc w:val="both"/>
      </w:pPr>
      <w:r>
        <w:rPr>
          <w:rFonts w:ascii="Times New Roman"/>
          <w:b w:val="false"/>
          <w:i w:val="false"/>
          <w:color w:val="000000"/>
          <w:sz w:val="28"/>
        </w:rPr>
        <w:t>
      1) Шопан - СБШ-ның 1-деңгейі;</w:t>
      </w:r>
    </w:p>
    <w:bookmarkEnd w:id="610"/>
    <w:bookmarkStart w:name="z808" w:id="611"/>
    <w:p>
      <w:pPr>
        <w:spacing w:after="0"/>
        <w:ind w:left="0"/>
        <w:jc w:val="both"/>
      </w:pPr>
      <w:r>
        <w:rPr>
          <w:rFonts w:ascii="Times New Roman"/>
          <w:b w:val="false"/>
          <w:i w:val="false"/>
          <w:color w:val="000000"/>
          <w:sz w:val="28"/>
        </w:rPr>
        <w:t>
      2) Қой өсіру жөніндегі фермер - СБШ-ның 4-деңгейі;</w:t>
      </w:r>
    </w:p>
    <w:bookmarkEnd w:id="611"/>
    <w:bookmarkStart w:name="z809" w:id="612"/>
    <w:p>
      <w:pPr>
        <w:spacing w:after="0"/>
        <w:ind w:left="0"/>
        <w:jc w:val="both"/>
      </w:pPr>
      <w:r>
        <w:rPr>
          <w:rFonts w:ascii="Times New Roman"/>
          <w:b w:val="false"/>
          <w:i w:val="false"/>
          <w:color w:val="000000"/>
          <w:sz w:val="28"/>
        </w:rPr>
        <w:t>
      3) Қой өсіру кешенінің және механикаландырылған фермалардың бригадирі - СБШ-ның 4-деңгейі;</w:t>
      </w:r>
    </w:p>
    <w:bookmarkEnd w:id="612"/>
    <w:bookmarkStart w:name="z810" w:id="613"/>
    <w:p>
      <w:pPr>
        <w:spacing w:after="0"/>
        <w:ind w:left="0"/>
        <w:jc w:val="both"/>
      </w:pPr>
      <w:r>
        <w:rPr>
          <w:rFonts w:ascii="Times New Roman"/>
          <w:b w:val="false"/>
          <w:i w:val="false"/>
          <w:color w:val="000000"/>
          <w:sz w:val="28"/>
        </w:rPr>
        <w:t>
      4) Бөлімше (кешен, ауыл шаруашылығы учаскесі, ферма) зоотехнигі - СБШ-ның 5-деңгейі;</w:t>
      </w:r>
    </w:p>
    <w:bookmarkEnd w:id="613"/>
    <w:bookmarkStart w:name="z811" w:id="614"/>
    <w:p>
      <w:pPr>
        <w:spacing w:after="0"/>
        <w:ind w:left="0"/>
        <w:jc w:val="both"/>
      </w:pPr>
      <w:r>
        <w:rPr>
          <w:rFonts w:ascii="Times New Roman"/>
          <w:b w:val="false"/>
          <w:i w:val="false"/>
          <w:color w:val="000000"/>
          <w:sz w:val="28"/>
        </w:rPr>
        <w:t>
      5) Ветеринариялық дәрігер - СБШ-ның 6-деңгейі;</w:t>
      </w:r>
    </w:p>
    <w:bookmarkEnd w:id="614"/>
    <w:bookmarkStart w:name="z812" w:id="615"/>
    <w:p>
      <w:pPr>
        <w:spacing w:after="0"/>
        <w:ind w:left="0"/>
        <w:jc w:val="both"/>
      </w:pPr>
      <w:r>
        <w:rPr>
          <w:rFonts w:ascii="Times New Roman"/>
          <w:b w:val="false"/>
          <w:i w:val="false"/>
          <w:color w:val="000000"/>
          <w:sz w:val="28"/>
        </w:rPr>
        <w:t>
      6) Қой шаруашылығы кешені мен механикаландырылған фермалардың операторы - СБШ-ның 3-деңгейі.</w:t>
      </w:r>
    </w:p>
    <w:bookmarkEnd w:id="615"/>
    <w:bookmarkStart w:name="z813" w:id="616"/>
    <w:p>
      <w:pPr>
        <w:spacing w:after="0"/>
        <w:ind w:left="0"/>
        <w:jc w:val="left"/>
      </w:pPr>
      <w:r>
        <w:rPr>
          <w:rFonts w:ascii="Times New Roman"/>
          <w:b/>
          <w:i w:val="false"/>
          <w:color w:val="000000"/>
        </w:rPr>
        <w:t xml:space="preserve"> 3-тарау. Кәсіптер карточкалары</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"Шопан"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9211-2-011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біліктіліктің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17"/>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617"/>
          <w:p>
            <w:pPr>
              <w:spacing w:after="20"/>
              <w:ind w:left="20"/>
              <w:jc w:val="both"/>
            </w:pPr>
            <w:r>
              <w:rPr>
                <w:rFonts w:ascii="Times New Roman"/>
                <w:b w:val="false"/>
                <w:i w:val="false"/>
                <w:color w:val="000000"/>
                <w:sz w:val="20"/>
              </w:rPr>
              <w:t>
105. Шопан. Параграф 1. Шопан, 3-разряд.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18"/>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618"/>
          <w:p>
            <w:pPr>
              <w:spacing w:after="20"/>
              <w:ind w:left="20"/>
              <w:jc w:val="both"/>
            </w:pPr>
            <w:r>
              <w:rPr>
                <w:rFonts w:ascii="Times New Roman"/>
                <w:b w:val="false"/>
                <w:i w:val="false"/>
                <w:color w:val="000000"/>
                <w:sz w:val="20"/>
              </w:rPr>
              <w:t>
105. Шопан. Параграф 2. Шопан, 4-разряд.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19"/>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619"/>
          <w:p>
            <w:pPr>
              <w:spacing w:after="20"/>
              <w:ind w:left="20"/>
              <w:jc w:val="both"/>
            </w:pPr>
            <w:r>
              <w:rPr>
                <w:rFonts w:ascii="Times New Roman"/>
                <w:b w:val="false"/>
                <w:i w:val="false"/>
                <w:color w:val="000000"/>
                <w:sz w:val="20"/>
              </w:rPr>
              <w:t>
105. Шопан. Параграф 3. Шопан, 5-разряд.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20"/>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620"/>
          <w:p>
            <w:pPr>
              <w:spacing w:after="20"/>
              <w:ind w:left="20"/>
              <w:jc w:val="both"/>
            </w:pPr>
            <w:r>
              <w:rPr>
                <w:rFonts w:ascii="Times New Roman"/>
                <w:b w:val="false"/>
                <w:i w:val="false"/>
                <w:color w:val="000000"/>
                <w:sz w:val="20"/>
              </w:rPr>
              <w:t>
105. Шопан. Параграф 4. Шопан, 6-разряд.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21"/>
          <w:p>
            <w:pPr>
              <w:spacing w:after="20"/>
              <w:ind w:left="20"/>
              <w:jc w:val="both"/>
            </w:pPr>
            <w:r>
              <w:rPr>
                <w:rFonts w:ascii="Times New Roman"/>
                <w:b w:val="false"/>
                <w:i w:val="false"/>
                <w:color w:val="000000"/>
                <w:sz w:val="20"/>
              </w:rPr>
              <w:t>
Білім деңгейі:</w:t>
            </w:r>
          </w:p>
          <w:bookmarkEnd w:id="621"/>
          <w:p>
            <w:pPr>
              <w:spacing w:after="20"/>
              <w:ind w:left="20"/>
              <w:jc w:val="both"/>
            </w:pPr>
            <w:r>
              <w:rPr>
                <w:rFonts w:ascii="Times New Roman"/>
                <w:b w:val="false"/>
                <w:i w:val="false"/>
                <w:color w:val="000000"/>
                <w:sz w:val="20"/>
              </w:rPr>
              <w:t>
бастауыш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22"/>
          <w:p>
            <w:pPr>
              <w:spacing w:after="20"/>
              <w:ind w:left="20"/>
              <w:jc w:val="both"/>
            </w:pPr>
            <w:r>
              <w:rPr>
                <w:rFonts w:ascii="Times New Roman"/>
                <w:b w:val="false"/>
                <w:i w:val="false"/>
                <w:color w:val="000000"/>
                <w:sz w:val="20"/>
              </w:rPr>
              <w:t>
Мамандық:</w:t>
            </w:r>
          </w:p>
          <w:bookmarkEnd w:id="62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23"/>
          <w:p>
            <w:pPr>
              <w:spacing w:after="20"/>
              <w:ind w:left="20"/>
              <w:jc w:val="both"/>
            </w:pPr>
            <w:r>
              <w:rPr>
                <w:rFonts w:ascii="Times New Roman"/>
                <w:b w:val="false"/>
                <w:i w:val="false"/>
                <w:color w:val="000000"/>
                <w:sz w:val="20"/>
              </w:rPr>
              <w:t>
Біліктілік:</w:t>
            </w:r>
          </w:p>
          <w:bookmarkEnd w:id="62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24"/>
          <w:p>
            <w:pPr>
              <w:spacing w:after="20"/>
              <w:ind w:left="20"/>
              <w:jc w:val="both"/>
            </w:pPr>
            <w:r>
              <w:rPr>
                <w:rFonts w:ascii="Times New Roman"/>
                <w:b w:val="false"/>
                <w:i w:val="false"/>
                <w:color w:val="000000"/>
                <w:sz w:val="20"/>
              </w:rPr>
              <w:t>
Білім деңгейі:</w:t>
            </w:r>
          </w:p>
          <w:bookmarkEnd w:id="624"/>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25"/>
          <w:p>
            <w:pPr>
              <w:spacing w:after="20"/>
              <w:ind w:left="20"/>
              <w:jc w:val="both"/>
            </w:pPr>
            <w:r>
              <w:rPr>
                <w:rFonts w:ascii="Times New Roman"/>
                <w:b w:val="false"/>
                <w:i w:val="false"/>
                <w:color w:val="000000"/>
                <w:sz w:val="20"/>
              </w:rPr>
              <w:t>
Мамандық:</w:t>
            </w:r>
          </w:p>
          <w:bookmarkEnd w:id="62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26"/>
          <w:p>
            <w:pPr>
              <w:spacing w:after="20"/>
              <w:ind w:left="20"/>
              <w:jc w:val="both"/>
            </w:pPr>
            <w:r>
              <w:rPr>
                <w:rFonts w:ascii="Times New Roman"/>
                <w:b w:val="false"/>
                <w:i w:val="false"/>
                <w:color w:val="000000"/>
                <w:sz w:val="20"/>
              </w:rPr>
              <w:t>
Біліктілік:</w:t>
            </w:r>
          </w:p>
          <w:bookmarkEnd w:id="6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9211-2-004 - Бақташы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Бекітіп берілген қойлар мен ешкілерді күту, күтіп-бағу, сондай-ақ бағу және суару бойынша қосалқы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27"/>
          <w:p>
            <w:pPr>
              <w:spacing w:after="20"/>
              <w:ind w:left="20"/>
              <w:jc w:val="both"/>
            </w:pPr>
            <w:r>
              <w:rPr>
                <w:rFonts w:ascii="Times New Roman"/>
                <w:b w:val="false"/>
                <w:i w:val="false"/>
                <w:color w:val="000000"/>
                <w:sz w:val="20"/>
              </w:rPr>
              <w:t>
1. Бекітіп берілген қойлар мен ешкілерді күту және күтіп-бағу бойынша қосалқы жұмыстар</w:t>
            </w:r>
          </w:p>
          <w:bookmarkEnd w:id="627"/>
          <w:p>
            <w:pPr>
              <w:spacing w:after="20"/>
              <w:ind w:left="20"/>
              <w:jc w:val="both"/>
            </w:pPr>
            <w:r>
              <w:rPr>
                <w:rFonts w:ascii="Times New Roman"/>
                <w:b w:val="false"/>
                <w:i w:val="false"/>
                <w:color w:val="000000"/>
                <w:sz w:val="20"/>
              </w:rPr>
              <w:t>
2. Бекітіп берілген қой мен ешкілерді бағу және суару бойынша қосалқы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28"/>
          <w:p>
            <w:pPr>
              <w:spacing w:after="20"/>
              <w:ind w:left="20"/>
              <w:jc w:val="both"/>
            </w:pPr>
            <w:r>
              <w:rPr>
                <w:rFonts w:ascii="Times New Roman"/>
                <w:b w:val="false"/>
                <w:i w:val="false"/>
                <w:color w:val="000000"/>
                <w:sz w:val="20"/>
              </w:rPr>
              <w:t>
1-еңбек функциясы:</w:t>
            </w:r>
          </w:p>
          <w:bookmarkEnd w:id="628"/>
          <w:p>
            <w:pPr>
              <w:spacing w:after="20"/>
              <w:ind w:left="20"/>
              <w:jc w:val="both"/>
            </w:pPr>
            <w:r>
              <w:rPr>
                <w:rFonts w:ascii="Times New Roman"/>
                <w:b w:val="false"/>
                <w:i w:val="false"/>
                <w:color w:val="000000"/>
                <w:sz w:val="20"/>
              </w:rPr>
              <w:t>
Бекітіп берілген қойлар мен ешкілерді күту және күтіп-бағу бойынша қосалқы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29"/>
          <w:p>
            <w:pPr>
              <w:spacing w:after="20"/>
              <w:ind w:left="20"/>
              <w:jc w:val="both"/>
            </w:pPr>
            <w:r>
              <w:rPr>
                <w:rFonts w:ascii="Times New Roman"/>
                <w:b w:val="false"/>
                <w:i w:val="false"/>
                <w:color w:val="000000"/>
                <w:sz w:val="20"/>
              </w:rPr>
              <w:t>
1-дағды:</w:t>
            </w:r>
          </w:p>
          <w:bookmarkEnd w:id="629"/>
          <w:p>
            <w:pPr>
              <w:spacing w:after="20"/>
              <w:ind w:left="20"/>
              <w:jc w:val="both"/>
            </w:pPr>
            <w:r>
              <w:rPr>
                <w:rFonts w:ascii="Times New Roman"/>
                <w:b w:val="false"/>
                <w:i w:val="false"/>
                <w:color w:val="000000"/>
                <w:sz w:val="20"/>
              </w:rPr>
              <w:t>
Бекітіп берілген қойлар мен ешкілерді күту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30"/>
          <w:p>
            <w:pPr>
              <w:spacing w:after="20"/>
              <w:ind w:left="20"/>
              <w:jc w:val="both"/>
            </w:pPr>
            <w:r>
              <w:rPr>
                <w:rFonts w:ascii="Times New Roman"/>
                <w:b w:val="false"/>
                <w:i w:val="false"/>
                <w:color w:val="000000"/>
                <w:sz w:val="20"/>
              </w:rPr>
              <w:t>
Машықтар:</w:t>
            </w:r>
          </w:p>
          <w:bookmarkEnd w:id="630"/>
          <w:p>
            <w:pPr>
              <w:spacing w:after="20"/>
              <w:ind w:left="20"/>
              <w:jc w:val="both"/>
            </w:pPr>
            <w:r>
              <w:rPr>
                <w:rFonts w:ascii="Times New Roman"/>
                <w:b w:val="false"/>
                <w:i w:val="false"/>
                <w:color w:val="000000"/>
                <w:sz w:val="20"/>
              </w:rPr>
              <w:t>
3-разрядқа арналған машықтар 1. Қойлар мен ешкілерді белгіленген режимге сәйкес азықтандыруды, суаруды, тазалауды және жайылымға шығаруды қамтамасыз ету. 2. Жануарларды күтіп-бағуға арналған орындарды қолмен және механикаландырылған тәсілмен тазалау. 3. Жануарлардың жалпы саулық жай-күйін бақылау, ауру белгілерін дер кезінде анықтау. 4. Тұяқтарға, жүнге, желінге және тері жамылғыларына күтім жасау іс-шараларын жүргізу. 5. Күтіп-бағудың зоогигиеналық нормаларын, қауіпсіздік қағидаларын және ветеринариялық талаптарды сақтау. 4-разрядқа арналған машықтар 1. Жануарларды күнделікті қарап-тексеру, ауру белгілері мен мінез-құлқындағы ауытқуларды анықтау. 2. Жануарларды азықтандыру, суару және тазалау жұмыстарын орындау. 3. Жануарлар күтіп-бағатын орындардың санитариялық жай-күйін сақтау. 4. Элементарлы ветеринариялық-алдын алу іс-шараларын орындау (тұяқты өңдеу, санитариялық қырқу және т.б.). 5. Азықтандыру мен күтіп-бағудың белгіленген режимін сақтау. 6. Қоршаулардың, суаратын құрылғылардың және басқа да жабдықтардың бүтіндігін бақылау. 5-разрядқа арналған машықтар 1. Жануарлардың физиологиялық жай-күйін ескере отырып, толыққанды азықтандыру рационын қамтамасыз ету. 2. Қойлар мен ешкілерді қарап-тексеруді жүргізу, саулығын айқындау және ауру белгілерін анықтау. 3. Аурулардың алдын алу және алғашқы ветеринариялық көмек көрсету әдістерін қолдану. 4. Қора-жайлар мен жайылымдардың санитариялық-гигиеналық жай-күйін бақылау және, ұстап отыру. 5. Төлдерге, саулықтар мен ешкілерге (төлдеуге дайындау, емізу кезеңі және т.б.) жеке және топтық күтім көрсету. 6. Жануарлардың семіздігін және күйін бағалау және бастапқы есепке алу жұмыстарын жүргізу. 6-разрядқа арналған машықтар 1. Саулықтар ешкілерге, қошқарлар мен тұқымдық текелерге күтімді ұйымдастыру. 2. Жануарларды жасына және физиологиялық ерекшеліктеріне сәйкес азықтандыру, суару және жайылымға шығару. 3. Саулықтардың тұқымдық сапасын жақсарту іс-шараларын жүргізу. 4. Дұрыс күтім жасау және азықтандыру есебінен төл алу көрсеткішін арттыруды қамтамасыз ету. 5. Жануарлардың зоотехникалық және тұқымдық есебін жүргізу. 6. Төлдерді енесінен ажыратқаннан кейін 1,5 жасқа дейінгі кезеңде саулығы мен физикалық дамуын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31"/>
          <w:p>
            <w:pPr>
              <w:spacing w:after="20"/>
              <w:ind w:left="20"/>
              <w:jc w:val="both"/>
            </w:pPr>
            <w:r>
              <w:rPr>
                <w:rFonts w:ascii="Times New Roman"/>
                <w:b w:val="false"/>
                <w:i w:val="false"/>
                <w:color w:val="000000"/>
                <w:sz w:val="20"/>
              </w:rPr>
              <w:t>
Білімдер:</w:t>
            </w:r>
          </w:p>
          <w:bookmarkEnd w:id="631"/>
          <w:p>
            <w:pPr>
              <w:spacing w:after="20"/>
              <w:ind w:left="20"/>
              <w:jc w:val="both"/>
            </w:pPr>
            <w:r>
              <w:rPr>
                <w:rFonts w:ascii="Times New Roman"/>
                <w:b w:val="false"/>
                <w:i w:val="false"/>
                <w:color w:val="000000"/>
                <w:sz w:val="20"/>
              </w:rPr>
              <w:t>
3-разрядқа арналған білімдер 1. Қойлар мен ешкілердің анатомиясы мен физиологиясының негіздері. 2. Жануарлардың физиологиялық жай-күйіне байланысты азықтандыру мен суарудың нормалары. 3. Қойлар мен ешкілерді күтіп-бағу технологиялары (қорада күтіп-бағу, жайылымда күтіп-бағу, аралас әдіс). 4. Ауру белгілері және мамандарды хабардар ету тәртібі. 5. Ұсақ малға күтім жасау кезінде жеке гигиена және еңбекті қорғау қағидалары. 4-разрядқа арналған білімдер 1. Қойлар мен ешкілердің анатомиясы мен физиологиясының негіздері. 2. Ұсақ малға күтім жасауға байланысты зоогигиена және ветеринария негіздері. 3. Азықтандыру мен суару нормалары және режимі. 4. Қора-жайларды санитариялық кұтіп-күтіп-бағуға қойылатын талаптар. 5. Ауру белгілері және жануарларға алғашқы көмек көрсету қағидалары. 6. Қойлар мен ешкілерге күтім жасау кезінде қолданылатын мүкәммалдар мен жабдықтар. 5-разрядқа арналған білімдер 1. Қой мен ешкінің анатомо-физиологиялық ерекшеліктері, негізгі аурулар мен олардың белгілері. 2. Азықтың қоректік құндылығы, өнімділігі мен жасына байланысты азықтандыру нормалары. 3. Төлге, аналық мал басына, сауын ешкілерге күтім жасауға және күтіп- күтіп-бағуға қойылатын талаптар. 4. Асылдандыру жұмысының және мал іріктеудің негіздері. 5. Зоогигиеналық және ветеринариялық күтім жасау қағидалары. 6. Еңбекті қорғау, қауіпсіздік техникасы және малмен жұмыс істеу қағидалары. 6-разрядқа арналған білімдер 1. Аналық мал басын, төлді және тұқымдық қошқарлар мен текелерді асыл тұқымдық фермалардакүтіп-бағу технологиясының ерекшеліктері. 2. Қой мен ешкінің асыл тұқымдық сапасын жақсартудың негізгі әдістері. 3. Асыл тұқымдық фермаларда азықтандыру, суару және жаюды ұйымдастыру қағидалары. 4. Қой шаруашылығы мен ешкі шаруашылығында зоотехникалық және асылдандыру есебінің негіздері. 5. Жануарлардың саулығы мен өнімділігінің көрсеткіштері және оларды бағалау әдістері. 6. Асыл тұқымды малды күтіп-бағуға қойылатын санитариялық және ветеринариялық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32"/>
          <w:p>
            <w:pPr>
              <w:spacing w:after="20"/>
              <w:ind w:left="20"/>
              <w:jc w:val="both"/>
            </w:pPr>
            <w:r>
              <w:rPr>
                <w:rFonts w:ascii="Times New Roman"/>
                <w:b w:val="false"/>
                <w:i w:val="false"/>
                <w:color w:val="000000"/>
                <w:sz w:val="20"/>
              </w:rPr>
              <w:t>
2-дағды:</w:t>
            </w:r>
          </w:p>
          <w:bookmarkEnd w:id="632"/>
          <w:p>
            <w:pPr>
              <w:spacing w:after="20"/>
              <w:ind w:left="20"/>
              <w:jc w:val="both"/>
            </w:pPr>
            <w:r>
              <w:rPr>
                <w:rFonts w:ascii="Times New Roman"/>
                <w:b w:val="false"/>
                <w:i w:val="false"/>
                <w:color w:val="000000"/>
                <w:sz w:val="20"/>
              </w:rPr>
              <w:t>
Қой мен ешкі басын күтіп-бағу технологияларының түрлері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33"/>
          <w:p>
            <w:pPr>
              <w:spacing w:after="20"/>
              <w:ind w:left="20"/>
              <w:jc w:val="both"/>
            </w:pPr>
            <w:r>
              <w:rPr>
                <w:rFonts w:ascii="Times New Roman"/>
                <w:b w:val="false"/>
                <w:i w:val="false"/>
                <w:color w:val="000000"/>
                <w:sz w:val="20"/>
              </w:rPr>
              <w:t>
Машықтар:</w:t>
            </w:r>
          </w:p>
          <w:bookmarkEnd w:id="633"/>
          <w:p>
            <w:pPr>
              <w:spacing w:after="20"/>
              <w:ind w:left="20"/>
              <w:jc w:val="both"/>
            </w:pPr>
            <w:r>
              <w:rPr>
                <w:rFonts w:ascii="Times New Roman"/>
                <w:b w:val="false"/>
                <w:i w:val="false"/>
                <w:color w:val="000000"/>
                <w:sz w:val="20"/>
              </w:rPr>
              <w:t>
3-разрядқа арналған машықтар 1. Жануарлардың жасы, физиологиялық жай-күйі мен өнімділік бағытын ескере отырып, әртүрлі күтіп-бағу технологияларын (қорада, жайылымда, лагерьлік, серуенсіз және т.б.) қолдану. 2. Таңдалған технологияға сәйкес қора-жайларды, қоршауларды және жайылымдарды дайындау және жабдықтау. 3. Қысқы және жазғы кезеңде күтіп-бағу жағдайларын (температура, желдету, жарықтандыру және т.б.) тиісті деңгейде қамтамасыз ету. 4. Күтіп-бағу параметрлерінің (температура, ылғалдылық, астаулар мен суарғыштардың толуы, қоралардың санитариялық жай-күйі) есебін жүргізу. 5. Күтіп-бағу технологиясы өзгерген кезде жануарларда стресс пен шамадан тыс жүктемелердің алдын алу бойынша іс-шараларды орындау. 4-разрядқа арналған машықтар 1. Күтіп-бағу технологиясын (қорада, жайылымда, аралас) ескере отырып, жұмыстарды орындау. 2. Белгіленген санитариялық нормаларға сәйкес қора-жайларды, жабдықтарды және төсеніштерді дайындау. 3. Жануарларды күтіп-бағу орындарында қолайлы микроклимат жағдайларын қамтамасыз ету. 4. Күтіп-бағу жай-күйі өзгерген кезде жануарларға күтім жасауды жүзеге асыру. 5. Жануарларды күтіп-бағуда зоогигиеналық талаптарды сақтау. 5-разрядқа арналған машықтар 1. Қойлар мен ешкілерді байлаулы, бос байлаусыз, қорада, жайылымда және аралас күтіп-бағу жағдайларында күтіп-бағу технологияларын қолдану. 2. Маусымдық, физиологиялық жағдайын және өнімділік бағытын ескере отырып, күтіп-бағудың ұтымды режимін ұйымдастыру. 3. Қора-жайларда зоогигиеналық нормаларға сәйкес микроклиматты қамтамасыз ету. 4. Қойлар мен ешкілерге арналған күтіп-бағу жабдықтары мен мүкәммалдарды пайдалану және қызмет көрсету. 5. Төлдеу маусымына қора-жайларды дайындауға және малды қайта топтастыру жұмыстарына қатысу. 6. Күтіп-бағу орындарының, астау-суарғыштардың және төсеніштердің санитариялық жағдайын бақылау. 6-разрядқа арналған машықтар 1. Қой мен ешкіні әртүрлі күтіп-бағу технологиялары бойынша (байлаулы, қорада, жайылымда, аралас) жұмыстарды ұйымдастыру және орындау. 2. Жануарларға арналған қора-жайларда микроклимат пен санитариялық нормалардың сақталуын қамтамасыз ету. 3. Күтіп-бағу технологиясына сәйкес азықтандыру мен суарудың сапасын бақылау. 4. Күтіп-бағудың эәтүрлі жүйелерінде аурулардың алдын алу және жануарлардың саулығын сақтау іс-шараларын орындау. 5. Жануарларға әртүрлі жағдайларда (мысалы, жазда жайылымда, қыста қорада) күтім жасауды жүзеге асыру. 6. Жануарларды күтіп-бағуға қатысты қажетті есеп пен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34"/>
          <w:p>
            <w:pPr>
              <w:spacing w:after="20"/>
              <w:ind w:left="20"/>
              <w:jc w:val="both"/>
            </w:pPr>
            <w:r>
              <w:rPr>
                <w:rFonts w:ascii="Times New Roman"/>
                <w:b w:val="false"/>
                <w:i w:val="false"/>
                <w:color w:val="000000"/>
                <w:sz w:val="20"/>
              </w:rPr>
              <w:t>
Білімдер:</w:t>
            </w:r>
          </w:p>
          <w:bookmarkEnd w:id="634"/>
          <w:p>
            <w:pPr>
              <w:spacing w:after="20"/>
              <w:ind w:left="20"/>
              <w:jc w:val="both"/>
            </w:pPr>
            <w:r>
              <w:rPr>
                <w:rFonts w:ascii="Times New Roman"/>
                <w:b w:val="false"/>
                <w:i w:val="false"/>
                <w:color w:val="000000"/>
                <w:sz w:val="20"/>
              </w:rPr>
              <w:t>
3-разрядқа арналған білімдер 1. Қойлар мен ешкілерді күтіп-бағу технологияларының түрлері және олардың ерекшеліктері. 2. Маусымға және жануарлар санатына байланысты күтіп-бағу шарттарына қойылатын талаптар. 3. Күтіп-бағу технологиясын таңдауға әсер ететін физиология негіздері. 4. Әр түрлі күтіп-бағу жүйелерінде зоогигиеналық нормалар мен санитарлық талаптар. 5. Әр технологияға сәйкес жабдықтар, құрал-саймандар мен қора-жайларға қойылатын талаптар. 4-разрядқа арналған білімдер 1. Қойлар мен ешкілерді негізгі жүйелері мен технологиялары. 2. Жануарлардың жасына және өнімділігіне байланысты зоогигиеналық күтіп-бағу нормалары. 3. Қора-жайлар, жабдықтар мен құрал-саймандарға қойылатын талаптар. 4. Жануарларды күтіп-бағудың маусымдық ерекшеліктері. 5. Күтіп-бағу шарттарының мал саулығы мен өнімділігіне әсері. 5-разрядқа арналған білімдер 1. Қойлар мен ешкілерді күтіп-бағудың негізгі технологиялары: жайылым-қора, қора-үйқамақ, жыл бойғы жайылымдық және т.б. 2. Қора-жайларда және жайылым алаңдарында жануарлардың орналасу тығыздығына қойылатын нормативтер. 3. Күтіп-бағу шарттарына қатысты зоогигиеналық талаптар (температура, ылғалдылық, жарықтандыру, желдету). 4. Қора-жай мен құралдарды дайындау және дезинфекциялау әдістері. 5. Маусымдық күтіп-бағу шарттарын өзгертуге қойылатын талаптар (жаз-күз және қыста-көктем кезеңдері). 6. Жануарлармен жұмыс істеу және жабдық қолданудағы қауіпсіздік негіздері. 6-разрядқа арналған білімдер 1. Қойлар мен ешкілерді күтіп-бағудың әр түрлі технологияларының ерекшеліктері мен талаптары. 2. Жануарларды күтіп-бағуда қолданылатын санитарлық және ветеринарлық нормалар. 3. Жануарларды күтіп-бағу орындарындағы микроклимат, жарықтандыру және желдетуге қойылатын талаптар. 4. Күтіп-бағу жүйесіне байланысты азықтандыру және суғарудың негіздері. 5. Әртүрлі күтіп-бағу шарттарында ауруларды алдын алу және бақылау әдістері. 6. Жануарларды күтіп-бағу бойынша зоотехникалық есеп жүргізу және есептілік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35"/>
          <w:p>
            <w:pPr>
              <w:spacing w:after="20"/>
              <w:ind w:left="20"/>
              <w:jc w:val="both"/>
            </w:pPr>
            <w:r>
              <w:rPr>
                <w:rFonts w:ascii="Times New Roman"/>
                <w:b w:val="false"/>
                <w:i w:val="false"/>
                <w:color w:val="000000"/>
                <w:sz w:val="20"/>
              </w:rPr>
              <w:t>
2-еңбек функциясы:</w:t>
            </w:r>
          </w:p>
          <w:bookmarkEnd w:id="635"/>
          <w:p>
            <w:pPr>
              <w:spacing w:after="20"/>
              <w:ind w:left="20"/>
              <w:jc w:val="both"/>
            </w:pPr>
            <w:r>
              <w:rPr>
                <w:rFonts w:ascii="Times New Roman"/>
                <w:b w:val="false"/>
                <w:i w:val="false"/>
                <w:color w:val="000000"/>
                <w:sz w:val="20"/>
              </w:rPr>
              <w:t>
Бекітіп берілген қой мен ешкілерді бағу және суару бойынша қосалқы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36"/>
          <w:p>
            <w:pPr>
              <w:spacing w:after="20"/>
              <w:ind w:left="20"/>
              <w:jc w:val="both"/>
            </w:pPr>
            <w:r>
              <w:rPr>
                <w:rFonts w:ascii="Times New Roman"/>
                <w:b w:val="false"/>
                <w:i w:val="false"/>
                <w:color w:val="000000"/>
                <w:sz w:val="20"/>
              </w:rPr>
              <w:t>
1-дағды:</w:t>
            </w:r>
          </w:p>
          <w:bookmarkEnd w:id="636"/>
          <w:p>
            <w:pPr>
              <w:spacing w:after="20"/>
              <w:ind w:left="20"/>
              <w:jc w:val="both"/>
            </w:pPr>
            <w:r>
              <w:rPr>
                <w:rFonts w:ascii="Times New Roman"/>
                <w:b w:val="false"/>
                <w:i w:val="false"/>
                <w:color w:val="000000"/>
                <w:sz w:val="20"/>
              </w:rPr>
              <w:t>
Қой мен ешкіні жаюды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37"/>
          <w:p>
            <w:pPr>
              <w:spacing w:after="20"/>
              <w:ind w:left="20"/>
              <w:jc w:val="both"/>
            </w:pPr>
            <w:r>
              <w:rPr>
                <w:rFonts w:ascii="Times New Roman"/>
                <w:b w:val="false"/>
                <w:i w:val="false"/>
                <w:color w:val="000000"/>
                <w:sz w:val="20"/>
              </w:rPr>
              <w:t>
Машықтар:</w:t>
            </w:r>
          </w:p>
          <w:bookmarkEnd w:id="637"/>
          <w:p>
            <w:pPr>
              <w:spacing w:after="20"/>
              <w:ind w:left="20"/>
              <w:jc w:val="both"/>
            </w:pPr>
            <w:r>
              <w:rPr>
                <w:rFonts w:ascii="Times New Roman"/>
                <w:b w:val="false"/>
                <w:i w:val="false"/>
                <w:color w:val="000000"/>
                <w:sz w:val="20"/>
              </w:rPr>
              <w:t>
3-разрядқа арналған машықтар 1. Жануарлардың физиологиялық жай-күйі мен жайылымдардың маусымдық ерекшеліктерін ескере отырып, ең тиімді жайылым маршруттары мен кестесін анықтау. 2. Жайылымдардың азықтық сапасы мен қамтамасыз етілуін бағалау. 3. Жайылымда жануарлардың санын бақылау, жарақаттану, жоғалу және аурудың алдын алу. 4. Жайылымның жүктемесін сақтау және жайылым учаскелерін ауыстыру қағидаларын орындау. 5. Жануарларды жайылымға және жайылымнан қауіпсіз жеткізу. 6. Жайылымда жануарлардың саулығын қадағалап, ауру белгілерін уақтылы анықтау. 4-разрядқа арналған машықтар 1. Ауа райы және жайылымның жай-күйін ескере отырып, жайылым маршруттарын анықтау. 2. Қойлар мен ешкілерді күйзеліссіз және жарақатсыз жайылымға өткізу. 3. Жайылымдық жерлердің біркелкі пайдаланылуын бақылау. 4. Жайылым кезінде жануарлардың жай-күйін қадағалау. 5. Жануарларды серуендету және тынықтыру режимін сақтау. 5-разрядқа арналған машықтар 1. Жайылымдарды маусым мен жайылым түріне байланысты тиімді пайдалану. 2. Жайылымның жай-күйі мен жануарлардың қажеттілігін ескере отырып, қойлар мен ешкілердің жайылым уақытын және маршруттарын жоспарлау. 3. Жайылым режимінің сақталуын қадағалау, артық жемеуден және жайылымның тозуынан сақтану. 4. Жайылымдағы жануарлардың қозғалысы мен қауіпсіздігін ұйымдастыру. 5. Жайылымда жануарлардың жоғалуы мен жыртқыштардан қорғануды қамтамасыз ету. 6. Жайылым мен су көздерінің санитарлық жай-күйін бақылау. 6-разрядқа арналған машықтар 1. Маусымдық және ауа райы жағдайларын ескере отырып, қойлар мен ешкілердің жайылымын ұйымдастыру және бақылау. 2. Жайылымдардың тиімді пайдаланылуы үшін оңтайлы маршруттар мен жайылым уақытын анықтау. 3. Жайылымдардың өнімділігін сақтау мақсатында жүктеме нормаларын қадағалау. 4. Жайылым кезінде жануарларды қорғауды ұйымдастырып, олардың жоғалуын болдырмау. 5. Жайылым кезеңіндегі жануарлардың мінез-құлқы мен жай-күйін бақылау. 6. Жайылымды ұйымдастыру бойынша есеп жүргізу және құжаттамасын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38"/>
          <w:p>
            <w:pPr>
              <w:spacing w:after="20"/>
              <w:ind w:left="20"/>
              <w:jc w:val="both"/>
            </w:pPr>
            <w:r>
              <w:rPr>
                <w:rFonts w:ascii="Times New Roman"/>
                <w:b w:val="false"/>
                <w:i w:val="false"/>
                <w:color w:val="000000"/>
                <w:sz w:val="20"/>
              </w:rPr>
              <w:t>
Білімдер:</w:t>
            </w:r>
          </w:p>
          <w:bookmarkEnd w:id="638"/>
          <w:p>
            <w:pPr>
              <w:spacing w:after="20"/>
              <w:ind w:left="20"/>
              <w:jc w:val="both"/>
            </w:pPr>
            <w:r>
              <w:rPr>
                <w:rFonts w:ascii="Times New Roman"/>
                <w:b w:val="false"/>
                <w:i w:val="false"/>
                <w:color w:val="000000"/>
                <w:sz w:val="20"/>
              </w:rPr>
              <w:t>
3-разрядқа арналған білімдер 1. Жайылымдардың маусымдық ерекшеліктері және олардың қойлар мен ешкілерді тамақтандыруға әсері. 2. Жануарлардың категориясына байланысты тәуліктік және маусымдық жайылым нормалары. 3. Жайылымды ұйымдастыру және өткізу, малды керу және жайылымды ауыстыру қағидалары. 4. Жайылымдардың санитарлық жай-күйі мен қорғалу талаптары. 5. Жайылымдағы жануарлардың мінез-құлқы негіздері және ұжымды басқару әдістері. 4-разрядқа арналған білімдер 1. Әртүрлі табиғи-климаттық жағдайларда қойлар мен ешкілердің жайылым қағидалары мен әдістері. 2. Тәуліктік жайылым нормалары және жайылымдарға жүктеме. 3. Жер бетінде бағдарлау негіздері. 4. Жануарлардың шаршау және шөлдеуі белгілері. 5. Жайылыммен байланысты аурулардың алдын алу шаралары (мысалы, улану, шөлдеу). 5-разрядқа арналған білімдер 1. Жайылымдық тамақтандыру негіздері және жайылым түрлері (жайылымдық жерлер, шалғындар, шөп шабындықтары). 2. Әртүрлі маусымдарда жайылымды тиімді пайдалану қағидалары. 3. Жайылым кезеңіндегі қойлар мен ешкілердің азық және суға физиологиялық қажеттіліктері. 4. Жайылымдағы жануарларды жыртқыштар мен басқа да қауіптерден қорғау әдістері. 5. Климатқа және жылдың уақытына байланысты жануарлардың мінез-құлқы мен қажеттіліктері ерекшеліктері. 6. Жайылымды ұйымдастыру және өткізу кезінде техника қауіпсіздігі қағидалары. 6-разрядқа арналған білімдер 1. Әртүрлі климаттық және табиғи жағдайларда қойлар мен ешкілердің жайылым ерекшеліктері. 2. Жайылымдық жерлерді рационалды пайдалану қағидалары мен нормалары. 3. Жайылым маусымында жануарлардың азыққа биологиялық қажеттіліктері. 4. Жайылымдарды зақымдауды болдырмау және жайылымдағы жануарлардың ауру қаупін азайту әдістері. 5. Жайылым режимі мен жайылым кестесін ұйымдастыру. 6. Жайылымды ұйымдастыру кезінде зоотехникалық есеп жүргізудің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39"/>
          <w:p>
            <w:pPr>
              <w:spacing w:after="20"/>
              <w:ind w:left="20"/>
              <w:jc w:val="both"/>
            </w:pPr>
            <w:r>
              <w:rPr>
                <w:rFonts w:ascii="Times New Roman"/>
                <w:b w:val="false"/>
                <w:i w:val="false"/>
                <w:color w:val="000000"/>
                <w:sz w:val="20"/>
              </w:rPr>
              <w:t>
2-дағды:</w:t>
            </w:r>
          </w:p>
          <w:bookmarkEnd w:id="639"/>
          <w:p>
            <w:pPr>
              <w:spacing w:after="20"/>
              <w:ind w:left="20"/>
              <w:jc w:val="both"/>
            </w:pPr>
            <w:r>
              <w:rPr>
                <w:rFonts w:ascii="Times New Roman"/>
                <w:b w:val="false"/>
                <w:i w:val="false"/>
                <w:color w:val="000000"/>
                <w:sz w:val="20"/>
              </w:rPr>
              <w:t>
Қой мен ешкілерді күтіп-бағу жүйесіне байланысты оларды суаруды ұйымдастыру бойынша жұмысты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40"/>
          <w:p>
            <w:pPr>
              <w:spacing w:after="20"/>
              <w:ind w:left="20"/>
              <w:jc w:val="both"/>
            </w:pPr>
            <w:r>
              <w:rPr>
                <w:rFonts w:ascii="Times New Roman"/>
                <w:b w:val="false"/>
                <w:i w:val="false"/>
                <w:color w:val="000000"/>
                <w:sz w:val="20"/>
              </w:rPr>
              <w:t>
Машықтар:</w:t>
            </w:r>
          </w:p>
          <w:bookmarkEnd w:id="640"/>
          <w:p>
            <w:pPr>
              <w:spacing w:after="20"/>
              <w:ind w:left="20"/>
              <w:jc w:val="both"/>
            </w:pPr>
            <w:r>
              <w:rPr>
                <w:rFonts w:ascii="Times New Roman"/>
                <w:b w:val="false"/>
                <w:i w:val="false"/>
                <w:color w:val="000000"/>
                <w:sz w:val="20"/>
              </w:rPr>
              <w:t>
3-разрядқа арналған машықтар 1. Жануарлардың физиологиялық жай-күйі, жасы мен өнімділігіне сәйкес суару жұмыстарын ұйымдастыру. 2. Белгіленген нормаларға сай таза әрі балғын судың берілуін қамтамасыз ету. 3. Күтіп-бағу жағдайларына қарай (қорада, жайылымда, маусымдық лагерьде) әртүрлі суару тәсілдері мен құралдарын қолдану. 4. Суаратын құрылғылар мен су жүйелерінің техникалық жай-күйін бақылау және оларды санитарлық өңдеуден өткізу. 5. Су шығыны мен жануарлардың су тұтынуын есепке алу. 6. Суару процесін ұйымдастыру кезінде ветеринарлық-санитарлық нормалардың сақталуын қамтамасыз ету. 4-разрядқа арналған машықтар 1. Күтіп-бағу режиміне байланысты (жайылымдық, қора-жайылымдық, қоралық) қой мен ешкілерді суаруды ұйымдастыру. 2. Жануарларды қажетті мөлшерде таза әрі балғын сумен қамтамасыз ету. 3. Суаратын жабдықтардың жарамдылығын бақылау және ұсақ ақауларды жою. 4. Су ішетін орындардың санитарлық жай-күйін қадағалау. 5. Орталықтандырылған сумен жабдықтау болмаған жағдайда суды дер кезінде жеткізу. 5-разрядқа арналған машықтар 1. Жануарлардың физиологиялық қажеттіліктерін ескере отырып, оларды тұрақты және дер кезінде суаруды ұйымдастыру. 2. Күтіп-бағу жағдайларына қарай (қоралық, жайылымдық, аралас) ең тиімді су көздерін таңдау. 3. Су сапасын және оның санитарлық жай-күйін бақылау. 4. Жануарлардың суға еркін қол жеткізуін және суаратын құрылғылардың жарамдылығын қамтамасыз ету. 5. Жануарлардың мінез-құлқын ескере отырып, ыстық және суық маусымдарда суаруды ұйымдастыру. 6. Су шығынын есепке алу және бақылау жүргізу. 6-разрядқа арналған машықтар 1. Күтіп-бағу түрі мен жай-күйіна (қоралық, жайылымдық, аралас) байланысты қой мен ешкілерді ұтымды суаруды ұйымдастыру және қамтамасыз ету. 2. Санитарлық талаптар мен жануарлардың биологиялық қажеттіліктеріне сәйкес келетін су көздерін таңдап, дайындау. 3. Тұтынылатын судың сапасы мен мөлшерін бақылау, поилкалар мен су жүйелеріндегі ақауларды уақтылы жою. 4. Суаратын құрылғыларды тұрақты түрде күтіп күтіп-бағу және тазарту жұмыстарын ұйымдастыру, судың ластануына жол бермеу. 5. Су шығыны мен суару жүйелерінің жай-күйін есепке алып отыру. 6. Суару жабдықтарымен жұмыс істеу кезінде еңбек қауіпсіздігі мен техника қауіпсіздігі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41"/>
          <w:p>
            <w:pPr>
              <w:spacing w:after="20"/>
              <w:ind w:left="20"/>
              <w:jc w:val="both"/>
            </w:pPr>
            <w:r>
              <w:rPr>
                <w:rFonts w:ascii="Times New Roman"/>
                <w:b w:val="false"/>
                <w:i w:val="false"/>
                <w:color w:val="000000"/>
                <w:sz w:val="20"/>
              </w:rPr>
              <w:t>
Білімдер:</w:t>
            </w:r>
          </w:p>
          <w:bookmarkEnd w:id="641"/>
          <w:p>
            <w:pPr>
              <w:spacing w:after="20"/>
              <w:ind w:left="20"/>
              <w:jc w:val="both"/>
            </w:pPr>
            <w:r>
              <w:rPr>
                <w:rFonts w:ascii="Times New Roman"/>
                <w:b w:val="false"/>
                <w:i w:val="false"/>
                <w:color w:val="000000"/>
                <w:sz w:val="20"/>
              </w:rPr>
              <w:t>
3-разрядқа арналған білімдер 1. Қой мен ешкінің жасы мен өнімділігіне байланысты су ішу нормалары. 2. Түрлі күтіп-бағу жүйелеріне сәйкес суарудың тәсілдері мен технологиялары. 3. Су сапасына және суаратын құрылғыларды санитарлық өңдеуге қойылатын талаптар. 4. Ұсақ малдың су алмасу физиологиясының негіздері. 5. Суару режимінің жануарлар саулығы мен өнімділігіне әсері. 4-разрядқа арналған білімдер 1. Жас ерекшелігіне, физиологиялық жай-күйіна және маусымға байланысты қой мен ешкінің тәуліктік су тұтыну нормалары. 2. Поилкалардың, су ыдыстарының және су беру жүйелерінің түрлері мен құрылымы. 3. Суаратын құрылғыларды дезинфекциялау және санитарлық өңдеу қағидалары. 4. Сапасыз немесе жеткіліксіз судың жануарлар саулығына мүмкін салдары. 5. Жайылымдық және қоралық күтіп-бағу жай-күйінда суаруды ұйымдастыруға қойылатын талаптар. 5-разрядқа арналған білімдер 1. Түрлі күтіп-бағу жүйелерінде қой мен ешкінің физиологиялық су қажеттіліктері. 2. Су сапасының жануарлардың саулығы мен өнімділігіне әсері. 3. Суаруға арналған технологиялар мен жабдықтар (поилкалар, резервуарлар, су құбырлары жүйесі). 4. Су көздері мен поилкаларды күтіп-бағуға арналған санитарлық нормалар мен ережелер. 5. Маусымдық және климаттық жағдайларға қарай суаруды ұйымдастыру ерекшеліктері. 6. Суару жабдықтарымен жұмыс істеу кезінде еңбек қауіпсіздігі қағидалары. 6-разрядқа арналған білімдер 1. Қой мен ешкінің су алмасу физиологиясының ерекшеліктері. 2. Су сапасы мен суару режимінің жануарлардың саулығы мен өнімділігіне әсері. 3. Жануарларды күтіп-бағудың әртүрлі жүйелерінде суаруды ұйымдастырудың айырмашылықтары. 4. Жануарларға су дайындау және беру бойынша санитарлық-гигиеналық нормалар. 5. Суару жабдықтарының құрылымдық ерекшеліктері және пайдалану қағидалары. 6. Су сапасының төмендігі немесе суару режимінің бұзылуынан туындайтын аурулардың алдын алу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42"/>
          <w:p>
            <w:pPr>
              <w:spacing w:after="20"/>
              <w:ind w:left="20"/>
              <w:jc w:val="both"/>
            </w:pPr>
            <w:r>
              <w:rPr>
                <w:rFonts w:ascii="Times New Roman"/>
                <w:b w:val="false"/>
                <w:i w:val="false"/>
                <w:color w:val="000000"/>
                <w:sz w:val="20"/>
              </w:rPr>
              <w:t>
Жауапкершілік</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43"/>
          <w:p>
            <w:pPr>
              <w:spacing w:after="20"/>
              <w:ind w:left="20"/>
              <w:jc w:val="both"/>
            </w:pPr>
            <w:r>
              <w:rPr>
                <w:rFonts w:ascii="Times New Roman"/>
                <w:b w:val="false"/>
                <w:i w:val="false"/>
                <w:color w:val="000000"/>
                <w:sz w:val="20"/>
              </w:rPr>
              <w:t>
1. Қазақстан Республикасының 2015 жылғы 23 қарашадағы № 414-V ҚРЗ Еңбек кодексі.</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Әділетминінде 2015 жылғы 4 тамызда № 11837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Әділетминінде 2025 жылғы 6 ақпанда № 35708 болып тіркелген.</w:t>
            </w:r>
          </w:p>
          <w:p>
            <w:pPr>
              <w:spacing w:after="20"/>
              <w:ind w:left="20"/>
              <w:jc w:val="both"/>
            </w:pPr>
            <w:r>
              <w:rPr>
                <w:rFonts w:ascii="Times New Roman"/>
                <w:b w:val="false"/>
                <w:i w:val="false"/>
                <w:color w:val="000000"/>
                <w:sz w:val="20"/>
              </w:rPr>
              <w:t>
8. "Жануарларға қарау қағидаларын бекіту туралы" Қазақстан Республикасы Ауыл шаруашылығы министрінің 2019 жылғы 17 маусымдағы № 239 бұйрығы, ҚР Әділетминінде 2019 жылғы 28 маусымда №18917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қараушы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"Қой өсіру жөніндегі фермер"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өсіру жөніндегі фермер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біліктіліктің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44"/>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644"/>
          <w:p>
            <w:pPr>
              <w:spacing w:after="20"/>
              <w:ind w:left="20"/>
              <w:jc w:val="both"/>
            </w:pPr>
            <w:r>
              <w:rPr>
                <w:rFonts w:ascii="Times New Roman"/>
                <w:b w:val="false"/>
                <w:i w:val="false"/>
                <w:color w:val="000000"/>
                <w:sz w:val="20"/>
              </w:rPr>
              <w:t>
Параграф 4. Малшы, 6-разряд.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45"/>
          <w:p>
            <w:pPr>
              <w:spacing w:after="20"/>
              <w:ind w:left="20"/>
              <w:jc w:val="both"/>
            </w:pPr>
            <w:r>
              <w:rPr>
                <w:rFonts w:ascii="Times New Roman"/>
                <w:b w:val="false"/>
                <w:i w:val="false"/>
                <w:color w:val="000000"/>
                <w:sz w:val="20"/>
              </w:rPr>
              <w:t>
Білім деңгейі:</w:t>
            </w:r>
          </w:p>
          <w:bookmarkEnd w:id="645"/>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46"/>
          <w:p>
            <w:pPr>
              <w:spacing w:after="20"/>
              <w:ind w:left="20"/>
              <w:jc w:val="both"/>
            </w:pPr>
            <w:r>
              <w:rPr>
                <w:rFonts w:ascii="Times New Roman"/>
                <w:b w:val="false"/>
                <w:i w:val="false"/>
                <w:color w:val="000000"/>
                <w:sz w:val="20"/>
              </w:rPr>
              <w:t>
Мамандық:</w:t>
            </w:r>
          </w:p>
          <w:bookmarkEnd w:id="646"/>
          <w:p>
            <w:pPr>
              <w:spacing w:after="20"/>
              <w:ind w:left="20"/>
              <w:jc w:val="both"/>
            </w:pPr>
            <w:r>
              <w:rPr>
                <w:rFonts w:ascii="Times New Roman"/>
                <w:b w:val="false"/>
                <w:i w:val="false"/>
                <w:color w:val="000000"/>
                <w:sz w:val="20"/>
              </w:rPr>
              <w:t>
Фермер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47"/>
          <w:p>
            <w:pPr>
              <w:spacing w:after="20"/>
              <w:ind w:left="20"/>
              <w:jc w:val="both"/>
            </w:pPr>
            <w:r>
              <w:rPr>
                <w:rFonts w:ascii="Times New Roman"/>
                <w:b w:val="false"/>
                <w:i w:val="false"/>
                <w:color w:val="000000"/>
                <w:sz w:val="20"/>
              </w:rPr>
              <w:t>
Біліктілік:</w:t>
            </w:r>
          </w:p>
          <w:bookmarkEnd w:id="647"/>
          <w:p>
            <w:pPr>
              <w:spacing w:after="20"/>
              <w:ind w:left="20"/>
              <w:jc w:val="both"/>
            </w:pPr>
            <w:r>
              <w:rPr>
                <w:rFonts w:ascii="Times New Roman"/>
                <w:b w:val="false"/>
                <w:i w:val="false"/>
                <w:color w:val="000000"/>
                <w:sz w:val="20"/>
              </w:rPr>
              <w:t>
Фермер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48"/>
          <w:p>
            <w:pPr>
              <w:spacing w:after="20"/>
              <w:ind w:left="20"/>
              <w:jc w:val="both"/>
            </w:pPr>
            <w:r>
              <w:rPr>
                <w:rFonts w:ascii="Times New Roman"/>
                <w:b w:val="false"/>
                <w:i w:val="false"/>
                <w:color w:val="000000"/>
                <w:sz w:val="20"/>
              </w:rPr>
              <w:t>
- Мал шаруашылығында немесе қой шаруашылығында кемінде 3 жыл еңбек тәжірибесі.</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 Қой мен ешкіні өсіру, күту және азықтандыру бойынша практикалық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 Асыл тұқымды жұмысты жүргізу және өнімді өткізу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Фермада немесе шаруа қожалықтарында өндірістік қызметті ұйымдастыру тәжірибесі.</w:t>
            </w:r>
          </w:p>
          <w:p>
            <w:pPr>
              <w:spacing w:after="20"/>
              <w:ind w:left="20"/>
              <w:jc w:val="both"/>
            </w:pPr>
            <w:r>
              <w:rPr>
                <w:rFonts w:ascii="Times New Roman"/>
                <w:b w:val="false"/>
                <w:i w:val="false"/>
                <w:color w:val="000000"/>
                <w:sz w:val="20"/>
              </w:rPr>
              <w:t>
- Қойларды күтіп-бағу технологиялары мен аурулардын алдын алу туралы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6121-3-013 - Мал шаруашылығында маманданған фермер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Фермерлік шаруашылық қызметі жағдайында қой шаруашылығы және ешкі шаруашылығы өнімдерін өндіру.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49"/>
                <w:p>
                  <w:pPr>
                    <w:spacing w:after="20"/>
                    <w:ind w:left="20"/>
                    <w:jc w:val="both"/>
                  </w:pPr>
                  <w:r>
                    <w:rPr>
                      <w:rFonts w:ascii="Times New Roman"/>
                      <w:b w:val="false"/>
                      <w:i w:val="false"/>
                      <w:color w:val="000000"/>
                      <w:sz w:val="20"/>
                    </w:rPr>
                    <w:t>
1. Ауыл шаруашылығы өнімдерін өндіруді ұйымдастыру, асыл тұқымды қойлар мен ешкілерді өсіру және асыл тұқымды материалды өткізу</w:t>
                  </w:r>
                </w:p>
                <w:bookmarkEnd w:id="649"/>
                <w:p>
                  <w:pPr>
                    <w:spacing w:after="20"/>
                    <w:ind w:left="20"/>
                    <w:jc w:val="both"/>
                  </w:pPr>
                  <w:r>
                    <w:rPr>
                      <w:rFonts w:ascii="Times New Roman"/>
                      <w:b w:val="false"/>
                      <w:i w:val="false"/>
                      <w:color w:val="000000"/>
                      <w:sz w:val="20"/>
                    </w:rPr>
                    <w:t>
2. Шаруа (фермер) қожалықтары қызметі нәтижелерін жоспарлау және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650"/>
          <w:p>
            <w:pPr>
              <w:spacing w:after="20"/>
              <w:ind w:left="20"/>
              <w:jc w:val="both"/>
            </w:pPr>
            <w:r>
              <w:rPr>
                <w:rFonts w:ascii="Times New Roman"/>
                <w:b w:val="false"/>
                <w:i w:val="false"/>
                <w:color w:val="000000"/>
                <w:sz w:val="20"/>
              </w:rPr>
              <w:t>
1-еңбек функциясы:</w:t>
            </w:r>
          </w:p>
          <w:bookmarkEnd w:id="650"/>
          <w:p>
            <w:pPr>
              <w:spacing w:after="20"/>
              <w:ind w:left="20"/>
              <w:jc w:val="both"/>
            </w:pPr>
            <w:r>
              <w:rPr>
                <w:rFonts w:ascii="Times New Roman"/>
                <w:b w:val="false"/>
                <w:i w:val="false"/>
                <w:color w:val="000000"/>
                <w:sz w:val="20"/>
              </w:rPr>
              <w:t>
Ауыл шаруашылығы өнімдерін өндіруді ұйымдастыру, асыл тұқымды қойлар мен ешкілерді өсіру және асыл тұқымды материалды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51"/>
          <w:p>
            <w:pPr>
              <w:spacing w:after="20"/>
              <w:ind w:left="20"/>
              <w:jc w:val="both"/>
            </w:pPr>
            <w:r>
              <w:rPr>
                <w:rFonts w:ascii="Times New Roman"/>
                <w:b w:val="false"/>
                <w:i w:val="false"/>
                <w:color w:val="000000"/>
                <w:sz w:val="20"/>
              </w:rPr>
              <w:t>
1-дағды:</w:t>
            </w:r>
          </w:p>
          <w:bookmarkEnd w:id="651"/>
          <w:p>
            <w:pPr>
              <w:spacing w:after="20"/>
              <w:ind w:left="20"/>
              <w:jc w:val="both"/>
            </w:pPr>
            <w:r>
              <w:rPr>
                <w:rFonts w:ascii="Times New Roman"/>
                <w:b w:val="false"/>
                <w:i w:val="false"/>
                <w:color w:val="000000"/>
                <w:sz w:val="20"/>
              </w:rPr>
              <w:t>
Ауыл шаруашылығы өнімдерін өндірудің технологиялық регламентін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52"/>
          <w:p>
            <w:pPr>
              <w:spacing w:after="20"/>
              <w:ind w:left="20"/>
              <w:jc w:val="both"/>
            </w:pPr>
            <w:r>
              <w:rPr>
                <w:rFonts w:ascii="Times New Roman"/>
                <w:b w:val="false"/>
                <w:i w:val="false"/>
                <w:color w:val="000000"/>
                <w:sz w:val="20"/>
              </w:rPr>
              <w:t>
Машықтар:</w:t>
            </w:r>
          </w:p>
          <w:bookmarkEnd w:id="652"/>
          <w:p>
            <w:pPr>
              <w:spacing w:after="20"/>
              <w:ind w:left="20"/>
              <w:jc w:val="both"/>
            </w:pPr>
            <w:r>
              <w:rPr>
                <w:rFonts w:ascii="Times New Roman"/>
                <w:b w:val="false"/>
                <w:i w:val="false"/>
                <w:color w:val="000000"/>
                <w:sz w:val="20"/>
              </w:rPr>
              <w:t>
1. Асыл тұқымды жануарларға (оның ішінде қой мен ешкіге) қолмен және ішінара механикаландырылған күтім жасауды жүзеге асыру. 2. Жануарларды азықтандыру, суару, жаю, тазалау және олардың жағдайын бақылау іс-шараларын орындау. 3. Ветеринариялық-профилактикалық дауалауды ұйымдастыруға және қатысуға, оның ішінде сынамалар алу мен бастапқы қарап-тексеруді жүргізу. 4. Жыныстық белсенділік пен өсімін молайтуға қолайлы жағдайларды қамтамасыз ету. 5. Ұрықтандыру және ұрық алуды қоса отырып, өсімін молайтуғабайланысты рәсімдерде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53"/>
          <w:p>
            <w:pPr>
              <w:spacing w:after="20"/>
              <w:ind w:left="20"/>
              <w:jc w:val="both"/>
            </w:pPr>
            <w:r>
              <w:rPr>
                <w:rFonts w:ascii="Times New Roman"/>
                <w:b w:val="false"/>
                <w:i w:val="false"/>
                <w:color w:val="000000"/>
                <w:sz w:val="20"/>
              </w:rPr>
              <w:t>
Білімдер:</w:t>
            </w:r>
          </w:p>
          <w:bookmarkEnd w:id="653"/>
          <w:p>
            <w:pPr>
              <w:spacing w:after="20"/>
              <w:ind w:left="20"/>
              <w:jc w:val="both"/>
            </w:pPr>
            <w:r>
              <w:rPr>
                <w:rFonts w:ascii="Times New Roman"/>
                <w:b w:val="false"/>
                <w:i w:val="false"/>
                <w:color w:val="000000"/>
                <w:sz w:val="20"/>
              </w:rPr>
              <w:t>
1. Асыл тұқымды қой мен ешкінің анатомиясы, физиологиясы және мінез-құлық ерекшеліктерінің негіздері. 2. Асыл тұқымды аталықтар мен аналық малды күтіп-бағу және азықтандыру технологиялары. 3. Жыныстық жетілудің белгілері және сапалы асыл тұқымды материал алу үшін оңтайлы жағдайлар. 4. Жануарлардың жынысы мен жасы, физиологиялық топтары бойынша азықтандыру нормалары. 5. Асыл тұқымды өсіру кезіндегі ветеринария, зоогигиена және санитариялық талаптардың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54"/>
          <w:p>
            <w:pPr>
              <w:spacing w:after="20"/>
              <w:ind w:left="20"/>
              <w:jc w:val="both"/>
            </w:pPr>
            <w:r>
              <w:rPr>
                <w:rFonts w:ascii="Times New Roman"/>
                <w:b w:val="false"/>
                <w:i w:val="false"/>
                <w:color w:val="000000"/>
                <w:sz w:val="20"/>
              </w:rPr>
              <w:t>
2-дағды:</w:t>
            </w:r>
          </w:p>
          <w:bookmarkEnd w:id="654"/>
          <w:p>
            <w:pPr>
              <w:spacing w:after="20"/>
              <w:ind w:left="20"/>
              <w:jc w:val="both"/>
            </w:pPr>
            <w:r>
              <w:rPr>
                <w:rFonts w:ascii="Times New Roman"/>
                <w:b w:val="false"/>
                <w:i w:val="false"/>
                <w:color w:val="000000"/>
                <w:sz w:val="20"/>
              </w:rPr>
              <w:t>
Асыл тұқымды қойлар мен ешкілерді өсірудің селекциялық-технологиялық регламентін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55"/>
          <w:p>
            <w:pPr>
              <w:spacing w:after="20"/>
              <w:ind w:left="20"/>
              <w:jc w:val="both"/>
            </w:pPr>
            <w:r>
              <w:rPr>
                <w:rFonts w:ascii="Times New Roman"/>
                <w:b w:val="false"/>
                <w:i w:val="false"/>
                <w:color w:val="000000"/>
                <w:sz w:val="20"/>
              </w:rPr>
              <w:t>
Машықтар:</w:t>
            </w:r>
          </w:p>
          <w:bookmarkEnd w:id="655"/>
          <w:p>
            <w:pPr>
              <w:spacing w:after="20"/>
              <w:ind w:left="20"/>
              <w:jc w:val="both"/>
            </w:pPr>
            <w:r>
              <w:rPr>
                <w:rFonts w:ascii="Times New Roman"/>
                <w:b w:val="false"/>
                <w:i w:val="false"/>
                <w:color w:val="000000"/>
                <w:sz w:val="20"/>
              </w:rPr>
              <w:t>
1. Қой мен ешкінің асыл тұқымдық және өнімділік сапаларын белгіленген өлшемшарттар бойынша бағалау. 2. Отарды жақсарту үшін жұптастыру, қолдан ұрықтандыру, шағылыстыру және іріктеу әдістерін қолдану. 3. Жануарлардың шығу тегі мен өнімділігін тіркеуді қоса алғанда, зоотехниялық және асыл тұқымдық есеп жүргізу. 4. Асыл тұқымдық құндылықты арттыру іс-шараларын ұйымдастыру (іріктеу, жарамсыз малды шығару, үздік тұқым желілерін сақтау). 5. Тұқым қуалаушылық белгілердің көрінуіне әсер ететін күтіп-бағу жағдайларының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56"/>
          <w:p>
            <w:pPr>
              <w:spacing w:after="20"/>
              <w:ind w:left="20"/>
              <w:jc w:val="both"/>
            </w:pPr>
            <w:r>
              <w:rPr>
                <w:rFonts w:ascii="Times New Roman"/>
                <w:b w:val="false"/>
                <w:i w:val="false"/>
                <w:color w:val="000000"/>
                <w:sz w:val="20"/>
              </w:rPr>
              <w:t>
Білімдер:</w:t>
            </w:r>
          </w:p>
          <w:bookmarkEnd w:id="656"/>
          <w:p>
            <w:pPr>
              <w:spacing w:after="20"/>
              <w:ind w:left="20"/>
              <w:jc w:val="both"/>
            </w:pPr>
            <w:r>
              <w:rPr>
                <w:rFonts w:ascii="Times New Roman"/>
                <w:b w:val="false"/>
                <w:i w:val="false"/>
                <w:color w:val="000000"/>
                <w:sz w:val="20"/>
              </w:rPr>
              <w:t>
1. Қой шаруашылығы мен ешкі шаруашылығындағы селекция, генетика және асыл тұқымдық жұмыстың негіздері. 2. Қой мен ешкі тұқымдарының ерекшеліктері, экстерьер мен өнімділікті бағалау өлщемшарттары. 3. Өсіру әдістері мен схемалары (таза тұқымды, будандастыру және т.б.). 4. Асыл тұқымдық құжаттаманы және есептілікті жүргізу қағидалары. 5. Жануарлардың генетикалық әлеуетін іске асыруға күтіп-бағу және азықтандыру шарттарының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57"/>
          <w:p>
            <w:pPr>
              <w:spacing w:after="20"/>
              <w:ind w:left="20"/>
              <w:jc w:val="both"/>
            </w:pPr>
            <w:r>
              <w:rPr>
                <w:rFonts w:ascii="Times New Roman"/>
                <w:b w:val="false"/>
                <w:i w:val="false"/>
                <w:color w:val="000000"/>
                <w:sz w:val="20"/>
              </w:rPr>
              <w:t>
3-дағды:</w:t>
            </w:r>
          </w:p>
          <w:bookmarkEnd w:id="657"/>
          <w:p>
            <w:pPr>
              <w:spacing w:after="20"/>
              <w:ind w:left="20"/>
              <w:jc w:val="both"/>
            </w:pPr>
            <w:r>
              <w:rPr>
                <w:rFonts w:ascii="Times New Roman"/>
                <w:b w:val="false"/>
                <w:i w:val="false"/>
                <w:color w:val="000000"/>
                <w:sz w:val="20"/>
              </w:rPr>
              <w:t>
Асыл тұқымды материалды өткізу үшін шаруа (фермер) қожалығының ресурстарын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58"/>
          <w:p>
            <w:pPr>
              <w:spacing w:after="20"/>
              <w:ind w:left="20"/>
              <w:jc w:val="both"/>
            </w:pPr>
            <w:r>
              <w:rPr>
                <w:rFonts w:ascii="Times New Roman"/>
                <w:b w:val="false"/>
                <w:i w:val="false"/>
                <w:color w:val="000000"/>
                <w:sz w:val="20"/>
              </w:rPr>
              <w:t>
Машықтар:</w:t>
            </w:r>
          </w:p>
          <w:bookmarkEnd w:id="658"/>
          <w:p>
            <w:pPr>
              <w:spacing w:after="20"/>
              <w:ind w:left="20"/>
              <w:jc w:val="both"/>
            </w:pPr>
            <w:r>
              <w:rPr>
                <w:rFonts w:ascii="Times New Roman"/>
                <w:b w:val="false"/>
                <w:i w:val="false"/>
                <w:color w:val="000000"/>
                <w:sz w:val="20"/>
              </w:rPr>
              <w:t>
1. Өндірістік міндеттерге сәйкес еңбек ресурстарын жоспарлау және тиімді бөлу. 2. Асыл тұқымдық төлді өсіру, іріктеу және өткізуге дайындау үдерістерін ұйымдастыру. 3. Азық қорын, ветеринариялық препараттарды және техниканы қоса отырып, ресурстардың жұмсалуын есепке алуды және бақылауды жүзеге асыру. 4. Асыл тұқымдық материалды өткізуге арналған коммерциялық ұсыныстарды жасау және шарттар жасасу. 5. Жануарларды тасымалдау және өткізу шарттарының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59"/>
          <w:p>
            <w:pPr>
              <w:spacing w:after="20"/>
              <w:ind w:left="20"/>
              <w:jc w:val="both"/>
            </w:pPr>
            <w:r>
              <w:rPr>
                <w:rFonts w:ascii="Times New Roman"/>
                <w:b w:val="false"/>
                <w:i w:val="false"/>
                <w:color w:val="000000"/>
                <w:sz w:val="20"/>
              </w:rPr>
              <w:t>
Білімдер:</w:t>
            </w:r>
          </w:p>
          <w:bookmarkEnd w:id="659"/>
          <w:p>
            <w:pPr>
              <w:spacing w:after="20"/>
              <w:ind w:left="20"/>
              <w:jc w:val="both"/>
            </w:pPr>
            <w:r>
              <w:rPr>
                <w:rFonts w:ascii="Times New Roman"/>
                <w:b w:val="false"/>
                <w:i w:val="false"/>
                <w:color w:val="000000"/>
                <w:sz w:val="20"/>
              </w:rPr>
              <w:t>
1. Шаруа қожалығы экономикасының негіздері және өндірістік үдерістерді жоспарлау. 2. Асыл тұқымдық материалды өткізуге қойылатын нормативтік талаптар (ветеринариялық, асыл тұқымдық, карантиндік). 3. Асыл тұқымдық өндірістің рентабелдігін есепке алу және талдау әдістері. 4. Жануарларды сату кезінде құжаттарды ресімдеу тәртібі (ветанықтамалар, асыл тұқымдықкуәліктері және т.б.). 5. Ауыл шаруашылығы жануарларын тасымалдау және логистика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60"/>
          <w:p>
            <w:pPr>
              <w:spacing w:after="20"/>
              <w:ind w:left="20"/>
              <w:jc w:val="both"/>
            </w:pPr>
            <w:r>
              <w:rPr>
                <w:rFonts w:ascii="Times New Roman"/>
                <w:b w:val="false"/>
                <w:i w:val="false"/>
                <w:color w:val="000000"/>
                <w:sz w:val="20"/>
              </w:rPr>
              <w:t>
2-еңбек функциясы:</w:t>
            </w:r>
          </w:p>
          <w:bookmarkEnd w:id="660"/>
          <w:p>
            <w:pPr>
              <w:spacing w:after="20"/>
              <w:ind w:left="20"/>
              <w:jc w:val="both"/>
            </w:pPr>
            <w:r>
              <w:rPr>
                <w:rFonts w:ascii="Times New Roman"/>
                <w:b w:val="false"/>
                <w:i w:val="false"/>
                <w:color w:val="000000"/>
                <w:sz w:val="20"/>
              </w:rPr>
              <w:t>
Шаруа (фермер) қожалықтары қызметі нәтижелерін жоспарлау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61"/>
          <w:p>
            <w:pPr>
              <w:spacing w:after="20"/>
              <w:ind w:left="20"/>
              <w:jc w:val="both"/>
            </w:pPr>
            <w:r>
              <w:rPr>
                <w:rFonts w:ascii="Times New Roman"/>
                <w:b w:val="false"/>
                <w:i w:val="false"/>
                <w:color w:val="000000"/>
                <w:sz w:val="20"/>
              </w:rPr>
              <w:t>
1-дағды:</w:t>
            </w:r>
          </w:p>
          <w:bookmarkEnd w:id="661"/>
          <w:p>
            <w:pPr>
              <w:spacing w:after="20"/>
              <w:ind w:left="20"/>
              <w:jc w:val="both"/>
            </w:pPr>
            <w:r>
              <w:rPr>
                <w:rFonts w:ascii="Times New Roman"/>
                <w:b w:val="false"/>
                <w:i w:val="false"/>
                <w:color w:val="000000"/>
                <w:sz w:val="20"/>
              </w:rPr>
              <w:t>
Қой мен ешкінің және басқа жануарлардың өндірістік процесі өнімділігіне (салмақ өсімі, сауын және басқа көрсеткіштер) бақылауды қамтамасыз етумен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62"/>
          <w:p>
            <w:pPr>
              <w:spacing w:after="20"/>
              <w:ind w:left="20"/>
              <w:jc w:val="both"/>
            </w:pPr>
            <w:r>
              <w:rPr>
                <w:rFonts w:ascii="Times New Roman"/>
                <w:b w:val="false"/>
                <w:i w:val="false"/>
                <w:color w:val="000000"/>
                <w:sz w:val="20"/>
              </w:rPr>
              <w:t>
Машықтар:</w:t>
            </w:r>
          </w:p>
          <w:bookmarkEnd w:id="662"/>
          <w:p>
            <w:pPr>
              <w:spacing w:after="20"/>
              <w:ind w:left="20"/>
              <w:jc w:val="both"/>
            </w:pPr>
            <w:r>
              <w:rPr>
                <w:rFonts w:ascii="Times New Roman"/>
                <w:b w:val="false"/>
                <w:i w:val="false"/>
                <w:color w:val="000000"/>
                <w:sz w:val="20"/>
              </w:rPr>
              <w:t>
1. Жануарлардың өнімділігін (салмақ қосу, жүн қырқымы, сүт сауымы, төл алу және т.б.) тұрақты түрде есепке алу. 2. Өнімділік көрсеткіштерін талдау және нормадан ауытқуларды анықтау. 3. Жануарлардың өнімділігін арттыру бойынша шараларды ұйымдастыру. 4. Зоотехникалық және ветеринариялық шаралардың орындалуын бақылау. 5. Белгіленген есеп және есеп беру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63"/>
          <w:p>
            <w:pPr>
              <w:spacing w:after="20"/>
              <w:ind w:left="20"/>
              <w:jc w:val="both"/>
            </w:pPr>
            <w:r>
              <w:rPr>
                <w:rFonts w:ascii="Times New Roman"/>
                <w:b w:val="false"/>
                <w:i w:val="false"/>
                <w:color w:val="000000"/>
                <w:sz w:val="20"/>
              </w:rPr>
              <w:t>
Білімдер:</w:t>
            </w:r>
          </w:p>
          <w:bookmarkEnd w:id="663"/>
          <w:p>
            <w:pPr>
              <w:spacing w:after="20"/>
              <w:ind w:left="20"/>
              <w:jc w:val="both"/>
            </w:pPr>
            <w:r>
              <w:rPr>
                <w:rFonts w:ascii="Times New Roman"/>
                <w:b w:val="false"/>
                <w:i w:val="false"/>
                <w:color w:val="000000"/>
                <w:sz w:val="20"/>
              </w:rPr>
              <w:t>
1. Қой мен ешкі шаруашылығындағы өнімділік көрсеткіштері және оларды есептеу әдістері. 2. Зоотехникалық және асыл тұқымдық есепке қойылатын талаптар. 3. Жануарлардың өнімділігіне әсер ететін факторлар. 4. Жануарлар физиологиясы мен азықтандыру негіздері. 5. Мал шаруашылығындағы қызметті реттейтін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64"/>
          <w:p>
            <w:pPr>
              <w:spacing w:after="20"/>
              <w:ind w:left="20"/>
              <w:jc w:val="both"/>
            </w:pPr>
            <w:r>
              <w:rPr>
                <w:rFonts w:ascii="Times New Roman"/>
                <w:b w:val="false"/>
                <w:i w:val="false"/>
                <w:color w:val="000000"/>
                <w:sz w:val="20"/>
              </w:rPr>
              <w:t>
2-дағды:</w:t>
            </w:r>
          </w:p>
          <w:bookmarkEnd w:id="664"/>
          <w:p>
            <w:pPr>
              <w:spacing w:after="20"/>
              <w:ind w:left="20"/>
              <w:jc w:val="both"/>
            </w:pPr>
            <w:r>
              <w:rPr>
                <w:rFonts w:ascii="Times New Roman"/>
                <w:b w:val="false"/>
                <w:i w:val="false"/>
                <w:color w:val="000000"/>
                <w:sz w:val="20"/>
              </w:rPr>
              <w:t>
Қойлар мен ешкілердің және басқа да жануарлардың өндірістік процесі мен өнімділігін (салмақ өсімі, сауымы және басқа көрсеткіштері) бақылауды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65"/>
          <w:p>
            <w:pPr>
              <w:spacing w:after="20"/>
              <w:ind w:left="20"/>
              <w:jc w:val="both"/>
            </w:pPr>
            <w:r>
              <w:rPr>
                <w:rFonts w:ascii="Times New Roman"/>
                <w:b w:val="false"/>
                <w:i w:val="false"/>
                <w:color w:val="000000"/>
                <w:sz w:val="20"/>
              </w:rPr>
              <w:t>
Машықтар:</w:t>
            </w:r>
          </w:p>
          <w:bookmarkEnd w:id="665"/>
          <w:p>
            <w:pPr>
              <w:spacing w:after="20"/>
              <w:ind w:left="20"/>
              <w:jc w:val="both"/>
            </w:pPr>
            <w:r>
              <w:rPr>
                <w:rFonts w:ascii="Times New Roman"/>
                <w:b w:val="false"/>
                <w:i w:val="false"/>
                <w:color w:val="000000"/>
                <w:sz w:val="20"/>
              </w:rPr>
              <w:t>
1. Асыл тұқымды малдарға (соның ішінде қой мен ешкіге) қолмен және жартылай механикаландырылған күтім жасау. 2. Малдарды азықтандыру, суару, жаю, тазалау және олардың жай-күйін бақылау шараларын орындау. 3. Ветеринариялық-алдын алу шараларын ұйымдастыру және қатысу (сынама алу, бастапқы тексеру). 4. Жыныстық белсенділік пен көбеюге қолайлы күтім жағдайларын қамтамасыз ету. 5. Ұрықтандыру және ұрық алу сияқты көбеюге қатысты шараларға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66"/>
          <w:p>
            <w:pPr>
              <w:spacing w:after="20"/>
              <w:ind w:left="20"/>
              <w:jc w:val="both"/>
            </w:pPr>
            <w:r>
              <w:rPr>
                <w:rFonts w:ascii="Times New Roman"/>
                <w:b w:val="false"/>
                <w:i w:val="false"/>
                <w:color w:val="000000"/>
                <w:sz w:val="20"/>
              </w:rPr>
              <w:t>
Білімдер:</w:t>
            </w:r>
          </w:p>
          <w:bookmarkEnd w:id="666"/>
          <w:p>
            <w:pPr>
              <w:spacing w:after="20"/>
              <w:ind w:left="20"/>
              <w:jc w:val="both"/>
            </w:pPr>
            <w:r>
              <w:rPr>
                <w:rFonts w:ascii="Times New Roman"/>
                <w:b w:val="false"/>
                <w:i w:val="false"/>
                <w:color w:val="000000"/>
                <w:sz w:val="20"/>
              </w:rPr>
              <w:t>
1. Асыл тұқымды қой мен ешкінің анатомиясы, физиологиясы және мінез-құлық ерекшеліктерінің негіздері. 2. Асыл тұқымды қошқарлар мен аналық малды ұстау және азықтандыру технологиялары. 3. Жыныстық жетілу белгілері және сапалы асыл тұқымды материал алу үшін қажетті жағдайлар. 4. Жынысы мен жасына, физиологиялық жай-күйіне қарай азықтандыру нормалары. 5. Асыл тұқымды мал өсірудегі ветеринария, зоогигиена және санитарлық талаптардың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67"/>
          <w:p>
            <w:pPr>
              <w:spacing w:after="20"/>
              <w:ind w:left="20"/>
              <w:jc w:val="both"/>
            </w:pPr>
            <w:r>
              <w:rPr>
                <w:rFonts w:ascii="Times New Roman"/>
                <w:b w:val="false"/>
                <w:i w:val="false"/>
                <w:color w:val="000000"/>
                <w:sz w:val="20"/>
              </w:rPr>
              <w:t>
Жауапкершілік</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68"/>
          <w:p>
            <w:pPr>
              <w:spacing w:after="20"/>
              <w:ind w:left="20"/>
              <w:jc w:val="both"/>
            </w:pPr>
            <w:r>
              <w:rPr>
                <w:rFonts w:ascii="Times New Roman"/>
                <w:b w:val="false"/>
                <w:i w:val="false"/>
                <w:color w:val="000000"/>
                <w:sz w:val="20"/>
              </w:rPr>
              <w:t>
1. Қазақстан Республикасының 2015 жылғы 23 қарашадағы № 414-V ҚРЗ Еңбек кодексі.</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Әділетминінде 2015 жылғы 4 тамызда № 11837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Әділетминінде 2025 жылғы 6 ақпанда № 35708 болып тіркелген.</w:t>
            </w:r>
          </w:p>
          <w:p>
            <w:pPr>
              <w:spacing w:after="20"/>
              <w:ind w:left="20"/>
              <w:jc w:val="both"/>
            </w:pPr>
            <w:r>
              <w:rPr>
                <w:rFonts w:ascii="Times New Roman"/>
                <w:b w:val="false"/>
                <w:i w:val="false"/>
                <w:color w:val="000000"/>
                <w:sz w:val="20"/>
              </w:rPr>
              <w:t>
8. "Жануарларға қарау қағидаларын бекіту туралы" Қазақстан Республикасы Ауыл шаруашылығы министрінің 2019 жылғы 17 маусымдағы № 239 бұйрығы, ҚР Әділетминінде 2019 жылғы 28 маусымда №18917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кешендерінің және механикаландырылған фермалардың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(кешен, ауыл шаруашылығы учаскесі, ферма) зоотехнигі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"Қой өсіру кешендерінің және механикаландырылған фермалардың бригадирі"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өсіру кешендерінің және механикаландырылған фермалардың бригадирі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біліктіліктің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69"/>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669"/>
          <w:p>
            <w:pPr>
              <w:spacing w:after="20"/>
              <w:ind w:left="20"/>
              <w:jc w:val="both"/>
            </w:pPr>
            <w:r>
              <w:rPr>
                <w:rFonts w:ascii="Times New Roman"/>
                <w:b w:val="false"/>
                <w:i w:val="false"/>
                <w:color w:val="000000"/>
                <w:sz w:val="20"/>
              </w:rPr>
              <w:t>
75. Малшы. Параграф 4. Малшы, 6-разряд.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70"/>
          <w:p>
            <w:pPr>
              <w:spacing w:after="20"/>
              <w:ind w:left="20"/>
              <w:jc w:val="both"/>
            </w:pPr>
            <w:r>
              <w:rPr>
                <w:rFonts w:ascii="Times New Roman"/>
                <w:b w:val="false"/>
                <w:i w:val="false"/>
                <w:color w:val="000000"/>
                <w:sz w:val="20"/>
              </w:rPr>
              <w:t>
Білім деңгейі:</w:t>
            </w:r>
          </w:p>
          <w:bookmarkEnd w:id="670"/>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71"/>
          <w:p>
            <w:pPr>
              <w:spacing w:after="20"/>
              <w:ind w:left="20"/>
              <w:jc w:val="both"/>
            </w:pPr>
            <w:r>
              <w:rPr>
                <w:rFonts w:ascii="Times New Roman"/>
                <w:b w:val="false"/>
                <w:i w:val="false"/>
                <w:color w:val="000000"/>
                <w:sz w:val="20"/>
              </w:rPr>
              <w:t>
Мамандық:</w:t>
            </w:r>
          </w:p>
          <w:bookmarkEnd w:id="671"/>
          <w:p>
            <w:pPr>
              <w:spacing w:after="20"/>
              <w:ind w:left="20"/>
              <w:jc w:val="both"/>
            </w:pPr>
            <w:r>
              <w:rPr>
                <w:rFonts w:ascii="Times New Roman"/>
                <w:b w:val="false"/>
                <w:i w:val="false"/>
                <w:color w:val="000000"/>
                <w:sz w:val="20"/>
              </w:rPr>
              <w:t>
Зоотехния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Зоотехник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шаруашылығында малшы маманы болып кемінде 3 жыл жұмыс тәжірибесі. Механикаландырылған қой шаруашылығы кешендері немесе фермаларында кемінде 2 жыл жұмыс тәжірибесі. Ұжымды (бригадаларды, жұмысшы топтарын) басқару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8341-9-011 - Мал шаруашылығы кешендері мен механикаландырылған фермалардың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талаптарды сақтай отырып, қой шаруашылығы кешендері мен фермаларда қой мен ешкі басын күту және өсімін молайту бойынша жұмыстарды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72"/>
          <w:p>
            <w:pPr>
              <w:spacing w:after="20"/>
              <w:ind w:left="20"/>
              <w:jc w:val="both"/>
            </w:pPr>
            <w:r>
              <w:rPr>
                <w:rFonts w:ascii="Times New Roman"/>
                <w:b w:val="false"/>
                <w:i w:val="false"/>
                <w:color w:val="000000"/>
                <w:sz w:val="20"/>
              </w:rPr>
              <w:t>
1. Асыл тұқымды қой шаруашылығы кешеніндегі өндірістік процестерді және асыл тұқымдық жұмыстарды жоспарлау және үйлестіру</w:t>
            </w:r>
          </w:p>
          <w:bookmarkEnd w:id="672"/>
          <w:p>
            <w:pPr>
              <w:spacing w:after="20"/>
              <w:ind w:left="20"/>
              <w:jc w:val="both"/>
            </w:pPr>
            <w:r>
              <w:rPr>
                <w:rFonts w:ascii="Times New Roman"/>
                <w:b w:val="false"/>
                <w:i w:val="false"/>
                <w:color w:val="000000"/>
                <w:sz w:val="20"/>
              </w:rPr>
              <w:t>
2. Тауарлық қой шаруашылығындағы барлық өндірістік процестерді және асыл тұқымдық жұмысты жоспарлау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73"/>
          <w:p>
            <w:pPr>
              <w:spacing w:after="20"/>
              <w:ind w:left="20"/>
              <w:jc w:val="both"/>
            </w:pPr>
            <w:r>
              <w:rPr>
                <w:rFonts w:ascii="Times New Roman"/>
                <w:b w:val="false"/>
                <w:i w:val="false"/>
                <w:color w:val="000000"/>
                <w:sz w:val="20"/>
              </w:rPr>
              <w:t>
1-еңбек функциясы:</w:t>
            </w:r>
          </w:p>
          <w:bookmarkEnd w:id="673"/>
          <w:p>
            <w:pPr>
              <w:spacing w:after="20"/>
              <w:ind w:left="20"/>
              <w:jc w:val="both"/>
            </w:pPr>
            <w:r>
              <w:rPr>
                <w:rFonts w:ascii="Times New Roman"/>
                <w:b w:val="false"/>
                <w:i w:val="false"/>
                <w:color w:val="000000"/>
                <w:sz w:val="20"/>
              </w:rPr>
              <w:t>
Асыл тұқымды қой шаруашылығы кешеніндегі өндірістік процестерді және асыл тұқымдық жұмыстарды жоспарлау және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74"/>
          <w:p>
            <w:pPr>
              <w:spacing w:after="20"/>
              <w:ind w:left="20"/>
              <w:jc w:val="both"/>
            </w:pPr>
            <w:r>
              <w:rPr>
                <w:rFonts w:ascii="Times New Roman"/>
                <w:b w:val="false"/>
                <w:i w:val="false"/>
                <w:color w:val="000000"/>
                <w:sz w:val="20"/>
              </w:rPr>
              <w:t>
1-дағды:</w:t>
            </w:r>
          </w:p>
          <w:bookmarkEnd w:id="674"/>
          <w:p>
            <w:pPr>
              <w:spacing w:after="20"/>
              <w:ind w:left="20"/>
              <w:jc w:val="both"/>
            </w:pPr>
            <w:r>
              <w:rPr>
                <w:rFonts w:ascii="Times New Roman"/>
                <w:b w:val="false"/>
                <w:i w:val="false"/>
                <w:color w:val="000000"/>
                <w:sz w:val="20"/>
              </w:rPr>
              <w:t>
Асыл тұқымды қой шаруашылығы кешеніндегі асыл тұқымдық жұмыстарды жоспарлау үшін бастапқы деректерді мониторингілеу,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75"/>
          <w:p>
            <w:pPr>
              <w:spacing w:after="20"/>
              <w:ind w:left="20"/>
              <w:jc w:val="both"/>
            </w:pPr>
            <w:r>
              <w:rPr>
                <w:rFonts w:ascii="Times New Roman"/>
                <w:b w:val="false"/>
                <w:i w:val="false"/>
                <w:color w:val="000000"/>
                <w:sz w:val="20"/>
              </w:rPr>
              <w:t>
Машықтар:</w:t>
            </w:r>
          </w:p>
          <w:bookmarkEnd w:id="675"/>
          <w:p>
            <w:pPr>
              <w:spacing w:after="20"/>
              <w:ind w:left="20"/>
              <w:jc w:val="both"/>
            </w:pPr>
            <w:r>
              <w:rPr>
                <w:rFonts w:ascii="Times New Roman"/>
                <w:b w:val="false"/>
                <w:i w:val="false"/>
                <w:color w:val="000000"/>
                <w:sz w:val="20"/>
              </w:rPr>
              <w:t>
1. Қойлар мен ешкілердің асыл тұқымдық мал басының жағдайы туралы деректерді жинау және оны жүйелеу. 2. Өсімін молайту, өнімділік және асыл тұқымдық көрсеткіштерді талдауды жүргізу. 3. Зоотехникалық ақпаратты өңдеуге арналған арнайы бағдарламалар мен әдістерді қолдану. 4. Ағымдағы сыл тұқымдық іс-шаралардың тиімділігін бағалау және жоспардан ауытқуларды анықтау. 5. Асыл тұқымды жұмысты түзету үшін есептер мен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76"/>
          <w:p>
            <w:pPr>
              <w:spacing w:after="20"/>
              <w:ind w:left="20"/>
              <w:jc w:val="both"/>
            </w:pPr>
            <w:r>
              <w:rPr>
                <w:rFonts w:ascii="Times New Roman"/>
                <w:b w:val="false"/>
                <w:i w:val="false"/>
                <w:color w:val="000000"/>
                <w:sz w:val="20"/>
              </w:rPr>
              <w:t>
Білімдер:</w:t>
            </w:r>
          </w:p>
          <w:bookmarkEnd w:id="676"/>
          <w:p>
            <w:pPr>
              <w:spacing w:after="20"/>
              <w:ind w:left="20"/>
              <w:jc w:val="both"/>
            </w:pPr>
            <w:r>
              <w:rPr>
                <w:rFonts w:ascii="Times New Roman"/>
                <w:b w:val="false"/>
                <w:i w:val="false"/>
                <w:color w:val="000000"/>
                <w:sz w:val="20"/>
              </w:rPr>
              <w:t>
1. Қойлар мен ешкілердің генетикасы мен селекция негіздері. 2. Қой шаруашылығы кешендеріндегі асыл тұқымдық жұмыс технологиялары. 3. Зоотехникалық деректерді жинау және өңдеу әдістері. 4. Асыл тұқымдық іс бойынша нормативтік және әдістемелік құжаттар. 5. Мал шаруашылығында статистика және деректерді талдау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77"/>
          <w:p>
            <w:pPr>
              <w:spacing w:after="20"/>
              <w:ind w:left="20"/>
              <w:jc w:val="both"/>
            </w:pPr>
            <w:r>
              <w:rPr>
                <w:rFonts w:ascii="Times New Roman"/>
                <w:b w:val="false"/>
                <w:i w:val="false"/>
                <w:color w:val="000000"/>
                <w:sz w:val="20"/>
              </w:rPr>
              <w:t>
2-дағды:</w:t>
            </w:r>
          </w:p>
          <w:bookmarkEnd w:id="677"/>
          <w:p>
            <w:pPr>
              <w:spacing w:after="20"/>
              <w:ind w:left="20"/>
              <w:jc w:val="both"/>
            </w:pPr>
            <w:r>
              <w:rPr>
                <w:rFonts w:ascii="Times New Roman"/>
                <w:b w:val="false"/>
                <w:i w:val="false"/>
                <w:color w:val="000000"/>
                <w:sz w:val="20"/>
              </w:rPr>
              <w:t>
Асыл тұқымды материалды өткізу жөніндегі жұмысты жоспарлау үшін бастапқы деректерді мониторингілеу,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78"/>
          <w:p>
            <w:pPr>
              <w:spacing w:after="20"/>
              <w:ind w:left="20"/>
              <w:jc w:val="both"/>
            </w:pPr>
            <w:r>
              <w:rPr>
                <w:rFonts w:ascii="Times New Roman"/>
                <w:b w:val="false"/>
                <w:i w:val="false"/>
                <w:color w:val="000000"/>
                <w:sz w:val="20"/>
              </w:rPr>
              <w:t>
Машықтар:</w:t>
            </w:r>
          </w:p>
          <w:bookmarkEnd w:id="678"/>
          <w:p>
            <w:pPr>
              <w:spacing w:after="20"/>
              <w:ind w:left="20"/>
              <w:jc w:val="both"/>
            </w:pPr>
            <w:r>
              <w:rPr>
                <w:rFonts w:ascii="Times New Roman"/>
                <w:b w:val="false"/>
                <w:i w:val="false"/>
                <w:color w:val="000000"/>
                <w:sz w:val="20"/>
              </w:rPr>
              <w:t>
1. Асыл тұқымды материалдың болуы, сапасы және саны туралы деректер жинауды жүзеге асыру. 2. Шаруашылықта және өңірде асыл тұқымды материалға сұраным пен ұсынысты талдауды жүргізу. 3. Асыл тұқымды материалды сақтау және тасымалдау жөніндегі талаптардың сақталуын бақылау. 4. Деректер негізінде асыл тұқымды материалды өткізу жоспарын қалыптастыру. 5. Басшылыққа асыл тұқымды материалдың жағдайы мен қозғалысы туралы есептер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79"/>
          <w:p>
            <w:pPr>
              <w:spacing w:after="20"/>
              <w:ind w:left="20"/>
              <w:jc w:val="both"/>
            </w:pPr>
            <w:r>
              <w:rPr>
                <w:rFonts w:ascii="Times New Roman"/>
                <w:b w:val="false"/>
                <w:i w:val="false"/>
                <w:color w:val="000000"/>
                <w:sz w:val="20"/>
              </w:rPr>
              <w:t>
Білімдер:</w:t>
            </w:r>
          </w:p>
          <w:bookmarkEnd w:id="679"/>
          <w:p>
            <w:pPr>
              <w:spacing w:after="20"/>
              <w:ind w:left="20"/>
              <w:jc w:val="both"/>
            </w:pPr>
            <w:r>
              <w:rPr>
                <w:rFonts w:ascii="Times New Roman"/>
                <w:b w:val="false"/>
                <w:i w:val="false"/>
                <w:color w:val="000000"/>
                <w:sz w:val="20"/>
              </w:rPr>
              <w:t>
1. Асыл тұқымды материалды өндіру, сақтау және өткізу технологиясы. 2. Асыл тұқымды материал сапасының стандарттары мен қағидалары. 3. Ауыл шаруашылығы маркетингі мен экономикасының негіздері. 4. Асыл тұқымды материалды өткізуді реттетйтін нормативтік құжаттар. 5. Өндірістік-шаруашылық қызметті талдау және болжау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80"/>
          <w:p>
            <w:pPr>
              <w:spacing w:after="20"/>
              <w:ind w:left="20"/>
              <w:jc w:val="both"/>
            </w:pPr>
            <w:r>
              <w:rPr>
                <w:rFonts w:ascii="Times New Roman"/>
                <w:b w:val="false"/>
                <w:i w:val="false"/>
                <w:color w:val="000000"/>
                <w:sz w:val="20"/>
              </w:rPr>
              <w:t>
2-еңбек функциясы:</w:t>
            </w:r>
          </w:p>
          <w:bookmarkEnd w:id="680"/>
          <w:p>
            <w:pPr>
              <w:spacing w:after="20"/>
              <w:ind w:left="20"/>
              <w:jc w:val="both"/>
            </w:pPr>
            <w:r>
              <w:rPr>
                <w:rFonts w:ascii="Times New Roman"/>
                <w:b w:val="false"/>
                <w:i w:val="false"/>
                <w:color w:val="000000"/>
                <w:sz w:val="20"/>
              </w:rPr>
              <w:t>
Тауарлық қой шаруашылығындағы барлық өндірістік процестерді және асыл тұқымдық жұмысты жоспарлау және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81"/>
          <w:p>
            <w:pPr>
              <w:spacing w:after="20"/>
              <w:ind w:left="20"/>
              <w:jc w:val="both"/>
            </w:pPr>
            <w:r>
              <w:rPr>
                <w:rFonts w:ascii="Times New Roman"/>
                <w:b w:val="false"/>
                <w:i w:val="false"/>
                <w:color w:val="000000"/>
                <w:sz w:val="20"/>
              </w:rPr>
              <w:t>
1-дағды:</w:t>
            </w:r>
          </w:p>
          <w:bookmarkEnd w:id="681"/>
          <w:p>
            <w:pPr>
              <w:spacing w:after="20"/>
              <w:ind w:left="20"/>
              <w:jc w:val="both"/>
            </w:pPr>
            <w:r>
              <w:rPr>
                <w:rFonts w:ascii="Times New Roman"/>
                <w:b w:val="false"/>
                <w:i w:val="false"/>
                <w:color w:val="000000"/>
                <w:sz w:val="20"/>
              </w:rPr>
              <w:t>
Қой мен ешкілердің тауарлық мал басымен асыл тұқымдық жұмыстарды жоспарлау үшін бастапқы деректерді мониторингілеу,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82"/>
          <w:p>
            <w:pPr>
              <w:spacing w:after="20"/>
              <w:ind w:left="20"/>
              <w:jc w:val="both"/>
            </w:pPr>
            <w:r>
              <w:rPr>
                <w:rFonts w:ascii="Times New Roman"/>
                <w:b w:val="false"/>
                <w:i w:val="false"/>
                <w:color w:val="000000"/>
                <w:sz w:val="20"/>
              </w:rPr>
              <w:t>
Машықтар:</w:t>
            </w:r>
          </w:p>
          <w:bookmarkEnd w:id="682"/>
          <w:p>
            <w:pPr>
              <w:spacing w:after="20"/>
              <w:ind w:left="20"/>
              <w:jc w:val="both"/>
            </w:pPr>
            <w:r>
              <w:rPr>
                <w:rFonts w:ascii="Times New Roman"/>
                <w:b w:val="false"/>
                <w:i w:val="false"/>
                <w:color w:val="000000"/>
                <w:sz w:val="20"/>
              </w:rPr>
              <w:t>
1. Қойлар мен ешкілердің тауарлық мал басының саны, жағдайы және өнімділігі туралы деректер жинаужәне жүйелеу. 2. Асыл тұқымды жұмысты жоспарлау үшінзоотехникалық және ветеринариялық есептердің нәтижелерін талдау. 3. Мал басының өсімін молдайту, өнімділігі және саулығы көрсеткіштерін бағалау. 4. Деректерді талдау негізінде асыл тұқымды жұмысты жақсарту бойынша ұсынымдар әзірлеу. 5. Селекция және мал басын жақсарту бойынша іс-шаралар жоспарларын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83"/>
          <w:p>
            <w:pPr>
              <w:spacing w:after="20"/>
              <w:ind w:left="20"/>
              <w:jc w:val="both"/>
            </w:pPr>
            <w:r>
              <w:rPr>
                <w:rFonts w:ascii="Times New Roman"/>
                <w:b w:val="false"/>
                <w:i w:val="false"/>
                <w:color w:val="000000"/>
                <w:sz w:val="20"/>
              </w:rPr>
              <w:t>
Білімдер:</w:t>
            </w:r>
          </w:p>
          <w:bookmarkEnd w:id="683"/>
          <w:p>
            <w:pPr>
              <w:spacing w:after="20"/>
              <w:ind w:left="20"/>
              <w:jc w:val="both"/>
            </w:pPr>
            <w:r>
              <w:rPr>
                <w:rFonts w:ascii="Times New Roman"/>
                <w:b w:val="false"/>
                <w:i w:val="false"/>
                <w:color w:val="000000"/>
                <w:sz w:val="20"/>
              </w:rPr>
              <w:t>
1. Қой шаруашылығында және ешкі шаруашылығында зоотехния және асыл тұқымды істер негіздері. 2. Жануарлардың өнімділігі мен өсімін молайтуды есептеу және талдау әдістері. 3. Қой мен ешкінің биологиясы мен физиологиясының ерекшеліктері. 4. Тауарлық отарда асыл тұқымдық жұмысты жүргізу технологиялары. 5. Асыл тұқымдық жұмыс пен мал шаруашылығы саласындағы нормативтік құжаттар мен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84"/>
          <w:p>
            <w:pPr>
              <w:spacing w:after="20"/>
              <w:ind w:left="20"/>
              <w:jc w:val="both"/>
            </w:pPr>
            <w:r>
              <w:rPr>
                <w:rFonts w:ascii="Times New Roman"/>
                <w:b w:val="false"/>
                <w:i w:val="false"/>
                <w:color w:val="000000"/>
                <w:sz w:val="20"/>
              </w:rPr>
              <w:t>
2-дағды:</w:t>
            </w:r>
          </w:p>
          <w:bookmarkEnd w:id="684"/>
          <w:p>
            <w:pPr>
              <w:spacing w:after="20"/>
              <w:ind w:left="20"/>
              <w:jc w:val="both"/>
            </w:pPr>
            <w:r>
              <w:rPr>
                <w:rFonts w:ascii="Times New Roman"/>
                <w:b w:val="false"/>
                <w:i w:val="false"/>
                <w:color w:val="000000"/>
                <w:sz w:val="20"/>
              </w:rPr>
              <w:t>
Қой мен ешкінің тауарлық мал басымен селекциялық бағдарламаларды әзірлеу және іске асыру үшін бастапқы деректерді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85"/>
          <w:p>
            <w:pPr>
              <w:spacing w:after="20"/>
              <w:ind w:left="20"/>
              <w:jc w:val="both"/>
            </w:pPr>
            <w:r>
              <w:rPr>
                <w:rFonts w:ascii="Times New Roman"/>
                <w:b w:val="false"/>
                <w:i w:val="false"/>
                <w:color w:val="000000"/>
                <w:sz w:val="20"/>
              </w:rPr>
              <w:t>
Машықтар:</w:t>
            </w:r>
          </w:p>
          <w:bookmarkEnd w:id="685"/>
          <w:p>
            <w:pPr>
              <w:spacing w:after="20"/>
              <w:ind w:left="20"/>
              <w:jc w:val="both"/>
            </w:pPr>
            <w:r>
              <w:rPr>
                <w:rFonts w:ascii="Times New Roman"/>
                <w:b w:val="false"/>
                <w:i w:val="false"/>
                <w:color w:val="000000"/>
                <w:sz w:val="20"/>
              </w:rPr>
              <w:t>
1. Қой мен ешкінің тауарлық мал басының тұқымдық және өнімділік сапалары бойынша деректерді жинау және өңдеу. 2. Селекциялық бағдарламаларды әзірлеу үшін генетикалық және зоотехникалық көрсеткіштерді талдау,. 3. Жануарлардың асыл тұқымдық қасиеттерін іріктеу және есепке алу әдістерін қолдану. 4. Селекциялық бағдарламаларды іске асыру бойынша іс-шараларды орындауды үйлестіру. 5. Селекциялық жұмыстың тиімділігін бағалау және бағдарламаларға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86"/>
          <w:p>
            <w:pPr>
              <w:spacing w:after="20"/>
              <w:ind w:left="20"/>
              <w:jc w:val="both"/>
            </w:pPr>
            <w:r>
              <w:rPr>
                <w:rFonts w:ascii="Times New Roman"/>
                <w:b w:val="false"/>
                <w:i w:val="false"/>
                <w:color w:val="000000"/>
                <w:sz w:val="20"/>
              </w:rPr>
              <w:t>
Білімдер:</w:t>
            </w:r>
          </w:p>
          <w:bookmarkEnd w:id="686"/>
          <w:p>
            <w:pPr>
              <w:spacing w:after="20"/>
              <w:ind w:left="20"/>
              <w:jc w:val="both"/>
            </w:pPr>
            <w:r>
              <w:rPr>
                <w:rFonts w:ascii="Times New Roman"/>
                <w:b w:val="false"/>
                <w:i w:val="false"/>
                <w:color w:val="000000"/>
                <w:sz w:val="20"/>
              </w:rPr>
              <w:t>
1. Қой шаруашылығы мен ешкі шаруашылығында генетика, селекция және асыл тұқымды істер негіздері. 2. Жануарлардың асыл тұқымдық және өнімділік қасиеттерін бағалау әдістері мен өлшемшарттар. 3. Селекциялық бағдарламаларды әзірлеу және іске асыру технологиялары. 4. Селекциялық жұмысқа қойылатын нормативтік құжаттар талаптары. 5. Күтіп ұстау және азықтандыру жағдайларының асыл тұқымдық қасиеттерге және өнімділікке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87"/>
          <w:p>
            <w:pPr>
              <w:spacing w:after="20"/>
              <w:ind w:left="20"/>
              <w:jc w:val="both"/>
            </w:pPr>
            <w:r>
              <w:rPr>
                <w:rFonts w:ascii="Times New Roman"/>
                <w:b w:val="false"/>
                <w:i w:val="false"/>
                <w:color w:val="000000"/>
                <w:sz w:val="20"/>
              </w:rPr>
              <w:t>
Жауапкершілік</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88"/>
          <w:p>
            <w:pPr>
              <w:spacing w:after="20"/>
              <w:ind w:left="20"/>
              <w:jc w:val="both"/>
            </w:pPr>
            <w:r>
              <w:rPr>
                <w:rFonts w:ascii="Times New Roman"/>
                <w:b w:val="false"/>
                <w:i w:val="false"/>
                <w:color w:val="000000"/>
                <w:sz w:val="20"/>
              </w:rPr>
              <w:t>
1. Қазақстан Республикасының 2015 жылғы 23 қарашадағы № 414-V ҚРЗ Еңбек кодексі.</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Әділетминінде 2015 жылғы 4 тамызда № 11837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Әділетминінде 2025 жылғы 6 ақпанда № 35708 болып тіркелген.</w:t>
            </w:r>
          </w:p>
          <w:p>
            <w:pPr>
              <w:spacing w:after="20"/>
              <w:ind w:left="20"/>
              <w:jc w:val="both"/>
            </w:pPr>
            <w:r>
              <w:rPr>
                <w:rFonts w:ascii="Times New Roman"/>
                <w:b w:val="false"/>
                <w:i w:val="false"/>
                <w:color w:val="000000"/>
                <w:sz w:val="20"/>
              </w:rPr>
              <w:t>
8. "Жануарларға қарау қағидаларын бекіту туралы" Қазақстан Республикасы Ауыл шаруашылығы министрінің 2019 жылғы 17 маусымдағы № 239 бұйрығы, ҚР Әділетминінде 2019 жылғы 28 маусымда №18917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кешендерінің және механикаландырылған фермалардың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(кешен, ауыл шаруашылығы учаскесі, ферма) зоотехнигі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"Бөлімше (кешен, ауыл шаруашылығы учаскесі, ферма) зоотехнигі"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(кешен, ауыл шаруашылығы учаскесі, ферма) зоотехнигі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біліктіліктің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689"/>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bookmarkEnd w:id="689"/>
          <w:p>
            <w:pPr>
              <w:spacing w:after="20"/>
              <w:ind w:left="20"/>
              <w:jc w:val="both"/>
            </w:pPr>
            <w:r>
              <w:rPr>
                <w:rFonts w:ascii="Times New Roman"/>
                <w:b w:val="false"/>
                <w:i w:val="false"/>
                <w:color w:val="000000"/>
                <w:sz w:val="20"/>
              </w:rPr>
              <w:t>
15-параграф. Зоотехник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90"/>
          <w:p>
            <w:pPr>
              <w:spacing w:after="20"/>
              <w:ind w:left="20"/>
              <w:jc w:val="both"/>
            </w:pPr>
            <w:r>
              <w:rPr>
                <w:rFonts w:ascii="Times New Roman"/>
                <w:b w:val="false"/>
                <w:i w:val="false"/>
                <w:color w:val="000000"/>
                <w:sz w:val="20"/>
              </w:rPr>
              <w:t>
Білім деңгейі:</w:t>
            </w:r>
          </w:p>
          <w:bookmarkEnd w:id="690"/>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91"/>
          <w:p>
            <w:pPr>
              <w:spacing w:after="20"/>
              <w:ind w:left="20"/>
              <w:jc w:val="both"/>
            </w:pPr>
            <w:r>
              <w:rPr>
                <w:rFonts w:ascii="Times New Roman"/>
                <w:b w:val="false"/>
                <w:i w:val="false"/>
                <w:color w:val="000000"/>
                <w:sz w:val="20"/>
              </w:rPr>
              <w:t>
Мамандық:</w:t>
            </w:r>
          </w:p>
          <w:bookmarkEnd w:id="691"/>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92"/>
          <w:p>
            <w:pPr>
              <w:spacing w:after="20"/>
              <w:ind w:left="20"/>
              <w:jc w:val="both"/>
            </w:pPr>
            <w:r>
              <w:rPr>
                <w:rFonts w:ascii="Times New Roman"/>
                <w:b w:val="false"/>
                <w:i w:val="false"/>
                <w:color w:val="000000"/>
                <w:sz w:val="20"/>
              </w:rPr>
              <w:t>
Білім деңгейі:</w:t>
            </w:r>
          </w:p>
          <w:bookmarkEnd w:id="692"/>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93"/>
          <w:p>
            <w:pPr>
              <w:spacing w:after="20"/>
              <w:ind w:left="20"/>
              <w:jc w:val="both"/>
            </w:pPr>
            <w:r>
              <w:rPr>
                <w:rFonts w:ascii="Times New Roman"/>
                <w:b w:val="false"/>
                <w:i w:val="false"/>
                <w:color w:val="000000"/>
                <w:sz w:val="20"/>
              </w:rPr>
              <w:t>
Мамандық:</w:t>
            </w:r>
          </w:p>
          <w:bookmarkEnd w:id="693"/>
          <w:p>
            <w:pPr>
              <w:spacing w:after="20"/>
              <w:ind w:left="20"/>
              <w:jc w:val="both"/>
            </w:pPr>
            <w:r>
              <w:rPr>
                <w:rFonts w:ascii="Times New Roman"/>
                <w:b w:val="false"/>
                <w:i w:val="false"/>
                <w:color w:val="000000"/>
                <w:sz w:val="20"/>
              </w:rPr>
              <w:t>
Зоотехния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Зоотехник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94"/>
          <w:p>
            <w:pPr>
              <w:spacing w:after="20"/>
              <w:ind w:left="20"/>
              <w:jc w:val="both"/>
            </w:pPr>
            <w:r>
              <w:rPr>
                <w:rFonts w:ascii="Times New Roman"/>
                <w:b w:val="false"/>
                <w:i w:val="false"/>
                <w:color w:val="000000"/>
                <w:sz w:val="20"/>
              </w:rPr>
              <w:t>
І санатты зоотехник: жоғары білім (және/немесе бакалавр, магистратура, философия докторы РhD, бейіні бойынша доктор) мал шаруашылығы және/немесе ветеринария бағыттары бойынша және ІІ санатты зоотехник лауазымындағы жұмыс өтілі 3 жылдан кем емес;</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санатты зоотехник: жоғары білім (және/немесе бакалавр, магистратура, философия докторы РhD, бейіні бойынша доктор) мал шаруашылығы және/немесе ветеринария бағыттары бойынша және санаты жоқ зоотехник лауазымындағы жұмыс өтілі 3 жылдан кем емес немесе (зоотехния) мамандығы бойынша техникалық және кәсіптік (арнаулы орта, орта кәсіптік) зоотехния мамандығы бойынша білім және санаты жоқ зоотехник лауазымындағы жұмыс өтілі 5 жылдан кем емес;</w:t>
            </w:r>
          </w:p>
          <w:p>
            <w:pPr>
              <w:spacing w:after="20"/>
              <w:ind w:left="20"/>
              <w:jc w:val="both"/>
            </w:pPr>
            <w:r>
              <w:rPr>
                <w:rFonts w:ascii="Times New Roman"/>
                <w:b w:val="false"/>
                <w:i w:val="false"/>
                <w:color w:val="000000"/>
                <w:sz w:val="20"/>
              </w:rPr>
              <w:t>
Санаты жоқ зоотехник: жоғары білім (және/немесе бакалавр, магистратура, философия докторы РhD, бейіні бойынша доктор) мал шаруашылығы және/немесе ветеринария бағыттары бойынша немесе зоотехния мамандығы бойынша техникалық және кәсіптік (арнаулы орта, орта кәсіптік) білім, жұмыс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3142-0-007 - Зоотехник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өнімді мал табынын құру бойынша селекциялық-асыл тұқымдық жұмысқа жетекшілік ету және қой мен ешкі өсіру бойынша ферманы (кешенді) ұйымдастырушылық-технологиялық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95"/>
          <w:p>
            <w:pPr>
              <w:spacing w:after="20"/>
              <w:ind w:left="20"/>
              <w:jc w:val="both"/>
            </w:pPr>
            <w:r>
              <w:rPr>
                <w:rFonts w:ascii="Times New Roman"/>
                <w:b w:val="false"/>
                <w:i w:val="false"/>
                <w:color w:val="000000"/>
                <w:sz w:val="20"/>
              </w:rPr>
              <w:t>
1. Бекітілген қызмет көрсету аймағында зоотехникалық жұмыстарды және асылдандыру ісі жөніндегі іс-шараларды ұйымдастыру және қамтамасыз ету.</w:t>
            </w:r>
          </w:p>
          <w:bookmarkEnd w:id="695"/>
          <w:p>
            <w:pPr>
              <w:spacing w:after="20"/>
              <w:ind w:left="20"/>
              <w:jc w:val="both"/>
            </w:pPr>
            <w:r>
              <w:rPr>
                <w:rFonts w:ascii="Times New Roman"/>
                <w:b w:val="false"/>
                <w:i w:val="false"/>
                <w:color w:val="000000"/>
                <w:sz w:val="20"/>
              </w:rPr>
              <w:t>
2. Қойлар мен ешкілердің асыл тұқымды және тауарлық табындағы өндірістік, шаруашылық қызметінің және селекциялық-асыл тұқымдық жұмыстың тиімділігін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696"/>
          <w:p>
            <w:pPr>
              <w:spacing w:after="20"/>
              <w:ind w:left="20"/>
              <w:jc w:val="both"/>
            </w:pPr>
            <w:r>
              <w:rPr>
                <w:rFonts w:ascii="Times New Roman"/>
                <w:b w:val="false"/>
                <w:i w:val="false"/>
                <w:color w:val="000000"/>
                <w:sz w:val="20"/>
              </w:rPr>
              <w:t>
1-еңбек функциясы:</w:t>
            </w:r>
          </w:p>
          <w:bookmarkEnd w:id="696"/>
          <w:p>
            <w:pPr>
              <w:spacing w:after="20"/>
              <w:ind w:left="20"/>
              <w:jc w:val="both"/>
            </w:pPr>
            <w:r>
              <w:rPr>
                <w:rFonts w:ascii="Times New Roman"/>
                <w:b w:val="false"/>
                <w:i w:val="false"/>
                <w:color w:val="000000"/>
                <w:sz w:val="20"/>
              </w:rPr>
              <w:t>
Бекітілген қызмет көрсету аймағында зоотехникалық жұмыстарды және асылдандыру ісі жөніндегі іс-шараларды ұйымдастыру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97"/>
          <w:p>
            <w:pPr>
              <w:spacing w:after="20"/>
              <w:ind w:left="20"/>
              <w:jc w:val="both"/>
            </w:pPr>
            <w:r>
              <w:rPr>
                <w:rFonts w:ascii="Times New Roman"/>
                <w:b w:val="false"/>
                <w:i w:val="false"/>
                <w:color w:val="000000"/>
                <w:sz w:val="20"/>
              </w:rPr>
              <w:t>
1-дағды:</w:t>
            </w:r>
          </w:p>
          <w:bookmarkEnd w:id="697"/>
          <w:p>
            <w:pPr>
              <w:spacing w:after="20"/>
              <w:ind w:left="20"/>
              <w:jc w:val="both"/>
            </w:pPr>
            <w:r>
              <w:rPr>
                <w:rFonts w:ascii="Times New Roman"/>
                <w:b w:val="false"/>
                <w:i w:val="false"/>
                <w:color w:val="000000"/>
                <w:sz w:val="20"/>
              </w:rPr>
              <w:t>
Қой мен ешкінің тауарлы табынында асылдандыру ісі бойынша жоспарланған зоотехникалық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98"/>
          <w:p>
            <w:pPr>
              <w:spacing w:after="20"/>
              <w:ind w:left="20"/>
              <w:jc w:val="both"/>
            </w:pPr>
            <w:r>
              <w:rPr>
                <w:rFonts w:ascii="Times New Roman"/>
                <w:b w:val="false"/>
                <w:i w:val="false"/>
                <w:color w:val="000000"/>
                <w:sz w:val="20"/>
              </w:rPr>
              <w:t>
Машықтар:</w:t>
            </w:r>
          </w:p>
          <w:bookmarkEnd w:id="698"/>
          <w:p>
            <w:pPr>
              <w:spacing w:after="20"/>
              <w:ind w:left="20"/>
              <w:jc w:val="both"/>
            </w:pPr>
            <w:r>
              <w:rPr>
                <w:rFonts w:ascii="Times New Roman"/>
                <w:b w:val="false"/>
                <w:i w:val="false"/>
                <w:color w:val="000000"/>
                <w:sz w:val="20"/>
              </w:rPr>
              <w:t>
1. Қой мен ешкінің тауарлы табынында асылдандыру ісі бойыншазоотехникалық іс-шараларды орындауды ұйымдастыру. 2. Өнімділікті арттыру мен отарда сімін молайтуды жақсартуүшін мал шаруашылығындағы технологиялық процестерді жоспарлау және бақылау. 3. Қой мен ешкінің мал басын күтіп-бағудың, азықтандыру мен күтудің заманауи әдістерін енгізу. 4. Азықтарды, жайылымдарды және басқа ресурстарды тиімді пайдалануды жүзеге асыру. 5. Зоотехникалық құжаттаманы жүргізу және мал саны мен өнімділігін дұрыс есепке алуды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99"/>
          <w:p>
            <w:pPr>
              <w:spacing w:after="20"/>
              <w:ind w:left="20"/>
              <w:jc w:val="both"/>
            </w:pPr>
            <w:r>
              <w:rPr>
                <w:rFonts w:ascii="Times New Roman"/>
                <w:b w:val="false"/>
                <w:i w:val="false"/>
                <w:color w:val="000000"/>
                <w:sz w:val="20"/>
              </w:rPr>
              <w:t>
Білімдер:</w:t>
            </w:r>
          </w:p>
          <w:bookmarkEnd w:id="699"/>
          <w:p>
            <w:pPr>
              <w:spacing w:after="20"/>
              <w:ind w:left="20"/>
              <w:jc w:val="both"/>
            </w:pPr>
            <w:r>
              <w:rPr>
                <w:rFonts w:ascii="Times New Roman"/>
                <w:b w:val="false"/>
                <w:i w:val="false"/>
                <w:color w:val="000000"/>
                <w:sz w:val="20"/>
              </w:rPr>
              <w:t>
1. Асылдандыру іс технологиялары және қой мен ешкілерді өсіру ерекшеліктері. 2. Жануарларды азықтандыру, күтіп-бағу және күтудің қазіргі заманғы әдістері. 3. Фермадағы зоотехникалық жұмыстарды ұйымдастыру және жоспарлау қағидаттары. 4. Зоотехникалық құжаттаманы есепке алу және талдау негіздері. 5. Мал шаруашылығындағы қауіпсіздік нормалары мен еңбекті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00"/>
          <w:p>
            <w:pPr>
              <w:spacing w:after="20"/>
              <w:ind w:left="20"/>
              <w:jc w:val="both"/>
            </w:pPr>
            <w:r>
              <w:rPr>
                <w:rFonts w:ascii="Times New Roman"/>
                <w:b w:val="false"/>
                <w:i w:val="false"/>
                <w:color w:val="000000"/>
                <w:sz w:val="20"/>
              </w:rPr>
              <w:t>
2-дағды:</w:t>
            </w:r>
          </w:p>
          <w:bookmarkEnd w:id="700"/>
          <w:p>
            <w:pPr>
              <w:spacing w:after="20"/>
              <w:ind w:left="20"/>
              <w:jc w:val="both"/>
            </w:pPr>
            <w:r>
              <w:rPr>
                <w:rFonts w:ascii="Times New Roman"/>
                <w:b w:val="false"/>
                <w:i w:val="false"/>
                <w:color w:val="000000"/>
                <w:sz w:val="20"/>
              </w:rPr>
              <w:t>
Асыл тұқымды жұмыс бойынша шаруашылықішілігіндегі іс-шараларды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01"/>
          <w:p>
            <w:pPr>
              <w:spacing w:after="20"/>
              <w:ind w:left="20"/>
              <w:jc w:val="both"/>
            </w:pPr>
            <w:r>
              <w:rPr>
                <w:rFonts w:ascii="Times New Roman"/>
                <w:b w:val="false"/>
                <w:i w:val="false"/>
                <w:color w:val="000000"/>
                <w:sz w:val="20"/>
              </w:rPr>
              <w:t>
Машықтар:</w:t>
            </w:r>
          </w:p>
          <w:bookmarkEnd w:id="701"/>
          <w:p>
            <w:pPr>
              <w:spacing w:after="20"/>
              <w:ind w:left="20"/>
              <w:jc w:val="both"/>
            </w:pPr>
            <w:r>
              <w:rPr>
                <w:rFonts w:ascii="Times New Roman"/>
                <w:b w:val="false"/>
                <w:i w:val="false"/>
                <w:color w:val="000000"/>
                <w:sz w:val="20"/>
              </w:rPr>
              <w:t>
1. Асыл тұқымды отардың ағымдағы жағдайын талдау және жақсарту үшін бағыттарды анықтау. 2. Шаруашылық ерекшелігін ескере отырып, асыл тұқымды жұмыс бойынша шаруашылықішілік іс-шараларының жоспарын әзірлеу. 3. Жануарлардың асыл тұқымды сапасын жақсарту іс-шараларын орындауды үйлестіру. 4. Асыл тұқымды жұмыстың технологияларын сақтауды бақылаужәне олардың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02"/>
          <w:p>
            <w:pPr>
              <w:spacing w:after="20"/>
              <w:ind w:left="20"/>
              <w:jc w:val="both"/>
            </w:pPr>
            <w:r>
              <w:rPr>
                <w:rFonts w:ascii="Times New Roman"/>
                <w:b w:val="false"/>
                <w:i w:val="false"/>
                <w:color w:val="000000"/>
                <w:sz w:val="20"/>
              </w:rPr>
              <w:t>
Білімдер:</w:t>
            </w:r>
          </w:p>
          <w:bookmarkEnd w:id="702"/>
          <w:p>
            <w:pPr>
              <w:spacing w:after="20"/>
              <w:ind w:left="20"/>
              <w:jc w:val="both"/>
            </w:pPr>
            <w:r>
              <w:rPr>
                <w:rFonts w:ascii="Times New Roman"/>
                <w:b w:val="false"/>
                <w:i w:val="false"/>
                <w:color w:val="000000"/>
                <w:sz w:val="20"/>
              </w:rPr>
              <w:t>
1. Қой мен ешкінің асыл тұқымды жұмыс және селекция негіздері. 2. Асыл тұқымды сапаларын бағалау және отарды жақсарту әдістері. 3. Асыл тұқымды іс бойынша шаруашылықішілік регламенттер мен нормативтер. 4. Фермада асыл тұқымды жұмыстарды жоспарлау және ұйымдастыру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03"/>
          <w:p>
            <w:pPr>
              <w:spacing w:after="20"/>
              <w:ind w:left="20"/>
              <w:jc w:val="both"/>
            </w:pPr>
            <w:r>
              <w:rPr>
                <w:rFonts w:ascii="Times New Roman"/>
                <w:b w:val="false"/>
                <w:i w:val="false"/>
                <w:color w:val="000000"/>
                <w:sz w:val="20"/>
              </w:rPr>
              <w:t>
2-еңбек функциясы:</w:t>
            </w:r>
          </w:p>
          <w:bookmarkEnd w:id="703"/>
          <w:p>
            <w:pPr>
              <w:spacing w:after="20"/>
              <w:ind w:left="20"/>
              <w:jc w:val="both"/>
            </w:pPr>
            <w:r>
              <w:rPr>
                <w:rFonts w:ascii="Times New Roman"/>
                <w:b w:val="false"/>
                <w:i w:val="false"/>
                <w:color w:val="000000"/>
                <w:sz w:val="20"/>
              </w:rPr>
              <w:t>
Қойлар мен ешкілердің асыл тұқымды және тауарлық табындағы өндірістік, шаруашылық қызметінің және селекциялық-асыл тұқымдық жұмыстың тиімділігін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04"/>
          <w:p>
            <w:pPr>
              <w:spacing w:after="20"/>
              <w:ind w:left="20"/>
              <w:jc w:val="both"/>
            </w:pPr>
            <w:r>
              <w:rPr>
                <w:rFonts w:ascii="Times New Roman"/>
                <w:b w:val="false"/>
                <w:i w:val="false"/>
                <w:color w:val="000000"/>
                <w:sz w:val="20"/>
              </w:rPr>
              <w:t>
1-дағды:</w:t>
            </w:r>
          </w:p>
          <w:bookmarkEnd w:id="704"/>
          <w:p>
            <w:pPr>
              <w:spacing w:after="20"/>
              <w:ind w:left="20"/>
              <w:jc w:val="both"/>
            </w:pPr>
            <w:r>
              <w:rPr>
                <w:rFonts w:ascii="Times New Roman"/>
                <w:b w:val="false"/>
                <w:i w:val="false"/>
                <w:color w:val="000000"/>
                <w:sz w:val="20"/>
              </w:rPr>
              <w:t>
Қойлар мен ешкілердің тауарлық табындағы селекциялық-асыл тұқымдық жұмыстың тиімділігін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05"/>
          <w:p>
            <w:pPr>
              <w:spacing w:after="20"/>
              <w:ind w:left="20"/>
              <w:jc w:val="both"/>
            </w:pPr>
            <w:r>
              <w:rPr>
                <w:rFonts w:ascii="Times New Roman"/>
                <w:b w:val="false"/>
                <w:i w:val="false"/>
                <w:color w:val="000000"/>
                <w:sz w:val="20"/>
              </w:rPr>
              <w:t>
Машықтар:</w:t>
            </w:r>
          </w:p>
          <w:bookmarkEnd w:id="705"/>
          <w:p>
            <w:pPr>
              <w:spacing w:after="20"/>
              <w:ind w:left="20"/>
              <w:jc w:val="both"/>
            </w:pPr>
            <w:r>
              <w:rPr>
                <w:rFonts w:ascii="Times New Roman"/>
                <w:b w:val="false"/>
                <w:i w:val="false"/>
                <w:color w:val="000000"/>
                <w:sz w:val="20"/>
              </w:rPr>
              <w:t>
1. Тауарлық отарда селекциялық-асыл тұқымды жұмыстың нәтижелерін талдау. 2. Асыл тұқымды жұмыстағы әлсіз тұстарды анықтау және оларды жоюға арналған іс-шараларды ұсыну. 3. Селекциялық-асыл тұқымды іс-шараларды ұйымдастыру және олардың орындалуын бақылау. 4. Отардың өнімділігі мен өсімін молайту қабілетін жақсарту үшін заманауи селекциялық әдістерді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06"/>
          <w:p>
            <w:pPr>
              <w:spacing w:after="20"/>
              <w:ind w:left="20"/>
              <w:jc w:val="both"/>
            </w:pPr>
            <w:r>
              <w:rPr>
                <w:rFonts w:ascii="Times New Roman"/>
                <w:b w:val="false"/>
                <w:i w:val="false"/>
                <w:color w:val="000000"/>
                <w:sz w:val="20"/>
              </w:rPr>
              <w:t>
Білімдер:</w:t>
            </w:r>
          </w:p>
          <w:bookmarkEnd w:id="706"/>
          <w:p>
            <w:pPr>
              <w:spacing w:after="20"/>
              <w:ind w:left="20"/>
              <w:jc w:val="both"/>
            </w:pPr>
            <w:r>
              <w:rPr>
                <w:rFonts w:ascii="Times New Roman"/>
                <w:b w:val="false"/>
                <w:i w:val="false"/>
                <w:color w:val="000000"/>
                <w:sz w:val="20"/>
              </w:rPr>
              <w:t>
1. Тауарлық отарда селекциялық-асыл тұқымды жұмыстың қағидаттары мен әдістері. 2. Асыл тұқымды жұмыстың тиімділігіне әсер ететін биологиялық және шаруашылық көрсеткіштер. 3. Қой мен ешкі селекциясы саласындағы заманауи технологиялар мен жетістіктер. 4. Асыл тұқымды іс бойынша нормативтік құжаттар мен әдістемелік ұсынымдар.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07"/>
          <w:p>
            <w:pPr>
              <w:spacing w:after="20"/>
              <w:ind w:left="20"/>
              <w:jc w:val="both"/>
            </w:pPr>
            <w:r>
              <w:rPr>
                <w:rFonts w:ascii="Times New Roman"/>
                <w:b w:val="false"/>
                <w:i w:val="false"/>
                <w:color w:val="000000"/>
                <w:sz w:val="20"/>
              </w:rPr>
              <w:t>
2-дағды:</w:t>
            </w:r>
          </w:p>
          <w:bookmarkEnd w:id="707"/>
          <w:p>
            <w:pPr>
              <w:spacing w:after="20"/>
              <w:ind w:left="20"/>
              <w:jc w:val="both"/>
            </w:pPr>
            <w:r>
              <w:rPr>
                <w:rFonts w:ascii="Times New Roman"/>
                <w:b w:val="false"/>
                <w:i w:val="false"/>
                <w:color w:val="000000"/>
                <w:sz w:val="20"/>
              </w:rPr>
              <w:t>
Қой мен ешкінің асыл тұқымды табынындағы селекциялық-асылдандыру жұмыс бойынша іс-шаралар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708"/>
          <w:p>
            <w:pPr>
              <w:spacing w:after="20"/>
              <w:ind w:left="20"/>
              <w:jc w:val="both"/>
            </w:pPr>
            <w:r>
              <w:rPr>
                <w:rFonts w:ascii="Times New Roman"/>
                <w:b w:val="false"/>
                <w:i w:val="false"/>
                <w:color w:val="000000"/>
                <w:sz w:val="20"/>
              </w:rPr>
              <w:t>
Машықтар:</w:t>
            </w:r>
          </w:p>
          <w:bookmarkEnd w:id="708"/>
          <w:p>
            <w:pPr>
              <w:spacing w:after="20"/>
              <w:ind w:left="20"/>
              <w:jc w:val="both"/>
            </w:pPr>
            <w:r>
              <w:rPr>
                <w:rFonts w:ascii="Times New Roman"/>
                <w:b w:val="false"/>
                <w:i w:val="false"/>
                <w:color w:val="000000"/>
                <w:sz w:val="20"/>
              </w:rPr>
              <w:t>
1. Асыл тұқымды отарда селекциялық-асыл тұқымды іс-шараларды жоспарлау және өткізу. 2. Белгіленген тұқымдық және өнімдік белгілер бойынша жануарларды іріктеуді жүргізу. 3. Мал басының генетикалық және өнімдік деректерін есепке алуды және талдауды ұйымдастыру. 4. Асыл тұқымды тапсырмалардың орындалуын бақылау және қажет болған жағдайда жұмысты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709"/>
          <w:p>
            <w:pPr>
              <w:spacing w:after="20"/>
              <w:ind w:left="20"/>
              <w:jc w:val="both"/>
            </w:pPr>
            <w:r>
              <w:rPr>
                <w:rFonts w:ascii="Times New Roman"/>
                <w:b w:val="false"/>
                <w:i w:val="false"/>
                <w:color w:val="000000"/>
                <w:sz w:val="20"/>
              </w:rPr>
              <w:t>
Білімдер:</w:t>
            </w:r>
          </w:p>
          <w:bookmarkEnd w:id="709"/>
          <w:p>
            <w:pPr>
              <w:spacing w:after="20"/>
              <w:ind w:left="20"/>
              <w:jc w:val="both"/>
            </w:pPr>
            <w:r>
              <w:rPr>
                <w:rFonts w:ascii="Times New Roman"/>
                <w:b w:val="false"/>
                <w:i w:val="false"/>
                <w:color w:val="000000"/>
                <w:sz w:val="20"/>
              </w:rPr>
              <w:t>
1. Қой шаруашылығында және ешкі шаруашылығында генетика мен асыл тұқымдық негіздер. 2. Селекциялық-асыл тұқымды іс-шараларды өткізу технологиялары және асыл тұқымды мал басына қойылатын талаптар. 3. Асыл тұқымды жануарларды бағалау және іріктеу әдістемелері. 4. Асыл тұқымдық құжаттарды жүргізу және есепке алу қағижалары.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10"/>
          <w:p>
            <w:pPr>
              <w:spacing w:after="20"/>
              <w:ind w:left="20"/>
              <w:jc w:val="both"/>
            </w:pPr>
            <w:r>
              <w:rPr>
                <w:rFonts w:ascii="Times New Roman"/>
                <w:b w:val="false"/>
                <w:i w:val="false"/>
                <w:color w:val="000000"/>
                <w:sz w:val="20"/>
              </w:rPr>
              <w:t>
Жауапкершілік</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11"/>
          <w:p>
            <w:pPr>
              <w:spacing w:after="20"/>
              <w:ind w:left="20"/>
              <w:jc w:val="both"/>
            </w:pPr>
            <w:r>
              <w:rPr>
                <w:rFonts w:ascii="Times New Roman"/>
                <w:b w:val="false"/>
                <w:i w:val="false"/>
                <w:color w:val="000000"/>
                <w:sz w:val="20"/>
              </w:rPr>
              <w:t>
1. Қазақстан Республикасының 2015 жылғы 23 қарашадағы № 414-V ҚРЗ Еңбек кодексі.</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Әділетминінде 2015 жылғы 4 тамызда № 11837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Әділетминінде 2025 жылғы 6 ақпанда № 35708 болып тіркелген.</w:t>
            </w:r>
          </w:p>
          <w:p>
            <w:pPr>
              <w:spacing w:after="20"/>
              <w:ind w:left="20"/>
              <w:jc w:val="both"/>
            </w:pPr>
            <w:r>
              <w:rPr>
                <w:rFonts w:ascii="Times New Roman"/>
                <w:b w:val="false"/>
                <w:i w:val="false"/>
                <w:color w:val="000000"/>
                <w:sz w:val="20"/>
              </w:rPr>
              <w:t>
8. "Жануарларға қарау қағидаларын бекіту туралы" Қазақстан Республикасы Ауыл шаруашылығы министрінің 2019 жылғы 17 маусымдағы № 239 бұйрығы, ҚР Әділетминінде 2019 жылғы 28 маусымда №18917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кешендерінің және механикаландырылған фермалардың бригадирі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"Ветеринариялық дәрігер"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біліктіліктің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12"/>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bookmarkEnd w:id="712"/>
          <w:p>
            <w:pPr>
              <w:spacing w:after="20"/>
              <w:ind w:left="20"/>
              <w:jc w:val="both"/>
            </w:pPr>
            <w:r>
              <w:rPr>
                <w:rFonts w:ascii="Times New Roman"/>
                <w:b w:val="false"/>
                <w:i w:val="false"/>
                <w:color w:val="000000"/>
                <w:sz w:val="20"/>
              </w:rPr>
              <w:t>
6-параграф. Ветеринар дәрігер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13"/>
          <w:p>
            <w:pPr>
              <w:spacing w:after="20"/>
              <w:ind w:left="20"/>
              <w:jc w:val="both"/>
            </w:pPr>
            <w:r>
              <w:rPr>
                <w:rFonts w:ascii="Times New Roman"/>
                <w:b w:val="false"/>
                <w:i w:val="false"/>
                <w:color w:val="000000"/>
                <w:sz w:val="20"/>
              </w:rPr>
              <w:t>
Білім деңгейі:</w:t>
            </w:r>
          </w:p>
          <w:bookmarkEnd w:id="71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14"/>
          <w:p>
            <w:pPr>
              <w:spacing w:after="20"/>
              <w:ind w:left="20"/>
              <w:jc w:val="both"/>
            </w:pPr>
            <w:r>
              <w:rPr>
                <w:rFonts w:ascii="Times New Roman"/>
                <w:b w:val="false"/>
                <w:i w:val="false"/>
                <w:color w:val="000000"/>
                <w:sz w:val="20"/>
              </w:rPr>
              <w:t>
Мамандық:</w:t>
            </w:r>
          </w:p>
          <w:bookmarkEnd w:id="714"/>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15"/>
          <w:p>
            <w:pPr>
              <w:spacing w:after="20"/>
              <w:ind w:left="20"/>
              <w:jc w:val="both"/>
            </w:pPr>
            <w:r>
              <w:rPr>
                <w:rFonts w:ascii="Times New Roman"/>
                <w:b w:val="false"/>
                <w:i w:val="false"/>
                <w:color w:val="000000"/>
                <w:sz w:val="20"/>
              </w:rPr>
              <w:t>
Біліктілік:</w:t>
            </w:r>
          </w:p>
          <w:bookmarkEnd w:id="71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16"/>
          <w:p>
            <w:pPr>
              <w:spacing w:after="20"/>
              <w:ind w:left="20"/>
              <w:jc w:val="both"/>
            </w:pPr>
            <w:r>
              <w:rPr>
                <w:rFonts w:ascii="Times New Roman"/>
                <w:b w:val="false"/>
                <w:i w:val="false"/>
                <w:color w:val="000000"/>
                <w:sz w:val="20"/>
              </w:rPr>
              <w:t>
Білім деңгейі:</w:t>
            </w:r>
          </w:p>
          <w:bookmarkEnd w:id="716"/>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17"/>
          <w:p>
            <w:pPr>
              <w:spacing w:after="20"/>
              <w:ind w:left="20"/>
              <w:jc w:val="both"/>
            </w:pPr>
            <w:r>
              <w:rPr>
                <w:rFonts w:ascii="Times New Roman"/>
                <w:b w:val="false"/>
                <w:i w:val="false"/>
                <w:color w:val="000000"/>
                <w:sz w:val="20"/>
              </w:rPr>
              <w:t>
Мамандық:</w:t>
            </w:r>
          </w:p>
          <w:bookmarkEnd w:id="717"/>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18"/>
          <w:p>
            <w:pPr>
              <w:spacing w:after="20"/>
              <w:ind w:left="20"/>
              <w:jc w:val="both"/>
            </w:pPr>
            <w:r>
              <w:rPr>
                <w:rFonts w:ascii="Times New Roman"/>
                <w:b w:val="false"/>
                <w:i w:val="false"/>
                <w:color w:val="000000"/>
                <w:sz w:val="20"/>
              </w:rPr>
              <w:t>
І санатты ветеринар дәрігер: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ІІ санаттағы ветеринар дәрігер лауазымында жұмыс өтілі 3 жылдан кем емес;</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санатты ветеринар дәрігер: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ветеринар дәрігер лауазымындағы жұмыс өтілі 3 жылдан кем емес;</w:t>
            </w:r>
          </w:p>
          <w:p>
            <w:pPr>
              <w:spacing w:after="20"/>
              <w:ind w:left="20"/>
              <w:jc w:val="both"/>
            </w:pPr>
            <w:r>
              <w:rPr>
                <w:rFonts w:ascii="Times New Roman"/>
                <w:b w:val="false"/>
                <w:i w:val="false"/>
                <w:color w:val="000000"/>
                <w:sz w:val="20"/>
              </w:rPr>
              <w:t>
Санаты жоқ ветеринар дәрігер: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ветеринария жұмыс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19"/>
          <w:p>
            <w:pPr>
              <w:spacing w:after="20"/>
              <w:ind w:left="20"/>
              <w:jc w:val="both"/>
            </w:pPr>
            <w:r>
              <w:rPr>
                <w:rFonts w:ascii="Times New Roman"/>
                <w:b w:val="false"/>
                <w:i w:val="false"/>
                <w:color w:val="000000"/>
                <w:sz w:val="20"/>
              </w:rPr>
              <w:t>
2250-0-001 - Ветеринар</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2250-0-002 - Ветеринариялық-санитариялық дәрігер</w:t>
            </w:r>
          </w:p>
          <w:p>
            <w:pPr>
              <w:spacing w:after="20"/>
              <w:ind w:left="20"/>
              <w:jc w:val="both"/>
            </w:pPr>
            <w:r>
              <w:rPr>
                <w:rFonts w:ascii="Times New Roman"/>
                <w:b w:val="false"/>
                <w:i w:val="false"/>
                <w:color w:val="000000"/>
                <w:sz w:val="20"/>
              </w:rPr>
              <w:t>
2250-0-006 - Ветеринариялық дәрігер-консультант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саулығын сақтау және қамтамасыз ету, қой мен ешкілердің профилактикасы және емдеу, өнімділік сапасын жақсарту.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20"/>
          <w:p>
            <w:pPr>
              <w:spacing w:after="20"/>
              <w:ind w:left="20"/>
              <w:jc w:val="both"/>
            </w:pPr>
            <w:r>
              <w:rPr>
                <w:rFonts w:ascii="Times New Roman"/>
                <w:b w:val="false"/>
                <w:i w:val="false"/>
                <w:color w:val="000000"/>
                <w:sz w:val="20"/>
              </w:rPr>
              <w:t>
1. Аурулардың диагностикасын және олардың жануарларда пайда болу себептерін жүргізу</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Жануарлардың ауруларын емдеуді және профилактикасын жүргізу</w:t>
            </w:r>
          </w:p>
          <w:p>
            <w:pPr>
              <w:spacing w:after="20"/>
              <w:ind w:left="20"/>
              <w:jc w:val="both"/>
            </w:pPr>
            <w:r>
              <w:rPr>
                <w:rFonts w:ascii="Times New Roman"/>
                <w:b w:val="false"/>
                <w:i w:val="false"/>
                <w:color w:val="000000"/>
                <w:sz w:val="20"/>
              </w:rPr>
              <w:t>
3. Жануарлар ауруларының алдын алуға және жоюға бағытталған ветеринариялық-санитариялық және профилактикалық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21"/>
          <w:p>
            <w:pPr>
              <w:spacing w:after="20"/>
              <w:ind w:left="20"/>
              <w:jc w:val="both"/>
            </w:pPr>
            <w:r>
              <w:rPr>
                <w:rFonts w:ascii="Times New Roman"/>
                <w:b w:val="false"/>
                <w:i w:val="false"/>
                <w:color w:val="000000"/>
                <w:sz w:val="20"/>
              </w:rPr>
              <w:t>
1-еңбек функциясы:</w:t>
            </w:r>
          </w:p>
          <w:bookmarkEnd w:id="721"/>
          <w:p>
            <w:pPr>
              <w:spacing w:after="20"/>
              <w:ind w:left="20"/>
              <w:jc w:val="both"/>
            </w:pPr>
            <w:r>
              <w:rPr>
                <w:rFonts w:ascii="Times New Roman"/>
                <w:b w:val="false"/>
                <w:i w:val="false"/>
                <w:color w:val="000000"/>
                <w:sz w:val="20"/>
              </w:rPr>
              <w:t>
Аурулардың диагностикасын және олардың жануарларда пайда болу себептерін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22"/>
          <w:p>
            <w:pPr>
              <w:spacing w:after="20"/>
              <w:ind w:left="20"/>
              <w:jc w:val="both"/>
            </w:pPr>
            <w:r>
              <w:rPr>
                <w:rFonts w:ascii="Times New Roman"/>
                <w:b w:val="false"/>
                <w:i w:val="false"/>
                <w:color w:val="000000"/>
                <w:sz w:val="20"/>
              </w:rPr>
              <w:t>
1-дағды:</w:t>
            </w:r>
          </w:p>
          <w:bookmarkEnd w:id="722"/>
          <w:p>
            <w:pPr>
              <w:spacing w:after="20"/>
              <w:ind w:left="20"/>
              <w:jc w:val="both"/>
            </w:pPr>
            <w:r>
              <w:rPr>
                <w:rFonts w:ascii="Times New Roman"/>
                <w:b w:val="false"/>
                <w:i w:val="false"/>
                <w:color w:val="000000"/>
                <w:sz w:val="20"/>
              </w:rPr>
              <w:t>
Жануарларда аурулардың алдын алу бойынша іс-шараларды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23"/>
          <w:p>
            <w:pPr>
              <w:spacing w:after="20"/>
              <w:ind w:left="20"/>
              <w:jc w:val="both"/>
            </w:pPr>
            <w:r>
              <w:rPr>
                <w:rFonts w:ascii="Times New Roman"/>
                <w:b w:val="false"/>
                <w:i w:val="false"/>
                <w:color w:val="000000"/>
                <w:sz w:val="20"/>
              </w:rPr>
              <w:t>
Машықтар:</w:t>
            </w:r>
          </w:p>
          <w:bookmarkEnd w:id="723"/>
          <w:p>
            <w:pPr>
              <w:spacing w:after="20"/>
              <w:ind w:left="20"/>
              <w:jc w:val="both"/>
            </w:pPr>
            <w:r>
              <w:rPr>
                <w:rFonts w:ascii="Times New Roman"/>
                <w:b w:val="false"/>
                <w:i w:val="false"/>
                <w:color w:val="000000"/>
                <w:sz w:val="20"/>
              </w:rPr>
              <w:t>
1. Ветеринариялық-санитариялық алдын алу шараларын ұйымдастыру және өткізу. 2. Иммунизация, дегельминтизация және жануарларды дауалау әдістерін қолдану. 3. Қора-жайлардың, жабдықтардың және жануарлардың санитариялық-гигиеналық жағдайын бақылау. 4. Азықтың, судың сапасына және жануарларды күтіп-бағу жағдайына бақылауды жүзеге асыру. 5. Ветеринариялық құжаттаманы және алдын алу дауалауесебін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24"/>
          <w:p>
            <w:pPr>
              <w:spacing w:after="20"/>
              <w:ind w:left="20"/>
              <w:jc w:val="both"/>
            </w:pPr>
            <w:r>
              <w:rPr>
                <w:rFonts w:ascii="Times New Roman"/>
                <w:b w:val="false"/>
                <w:i w:val="false"/>
                <w:color w:val="000000"/>
                <w:sz w:val="20"/>
              </w:rPr>
              <w:t>
Білімдер:</w:t>
            </w:r>
          </w:p>
          <w:bookmarkEnd w:id="724"/>
          <w:p>
            <w:pPr>
              <w:spacing w:after="20"/>
              <w:ind w:left="20"/>
              <w:jc w:val="both"/>
            </w:pPr>
            <w:r>
              <w:rPr>
                <w:rFonts w:ascii="Times New Roman"/>
                <w:b w:val="false"/>
                <w:i w:val="false"/>
                <w:color w:val="000000"/>
                <w:sz w:val="20"/>
              </w:rPr>
              <w:t>
1. Эпизоотология негіздері және жануарлар ауруларының жіктелуі. 2. Жұқпалы және жұқпалы емес аурулардың алдын алу әдістері. 3. Аурулардың алдын алу бойынша ветеринариялық заңнама талаптары және нормативтік құжаттар. 4. Ауыл шаруашылығы жануарларының әр түрлі түрлерінің биологиялық ерекшеліктері. 5. Вакцинация, карантиндеу және санитарлық дауалау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725"/>
          <w:p>
            <w:pPr>
              <w:spacing w:after="20"/>
              <w:ind w:left="20"/>
              <w:jc w:val="both"/>
            </w:pPr>
            <w:r>
              <w:rPr>
                <w:rFonts w:ascii="Times New Roman"/>
                <w:b w:val="false"/>
                <w:i w:val="false"/>
                <w:color w:val="000000"/>
                <w:sz w:val="20"/>
              </w:rPr>
              <w:t>
2-дағды:</w:t>
            </w:r>
          </w:p>
          <w:bookmarkEnd w:id="725"/>
          <w:p>
            <w:pPr>
              <w:spacing w:after="20"/>
              <w:ind w:left="20"/>
              <w:jc w:val="both"/>
            </w:pPr>
            <w:r>
              <w:rPr>
                <w:rFonts w:ascii="Times New Roman"/>
                <w:b w:val="false"/>
                <w:i w:val="false"/>
                <w:color w:val="000000"/>
                <w:sz w:val="20"/>
              </w:rPr>
              <w:t>
Жануарларға терапия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26"/>
          <w:p>
            <w:pPr>
              <w:spacing w:after="20"/>
              <w:ind w:left="20"/>
              <w:jc w:val="both"/>
            </w:pPr>
            <w:r>
              <w:rPr>
                <w:rFonts w:ascii="Times New Roman"/>
                <w:b w:val="false"/>
                <w:i w:val="false"/>
                <w:color w:val="000000"/>
                <w:sz w:val="20"/>
              </w:rPr>
              <w:t>
Машықтар:</w:t>
            </w:r>
          </w:p>
          <w:bookmarkEnd w:id="726"/>
          <w:p>
            <w:pPr>
              <w:spacing w:after="20"/>
              <w:ind w:left="20"/>
              <w:jc w:val="both"/>
            </w:pPr>
            <w:r>
              <w:rPr>
                <w:rFonts w:ascii="Times New Roman"/>
                <w:b w:val="false"/>
                <w:i w:val="false"/>
                <w:color w:val="000000"/>
                <w:sz w:val="20"/>
              </w:rPr>
              <w:t>
1. Ауырған жануарларды емдеуді жүзеге асыру. 2. Емдеу кезінде жануарлардың жағдайын бақылау және өзгерістерді дер кезінде тіркеу. 3. Жүргізілген емдеу мен терапия бойынша ветеринариялық құжаттаманы толтыру. 4. Жіті жағдайлар мен жарақаттар кезінде шұғыл көмек көрсету. 5. Терапия және оңалту кезеңінде жануарларға күтім жасауды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727"/>
          <w:p>
            <w:pPr>
              <w:spacing w:after="20"/>
              <w:ind w:left="20"/>
              <w:jc w:val="both"/>
            </w:pPr>
            <w:r>
              <w:rPr>
                <w:rFonts w:ascii="Times New Roman"/>
                <w:b w:val="false"/>
                <w:i w:val="false"/>
                <w:color w:val="000000"/>
                <w:sz w:val="20"/>
              </w:rPr>
              <w:t>
Білімдер:</w:t>
            </w:r>
          </w:p>
          <w:bookmarkEnd w:id="727"/>
          <w:p>
            <w:pPr>
              <w:spacing w:after="20"/>
              <w:ind w:left="20"/>
              <w:jc w:val="both"/>
            </w:pPr>
            <w:r>
              <w:rPr>
                <w:rFonts w:ascii="Times New Roman"/>
                <w:b w:val="false"/>
                <w:i w:val="false"/>
                <w:color w:val="000000"/>
                <w:sz w:val="20"/>
              </w:rPr>
              <w:t>
1. Ветеринариялық препараттардың негізгі топтары және оларды қолдану тәсілдері. 2. Жануарларда жиі кездесетін ауруларды емдеу әдістері мен схемалары. 3. Терапиялық шараларды жүргізудегі асептика және антисептика қағидалары. 4. Дәрілік заттарды есепке алу және сақтау тәртібі. 5. Жануарлардағы нормалардың физиологиялық параметрлері (пульс, температура, тыныс алу). 6. Фармакология негіздері және препараттардың біріктірілген терапиядағы өзара әрекеттестігі.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28"/>
          <w:p>
            <w:pPr>
              <w:spacing w:after="20"/>
              <w:ind w:left="20"/>
              <w:jc w:val="both"/>
            </w:pPr>
            <w:r>
              <w:rPr>
                <w:rFonts w:ascii="Times New Roman"/>
                <w:b w:val="false"/>
                <w:i w:val="false"/>
                <w:color w:val="000000"/>
                <w:sz w:val="20"/>
              </w:rPr>
              <w:t>
3-дағды:</w:t>
            </w:r>
          </w:p>
          <w:bookmarkEnd w:id="728"/>
          <w:p>
            <w:pPr>
              <w:spacing w:after="20"/>
              <w:ind w:left="20"/>
              <w:jc w:val="both"/>
            </w:pPr>
            <w:r>
              <w:rPr>
                <w:rFonts w:ascii="Times New Roman"/>
                <w:b w:val="false"/>
                <w:i w:val="false"/>
                <w:color w:val="000000"/>
                <w:sz w:val="20"/>
              </w:rPr>
              <w:t>
Эпизоотиялық жағдайға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29"/>
          <w:p>
            <w:pPr>
              <w:spacing w:after="20"/>
              <w:ind w:left="20"/>
              <w:jc w:val="both"/>
            </w:pPr>
            <w:r>
              <w:rPr>
                <w:rFonts w:ascii="Times New Roman"/>
                <w:b w:val="false"/>
                <w:i w:val="false"/>
                <w:color w:val="000000"/>
                <w:sz w:val="20"/>
              </w:rPr>
              <w:t>
Машықтар:</w:t>
            </w:r>
          </w:p>
          <w:bookmarkEnd w:id="729"/>
          <w:p>
            <w:pPr>
              <w:spacing w:after="20"/>
              <w:ind w:left="20"/>
              <w:jc w:val="both"/>
            </w:pPr>
            <w:r>
              <w:rPr>
                <w:rFonts w:ascii="Times New Roman"/>
                <w:b w:val="false"/>
                <w:i w:val="false"/>
                <w:color w:val="000000"/>
                <w:sz w:val="20"/>
              </w:rPr>
              <w:t>
1. Жануарлар арасында ауру жағдайлары бойынша ақпарат жинау және жүйелеу. 2. Қазіргі және мұрағаттық деректер негізінде эпизоотологиялық талдау жүргізу. 3. Жұқпалы ауру қоздырғыштарының таралу жолдары мен көздерін анықтау. 4. Эпизоотияға қарсы іс-шараларды әзірлеуге және оларды түзетуге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30"/>
          <w:p>
            <w:pPr>
              <w:spacing w:after="20"/>
              <w:ind w:left="20"/>
              <w:jc w:val="both"/>
            </w:pPr>
            <w:r>
              <w:rPr>
                <w:rFonts w:ascii="Times New Roman"/>
                <w:b w:val="false"/>
                <w:i w:val="false"/>
                <w:color w:val="000000"/>
                <w:sz w:val="20"/>
              </w:rPr>
              <w:t>
Білімдер:</w:t>
            </w:r>
          </w:p>
          <w:bookmarkEnd w:id="730"/>
          <w:p>
            <w:pPr>
              <w:spacing w:after="20"/>
              <w:ind w:left="20"/>
              <w:jc w:val="both"/>
            </w:pPr>
            <w:r>
              <w:rPr>
                <w:rFonts w:ascii="Times New Roman"/>
                <w:b w:val="false"/>
                <w:i w:val="false"/>
                <w:color w:val="000000"/>
                <w:sz w:val="20"/>
              </w:rPr>
              <w:t>
1. Эпизоотология және жануарлардың жұқпалы патологиясының негіздері. 2. Эпидемиологиялық талдау әдістері және эпизоотиялық карталарды жасау. 3. Жұқпалы аурулармен күреске арналған нормативтік құжаттар мен нұсқаулықтар. 4. Төтенше жағдайлар кезінде ветеринариялық қызметтермен және мемлекеттік органдармен өзара әрекет ету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31"/>
          <w:p>
            <w:pPr>
              <w:spacing w:after="20"/>
              <w:ind w:left="20"/>
              <w:jc w:val="both"/>
            </w:pPr>
            <w:r>
              <w:rPr>
                <w:rFonts w:ascii="Times New Roman"/>
                <w:b w:val="false"/>
                <w:i w:val="false"/>
                <w:color w:val="000000"/>
                <w:sz w:val="20"/>
              </w:rPr>
              <w:t>
4-дағды:</w:t>
            </w:r>
          </w:p>
          <w:bookmarkEnd w:id="731"/>
          <w:p>
            <w:pPr>
              <w:spacing w:after="20"/>
              <w:ind w:left="20"/>
              <w:jc w:val="both"/>
            </w:pPr>
            <w:r>
              <w:rPr>
                <w:rFonts w:ascii="Times New Roman"/>
                <w:b w:val="false"/>
                <w:i w:val="false"/>
                <w:color w:val="000000"/>
                <w:sz w:val="20"/>
              </w:rPr>
              <w:t>
Малды өлгеннен кейінгі диагностикалық союды орындау және патологоанатомиялық диагноз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732"/>
          <w:p>
            <w:pPr>
              <w:spacing w:after="20"/>
              <w:ind w:left="20"/>
              <w:jc w:val="both"/>
            </w:pPr>
            <w:r>
              <w:rPr>
                <w:rFonts w:ascii="Times New Roman"/>
                <w:b w:val="false"/>
                <w:i w:val="false"/>
                <w:color w:val="000000"/>
                <w:sz w:val="20"/>
              </w:rPr>
              <w:t>
Машықтар:</w:t>
            </w:r>
          </w:p>
          <w:bookmarkEnd w:id="732"/>
          <w:p>
            <w:pPr>
              <w:spacing w:after="20"/>
              <w:ind w:left="20"/>
              <w:jc w:val="both"/>
            </w:pPr>
            <w:r>
              <w:rPr>
                <w:rFonts w:ascii="Times New Roman"/>
                <w:b w:val="false"/>
                <w:i w:val="false"/>
                <w:color w:val="000000"/>
                <w:sz w:val="20"/>
              </w:rPr>
              <w:t>
1. Санитариялық нормаларды сақтай отырып, өлген жануарларға толық сойып тексеру жүргізу. 2. Мүшелер мен тіндердегі патологиялық өзгерістерді сипаттау. 3. Макроскопиялық өзгерістерді клиникалық деректермен салыстыру. 4. Сойып тексеру хаттамаларын және диагноз бойынша алдын ала қорытындыларды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733"/>
          <w:p>
            <w:pPr>
              <w:spacing w:after="20"/>
              <w:ind w:left="20"/>
              <w:jc w:val="both"/>
            </w:pPr>
            <w:r>
              <w:rPr>
                <w:rFonts w:ascii="Times New Roman"/>
                <w:b w:val="false"/>
                <w:i w:val="false"/>
                <w:color w:val="000000"/>
                <w:sz w:val="20"/>
              </w:rPr>
              <w:t>
Білімдер:</w:t>
            </w:r>
          </w:p>
          <w:bookmarkEnd w:id="733"/>
          <w:p>
            <w:pPr>
              <w:spacing w:after="20"/>
              <w:ind w:left="20"/>
              <w:jc w:val="both"/>
            </w:pPr>
            <w:r>
              <w:rPr>
                <w:rFonts w:ascii="Times New Roman"/>
                <w:b w:val="false"/>
                <w:i w:val="false"/>
                <w:color w:val="000000"/>
                <w:sz w:val="20"/>
              </w:rPr>
              <w:t>
1. Әртүрлі жануарлар түрлерінің анатомиясы мен физиологиясы. 2. Жұқпалы және жұқпалы емес аурулар кезіндегі патоморфологиялық өзгерістер белгілері. 3. Сойып тексеру кезінде қауіпсіздік техникасы мен биоқорғаныс қағидалары. 4. Патолого-анатомиялық құжаттарды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34"/>
          <w:p>
            <w:pPr>
              <w:spacing w:after="20"/>
              <w:ind w:left="20"/>
              <w:jc w:val="both"/>
            </w:pPr>
            <w:r>
              <w:rPr>
                <w:rFonts w:ascii="Times New Roman"/>
                <w:b w:val="false"/>
                <w:i w:val="false"/>
                <w:color w:val="000000"/>
                <w:sz w:val="20"/>
              </w:rPr>
              <w:t>
2-еңбек функциясы:</w:t>
            </w:r>
          </w:p>
          <w:bookmarkEnd w:id="734"/>
          <w:p>
            <w:pPr>
              <w:spacing w:after="20"/>
              <w:ind w:left="20"/>
              <w:jc w:val="both"/>
            </w:pPr>
            <w:r>
              <w:rPr>
                <w:rFonts w:ascii="Times New Roman"/>
                <w:b w:val="false"/>
                <w:i w:val="false"/>
                <w:color w:val="000000"/>
                <w:sz w:val="20"/>
              </w:rPr>
              <w:t>
Жануарлардың ауруларын емдеуді және профилактикасын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35"/>
          <w:p>
            <w:pPr>
              <w:spacing w:after="20"/>
              <w:ind w:left="20"/>
              <w:jc w:val="both"/>
            </w:pPr>
            <w:r>
              <w:rPr>
                <w:rFonts w:ascii="Times New Roman"/>
                <w:b w:val="false"/>
                <w:i w:val="false"/>
                <w:color w:val="000000"/>
                <w:sz w:val="20"/>
              </w:rPr>
              <w:t>
1-дағды:</w:t>
            </w:r>
          </w:p>
          <w:bookmarkEnd w:id="735"/>
          <w:p>
            <w:pPr>
              <w:spacing w:after="20"/>
              <w:ind w:left="20"/>
              <w:jc w:val="both"/>
            </w:pPr>
            <w:r>
              <w:rPr>
                <w:rFonts w:ascii="Times New Roman"/>
                <w:b w:val="false"/>
                <w:i w:val="false"/>
                <w:color w:val="000000"/>
                <w:sz w:val="20"/>
              </w:rPr>
              <w:t>
Жануарларға терапия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36"/>
          <w:p>
            <w:pPr>
              <w:spacing w:after="20"/>
              <w:ind w:left="20"/>
              <w:jc w:val="both"/>
            </w:pPr>
            <w:r>
              <w:rPr>
                <w:rFonts w:ascii="Times New Roman"/>
                <w:b w:val="false"/>
                <w:i w:val="false"/>
                <w:color w:val="000000"/>
                <w:sz w:val="20"/>
              </w:rPr>
              <w:t>
Машықтар:</w:t>
            </w:r>
          </w:p>
          <w:bookmarkEnd w:id="736"/>
          <w:p>
            <w:pPr>
              <w:spacing w:after="20"/>
              <w:ind w:left="20"/>
              <w:jc w:val="both"/>
            </w:pPr>
            <w:r>
              <w:rPr>
                <w:rFonts w:ascii="Times New Roman"/>
                <w:b w:val="false"/>
                <w:i w:val="false"/>
                <w:color w:val="000000"/>
                <w:sz w:val="20"/>
              </w:rPr>
              <w:t>
1. Диагнозға, жануар түріне және дозасына сәйкес дәрілік препараттарды таңдау. 2. Ауырған жануарға күтім жасау шараларының орындалуын бақылау. 3. Жануардың жай-күйіның динамикасын бақылау және терапияны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737"/>
          <w:p>
            <w:pPr>
              <w:spacing w:after="20"/>
              <w:ind w:left="20"/>
              <w:jc w:val="both"/>
            </w:pPr>
            <w:r>
              <w:rPr>
                <w:rFonts w:ascii="Times New Roman"/>
                <w:b w:val="false"/>
                <w:i w:val="false"/>
                <w:color w:val="000000"/>
                <w:sz w:val="20"/>
              </w:rPr>
              <w:t>
Білімдер:</w:t>
            </w:r>
          </w:p>
          <w:bookmarkEnd w:id="737"/>
          <w:p>
            <w:pPr>
              <w:spacing w:after="20"/>
              <w:ind w:left="20"/>
              <w:jc w:val="both"/>
            </w:pPr>
            <w:r>
              <w:rPr>
                <w:rFonts w:ascii="Times New Roman"/>
                <w:b w:val="false"/>
                <w:i w:val="false"/>
                <w:color w:val="000000"/>
                <w:sz w:val="20"/>
              </w:rPr>
              <w:t>
1. Негізгі ветеринариялық препараттардың фармакологиялық қасиеттері. 2. Жұқпалы және жұқпалы емес ауруларды диагностикалау және терапия әдістері. 3. Әртүрлі емдеу әдістерін қолдануға арналған көрсеткіштер мен қарсы көрсеткіштер. 4. Зоогигиена негіздері және ветеринариялық-санитариялық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38"/>
          <w:p>
            <w:pPr>
              <w:spacing w:after="20"/>
              <w:ind w:left="20"/>
              <w:jc w:val="both"/>
            </w:pPr>
            <w:r>
              <w:rPr>
                <w:rFonts w:ascii="Times New Roman"/>
                <w:b w:val="false"/>
                <w:i w:val="false"/>
                <w:color w:val="000000"/>
                <w:sz w:val="20"/>
              </w:rPr>
              <w:t>
2-дағды:</w:t>
            </w:r>
          </w:p>
          <w:bookmarkEnd w:id="738"/>
          <w:p>
            <w:pPr>
              <w:spacing w:after="20"/>
              <w:ind w:left="20"/>
              <w:jc w:val="both"/>
            </w:pPr>
            <w:r>
              <w:rPr>
                <w:rFonts w:ascii="Times New Roman"/>
                <w:b w:val="false"/>
                <w:i w:val="false"/>
                <w:color w:val="000000"/>
                <w:sz w:val="20"/>
              </w:rPr>
              <w:t>
Жануарлар ауруларының алдын алу бойынша іс-шараларды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39"/>
          <w:p>
            <w:pPr>
              <w:spacing w:after="20"/>
              <w:ind w:left="20"/>
              <w:jc w:val="both"/>
            </w:pPr>
            <w:r>
              <w:rPr>
                <w:rFonts w:ascii="Times New Roman"/>
                <w:b w:val="false"/>
                <w:i w:val="false"/>
                <w:color w:val="000000"/>
                <w:sz w:val="20"/>
              </w:rPr>
              <w:t>
Машықтар:</w:t>
            </w:r>
          </w:p>
          <w:bookmarkEnd w:id="739"/>
          <w:p>
            <w:pPr>
              <w:spacing w:after="20"/>
              <w:ind w:left="20"/>
              <w:jc w:val="both"/>
            </w:pPr>
            <w:r>
              <w:rPr>
                <w:rFonts w:ascii="Times New Roman"/>
                <w:b w:val="false"/>
                <w:i w:val="false"/>
                <w:color w:val="000000"/>
                <w:sz w:val="20"/>
              </w:rPr>
              <w:t>
1. Вакцинацияны, дегельминтизацияны және паразиттерден дауалауды жоспарлау және жүргізу. 2. Қора-жайларды, жабдықтарды және мүкәммалдарды санитариялық дауалауға бақылауды жүзеге асыру. 3. Жануарлардың ауруларын алдын алу мақсатында оларды күтіп-бағу жағдайларын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40"/>
          <w:p>
            <w:pPr>
              <w:spacing w:after="20"/>
              <w:ind w:left="20"/>
              <w:jc w:val="both"/>
            </w:pPr>
            <w:r>
              <w:rPr>
                <w:rFonts w:ascii="Times New Roman"/>
                <w:b w:val="false"/>
                <w:i w:val="false"/>
                <w:color w:val="000000"/>
                <w:sz w:val="20"/>
              </w:rPr>
              <w:t>
Білімдер:</w:t>
            </w:r>
          </w:p>
          <w:bookmarkEnd w:id="740"/>
          <w:p>
            <w:pPr>
              <w:spacing w:after="20"/>
              <w:ind w:left="20"/>
              <w:jc w:val="both"/>
            </w:pPr>
            <w:r>
              <w:rPr>
                <w:rFonts w:ascii="Times New Roman"/>
                <w:b w:val="false"/>
                <w:i w:val="false"/>
                <w:color w:val="000000"/>
                <w:sz w:val="20"/>
              </w:rPr>
              <w:t>
1. Эпизоотология және инфекциялық бақылау қағидаттары. 2. Жануарлардың түрі мен жасына қарай профилактикалық схема. 3. Мал шаруашылығы объектілерінің санитариялық жағдайына қойылатын нормативтік талаптар. 4. Биоқауіпсіздік және инфекциялық қоздырғыштардың енуін болдырмау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41"/>
          <w:p>
            <w:pPr>
              <w:spacing w:after="20"/>
              <w:ind w:left="20"/>
              <w:jc w:val="both"/>
            </w:pPr>
            <w:r>
              <w:rPr>
                <w:rFonts w:ascii="Times New Roman"/>
                <w:b w:val="false"/>
                <w:i w:val="false"/>
                <w:color w:val="000000"/>
                <w:sz w:val="20"/>
              </w:rPr>
              <w:t>
3-еңбек функциясы:</w:t>
            </w:r>
          </w:p>
          <w:bookmarkEnd w:id="741"/>
          <w:p>
            <w:pPr>
              <w:spacing w:after="20"/>
              <w:ind w:left="20"/>
              <w:jc w:val="both"/>
            </w:pPr>
            <w:r>
              <w:rPr>
                <w:rFonts w:ascii="Times New Roman"/>
                <w:b w:val="false"/>
                <w:i w:val="false"/>
                <w:color w:val="000000"/>
                <w:sz w:val="20"/>
              </w:rPr>
              <w:t>
Жануарлар ауруларының алдын алуға және жоюға бағытталған ветеринариялық-санитариялық және профилактикалық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42"/>
          <w:p>
            <w:pPr>
              <w:spacing w:after="20"/>
              <w:ind w:left="20"/>
              <w:jc w:val="both"/>
            </w:pPr>
            <w:r>
              <w:rPr>
                <w:rFonts w:ascii="Times New Roman"/>
                <w:b w:val="false"/>
                <w:i w:val="false"/>
                <w:color w:val="000000"/>
                <w:sz w:val="20"/>
              </w:rPr>
              <w:t>
1-дағды:</w:t>
            </w:r>
          </w:p>
          <w:bookmarkEnd w:id="742"/>
          <w:p>
            <w:pPr>
              <w:spacing w:after="20"/>
              <w:ind w:left="20"/>
              <w:jc w:val="both"/>
            </w:pPr>
            <w:r>
              <w:rPr>
                <w:rFonts w:ascii="Times New Roman"/>
                <w:b w:val="false"/>
                <w:i w:val="false"/>
                <w:color w:val="000000"/>
                <w:sz w:val="20"/>
              </w:rPr>
              <w:t>
Емдеу-профилактикалық іс-шаралар жоспарын жасау және оның орындалуын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43"/>
          <w:p>
            <w:pPr>
              <w:spacing w:after="20"/>
              <w:ind w:left="20"/>
              <w:jc w:val="both"/>
            </w:pPr>
            <w:r>
              <w:rPr>
                <w:rFonts w:ascii="Times New Roman"/>
                <w:b w:val="false"/>
                <w:i w:val="false"/>
                <w:color w:val="000000"/>
                <w:sz w:val="20"/>
              </w:rPr>
              <w:t>
Машықтар:</w:t>
            </w:r>
          </w:p>
          <w:bookmarkEnd w:id="743"/>
          <w:p>
            <w:pPr>
              <w:spacing w:after="20"/>
              <w:ind w:left="20"/>
              <w:jc w:val="both"/>
            </w:pPr>
            <w:r>
              <w:rPr>
                <w:rFonts w:ascii="Times New Roman"/>
                <w:b w:val="false"/>
                <w:i w:val="false"/>
                <w:color w:val="000000"/>
                <w:sz w:val="20"/>
              </w:rPr>
              <w:t>
1. Эпизоотиялық жағдайды ескере отырып, ветеринариялық алдын алу іс-шараларының кешенді жоспарын әзірлеу. 2. Жүргізілген іс-шаралардың тиімділігін талдау және түзетулер енгізу. 3. Жоспардың орындалуы бойынша есептік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44"/>
          <w:p>
            <w:pPr>
              <w:spacing w:after="20"/>
              <w:ind w:left="20"/>
              <w:jc w:val="both"/>
            </w:pPr>
            <w:r>
              <w:rPr>
                <w:rFonts w:ascii="Times New Roman"/>
                <w:b w:val="false"/>
                <w:i w:val="false"/>
                <w:color w:val="000000"/>
                <w:sz w:val="20"/>
              </w:rPr>
              <w:t>
Білімдер:</w:t>
            </w:r>
          </w:p>
          <w:bookmarkEnd w:id="744"/>
          <w:p>
            <w:pPr>
              <w:spacing w:after="20"/>
              <w:ind w:left="20"/>
              <w:jc w:val="both"/>
            </w:pPr>
            <w:r>
              <w:rPr>
                <w:rFonts w:ascii="Times New Roman"/>
                <w:b w:val="false"/>
                <w:i w:val="false"/>
                <w:color w:val="000000"/>
                <w:sz w:val="20"/>
              </w:rPr>
              <w:t>
1. Ветеринариялық-санитариялық іс-шараларды жоспарлау және жүргізу тәртібі. 2. Эпизоотиялық жағдайды және алдын алу тиімділігін бағалау әдістері. 3. Ветеринария және зоогигиена саласындағы нормативтік құжаттар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45"/>
          <w:p>
            <w:pPr>
              <w:spacing w:after="20"/>
              <w:ind w:left="20"/>
              <w:jc w:val="both"/>
            </w:pPr>
            <w:r>
              <w:rPr>
                <w:rFonts w:ascii="Times New Roman"/>
                <w:b w:val="false"/>
                <w:i w:val="false"/>
                <w:color w:val="000000"/>
                <w:sz w:val="20"/>
              </w:rPr>
              <w:t>
2-дағды:</w:t>
            </w:r>
          </w:p>
          <w:bookmarkEnd w:id="745"/>
          <w:p>
            <w:pPr>
              <w:spacing w:after="20"/>
              <w:ind w:left="20"/>
              <w:jc w:val="both"/>
            </w:pPr>
            <w:r>
              <w:rPr>
                <w:rFonts w:ascii="Times New Roman"/>
                <w:b w:val="false"/>
                <w:i w:val="false"/>
                <w:color w:val="000000"/>
                <w:sz w:val="20"/>
              </w:rPr>
              <w:t>
Дезинфекциялық тосқауылдардың күйін, дезинфекция жүргізу сапасын және объектілердегі микроклимат параметрлерін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46"/>
          <w:p>
            <w:pPr>
              <w:spacing w:after="20"/>
              <w:ind w:left="20"/>
              <w:jc w:val="both"/>
            </w:pPr>
            <w:r>
              <w:rPr>
                <w:rFonts w:ascii="Times New Roman"/>
                <w:b w:val="false"/>
                <w:i w:val="false"/>
                <w:color w:val="000000"/>
                <w:sz w:val="20"/>
              </w:rPr>
              <w:t>
Машықтар:</w:t>
            </w:r>
          </w:p>
          <w:bookmarkEnd w:id="746"/>
          <w:p>
            <w:pPr>
              <w:spacing w:after="20"/>
              <w:ind w:left="20"/>
              <w:jc w:val="both"/>
            </w:pPr>
            <w:r>
              <w:rPr>
                <w:rFonts w:ascii="Times New Roman"/>
                <w:b w:val="false"/>
                <w:i w:val="false"/>
                <w:color w:val="000000"/>
                <w:sz w:val="20"/>
              </w:rPr>
              <w:t>
1. Объектілерде дезинфекциялық тосқауылдардың күйін тұрақты түрде бақылауды және қарап-тексеруді жүзеге асыру. 2. Белгіленген стандарттар бойынша дезинфекциялық іс-шараларды жүргізу сапасын бағалау. 3. Қора-жайлардағы микроклимат параметрлерін (температура, ылғалдылық, желдету) өлшеу жәнеталдау. 4. Тексеру нәтижелерін құжаттау және кейіннен жою үшін бұзушылықтарды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47"/>
          <w:p>
            <w:pPr>
              <w:spacing w:after="20"/>
              <w:ind w:left="20"/>
              <w:jc w:val="both"/>
            </w:pPr>
            <w:r>
              <w:rPr>
                <w:rFonts w:ascii="Times New Roman"/>
                <w:b w:val="false"/>
                <w:i w:val="false"/>
                <w:color w:val="000000"/>
                <w:sz w:val="20"/>
              </w:rPr>
              <w:t>
Білімдер:</w:t>
            </w:r>
          </w:p>
          <w:bookmarkEnd w:id="747"/>
          <w:p>
            <w:pPr>
              <w:spacing w:after="20"/>
              <w:ind w:left="20"/>
              <w:jc w:val="both"/>
            </w:pPr>
            <w:r>
              <w:rPr>
                <w:rFonts w:ascii="Times New Roman"/>
                <w:b w:val="false"/>
                <w:i w:val="false"/>
                <w:color w:val="000000"/>
                <w:sz w:val="20"/>
              </w:rPr>
              <w:t>
1. Дезинфекциялық тосқауылдардың құрылымы мен қызмет көрсетуіне қойылатын нормативтік талаптар. 2. Дезинфекция әдістері мен құралдары, олардың тиімділігі мен қауіпсіздігі. 3. Микроклимат факторларының жануарлардың саулығына және дезинфекция тиімділігіне әсері. 4. Мал шаруашылығы қора-жайларындағы санитариялық қауіпсіздік қағидалары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48"/>
          <w:p>
            <w:pPr>
              <w:spacing w:after="20"/>
              <w:ind w:left="20"/>
              <w:jc w:val="both"/>
            </w:pPr>
            <w:r>
              <w:rPr>
                <w:rFonts w:ascii="Times New Roman"/>
                <w:b w:val="false"/>
                <w:i w:val="false"/>
                <w:color w:val="000000"/>
                <w:sz w:val="20"/>
              </w:rPr>
              <w:t>
3-дағды:</w:t>
            </w:r>
          </w:p>
          <w:bookmarkEnd w:id="748"/>
          <w:p>
            <w:pPr>
              <w:spacing w:after="20"/>
              <w:ind w:left="20"/>
              <w:jc w:val="both"/>
            </w:pPr>
            <w:r>
              <w:rPr>
                <w:rFonts w:ascii="Times New Roman"/>
                <w:b w:val="false"/>
                <w:i w:val="false"/>
                <w:color w:val="000000"/>
                <w:sz w:val="20"/>
              </w:rPr>
              <w:t>
Мал шаруашылығы объектілерінде карантиндік іс-шараларды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49"/>
          <w:p>
            <w:pPr>
              <w:spacing w:after="20"/>
              <w:ind w:left="20"/>
              <w:jc w:val="both"/>
            </w:pPr>
            <w:r>
              <w:rPr>
                <w:rFonts w:ascii="Times New Roman"/>
                <w:b w:val="false"/>
                <w:i w:val="false"/>
                <w:color w:val="000000"/>
                <w:sz w:val="20"/>
              </w:rPr>
              <w:t>
Машықтар:</w:t>
            </w:r>
          </w:p>
          <w:bookmarkEnd w:id="749"/>
          <w:p>
            <w:pPr>
              <w:spacing w:after="20"/>
              <w:ind w:left="20"/>
              <w:jc w:val="both"/>
            </w:pPr>
            <w:r>
              <w:rPr>
                <w:rFonts w:ascii="Times New Roman"/>
                <w:b w:val="false"/>
                <w:i w:val="false"/>
                <w:color w:val="000000"/>
                <w:sz w:val="20"/>
              </w:rPr>
              <w:t>
1. Жануарларды әкелу және тасымалдау кезінде карантинді ұйымдастыру және бақылау. 2. Карантиндік қора-жайлар мен жануарлардың жағдайын қарап-тексеруді және бағалауды жүргізу. 3. Карантиндік режимнің санитариялық нормалары мен қағидаларын сақтауды қамтамасыз ету. 4. Карантиндік іс-шаралар бойынша қажетті құжаттамаларды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50"/>
          <w:p>
            <w:pPr>
              <w:spacing w:after="20"/>
              <w:ind w:left="20"/>
              <w:jc w:val="both"/>
            </w:pPr>
            <w:r>
              <w:rPr>
                <w:rFonts w:ascii="Times New Roman"/>
                <w:b w:val="false"/>
                <w:i w:val="false"/>
                <w:color w:val="000000"/>
                <w:sz w:val="20"/>
              </w:rPr>
              <w:t>
Білімдер:</w:t>
            </w:r>
          </w:p>
          <w:bookmarkEnd w:id="750"/>
          <w:p>
            <w:pPr>
              <w:spacing w:after="20"/>
              <w:ind w:left="20"/>
              <w:jc w:val="both"/>
            </w:pPr>
            <w:r>
              <w:rPr>
                <w:rFonts w:ascii="Times New Roman"/>
                <w:b w:val="false"/>
                <w:i w:val="false"/>
                <w:color w:val="000000"/>
                <w:sz w:val="20"/>
              </w:rPr>
              <w:t>
1. Карантиндік іс-шараларды жүргізу қағидалары мен нормативтері. 2. Инфекциялық аурулардың таралуын анықтау және алдын алу әдістері. 3. Әртүрлі жануар түрлері үшін карантинді ұйымдастыру ерекшеліктері. 4. Карантиндік аймақтар мен процедураларға қойылатын санитариялық-гигиеналық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51"/>
          <w:p>
            <w:pPr>
              <w:spacing w:after="20"/>
              <w:ind w:left="20"/>
              <w:jc w:val="both"/>
            </w:pPr>
            <w:r>
              <w:rPr>
                <w:rFonts w:ascii="Times New Roman"/>
                <w:b w:val="false"/>
                <w:i w:val="false"/>
                <w:color w:val="000000"/>
                <w:sz w:val="20"/>
              </w:rPr>
              <w:t>
Жауапкершілік</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52"/>
          <w:p>
            <w:pPr>
              <w:spacing w:after="20"/>
              <w:ind w:left="20"/>
              <w:jc w:val="both"/>
            </w:pPr>
            <w:r>
              <w:rPr>
                <w:rFonts w:ascii="Times New Roman"/>
                <w:b w:val="false"/>
                <w:i w:val="false"/>
                <w:color w:val="000000"/>
                <w:sz w:val="20"/>
              </w:rPr>
              <w:t>
1. Қазақстан Республикасының 2015 жылғы 23 қарашадағы № 414-V ҚРЗ Еңбек кодексі.</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Әділетминінде 2015 жылғы 4 тамызда № 11837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Әділетминінде 2025 жылғы 6 ақпанда № 35708 болып тіркелген.</w:t>
            </w:r>
          </w:p>
          <w:p>
            <w:pPr>
              <w:spacing w:after="20"/>
              <w:ind w:left="20"/>
              <w:jc w:val="both"/>
            </w:pPr>
            <w:r>
              <w:rPr>
                <w:rFonts w:ascii="Times New Roman"/>
                <w:b w:val="false"/>
                <w:i w:val="false"/>
                <w:color w:val="000000"/>
                <w:sz w:val="20"/>
              </w:rPr>
              <w:t>
8. "Жануарларға қарау қағидаларын бекіту туралы" Қазақстан Республикасы Ауыл шаруашылығы министрінің 2019 жылғы 17 маусымдағы № 239 бұйрығы, ҚР Әділетминінде 2019 жылғы 28 маусымда №18917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(кешен, ауыл шаруашылығы учаскесі, ферма) зоотехнигі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учаске меңгерушісі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"Қой шаруашылығы кешендері мен механикаландырылған фермалардың операторы"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кешендері мен механикаландырылған фермалардың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біліктіліктің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53"/>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753"/>
          <w:p>
            <w:pPr>
              <w:spacing w:after="20"/>
              <w:ind w:left="20"/>
              <w:jc w:val="both"/>
            </w:pPr>
            <w:r>
              <w:rPr>
                <w:rFonts w:ascii="Times New Roman"/>
                <w:b w:val="false"/>
                <w:i w:val="false"/>
                <w:color w:val="000000"/>
                <w:sz w:val="20"/>
              </w:rPr>
              <w:t>
89. Қой өсіру кешендері мен механикаландырылған фермаларының операторы. Параграф 1. Қой өсіру кешендері мен механикаландырылған фермаларының операторы, 2-разряд.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754"/>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754"/>
          <w:p>
            <w:pPr>
              <w:spacing w:after="20"/>
              <w:ind w:left="20"/>
              <w:jc w:val="both"/>
            </w:pPr>
            <w:r>
              <w:rPr>
                <w:rFonts w:ascii="Times New Roman"/>
                <w:b w:val="false"/>
                <w:i w:val="false"/>
                <w:color w:val="000000"/>
                <w:sz w:val="20"/>
              </w:rPr>
              <w:t>
89. Қой өсіру кешендері мен механикаландырылған фермаларының операторы. Параграф 2. Қой өсіру кешендері мен механикаландырылған фермаларының операторы, 3-разряд.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755"/>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755"/>
          <w:p>
            <w:pPr>
              <w:spacing w:after="20"/>
              <w:ind w:left="20"/>
              <w:jc w:val="both"/>
            </w:pPr>
            <w:r>
              <w:rPr>
                <w:rFonts w:ascii="Times New Roman"/>
                <w:b w:val="false"/>
                <w:i w:val="false"/>
                <w:color w:val="000000"/>
                <w:sz w:val="20"/>
              </w:rPr>
              <w:t>
89. Қой өсіру кешендері мен механикаландырылған фермаларының операторы. Параграф 3. Қой өсіру кешендері мен механикаландырылған фермаларының операторы, 4-разряд.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756"/>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756"/>
          <w:p>
            <w:pPr>
              <w:spacing w:after="20"/>
              <w:ind w:left="20"/>
              <w:jc w:val="both"/>
            </w:pPr>
            <w:r>
              <w:rPr>
                <w:rFonts w:ascii="Times New Roman"/>
                <w:b w:val="false"/>
                <w:i w:val="false"/>
                <w:color w:val="000000"/>
                <w:sz w:val="20"/>
              </w:rPr>
              <w:t>
89. Қой өсіру кешендері мен механикаландырылған фермаларының операторы. Параграф 4. Қой өсіру кешендері мен механикаландырылған фермаларының операторы, 5-разряд.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57"/>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757"/>
          <w:p>
            <w:pPr>
              <w:spacing w:after="20"/>
              <w:ind w:left="20"/>
              <w:jc w:val="both"/>
            </w:pPr>
            <w:r>
              <w:rPr>
                <w:rFonts w:ascii="Times New Roman"/>
                <w:b w:val="false"/>
                <w:i w:val="false"/>
                <w:color w:val="000000"/>
                <w:sz w:val="20"/>
              </w:rPr>
              <w:t>
89. Қой өсіру кешендері мен механикаландырылған фермаларының операторы. Параграф 5. Қой өсіру кешендері мен механикаландырылған фермаларының операторы, 6-разряд.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758"/>
          <w:p>
            <w:pPr>
              <w:spacing w:after="20"/>
              <w:ind w:left="20"/>
              <w:jc w:val="both"/>
            </w:pPr>
            <w:r>
              <w:rPr>
                <w:rFonts w:ascii="Times New Roman"/>
                <w:b w:val="false"/>
                <w:i w:val="false"/>
                <w:color w:val="000000"/>
                <w:sz w:val="20"/>
              </w:rPr>
              <w:t>
Білім деңгейі:</w:t>
            </w:r>
          </w:p>
          <w:bookmarkEnd w:id="75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759"/>
          <w:p>
            <w:pPr>
              <w:spacing w:after="20"/>
              <w:ind w:left="20"/>
              <w:jc w:val="both"/>
            </w:pPr>
            <w:r>
              <w:rPr>
                <w:rFonts w:ascii="Times New Roman"/>
                <w:b w:val="false"/>
                <w:i w:val="false"/>
                <w:color w:val="000000"/>
                <w:sz w:val="20"/>
              </w:rPr>
              <w:t>
Мамандық:</w:t>
            </w:r>
          </w:p>
          <w:bookmarkEnd w:id="759"/>
          <w:p>
            <w:pPr>
              <w:spacing w:after="20"/>
              <w:ind w:left="20"/>
              <w:jc w:val="both"/>
            </w:pPr>
            <w:r>
              <w:rPr>
                <w:rFonts w:ascii="Times New Roman"/>
                <w:b w:val="false"/>
                <w:i w:val="false"/>
                <w:color w:val="000000"/>
                <w:sz w:val="20"/>
              </w:rPr>
              <w:t>
Ауыл шаруашылығын механикаландыру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Мал шаруашылығы кешендерінің және механикаландырылған фермалардың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8341-9-011 - Мал шаруашылығы кешендері мен механикаландырылған фермалардың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механикаландырылған фермалардың машиналары мен жабдықтарын пайдалана отырып, қой шаруашылығы мен ешкі шаруашылығы өнімдерін өндіру үшін қойлар мен ешкілердің тауарлық мал басын күту және өсіру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760"/>
          <w:p>
            <w:pPr>
              <w:spacing w:after="20"/>
              <w:ind w:left="20"/>
              <w:jc w:val="both"/>
            </w:pPr>
            <w:r>
              <w:rPr>
                <w:rFonts w:ascii="Times New Roman"/>
                <w:b w:val="false"/>
                <w:i w:val="false"/>
                <w:color w:val="000000"/>
                <w:sz w:val="20"/>
              </w:rPr>
              <w:t>
1. Қой шаруашылығы кешендерінің және механикаландырылған фермалардың машиналары мен жабдықтарын пайдалана отырып, қойлар мен ешкілердің тауарлық мал басын күту және өсіру бойынша жұмыстарды орындау</w:t>
            </w:r>
          </w:p>
          <w:bookmarkEnd w:id="760"/>
          <w:p>
            <w:pPr>
              <w:spacing w:after="20"/>
              <w:ind w:left="20"/>
              <w:jc w:val="both"/>
            </w:pPr>
            <w:r>
              <w:rPr>
                <w:rFonts w:ascii="Times New Roman"/>
                <w:b w:val="false"/>
                <w:i w:val="false"/>
                <w:color w:val="000000"/>
                <w:sz w:val="20"/>
              </w:rPr>
              <w:t>
2. Қой шаруашылығы және ешкі шаруашылығы өнімдерін өндіру бойынша механикаландырылған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761"/>
          <w:p>
            <w:pPr>
              <w:spacing w:after="20"/>
              <w:ind w:left="20"/>
              <w:jc w:val="both"/>
            </w:pPr>
            <w:r>
              <w:rPr>
                <w:rFonts w:ascii="Times New Roman"/>
                <w:b w:val="false"/>
                <w:i w:val="false"/>
                <w:color w:val="000000"/>
                <w:sz w:val="20"/>
              </w:rPr>
              <w:t>
1-еңбек функциясы:</w:t>
            </w:r>
          </w:p>
          <w:bookmarkEnd w:id="761"/>
          <w:p>
            <w:pPr>
              <w:spacing w:after="20"/>
              <w:ind w:left="20"/>
              <w:jc w:val="both"/>
            </w:pPr>
            <w:r>
              <w:rPr>
                <w:rFonts w:ascii="Times New Roman"/>
                <w:b w:val="false"/>
                <w:i w:val="false"/>
                <w:color w:val="000000"/>
                <w:sz w:val="20"/>
              </w:rPr>
              <w:t>
Қой шаруашылығы кешендерінің және механикаландырылған фермалардың машиналары мен жабдықтарын пайдалана отырып, қойлар мен ешкілердің тауарлық мал басын күту және өсіру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762"/>
          <w:p>
            <w:pPr>
              <w:spacing w:after="20"/>
              <w:ind w:left="20"/>
              <w:jc w:val="both"/>
            </w:pPr>
            <w:r>
              <w:rPr>
                <w:rFonts w:ascii="Times New Roman"/>
                <w:b w:val="false"/>
                <w:i w:val="false"/>
                <w:color w:val="000000"/>
                <w:sz w:val="20"/>
              </w:rPr>
              <w:t>
1-дағды:</w:t>
            </w:r>
          </w:p>
          <w:bookmarkEnd w:id="762"/>
          <w:p>
            <w:pPr>
              <w:spacing w:after="20"/>
              <w:ind w:left="20"/>
              <w:jc w:val="both"/>
            </w:pPr>
            <w:r>
              <w:rPr>
                <w:rFonts w:ascii="Times New Roman"/>
                <w:b w:val="false"/>
                <w:i w:val="false"/>
                <w:color w:val="000000"/>
                <w:sz w:val="20"/>
              </w:rPr>
              <w:t>
Қойлар мен ешкілердің тауарлық мал басын өсіру технологиясын сақтай отырып, азықтарды жеткізу, азықтандыруға дайындау, тарату бойынша механикаландырылған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763"/>
          <w:p>
            <w:pPr>
              <w:spacing w:after="20"/>
              <w:ind w:left="20"/>
              <w:jc w:val="both"/>
            </w:pPr>
            <w:r>
              <w:rPr>
                <w:rFonts w:ascii="Times New Roman"/>
                <w:b w:val="false"/>
                <w:i w:val="false"/>
                <w:color w:val="000000"/>
                <w:sz w:val="20"/>
              </w:rPr>
              <w:t>
Машықтар:</w:t>
            </w:r>
          </w:p>
          <w:bookmarkEnd w:id="763"/>
          <w:p>
            <w:pPr>
              <w:spacing w:after="20"/>
              <w:ind w:left="20"/>
              <w:jc w:val="both"/>
            </w:pPr>
            <w:r>
              <w:rPr>
                <w:rFonts w:ascii="Times New Roman"/>
                <w:b w:val="false"/>
                <w:i w:val="false"/>
                <w:color w:val="000000"/>
                <w:sz w:val="20"/>
              </w:rPr>
              <w:t>
2-разрядқа арналған машықтар 1. Қойлар мен ешкілердің тауарлық мал басын өсіру технологиясын ескере отырып, азықты дайындау және оны механикаландырылған тәсілмен таратуды орындау. 2. Кезекшілік барысында малдың сақталуын қамтамасыз ету, қажет болған жағдайда союды ұйымдастыру. 3. Тоғыту ваннасы мен душ қондырғыларын қолдана отырып, қой мен ешкіні тоғытуды жүргізу. 4. Электрмен қырқу пункттерінде электрқозғалтқыштар мен желдету жүйелеріне қызмет көрсету. 5. Қойларды қолмен және механикаландырылған қырқуға арналған кескіш құралдарды қайрау және жеткізу. 6. Механизмдердің жұмысын бақылау, ақауларды анықтау. 7. Жабдықтардағы бұзылуларды жою үшін слесарьды немесе электрмонтерді уақтылы шақыруды қамтамасыз ету. 8. Жабдықтармен және малмен жұмыс істеу кезінде қауіпсіздік техникасы қағидаларын сақтау. 3-разрядқа арналған машықтар 1. Тауарлы және асыл тұқымды фермаларда тәжірибелі оператордың басшылығымен механикаландырылған түрде малға күтім жасау және азықтандыру жұмыстарын жүргізу. 2. Машинаны және жабдықтарды қолдана отырып, кешендердегі технологиялық операцияларға қатысу. 3. Жүнді бекітілген стандарттарға сәйкес престерде буып-түю. 4. Қырқу қондырғыларын, генераторлар мен престерді ретке келтіру, құрастыру және бөлшектеу жұмыстарын жүргізу. 5. Жабдықтардың техникалық күйін бақылау және анықталған ақаулар туралы хабарлау. 4-разрядқа арналған машықтар 1. Фермалар мен кешендерде тұсақтарға, піштірілген қойларғажәне ісектерге, жарамсыз деп танылған мал бастарына механикаландырылған күтім жасау жұмыстарын жүргізу. 2. Технологиялық талаптарды сақтай отырып, малдарды азықтандыруды, суаруды және күтімді ұйымдастыру. 3. Көңді тазарту және мал шаруашылығы кешендеріндегі қора-жайлар мен аумақтың тазалығын сақтау. 4. Мал басының өнімділігі мен сақталуын арттыру мақсатында күтіп-бағу және азықтандыру жағдайларын жақсарту бойынша іс-шаралар жүргізу. 5. Ауырған малдарға алғашқы көмек көрсету. 6. Электрмен қырқу машиналары арқылы қой мен ешкіні дәстүрлі әдіспен механикаландырылған түрде қырқу. 7. Мүкәммалды, қора-жайларды тазалау, жинау және дезинфекциялау жұмыстарын орындау. 8. Дезинфекциялық құрал-жабдықтармен және қырқу машиналарымен жұмыс істеу, олардың жарамдылығын қамтамасыз ету. 5-разрядқа арналған машықтар 1. Қой мен ешкінің тауарлық мал басын өсіру технологиясының талаптарын ескере отырып, азықты жеткізу, дайындау және тарату бойынша механикаландырылған жұмыстарды орындау. 2. Жұмыс барысында азықтандыру сапасы мен малдың күйін бақылау. 3. Азықтандыру кезінде пайдаланылатын жабдықтардың ақаусыз жұмысын және уақтылы техникалық қызмет көрсетілуін қамтамасыз ету. 6-разрядқа арналған машықтар 1. Асыл тұқымды малдың азықтандырылуы, суарылуы және көң шығарылуын ұйымдастыру және бақылау. 2. Асыл тұқымдық сапаларды жақсарту және төл алу көлемін арттыру шараларын жүргізу. 3. Электрмен қырқу машиналарында қой мен ешкіні жылдам әдіспен механикаландырылған түрде қырқу. 4. Механикаландыру құралдары мен жабдықтарына дұрыс күтім жасауды және оларды басқаруды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764"/>
          <w:p>
            <w:pPr>
              <w:spacing w:after="20"/>
              <w:ind w:left="20"/>
              <w:jc w:val="both"/>
            </w:pPr>
            <w:r>
              <w:rPr>
                <w:rFonts w:ascii="Times New Roman"/>
                <w:b w:val="false"/>
                <w:i w:val="false"/>
                <w:color w:val="000000"/>
                <w:sz w:val="20"/>
              </w:rPr>
              <w:t>
Білімдер:</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білімдер 1. Өндірістік үдерістерді механикаландыру кезінде мал ұстау жағдайларына қойылатын негізгі талаптар. 2. Қайрау станоктарының, шомылдыру ванналарының, электрқозғалтқыштар және басқа да қызмет көрсетілетін жабдықтардың құрылысы, жұмыс тәртібі және пайдалану қағидалары. 3. Қой мен ешкіде жиі кездесетін аурулардың белгілері, ауырған немесе жарақаттанған малға алғашқы көмек көрсету тәсілдері. 4. Жануарларды сою және теріні сақтау қағидалары. 5. Электротехника бойынша қарапайым мәліметтер. 6. Жануарлармен және жабдықтармен жұмыс істеу кезіндегі еңбекті қорғау және техника қауіпсіздігі қағидалары. 3-разрядқа арналған білімдер 1. Қой мен ешкіге қатысты ветеринария және зоогигиена негіздері. 2. Қырқу агрегаттарын, электрогенераторларды және престерді реттеу, орнату және бөлшектеу тәртібі мен қағидалары. 3. Қой мен ешкінің тауарлық мал басын өсіру және азықтандыру технологиясы. 4. Жабдықтармен және малмен жұмыс істеу кезіндегі еңбекті қорғау және техника қауіпсіздігі қағидалары. 5. Қызмет көрсетілетін жабдықты механикаландыру және пайдалану негіздері. 4-разрядқа арналған білімдер 1. Жануарларды кешенді механикаландыру жағдайында ұстау технологиясы. 2. Қой басының өнімділігін арттыру әдістері. 3. Ветеринария және зоогигиена негіздері. 4. Негізгі азық түрлері, олардың қоректік құндылығы және азықтандыру нормалары. 5. Жануарлардың ақуызға, дәрумендер мен минералдарға деген қажеттілігі. 6. Қырқу машиналары мен дезинфекциялық жабдықтардың құрылысы және пайдалану қағидалары. 7. Жануарларды күту және ғимараттарды күтіп ұстау кезіндегі санитарлық-гигиеналық талаптар. 8. Механикаландырылған жұмыстарды орындау кезіндегі еңбекті қорғау және техника қауіпсіздігі негіздері. 5-разрядқа арналған білімдер 1. Тауарлық қой мен ешкі басын өсіру технологиясы, әртүрлі жыныс-жас топтарын азықтандыру ерекшеліктері. 2. Механикаландырылған азықтандыруға арналған машиналар мен жабдықтардың құрылысы және пайдалану қағидалары. 3. Азық түрлері, олардың қоректік құндылығы және жануарларды азықтандыру нормалары. 6-разрядқа арналған білімдер 1. Асыл тұқымды аналықтар, өндірушілер және төлдерді кешенді механикаландыру жағдайында ұстау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 мен ешкі табынының асыл тұқымдық қасиеттерін жақсарту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Фермалар мен кешендерде қолданылатын механикаландыру құралдарының құрылысы, жұмыс істеу принципі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 мен ешкіні жылдам әдіспен қырқу тәсілдері мен техникасы.</w:t>
            </w:r>
          </w:p>
          <w:p>
            <w:pPr>
              <w:spacing w:after="20"/>
              <w:ind w:left="20"/>
              <w:jc w:val="both"/>
            </w:pPr>
            <w:r>
              <w:rPr>
                <w:rFonts w:ascii="Times New Roman"/>
                <w:b w:val="false"/>
                <w:i w:val="false"/>
                <w:color w:val="000000"/>
                <w:sz w:val="20"/>
              </w:rPr>
              <w:t>
5. Асыл тұқымды малға күтім жасау барысында қолданылатын зоотехния және ветеринария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765"/>
          <w:p>
            <w:pPr>
              <w:spacing w:after="20"/>
              <w:ind w:left="20"/>
              <w:jc w:val="both"/>
            </w:pPr>
            <w:r>
              <w:rPr>
                <w:rFonts w:ascii="Times New Roman"/>
                <w:b w:val="false"/>
                <w:i w:val="false"/>
                <w:color w:val="000000"/>
                <w:sz w:val="20"/>
              </w:rPr>
              <w:t>
2-дағды:</w:t>
            </w:r>
          </w:p>
          <w:bookmarkEnd w:id="765"/>
          <w:p>
            <w:pPr>
              <w:spacing w:after="20"/>
              <w:ind w:left="20"/>
              <w:jc w:val="both"/>
            </w:pPr>
            <w:r>
              <w:rPr>
                <w:rFonts w:ascii="Times New Roman"/>
                <w:b w:val="false"/>
                <w:i w:val="false"/>
                <w:color w:val="000000"/>
                <w:sz w:val="20"/>
              </w:rPr>
              <w:t>
Тауарлық мал басының әртүрлі жыныстық-жастық топтарының қойлары мен ешкілерін азықтандыруға және күтіп-күтіп-бағуға қойылатын зоотехникалық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766"/>
          <w:p>
            <w:pPr>
              <w:spacing w:after="20"/>
              <w:ind w:left="20"/>
              <w:jc w:val="both"/>
            </w:pPr>
            <w:r>
              <w:rPr>
                <w:rFonts w:ascii="Times New Roman"/>
                <w:b w:val="false"/>
                <w:i w:val="false"/>
                <w:color w:val="000000"/>
                <w:sz w:val="20"/>
              </w:rPr>
              <w:t>
Машықтар:</w:t>
            </w:r>
          </w:p>
          <w:bookmarkEnd w:id="766"/>
          <w:p>
            <w:pPr>
              <w:spacing w:after="20"/>
              <w:ind w:left="20"/>
              <w:jc w:val="both"/>
            </w:pPr>
            <w:r>
              <w:rPr>
                <w:rFonts w:ascii="Times New Roman"/>
                <w:b w:val="false"/>
                <w:i w:val="false"/>
                <w:color w:val="000000"/>
                <w:sz w:val="20"/>
              </w:rPr>
              <w:t>
2-разрядқа арналған машықтар 1. Қой мен ешкіні жасы мен физиологиялық жай-күйін ескере отырып азықтандыру жұмыстарын орындау. 2. Әртүрлі жыныс-жас топтары үшін азықтандыру тәртібі мен азық мөлшерін сақтау. 3. Зоотехникалық талаптарды сақтай отырып, жануарларды дұрыс күтіп-бағуды қамтамасыз ету. 4. Берілетін азықтың сапасы мен мөлшерін бақылау. 5. Жануарларды күтіп-бағу және азықтандыру орындарының тазалығын сақтау. 3-разрядқа арналған машықтар 1. Қой мен ешкінің әртүрлі жыныс-жас топтарын азықтандыруда зоотехникалық талаптарды сақтау. 2. Азықтың сапасы мен мөлшерін бақылау, белгіленген нормаларға сәйкес дер кезінде азық беру. 3. Жануарларды жасы мен физиологиялық ерекшеліктерін ескере отырып, дұрыс күтіп-бағу жағдайларын қамтамасыз ету. 4. Жануарлардың мінез-құлқы мен жай-күйін бақылап, ауытқуларды дер кезінде анықтау. 5. Қора-жайлар мен жайылымдардың тазалығы мен санитарлық жай-күйін сақтау. 4-разрядқа арналған машықтар 1. Қой мен ешкінің әртүрлі жыныс-жас топтарын күтіп-бағуда зоотехникалық талаптардың сақталуын бақылау және қамтамасыз ету. 2. Жануарлардың жасы мен физиологиялық жағдайыне қарай азықтандыруды ұйымдастыру. 3. Қора-жайлар мен жайылымдарда санитарлық-гигиеналық нормаларды сақтау. 4. Малдың саулығы мен өнімділігін бақылау және мониторинг жүргізу. 5. Азықтандыру мен күтіп-бағуға байланысты қажетті зоотехникалық құжаттаманы жүргізу. 5-разрядқа арналған машықтар 1. Қой мен ешкіні жынысы мен жасына байланысты азықтандыру және күтіп-бағу бойынша зоотехникалық нормалардың сақталуын қамтамасыз ету. 2. Жануарлардың саулығы мен мінез-құлқын бақылап, ауытқуларды анықтау. 3. Зоотехникалық талаптарға сәйкес жануарларды топтап орналастыруды ұйымдастыру. 6-разрядқа арналған машықтар 1. Тауарлық малдың әртүрлі жыныс-жас топтарына арналған зоотехникалық азықтандыру талаптарының сақталуын қамтамасыз ету. 2. Жануарлардың физиологиялық қажеттіліктерін ескере отырып, тиімді азықтандыруды ұйымдастыру. 3. Малдың саулығы мен өнімділігін сақтау үшін күтіп-бағу жағдайларын бақылау. 4. Жануарлардың мінез-құлқы мен күйін қадағалап, ауытқуларды уақтылы анықтау 5. Малдың сақталуы мен өнімділігін арттыру мақсатында күтіп-бағу жағдайларын жақсарту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767"/>
          <w:p>
            <w:pPr>
              <w:spacing w:after="20"/>
              <w:ind w:left="20"/>
              <w:jc w:val="both"/>
            </w:pPr>
            <w:r>
              <w:rPr>
                <w:rFonts w:ascii="Times New Roman"/>
                <w:b w:val="false"/>
                <w:i w:val="false"/>
                <w:color w:val="000000"/>
                <w:sz w:val="20"/>
              </w:rPr>
              <w:t>
Білімдер:</w:t>
            </w:r>
          </w:p>
          <w:bookmarkEnd w:id="767"/>
          <w:p>
            <w:pPr>
              <w:spacing w:after="20"/>
              <w:ind w:left="20"/>
              <w:jc w:val="both"/>
            </w:pPr>
            <w:r>
              <w:rPr>
                <w:rFonts w:ascii="Times New Roman"/>
                <w:b w:val="false"/>
                <w:i w:val="false"/>
                <w:color w:val="000000"/>
                <w:sz w:val="20"/>
              </w:rPr>
              <w:t>
2-разрядқа арналған білімдер 1. Қой мен ешкіні азықтандыру зоотехникасының негіздері. 2. Тауарлық малдың әртүрлі жыныс-жас топтарын азықтандыру нормалары мен режимдері. 3. Дұрыс азықтандырудың жануарлардың саулығы мен өнімділігіне әсері. 4. Қой мен ешкіні күтіп-бағу шарттарына қойылатын негізгі талаптар. 5. Жануарлармен және жем-шөппен жұмыс істеу кезіндегі қауіпсіздік қағидалары. 3-разрядқа арналған білімдер 1. Зоотехниканың негіздері, әртүрлі жыныс-жас топтарындағы қой мен ешкінің физиологиясы мен биологиясының ерекшеліктері. 2. Қой мен ешкінің әртүрлі топтарына физиологиялық жағдайыне қарай азықтандыру нормалары. 3. Қой мен ешкіні күтіп-бағу және күту шарттарына қойылатын талаптар. 4. Жануарлардың сау күйінің белгілері және аурудың алғашқы белгілері. 5. Жануарлармен жұмыс істеу кезіндегі еңбек қауіпсіздігі мен еңбекті қорғау қағидалары. 4-разрядқа арналған білімдер 1. Қой мен ешкінің әртүрлі жыныс-жас топтарын күтіп-бағудың ерекшеліктері. 2. Жануарларды азықтандыру мен күтуге қатысты зоотехникалық нормалар мен талаптар. 3. Азықтандыру нормалары және жануарлардың қоректік заттарға деген қажеттіліктері. 4. Азықтандыру мен күтіп-бағуға байланысты аурулардың алдын алу әдістері. 5. Қой мен ешкіні күтіп-бағудағы ветеринария және гигиена негіздері. 6. Зоотехникалық жұмыстарды орындау кезіндегі қауіпсіздік техникасының қағидалары. 5-разрядқа арналған білімдер 1. Әртүрлі жыныс-жас топтағы қой мен ешкіні азықтандыру мен күтіп-бағуға қойылатын негізгі зоотехникалық талаптар. 2. Күтіп-бағу және азықтандыру жағдайларының жануарлардың өнімділігі мен саулығына әсері. 3. Зоотехникалық талаптарды орындау барысында жануарлардың жай-күйін бақылау және бағалау әдістері. 6-разрядқа арналған білімдер 1. Қой мен ешкінің әртүрлі жыныс-жас топтарының биологиялық және физиологиялық ерекшеліктері. 2. Тауарлық малға арналған азықтандыру және күтіп-бағу бойынша зоотехникалық нормалар. 3. Азық түрлері, олардың қоректік құндылығы және пайдалану нормалары. 4. Мал қораларын ұйымдастыру және күтіп-бағу жағдайларын қамтамасыз ету негіздері. 5. Аурулардың алдын алу және мал шаруашылығы кешендеріндегі гигиенаны сақтау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768"/>
          <w:p>
            <w:pPr>
              <w:spacing w:after="20"/>
              <w:ind w:left="20"/>
              <w:jc w:val="both"/>
            </w:pPr>
            <w:r>
              <w:rPr>
                <w:rFonts w:ascii="Times New Roman"/>
                <w:b w:val="false"/>
                <w:i w:val="false"/>
                <w:color w:val="000000"/>
                <w:sz w:val="20"/>
              </w:rPr>
              <w:t>
2-еңбек функциясы:</w:t>
            </w:r>
          </w:p>
          <w:bookmarkEnd w:id="768"/>
          <w:p>
            <w:pPr>
              <w:spacing w:after="20"/>
              <w:ind w:left="20"/>
              <w:jc w:val="both"/>
            </w:pPr>
            <w:r>
              <w:rPr>
                <w:rFonts w:ascii="Times New Roman"/>
                <w:b w:val="false"/>
                <w:i w:val="false"/>
                <w:color w:val="000000"/>
                <w:sz w:val="20"/>
              </w:rPr>
              <w:t>
Қой және ешкі шаруашылығы өнімдерін өндіру бойынша механикаландырылған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769"/>
          <w:p>
            <w:pPr>
              <w:spacing w:after="20"/>
              <w:ind w:left="20"/>
              <w:jc w:val="both"/>
            </w:pPr>
            <w:r>
              <w:rPr>
                <w:rFonts w:ascii="Times New Roman"/>
                <w:b w:val="false"/>
                <w:i w:val="false"/>
                <w:color w:val="000000"/>
                <w:sz w:val="20"/>
              </w:rPr>
              <w:t>
1-дағды:</w:t>
            </w:r>
          </w:p>
          <w:bookmarkEnd w:id="769"/>
          <w:p>
            <w:pPr>
              <w:spacing w:after="20"/>
              <w:ind w:left="20"/>
              <w:jc w:val="both"/>
            </w:pPr>
            <w:r>
              <w:rPr>
                <w:rFonts w:ascii="Times New Roman"/>
                <w:b w:val="false"/>
                <w:i w:val="false"/>
                <w:color w:val="000000"/>
                <w:sz w:val="20"/>
              </w:rPr>
              <w:t>
Қой шаруашылығы және ешкі шаруашылығы өнімдерін өндірудің технологиялық регламентін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770"/>
          <w:p>
            <w:pPr>
              <w:spacing w:after="20"/>
              <w:ind w:left="20"/>
              <w:jc w:val="both"/>
            </w:pPr>
            <w:r>
              <w:rPr>
                <w:rFonts w:ascii="Times New Roman"/>
                <w:b w:val="false"/>
                <w:i w:val="false"/>
                <w:color w:val="000000"/>
                <w:sz w:val="20"/>
              </w:rPr>
              <w:t>
Машықтар:</w:t>
            </w:r>
          </w:p>
          <w:bookmarkEnd w:id="770"/>
          <w:p>
            <w:pPr>
              <w:spacing w:after="20"/>
              <w:ind w:left="20"/>
              <w:jc w:val="both"/>
            </w:pPr>
            <w:r>
              <w:rPr>
                <w:rFonts w:ascii="Times New Roman"/>
                <w:b w:val="false"/>
                <w:i w:val="false"/>
                <w:color w:val="000000"/>
                <w:sz w:val="20"/>
              </w:rPr>
              <w:t>
2-разрядқа арналған машықтар 1. Қой және ешкі шаруашылығы өнімдерін механикаландырылған түрде өндіру жұмыстарын технологиялық регламентке сай орындау. 2. Өндірістің әр кезеңінде өнім сапасын бақылау. 3. Өндірісте қолданылатын жабдықтар мен машиналарды пайдалану тәртібін сақтау. 4. Жабдықтарды уақтылы дайындау және техникалық қызмет көрсетуін қамтамасыз ету. 5. Орындаған жұмыстар бойынша қарапайым есеп құжаттарын жүргізу. 3-разрядқа арналған машықтар 1. Қой және ешкі шаруашылығы өнімдерін технологиялық регламентке сәйкес өндіру жұмыстарын орындау. 2. Өнімді (жүн, сүт, ет және т.б.) өңдеу мерзімі мен жағдайларын сақтауын бақылау. 3. Өнімді санитарлық нормаларды сақтай отырып тазалау, сұрыптау және орау жұмыстарын жүргізу. 4. Өнім өндіруге арналған жабдықтар мен механизмдермен жұмыс істеу, олардың жарамды күйін қамтамасыз ету. 5. Өнім сапасы мен орындалған технологиялық операциялар бойынша қарапайым есеп жүргізу. 4-разрядқа арналған машықтар 1. Қой және ешкі шаруашылығы өнімдерін технологиялық регламентке сай өндіру жұмыстарын орындау. 2. Өнімнің барлық өндіріс кезеңдерінде сапасын бақылау. 3. Механикаландырылған өндіріс жабдығын ұйымдастыру және жұмысын қамтамасыз ету. 4. Технологиялық процестегі бұзушылықтарды уақытылы анықтап, жою. 5. Өндірілген өнімнің есеп-қисабы мен есептілігін жүргізу. 5-разрядқа арналған машықтар 1. Қой және ешкі шаруашылығы өнімін өндіруде технологиялық регламенттің сақталуын қамтамасыз ету. 2. Өндіріс процесінің барлық кезеңдерінде өнім сапасын бақылау. 3. Регламенттен ауытқуларды уақытылы анықтап, оларды жою. 6-разрядқа арналған машықтар 1. Қой мен ешкінің жылдам әдіспен механикаландырылған шегірілуін орындау. 2. Асыл тұқымды малды зоотехникалық талаптарға сәйкес күтіп-бағу және тамақтандыру технологияларын қолдану. 3. Қой және ешкі шаруашылығы өнімдерін өндіруге арналған жабдықтарды пайдалану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771"/>
          <w:p>
            <w:pPr>
              <w:spacing w:after="20"/>
              <w:ind w:left="20"/>
              <w:jc w:val="both"/>
            </w:pPr>
            <w:r>
              <w:rPr>
                <w:rFonts w:ascii="Times New Roman"/>
                <w:b w:val="false"/>
                <w:i w:val="false"/>
                <w:color w:val="000000"/>
                <w:sz w:val="20"/>
              </w:rPr>
              <w:t>
Білімдер:</w:t>
            </w:r>
          </w:p>
          <w:bookmarkEnd w:id="771"/>
          <w:p>
            <w:pPr>
              <w:spacing w:after="20"/>
              <w:ind w:left="20"/>
              <w:jc w:val="both"/>
            </w:pPr>
            <w:r>
              <w:rPr>
                <w:rFonts w:ascii="Times New Roman"/>
                <w:b w:val="false"/>
                <w:i w:val="false"/>
                <w:color w:val="000000"/>
                <w:sz w:val="20"/>
              </w:rPr>
              <w:t>
2-разрядқа арналған білімдер 1. Қой және ешкі шаруашылығы өнімін өндірудің технологиялық процесінің негіздері. 2. Жабдықтар мен машиналардың техникалық сипаттамалары және оларды пайдалану қағидалары. 3. Қой және ешкі шаруашылығы өнімінің сапасына қойылатын талаптар. 4. Жабдықтармен жұмыс кезінде еңбек қорғау және техника қауіпсіздігінің негіздері. 5. Өндірістік процестегі санитария және гигиена қағидалары. 3-разрядқа арналған білімдер 1. Қой және ешкі шаруашылығы өнімін өндіру технологиясының негіздері. 2. Өнім өндірісіндегі технологиялық регламенттің мазмұны мен талаптары. 3. Өнім өндірісі мен сақтау кезінде санитария және гигиена қағидалары. 4. Қызмет көрсетілетін жабдықтардың құрылымы және жұмыс істеу принциптері. 5. Өндірісте жұмыс істегенде техника қауіпсіздігі мен еңбек қорғаудың негіздері. 4-разрядқа арналған білімдер 1. Қой және ешкі шаруашылығы өнімін өндірудің технологиялық регламенті. 2. Қолданылатын жабдықтардың техникалық сипаттамалары және пайдалану қағидалары. 3. Өнім сапасын бақылаудың негіздері. 4. Өндірістегі гигиена және санитария талаптары. 5. Еңбек қауіпсіздігі және қоршаған ортаны қорғау қағидалары. 5-разрядқа арналған білімдер 1. Қой және ешкі шаруашылығы өнімін өндірудің технологиялық регламенті. 2. Қой және ешкі шаруашылығы кешендеріндегі технологиялық процестердің ерекшеліктері. 3. Өнім сапасына қойылатын талаптар және өндірістің әр түрлі сатыларында бақылау әдістері. 6-разрядқа арналған білімдер 1. Кешенді механизация жағдайында тұқымдық аналықтар, ұрпақтар мен жас малды күтіп-бағу технологиясы. 2. Механизация құралдары мен механизмдерін құрылымы, пайдалану қағидалары және техникалық қызмет көрсетуі. 3. Қой және ешкі тұқымының сапасын жақсарту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772"/>
          <w:p>
            <w:pPr>
              <w:spacing w:after="20"/>
              <w:ind w:left="20"/>
              <w:jc w:val="both"/>
            </w:pPr>
            <w:r>
              <w:rPr>
                <w:rFonts w:ascii="Times New Roman"/>
                <w:b w:val="false"/>
                <w:i w:val="false"/>
                <w:color w:val="000000"/>
                <w:sz w:val="20"/>
              </w:rPr>
              <w:t>
2-дағды:</w:t>
            </w:r>
          </w:p>
          <w:bookmarkEnd w:id="772"/>
          <w:p>
            <w:pPr>
              <w:spacing w:after="20"/>
              <w:ind w:left="20"/>
              <w:jc w:val="both"/>
            </w:pPr>
            <w:r>
              <w:rPr>
                <w:rFonts w:ascii="Times New Roman"/>
                <w:b w:val="false"/>
                <w:i w:val="false"/>
                <w:color w:val="000000"/>
                <w:sz w:val="20"/>
              </w:rPr>
              <w:t>
Қой шаруашылығы және ешкі шаруашылығы өнімдерін дайындаудың технологиялық регламентін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773"/>
          <w:p>
            <w:pPr>
              <w:spacing w:after="20"/>
              <w:ind w:left="20"/>
              <w:jc w:val="both"/>
            </w:pPr>
            <w:r>
              <w:rPr>
                <w:rFonts w:ascii="Times New Roman"/>
                <w:b w:val="false"/>
                <w:i w:val="false"/>
                <w:color w:val="000000"/>
                <w:sz w:val="20"/>
              </w:rPr>
              <w:t>
Машықтар:</w:t>
            </w:r>
          </w:p>
          <w:bookmarkEnd w:id="773"/>
          <w:p>
            <w:pPr>
              <w:spacing w:after="20"/>
              <w:ind w:left="20"/>
              <w:jc w:val="both"/>
            </w:pPr>
            <w:r>
              <w:rPr>
                <w:rFonts w:ascii="Times New Roman"/>
                <w:b w:val="false"/>
                <w:i w:val="false"/>
                <w:color w:val="000000"/>
                <w:sz w:val="20"/>
              </w:rPr>
              <w:t>
2-разрядқа арналған машықтар 1. Қой және ешкі шаруашылығы өнімін технологиялық регламентке сәйкес дайындау жұмыстарын орындау. 2. Өнімді сақтау және тасымалдау кезінде белгіленген нормалар мен талаптарды сақтау. 3. Шикізат пен дайын өнімнің стандарттарға сәйкес сапасын бақылау. 4. Өнімді дайындауға арналған құрал-жабдық пен инвентарьды қарапайым түрде дайындау. 5. Орындаған жұмыстар мен өнімнің жай-күйі бойынша есеп жүргізу. 3-разрядқа арналған машықтар 1. Қой және ешкі шаруашылығы өнімін дайындауда бастапқы жұмыстарды белгіленген технологиялық талаптарға сәйкес орындау. 2. Өнімді қабылдау, сұрыптау және кейінгі сақтау немесе өңдеуге дайындау. 3. Дайындау операцияларын орындауда санитарлық және гигиеналық талаптарды сақтау. 4. Өнім сапасын бастапқы кезеңдерде визуалды бақылау. 5. Өнімнің бастапқы өңдеуі мен сақталуына арналған жабдықты пайдалану және оның жұмыс жай-күйін қадағалау. 4-разрядқа арналған машықтар 1. Қой және ешкі шаруашылығы өнімін технологиялық регламентке сәйкес толық көлемде дайындау жұмыстарын орындау. 2. Кіретін шикізат пен дайын өнімнің сапасын бағалау, стандарттардың сақталуын қамтамасыз ету. 3. Өнімді сақтау немесе тасымалдау үшін орау, таңбалау және орналастыру жұмыстарын ұйымдастыру. 4. Өндірістік процестің барлық кезеңдерінде санитарлық-гигиеналық және қауіпсіздік нормаларын сақтау. 5. Өндірістік құжаттарды рәсімдеу және дайындалған өнім бойынша есеп жүргізу. 5-разрядқа арналған машықтар 1. Қой және ешкі шаруашылығы өнімін технологиялық регламентке сәйкес дайындау жұмыстарын ұйымдастыру және орындау. 2. Дайындалған өнімнің сапасы мен қауіпсіздігі талаптарының сақталуын бақылау. 3. Өнім дайындауға арналған жабдықтар мен құралдардың күтімін қамтамасыз ету. 4. Технологиялық нормалардан ауытқуларды уақтылы анықтап, жою. 6-разрядқа арналған машықтар 1. Белгіленген стандарттарға сәйкес өнімді (жүн, ет, сүт) іріктеу, бастапқы өңдеу және сұрыптау жұмыстарын жүргізу. 2. Қой және ешкі шаруашылығы өнімін механикаландырылған түрде орау және консервілеу жұмыстарын орындау. 3. Өнімді жинау және сақтау кезінде санитарлық-гигиеналық нормалардың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774"/>
          <w:p>
            <w:pPr>
              <w:spacing w:after="20"/>
              <w:ind w:left="20"/>
              <w:jc w:val="both"/>
            </w:pPr>
            <w:r>
              <w:rPr>
                <w:rFonts w:ascii="Times New Roman"/>
                <w:b w:val="false"/>
                <w:i w:val="false"/>
                <w:color w:val="000000"/>
                <w:sz w:val="20"/>
              </w:rPr>
              <w:t>
Білімдер:</w:t>
            </w:r>
          </w:p>
          <w:bookmarkEnd w:id="774"/>
          <w:p>
            <w:pPr>
              <w:spacing w:after="20"/>
              <w:ind w:left="20"/>
              <w:jc w:val="both"/>
            </w:pPr>
            <w:r>
              <w:rPr>
                <w:rFonts w:ascii="Times New Roman"/>
                <w:b w:val="false"/>
                <w:i w:val="false"/>
                <w:color w:val="000000"/>
                <w:sz w:val="20"/>
              </w:rPr>
              <w:t>
2-разрядқа арналған білімдер 1. Қой және ешкі шаруашылығы өнімін жинау технологиялық регламентінің негізгі қағидалары. 2. Өнімді сақтау, сұрыптау және тасымалдау қағидалары. 3. Өнімнің сапасына қойылатын талаптар және сапаны бақылау әдістері. 4. Өнімді жинау кезінде еңбекті қорғау және қауіпсіздік техникасы қағидалары. 5. Өндірістегі санитарлық нормалар мен ережелердің негіздері. 3-разрядқа арналған білімдер 1. Қой және ешкі шаруашылығы өнімін жинау технологиясы мен тәртібі. 2. Өнімді жинауға арналған технологиялық регламент талаптары. 3. Өнімді жинау кезінде санитарлық нормалар мен ережелердің негіздері. 4. Өнімді жинау және сақтау үшін қолданылатын жабдықтардың құрылымы мен пайдалану қағидалары. 5. Жұмыстарды орындау кезінде еңбекті қорғау және қауіпсіздік техникасының негіздері. 4-разрядқа арналған білімдер 1. Қой және ешкі шаруашылығы өнімін жинаудың технологиялық регламенті. 2. Жиналған өнімнің сапасын бақылау әдістері. 3. Өнімді жинау және сақтау кезінде санитария және гигиена қағидалары. 4. Өнімді сақтау және тасымалдауды ұйымдастыру. 5. Еңбекті қорғау және қауіпсіздік техникасы бойынша нормативтік талаптар. 5-разрядқа арналған білімдер 1. Қой және ешкі шаруашылығы өнімін жинаудың технологиялық регламенті. 2. Қой және ешкі шаруашылығы өнімдерінің түрлері, олардың жинау және сақтау ерекшеліктері. 3. Өнімді жинауда қойылатын негізгі сапа, санитария және қауіпсіздік талаптары. 4. Өнімді жинауға арналған жабдықтар мен құралдардың пайдалану қағидалары. 6-разрядқа арналған білімдер 1. Қой шаруашылығы және ешкі шаруашылығы өнімін дайындау, өңдеу және сақтау бойынша технологиялық регламенттер. 2. Жүн, сүт және еттің сапасына қойылатын талаптар, сұрыптау және стандарттау әдістері. 3. Мал шаруашылығы өнімін өндіру мен дайындау кезінде қолданылатын санитария және гигиена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775"/>
          <w:p>
            <w:pPr>
              <w:spacing w:after="20"/>
              <w:ind w:left="20"/>
              <w:jc w:val="both"/>
            </w:pPr>
            <w:r>
              <w:rPr>
                <w:rFonts w:ascii="Times New Roman"/>
                <w:b w:val="false"/>
                <w:i w:val="false"/>
                <w:color w:val="000000"/>
                <w:sz w:val="20"/>
              </w:rPr>
              <w:t>
Жауапкершілік</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776"/>
          <w:p>
            <w:pPr>
              <w:spacing w:after="20"/>
              <w:ind w:left="20"/>
              <w:jc w:val="both"/>
            </w:pPr>
            <w:r>
              <w:rPr>
                <w:rFonts w:ascii="Times New Roman"/>
                <w:b w:val="false"/>
                <w:i w:val="false"/>
                <w:color w:val="000000"/>
                <w:sz w:val="20"/>
              </w:rPr>
              <w:t>
1. Қазақстан Республикасының 2015 жылғы 23 қарашадағы № 414-V ҚРЗ Еңбек кодексі.</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Әділетминінде 2015 жылғы 4 тамызда № 11837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Әділетминінде 2025 жылғы 6 ақпанда № 35708 болып тіркелген.</w:t>
            </w:r>
          </w:p>
          <w:p>
            <w:pPr>
              <w:spacing w:after="20"/>
              <w:ind w:left="20"/>
              <w:jc w:val="both"/>
            </w:pPr>
            <w:r>
              <w:rPr>
                <w:rFonts w:ascii="Times New Roman"/>
                <w:b w:val="false"/>
                <w:i w:val="false"/>
                <w:color w:val="000000"/>
                <w:sz w:val="20"/>
              </w:rPr>
              <w:t>
8. "Жануарларға қарау қағидаларын бекіту туралы" Қазақстан Республикасы Ауыл шаруашылығы министрінің 2019 жылғы 17 маусымдағы № 239 бұйрығы, ҚР Әділетминінде 2019 жылғы 28 маусымда №18917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қараушы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кешендерінің және механикаландырылған фермалардың бригадирі</w:t>
            </w:r>
          </w:p>
        </w:tc>
      </w:tr>
    </w:tbl>
    <w:bookmarkStart w:name="z1058" w:id="777"/>
    <w:p>
      <w:pPr>
        <w:spacing w:after="0"/>
        <w:ind w:left="0"/>
        <w:jc w:val="left"/>
      </w:pPr>
      <w:r>
        <w:rPr>
          <w:rFonts w:ascii="Times New Roman"/>
          <w:b/>
          <w:i w:val="false"/>
          <w:color w:val="000000"/>
        </w:rPr>
        <w:t xml:space="preserve"> 4-тарау. Кәсіптік стандарттың техникалық деректері</w:t>
      </w:r>
    </w:p>
    <w:bookmarkEnd w:id="777"/>
    <w:bookmarkStart w:name="z1059" w:id="778"/>
    <w:p>
      <w:pPr>
        <w:spacing w:after="0"/>
        <w:ind w:left="0"/>
        <w:jc w:val="both"/>
      </w:pPr>
      <w:r>
        <w:rPr>
          <w:rFonts w:ascii="Times New Roman"/>
          <w:b w:val="false"/>
          <w:i w:val="false"/>
          <w:color w:val="000000"/>
          <w:sz w:val="28"/>
        </w:rPr>
        <w:t>
      15. Мемлекеттік органның атауы: Қазакстан Республикасы Ауыл шаруашылығы министрлігі.</w:t>
      </w:r>
    </w:p>
    <w:bookmarkEnd w:id="778"/>
    <w:bookmarkStart w:name="z1060" w:id="779"/>
    <w:p>
      <w:pPr>
        <w:spacing w:after="0"/>
        <w:ind w:left="0"/>
        <w:jc w:val="both"/>
      </w:pPr>
      <w:r>
        <w:rPr>
          <w:rFonts w:ascii="Times New Roman"/>
          <w:b w:val="false"/>
          <w:i w:val="false"/>
          <w:color w:val="000000"/>
          <w:sz w:val="28"/>
        </w:rPr>
        <w:t xml:space="preserve">
      Орындаушы: Б.К. Насырханова, +7 (771) 375 80 45, b.nasyrhanova@nasec.kz </w:t>
      </w:r>
    </w:p>
    <w:bookmarkEnd w:id="779"/>
    <w:bookmarkStart w:name="z1061" w:id="780"/>
    <w:p>
      <w:pPr>
        <w:spacing w:after="0"/>
        <w:ind w:left="0"/>
        <w:jc w:val="both"/>
      </w:pPr>
      <w:r>
        <w:rPr>
          <w:rFonts w:ascii="Times New Roman"/>
          <w:b w:val="false"/>
          <w:i w:val="false"/>
          <w:color w:val="000000"/>
          <w:sz w:val="28"/>
        </w:rPr>
        <w:t>
      16. Әзірлеуге қатысатын ұйымдар (кәсіпорындар): "Ұлттық аграрлық ғылыми-білім беру орталығы" коммерциялық емес акционерлік қоғамы; Қой-ешкі шаруашылығы ғылыми-зерттеу институты, "Қазақ мал шаруашылығы және жем-шөп шаруашылығы ғылыми-зерттеу институты".</w:t>
      </w:r>
    </w:p>
    <w:bookmarkEnd w:id="780"/>
    <w:bookmarkStart w:name="z1062" w:id="781"/>
    <w:p>
      <w:pPr>
        <w:spacing w:after="0"/>
        <w:ind w:left="0"/>
        <w:jc w:val="both"/>
      </w:pPr>
      <w:r>
        <w:rPr>
          <w:rFonts w:ascii="Times New Roman"/>
          <w:b w:val="false"/>
          <w:i w:val="false"/>
          <w:color w:val="000000"/>
          <w:sz w:val="28"/>
        </w:rPr>
        <w:t>
      Жоба жетекшісі: Б.К. Насырханова E-mail: b.nasyrhanova@nasec.kz Телефон нөмірі: +7 (771) 375 80 45</w:t>
      </w:r>
    </w:p>
    <w:bookmarkEnd w:id="781"/>
    <w:bookmarkStart w:name="z1063" w:id="782"/>
    <w:p>
      <w:pPr>
        <w:spacing w:after="0"/>
        <w:ind w:left="0"/>
        <w:jc w:val="both"/>
      </w:pPr>
      <w:r>
        <w:rPr>
          <w:rFonts w:ascii="Times New Roman"/>
          <w:b w:val="false"/>
          <w:i w:val="false"/>
          <w:color w:val="000000"/>
          <w:sz w:val="28"/>
        </w:rPr>
        <w:t>
      Орындаушылар: Т.Е. Кенжебаев "Қазақ мал шаруашылығы және жемшөп өндіру ғылыми-зерттеу институты" ЖШС-ның Қой және ешкі шаруашылығы ғылыми-зерттеу институтының бөлім меңгерушісі. Телефон нөмірі: +7 (778) 828 77 88.</w:t>
      </w:r>
    </w:p>
    <w:bookmarkEnd w:id="782"/>
    <w:bookmarkStart w:name="z1064" w:id="783"/>
    <w:p>
      <w:pPr>
        <w:spacing w:after="0"/>
        <w:ind w:left="0"/>
        <w:jc w:val="both"/>
      </w:pPr>
      <w:r>
        <w:rPr>
          <w:rFonts w:ascii="Times New Roman"/>
          <w:b w:val="false"/>
          <w:i w:val="false"/>
          <w:color w:val="000000"/>
          <w:sz w:val="28"/>
        </w:rPr>
        <w:t xml:space="preserve">
      Техникалық көмек көрсетуші: М.Б. Кенжеғұлова, телефон нөмері: </w:t>
      </w:r>
    </w:p>
    <w:bookmarkEnd w:id="783"/>
    <w:bookmarkStart w:name="z1065" w:id="784"/>
    <w:p>
      <w:pPr>
        <w:spacing w:after="0"/>
        <w:ind w:left="0"/>
        <w:jc w:val="both"/>
      </w:pPr>
      <w:r>
        <w:rPr>
          <w:rFonts w:ascii="Times New Roman"/>
          <w:b w:val="false"/>
          <w:i w:val="false"/>
          <w:color w:val="000000"/>
          <w:sz w:val="28"/>
        </w:rPr>
        <w:t xml:space="preserve">
      +7 (775) 603 30 97, E-mail: m.kenzhegulova@nasec.kz </w:t>
      </w:r>
    </w:p>
    <w:bookmarkEnd w:id="784"/>
    <w:bookmarkStart w:name="z1066" w:id="785"/>
    <w:p>
      <w:pPr>
        <w:spacing w:after="0"/>
        <w:ind w:left="0"/>
        <w:jc w:val="both"/>
      </w:pPr>
      <w:r>
        <w:rPr>
          <w:rFonts w:ascii="Times New Roman"/>
          <w:b w:val="false"/>
          <w:i w:val="false"/>
          <w:color w:val="000000"/>
          <w:sz w:val="28"/>
        </w:rPr>
        <w:t xml:space="preserve">
      17. Кәсіптік біліктілік жөніндегі салалық кеңес: </w:t>
      </w:r>
    </w:p>
    <w:bookmarkEnd w:id="785"/>
    <w:bookmarkStart w:name="z1067" w:id="786"/>
    <w:p>
      <w:pPr>
        <w:spacing w:after="0"/>
        <w:ind w:left="0"/>
        <w:jc w:val="both"/>
      </w:pPr>
      <w:r>
        <w:rPr>
          <w:rFonts w:ascii="Times New Roman"/>
          <w:b w:val="false"/>
          <w:i w:val="false"/>
          <w:color w:val="000000"/>
          <w:sz w:val="28"/>
        </w:rPr>
        <w:t xml:space="preserve">
      18. Кәсіптік біліктілік жөніндегі ұлттық орган: 27.08.2025 ж. </w:t>
      </w:r>
    </w:p>
    <w:bookmarkEnd w:id="786"/>
    <w:bookmarkStart w:name="z1068" w:id="787"/>
    <w:p>
      <w:pPr>
        <w:spacing w:after="0"/>
        <w:ind w:left="0"/>
        <w:jc w:val="both"/>
      </w:pPr>
      <w:r>
        <w:rPr>
          <w:rFonts w:ascii="Times New Roman"/>
          <w:b w:val="false"/>
          <w:i w:val="false"/>
          <w:color w:val="000000"/>
          <w:sz w:val="28"/>
        </w:rPr>
        <w:t xml:space="preserve">
      19. Қазақстан Республикасының "Атамекен" Ұлттық кәсіпкерлер палатасы: - </w:t>
      </w:r>
    </w:p>
    <w:bookmarkEnd w:id="787"/>
    <w:bookmarkStart w:name="z1069" w:id="788"/>
    <w:p>
      <w:pPr>
        <w:spacing w:after="0"/>
        <w:ind w:left="0"/>
        <w:jc w:val="both"/>
      </w:pPr>
      <w:r>
        <w:rPr>
          <w:rFonts w:ascii="Times New Roman"/>
          <w:b w:val="false"/>
          <w:i w:val="false"/>
          <w:color w:val="000000"/>
          <w:sz w:val="28"/>
        </w:rPr>
        <w:t xml:space="preserve">
      20. Нұсқа нөмірі және шығарылған жылы: 2Нұсқа, 2025 ж. </w:t>
      </w:r>
    </w:p>
    <w:bookmarkEnd w:id="788"/>
    <w:bookmarkStart w:name="z1070" w:id="789"/>
    <w:p>
      <w:pPr>
        <w:spacing w:after="0"/>
        <w:ind w:left="0"/>
        <w:jc w:val="both"/>
      </w:pPr>
      <w:r>
        <w:rPr>
          <w:rFonts w:ascii="Times New Roman"/>
          <w:b w:val="false"/>
          <w:i w:val="false"/>
          <w:color w:val="000000"/>
          <w:sz w:val="28"/>
        </w:rPr>
        <w:t xml:space="preserve">
      21. Болжамды қайта қарау күні: 26.10.2029 г. </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7 қарашадағы</w:t>
            </w:r>
            <w:r>
              <w:br/>
            </w:r>
            <w:r>
              <w:rPr>
                <w:rFonts w:ascii="Times New Roman"/>
                <w:b w:val="false"/>
                <w:i w:val="false"/>
                <w:color w:val="000000"/>
                <w:sz w:val="20"/>
              </w:rPr>
              <w:t>№ 419 бұйрығына қосымша</w:t>
            </w:r>
          </w:p>
        </w:tc>
      </w:tr>
    </w:tbl>
    <w:bookmarkStart w:name="z1072" w:id="790"/>
    <w:p>
      <w:pPr>
        <w:spacing w:after="0"/>
        <w:ind w:left="0"/>
        <w:jc w:val="left"/>
      </w:pPr>
      <w:r>
        <w:rPr>
          <w:rFonts w:ascii="Times New Roman"/>
          <w:b/>
          <w:i w:val="false"/>
          <w:color w:val="000000"/>
        </w:rPr>
        <w:t xml:space="preserve"> "Құстарды өсіру" кәсіптік стандарты</w:t>
      </w:r>
    </w:p>
    <w:bookmarkEnd w:id="790"/>
    <w:bookmarkStart w:name="z1073" w:id="791"/>
    <w:p>
      <w:pPr>
        <w:spacing w:after="0"/>
        <w:ind w:left="0"/>
        <w:jc w:val="left"/>
      </w:pPr>
      <w:r>
        <w:rPr>
          <w:rFonts w:ascii="Times New Roman"/>
          <w:b/>
          <w:i w:val="false"/>
          <w:color w:val="000000"/>
        </w:rPr>
        <w:t xml:space="preserve"> 1-тарау. Жалпы ережелер</w:t>
      </w:r>
    </w:p>
    <w:bookmarkEnd w:id="791"/>
    <w:bookmarkStart w:name="z1074" w:id="792"/>
    <w:p>
      <w:pPr>
        <w:spacing w:after="0"/>
        <w:ind w:left="0"/>
        <w:jc w:val="both"/>
      </w:pPr>
      <w:r>
        <w:rPr>
          <w:rFonts w:ascii="Times New Roman"/>
          <w:b w:val="false"/>
          <w:i w:val="false"/>
          <w:color w:val="000000"/>
          <w:sz w:val="28"/>
        </w:rPr>
        <w:t xml:space="preserve">
      1. Кәсіптік стандарттың қолдану аясы: "Құстарды өсіру" кәсіптік стандарты (бұдан әрі – кәсіптік стандарт) "Кәсіптік біліктілік туралы" Қазақстан Республикасы Заңының 5-бабына сәйкес әзірленді. </w:t>
      </w:r>
    </w:p>
    <w:bookmarkEnd w:id="792"/>
    <w:bookmarkStart w:name="z1075" w:id="793"/>
    <w:p>
      <w:pPr>
        <w:spacing w:after="0"/>
        <w:ind w:left="0"/>
        <w:jc w:val="both"/>
      </w:pPr>
      <w:r>
        <w:rPr>
          <w:rFonts w:ascii="Times New Roman"/>
          <w:b w:val="false"/>
          <w:i w:val="false"/>
          <w:color w:val="000000"/>
          <w:sz w:val="28"/>
        </w:rPr>
        <w:t xml:space="preserve">
      Кәсіптік стандарт жұмыскерлердің кәсіптік қызметтің белгілі бір түрін жүзеге асыруы, оның ішінде белгілі бір еңбек функцияларын орындауы үшін қажетті біліктілік деңгейлерін айқындауға, сондай-ақ жоғары, жоғары оқу орнынан кейінгі, техникалық және кәсіптік білім беру ұйымдарының білім беру бағдарламаларын әзірлеуге арналған. </w:t>
      </w:r>
    </w:p>
    <w:bookmarkEnd w:id="793"/>
    <w:bookmarkStart w:name="z1076" w:id="794"/>
    <w:p>
      <w:pPr>
        <w:spacing w:after="0"/>
        <w:ind w:left="0"/>
        <w:jc w:val="both"/>
      </w:pPr>
      <w:r>
        <w:rPr>
          <w:rFonts w:ascii="Times New Roman"/>
          <w:b w:val="false"/>
          <w:i w:val="false"/>
          <w:color w:val="000000"/>
          <w:sz w:val="28"/>
        </w:rPr>
        <w:t xml:space="preserve">
      Осы кәсіптік стандарт біліктілік деңгейі мен құзыреттілікке, еңбек мазмұнына, сапасы мен жағдайларына қойылатын талаптарды айқындайды, сондай-ақ құстарды өсіру саласындағы жұмыстарды атқаратын ұйымдарда кең ауқымды міндеттерді шешуге арналған. </w:t>
      </w:r>
    </w:p>
    <w:bookmarkEnd w:id="794"/>
    <w:bookmarkStart w:name="z1077" w:id="795"/>
    <w:p>
      <w:pPr>
        <w:spacing w:after="0"/>
        <w:ind w:left="0"/>
        <w:jc w:val="both"/>
      </w:pPr>
      <w:r>
        <w:rPr>
          <w:rFonts w:ascii="Times New Roman"/>
          <w:b w:val="false"/>
          <w:i w:val="false"/>
          <w:color w:val="000000"/>
          <w:sz w:val="28"/>
        </w:rPr>
        <w:t>
      Кәсіптік стандарт мынадай пайдаланушылардың пайдалануы үшін қолданылады:</w:t>
      </w:r>
    </w:p>
    <w:bookmarkEnd w:id="795"/>
    <w:bookmarkStart w:name="z1078" w:id="796"/>
    <w:p>
      <w:pPr>
        <w:spacing w:after="0"/>
        <w:ind w:left="0"/>
        <w:jc w:val="both"/>
      </w:pPr>
      <w:r>
        <w:rPr>
          <w:rFonts w:ascii="Times New Roman"/>
          <w:b w:val="false"/>
          <w:i w:val="false"/>
          <w:color w:val="000000"/>
          <w:sz w:val="28"/>
        </w:rPr>
        <w:t>
      1) жұмыскерлер – мал шаруашылығы саласындағы кәсіптік қызметке қойылатын талаптарды түсінуі, өзінің кәсіптік дамуы мен біліктілігін арттыруды жоспарлау, сондай-ақ бейіндік бағыт бойынша мансаптық ілгерілеуді болжау үшін;</w:t>
      </w:r>
    </w:p>
    <w:bookmarkEnd w:id="796"/>
    <w:bookmarkStart w:name="z1079" w:id="797"/>
    <w:p>
      <w:pPr>
        <w:spacing w:after="0"/>
        <w:ind w:left="0"/>
        <w:jc w:val="both"/>
      </w:pPr>
      <w:r>
        <w:rPr>
          <w:rFonts w:ascii="Times New Roman"/>
          <w:b w:val="false"/>
          <w:i w:val="false"/>
          <w:color w:val="000000"/>
          <w:sz w:val="28"/>
        </w:rPr>
        <w:t>
      2) жұмыс берушілер – мал шаруашылығы саласындағы кәсіптік қызметтің мазмұнына қойылатын бірыңғай талаптарды әзірлеу, еңбек нарығының заманауи қажеттіліктеріне жауап беретін жұмыскерлердің біліктілігіне қойылатын талаптарды жаңарту,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w:t>
      </w:r>
    </w:p>
    <w:bookmarkEnd w:id="797"/>
    <w:bookmarkStart w:name="z1080" w:id="798"/>
    <w:p>
      <w:pPr>
        <w:spacing w:after="0"/>
        <w:ind w:left="0"/>
        <w:jc w:val="both"/>
      </w:pPr>
      <w:r>
        <w:rPr>
          <w:rFonts w:ascii="Times New Roman"/>
          <w:b w:val="false"/>
          <w:i w:val="false"/>
          <w:color w:val="000000"/>
          <w:sz w:val="28"/>
        </w:rPr>
        <w:t>
      3) білім беру және оқу орындары – мал шаруашылығы саласындағы мамандарды даярлау, бейіндік бағыттардың басшылары мен мамандарын қайта даярлау мен олардың біліктілігін арттыру, мал шаруашылығы саласындағы оқытушылар мен сарапшыларды кәсіптік қайта даярлау және олардың біліктілігін арттыру жүйесін дамыту үшін білім беру бағдарламаларының мақсаттары мен мазмұнын айқындау үшін;</w:t>
      </w:r>
    </w:p>
    <w:bookmarkEnd w:id="798"/>
    <w:bookmarkStart w:name="z1081" w:id="799"/>
    <w:p>
      <w:pPr>
        <w:spacing w:after="0"/>
        <w:ind w:left="0"/>
        <w:jc w:val="both"/>
      </w:pPr>
      <w:r>
        <w:rPr>
          <w:rFonts w:ascii="Times New Roman"/>
          <w:b w:val="false"/>
          <w:i w:val="false"/>
          <w:color w:val="000000"/>
          <w:sz w:val="28"/>
        </w:rPr>
        <w:t>
      4)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w:t>
      </w:r>
    </w:p>
    <w:bookmarkEnd w:id="799"/>
    <w:bookmarkStart w:name="z1082" w:id="800"/>
    <w:p>
      <w:pPr>
        <w:spacing w:after="0"/>
        <w:ind w:left="0"/>
        <w:jc w:val="both"/>
      </w:pPr>
      <w:r>
        <w:rPr>
          <w:rFonts w:ascii="Times New Roman"/>
          <w:b w:val="false"/>
          <w:i w:val="false"/>
          <w:color w:val="000000"/>
          <w:sz w:val="28"/>
        </w:rPr>
        <w:t>
      5) мемлекеттік органдар – кәсіптік стандартты еңбек нарығы өлшемшарттары, мониторингі және болжамы үшін.</w:t>
      </w:r>
    </w:p>
    <w:bookmarkEnd w:id="800"/>
    <w:bookmarkStart w:name="z1083" w:id="801"/>
    <w:p>
      <w:pPr>
        <w:spacing w:after="0"/>
        <w:ind w:left="0"/>
        <w:jc w:val="both"/>
      </w:pPr>
      <w:r>
        <w:rPr>
          <w:rFonts w:ascii="Times New Roman"/>
          <w:b w:val="false"/>
          <w:i w:val="false"/>
          <w:color w:val="000000"/>
          <w:sz w:val="28"/>
        </w:rPr>
        <w:t>
      Осы кәсіптік стандарт негізінде ұйымдар өндірісті, еңбекті, басқаруды және олардың жауапкершілігін ұйымдастырудың ерекшеліктерін ескере отырып, кәсіптік білім деңгейін, еңбек функцияларының, білімдері мен дағдыларының тізбесін нақтылай отырып, жұмыскерлерге арналған корпоративтік кәсіптік стандарттарды ішкі қолдану үшін әзірлей алады.</w:t>
      </w:r>
    </w:p>
    <w:bookmarkEnd w:id="801"/>
    <w:bookmarkStart w:name="z1084" w:id="802"/>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802"/>
    <w:bookmarkStart w:name="z1085" w:id="803"/>
    <w:p>
      <w:pPr>
        <w:spacing w:after="0"/>
        <w:ind w:left="0"/>
        <w:jc w:val="both"/>
      </w:pPr>
      <w:r>
        <w:rPr>
          <w:rFonts w:ascii="Times New Roman"/>
          <w:b w:val="false"/>
          <w:i w:val="false"/>
          <w:color w:val="000000"/>
          <w:sz w:val="28"/>
        </w:rPr>
        <w:t>
      1) құс шаруашылығы – ауыл шаруашылығы құсының әртүрлі түрлерін өсірумен айналысатын мал шаруашылығы саласы. Одан жұмыртқа, ет, қауырсын, мамық және оның өңделген өнімдерін алу мақсатында өсірілетін құс;</w:t>
      </w:r>
    </w:p>
    <w:bookmarkEnd w:id="803"/>
    <w:bookmarkStart w:name="z1086" w:id="804"/>
    <w:p>
      <w:pPr>
        <w:spacing w:after="0"/>
        <w:ind w:left="0"/>
        <w:jc w:val="both"/>
      </w:pPr>
      <w:r>
        <w:rPr>
          <w:rFonts w:ascii="Times New Roman"/>
          <w:b w:val="false"/>
          <w:i w:val="false"/>
          <w:color w:val="000000"/>
          <w:sz w:val="28"/>
        </w:rPr>
        <w:t>
      2) жас құстарды өсіру – тәуліктік жастан бастап союға немесе жыныстық жетілуге дейін жас құстардың өсуіне қажетті зоотехникалық және ветеринарлық жағдайлар кешенін құру;</w:t>
      </w:r>
    </w:p>
    <w:bookmarkEnd w:id="804"/>
    <w:bookmarkStart w:name="z1087" w:id="805"/>
    <w:p>
      <w:pPr>
        <w:spacing w:after="0"/>
        <w:ind w:left="0"/>
        <w:jc w:val="both"/>
      </w:pPr>
      <w:r>
        <w:rPr>
          <w:rFonts w:ascii="Times New Roman"/>
          <w:b w:val="false"/>
          <w:i w:val="false"/>
          <w:color w:val="000000"/>
          <w:sz w:val="28"/>
        </w:rPr>
        <w:t>
      3) құстарды торда ұстау – құстарды торлы батареяда ұстау;</w:t>
      </w:r>
    </w:p>
    <w:bookmarkEnd w:id="805"/>
    <w:bookmarkStart w:name="z1088" w:id="806"/>
    <w:p>
      <w:pPr>
        <w:spacing w:after="0"/>
        <w:ind w:left="0"/>
        <w:jc w:val="both"/>
      </w:pPr>
      <w:r>
        <w:rPr>
          <w:rFonts w:ascii="Times New Roman"/>
          <w:b w:val="false"/>
          <w:i w:val="false"/>
          <w:color w:val="000000"/>
          <w:sz w:val="28"/>
        </w:rPr>
        <w:t>
      4) құстарды еденде ұстау – төсем материалын немесе торлы немесе тақтай едендерді пайдаланып құстарды ұстау;</w:t>
      </w:r>
    </w:p>
    <w:bookmarkEnd w:id="806"/>
    <w:bookmarkStart w:name="z1089" w:id="807"/>
    <w:p>
      <w:pPr>
        <w:spacing w:after="0"/>
        <w:ind w:left="0"/>
        <w:jc w:val="both"/>
      </w:pPr>
      <w:r>
        <w:rPr>
          <w:rFonts w:ascii="Times New Roman"/>
          <w:b w:val="false"/>
          <w:i w:val="false"/>
          <w:color w:val="000000"/>
          <w:sz w:val="28"/>
        </w:rPr>
        <w:t>
      5) құстың балапанын шығару – шығарылған кондициялық балапан мөлшерінің инкубатордағы барлық салынған жұмыртқалардың санына қатынасымен анықталатын және пайызбен көрсетілетін жұмыртқаларды инкубациялау нәтижелерінің көрсеткіші;</w:t>
      </w:r>
    </w:p>
    <w:bookmarkEnd w:id="807"/>
    <w:bookmarkStart w:name="z1090" w:id="808"/>
    <w:p>
      <w:pPr>
        <w:spacing w:after="0"/>
        <w:ind w:left="0"/>
        <w:jc w:val="both"/>
      </w:pPr>
      <w:r>
        <w:rPr>
          <w:rFonts w:ascii="Times New Roman"/>
          <w:b w:val="false"/>
          <w:i w:val="false"/>
          <w:color w:val="000000"/>
          <w:sz w:val="28"/>
        </w:rPr>
        <w:t>
      6) құсты ұстау – құсты өсіру және пайдалану кезеңінде құсты орналастыру тәсілі құстың тәуліктік төлін өндіру бойынша кәсіп;</w:t>
      </w:r>
    </w:p>
    <w:bookmarkEnd w:id="808"/>
    <w:bookmarkStart w:name="z1091" w:id="809"/>
    <w:p>
      <w:pPr>
        <w:spacing w:after="0"/>
        <w:ind w:left="0"/>
        <w:jc w:val="both"/>
      </w:pPr>
      <w:r>
        <w:rPr>
          <w:rFonts w:ascii="Times New Roman"/>
          <w:b w:val="false"/>
          <w:i w:val="false"/>
          <w:color w:val="000000"/>
          <w:sz w:val="28"/>
        </w:rPr>
        <w:t>
      7) инкубациялық-құс шаруашылығы станциясы – құстың тәуліктік балапанын өндіретін мамандандырылған кәсіпорын;</w:t>
      </w:r>
    </w:p>
    <w:bookmarkEnd w:id="809"/>
    <w:bookmarkStart w:name="z1092" w:id="810"/>
    <w:p>
      <w:pPr>
        <w:spacing w:after="0"/>
        <w:ind w:left="0"/>
        <w:jc w:val="both"/>
      </w:pPr>
      <w:r>
        <w:rPr>
          <w:rFonts w:ascii="Times New Roman"/>
          <w:b w:val="false"/>
          <w:i w:val="false"/>
          <w:color w:val="000000"/>
          <w:sz w:val="28"/>
        </w:rPr>
        <w:t>
      8) жұмыртқа инкубациясы-инкубатордағы жұмыртқадан балапандарды шығару;</w:t>
      </w:r>
    </w:p>
    <w:bookmarkEnd w:id="810"/>
    <w:bookmarkStart w:name="z1093" w:id="811"/>
    <w:p>
      <w:pPr>
        <w:spacing w:after="0"/>
        <w:ind w:left="0"/>
        <w:jc w:val="both"/>
      </w:pPr>
      <w:r>
        <w:rPr>
          <w:rFonts w:ascii="Times New Roman"/>
          <w:b w:val="false"/>
          <w:i w:val="false"/>
          <w:color w:val="000000"/>
          <w:sz w:val="28"/>
        </w:rPr>
        <w:t>
      9) инкубатор – балапан басып шығаруға арналған жабдық;</w:t>
      </w:r>
    </w:p>
    <w:bookmarkEnd w:id="811"/>
    <w:bookmarkStart w:name="z1094" w:id="812"/>
    <w:p>
      <w:pPr>
        <w:spacing w:after="0"/>
        <w:ind w:left="0"/>
        <w:jc w:val="both"/>
      </w:pPr>
      <w:r>
        <w:rPr>
          <w:rFonts w:ascii="Times New Roman"/>
          <w:b w:val="false"/>
          <w:i w:val="false"/>
          <w:color w:val="000000"/>
          <w:sz w:val="28"/>
        </w:rPr>
        <w:t>
      10) инкубациялық станция-құстың тәуліктік төлін алуға арналған технологиялық жабдығы бар арнайы жабдықталған ғимарат;</w:t>
      </w:r>
    </w:p>
    <w:bookmarkEnd w:id="812"/>
    <w:bookmarkStart w:name="z1095" w:id="813"/>
    <w:p>
      <w:pPr>
        <w:spacing w:after="0"/>
        <w:ind w:left="0"/>
        <w:jc w:val="both"/>
      </w:pPr>
      <w:r>
        <w:rPr>
          <w:rFonts w:ascii="Times New Roman"/>
          <w:b w:val="false"/>
          <w:i w:val="false"/>
          <w:color w:val="000000"/>
          <w:sz w:val="28"/>
        </w:rPr>
        <w:t>
      11) инкубациялық жұмыртқа – балапандарды шығару мақсатында инкубаторға салуға жарамды ұрықтандырылған жұмыртқа;</w:t>
      </w:r>
    </w:p>
    <w:bookmarkEnd w:id="813"/>
    <w:bookmarkStart w:name="z1096" w:id="814"/>
    <w:p>
      <w:pPr>
        <w:spacing w:after="0"/>
        <w:ind w:left="0"/>
        <w:jc w:val="both"/>
      </w:pPr>
      <w:r>
        <w:rPr>
          <w:rFonts w:ascii="Times New Roman"/>
          <w:b w:val="false"/>
          <w:i w:val="false"/>
          <w:color w:val="000000"/>
          <w:sz w:val="28"/>
        </w:rPr>
        <w:t>
      12) жұмыртқаны инкубациялау ұзақтығы – құстың жұмыртқасын инкубаторға салғаннан бастап кепкен балапанды іріктеуге дейінгі кезең;</w:t>
      </w:r>
    </w:p>
    <w:bookmarkEnd w:id="814"/>
    <w:bookmarkStart w:name="z1097" w:id="815"/>
    <w:p>
      <w:pPr>
        <w:spacing w:after="0"/>
        <w:ind w:left="0"/>
        <w:jc w:val="both"/>
      </w:pPr>
      <w:r>
        <w:rPr>
          <w:rFonts w:ascii="Times New Roman"/>
          <w:b w:val="false"/>
          <w:i w:val="false"/>
          <w:color w:val="000000"/>
          <w:sz w:val="28"/>
        </w:rPr>
        <w:t>
      13) жұмыртқаны инкубациялау режимі – инкубаторда жасалатын орта жағдайлары;</w:t>
      </w:r>
    </w:p>
    <w:bookmarkEnd w:id="815"/>
    <w:bookmarkStart w:name="z1098" w:id="816"/>
    <w:p>
      <w:pPr>
        <w:spacing w:after="0"/>
        <w:ind w:left="0"/>
        <w:jc w:val="both"/>
      </w:pPr>
      <w:r>
        <w:rPr>
          <w:rFonts w:ascii="Times New Roman"/>
          <w:b w:val="false"/>
          <w:i w:val="false"/>
          <w:color w:val="000000"/>
          <w:sz w:val="28"/>
        </w:rPr>
        <w:t>
      14) жұмыртқа салу схемасы-құс жұмыртқаларының партияларын белгілі бір тәртіппен инкубаторға орналастыру схемасы;</w:t>
      </w:r>
    </w:p>
    <w:bookmarkEnd w:id="816"/>
    <w:bookmarkStart w:name="z1099" w:id="817"/>
    <w:p>
      <w:pPr>
        <w:spacing w:after="0"/>
        <w:ind w:left="0"/>
        <w:jc w:val="both"/>
      </w:pPr>
      <w:r>
        <w:rPr>
          <w:rFonts w:ascii="Times New Roman"/>
          <w:b w:val="false"/>
          <w:i w:val="false"/>
          <w:color w:val="000000"/>
          <w:sz w:val="28"/>
        </w:rPr>
        <w:t>
      15) информалды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 сүйемелденбейтін білім беру түрі;</w:t>
      </w:r>
    </w:p>
    <w:bookmarkEnd w:id="817"/>
    <w:bookmarkStart w:name="z1100" w:id="818"/>
    <w:p>
      <w:pPr>
        <w:spacing w:after="0"/>
        <w:ind w:left="0"/>
        <w:jc w:val="both"/>
      </w:pPr>
      <w:r>
        <w:rPr>
          <w:rFonts w:ascii="Times New Roman"/>
          <w:b w:val="false"/>
          <w:i w:val="false"/>
          <w:color w:val="000000"/>
          <w:sz w:val="28"/>
        </w:rPr>
        <w:t>
      16) формалды емес білім беру – оқыту орны, мерзімдері мен нысаны ескерілмей, білім беру қызметтерін ұсынатын ұйымдар жоспарланған, ұйымдастырған және жүзеге асыратын және оқыту нәтижелерін растаушы құжат беріле отырып жүргізілетін білім беру түрі;</w:t>
      </w:r>
    </w:p>
    <w:bookmarkEnd w:id="818"/>
    <w:bookmarkStart w:name="z1101" w:id="819"/>
    <w:p>
      <w:pPr>
        <w:spacing w:after="0"/>
        <w:ind w:left="0"/>
        <w:jc w:val="both"/>
      </w:pPr>
      <w:r>
        <w:rPr>
          <w:rFonts w:ascii="Times New Roman"/>
          <w:b w:val="false"/>
          <w:i w:val="false"/>
          <w:color w:val="000000"/>
          <w:sz w:val="28"/>
        </w:rPr>
        <w:t>
      17) кәсіптік кіші топ – еңбек функцияларының тұтас жиынтығымен қалыптастырылған және олардың құзыреттерін орындау үшін қажетті саланың кәсіптік тобының бір бөлігі;</w:t>
      </w:r>
    </w:p>
    <w:bookmarkEnd w:id="819"/>
    <w:bookmarkStart w:name="z1102" w:id="820"/>
    <w:p>
      <w:pPr>
        <w:spacing w:after="0"/>
        <w:ind w:left="0"/>
        <w:jc w:val="both"/>
      </w:pPr>
      <w:r>
        <w:rPr>
          <w:rFonts w:ascii="Times New Roman"/>
          <w:b w:val="false"/>
          <w:i w:val="false"/>
          <w:color w:val="000000"/>
          <w:sz w:val="28"/>
        </w:rPr>
        <w:t>
      18) кәсіптік топ – ортақ интеграциялық негізі бар және оларды орындау үшін еңбек функциялары мен құзыреттерінің ұқсас жиынтығын болжайтын саланың кәсіптік кіші топтарының жиынтығы;</w:t>
      </w:r>
    </w:p>
    <w:bookmarkEnd w:id="820"/>
    <w:bookmarkStart w:name="z1103" w:id="821"/>
    <w:p>
      <w:pPr>
        <w:spacing w:after="0"/>
        <w:ind w:left="0"/>
        <w:jc w:val="both"/>
      </w:pPr>
      <w:r>
        <w:rPr>
          <w:rFonts w:ascii="Times New Roman"/>
          <w:b w:val="false"/>
          <w:i w:val="false"/>
          <w:color w:val="000000"/>
          <w:sz w:val="28"/>
        </w:rPr>
        <w:t>
      19) біліктілік – жұмыскердің нақты еңбек функцияларын сапалы орындауға дайындық дәрежесі;</w:t>
      </w:r>
    </w:p>
    <w:bookmarkEnd w:id="821"/>
    <w:bookmarkStart w:name="z1104" w:id="822"/>
    <w:p>
      <w:pPr>
        <w:spacing w:after="0"/>
        <w:ind w:left="0"/>
        <w:jc w:val="both"/>
      </w:pPr>
      <w:r>
        <w:rPr>
          <w:rFonts w:ascii="Times New Roman"/>
          <w:b w:val="false"/>
          <w:i w:val="false"/>
          <w:color w:val="000000"/>
          <w:sz w:val="28"/>
        </w:rPr>
        <w:t>
      20) біліктілік деңгейі – күрделілік, еңбек әрекеттерінің стандарттылығы, жауапкершілік және дербестік параметрлері бойынша сараланатын жұмыскердің даярлық деңгейіне және құзыретіне қойылатын талаптардың жиынтығы;</w:t>
      </w:r>
    </w:p>
    <w:bookmarkEnd w:id="822"/>
    <w:bookmarkStart w:name="z1105" w:id="823"/>
    <w:p>
      <w:pPr>
        <w:spacing w:after="0"/>
        <w:ind w:left="0"/>
        <w:jc w:val="both"/>
      </w:pPr>
      <w:r>
        <w:rPr>
          <w:rFonts w:ascii="Times New Roman"/>
          <w:b w:val="false"/>
          <w:i w:val="false"/>
          <w:color w:val="000000"/>
          <w:sz w:val="28"/>
        </w:rPr>
        <w:t>
      21) еңбек функциясы – еңбек процесінің бір немесе бірнеше міндеттерін шешуге бағытталған өзара байланысты әрекеттер жиынтығы;</w:t>
      </w:r>
    </w:p>
    <w:bookmarkEnd w:id="823"/>
    <w:bookmarkStart w:name="z1106" w:id="824"/>
    <w:p>
      <w:pPr>
        <w:spacing w:after="0"/>
        <w:ind w:left="0"/>
        <w:jc w:val="both"/>
      </w:pPr>
      <w:r>
        <w:rPr>
          <w:rFonts w:ascii="Times New Roman"/>
          <w:b w:val="false"/>
          <w:i w:val="false"/>
          <w:color w:val="000000"/>
          <w:sz w:val="28"/>
        </w:rPr>
        <w:t>
      22) кәсiптiк стандарт – кәсіптік қызметтің нақты саласында біліктілік деңгейіне, құзыреттеріне, мазмұнына, сапасына және еңбек жағдайларына қойылатын талаптарды айқындайтын стандарт;</w:t>
      </w:r>
    </w:p>
    <w:bookmarkEnd w:id="824"/>
    <w:bookmarkStart w:name="z1107" w:id="825"/>
    <w:p>
      <w:pPr>
        <w:spacing w:after="0"/>
        <w:ind w:left="0"/>
        <w:jc w:val="both"/>
      </w:pPr>
      <w:r>
        <w:rPr>
          <w:rFonts w:ascii="Times New Roman"/>
          <w:b w:val="false"/>
          <w:i w:val="false"/>
          <w:color w:val="000000"/>
          <w:sz w:val="28"/>
        </w:rPr>
        <w:t>
      23) кәсіп – арнайы даярлық нәтижесінде алынған және білім туралы тиісті құжаттармен расталатын белгілі бір білімді, іскерлікті және практикалық дағдыларды талап ететін адамның еңбек қызметінің негізгі түрі;</w:t>
      </w:r>
    </w:p>
    <w:bookmarkEnd w:id="825"/>
    <w:bookmarkStart w:name="z1108" w:id="826"/>
    <w:p>
      <w:pPr>
        <w:spacing w:after="0"/>
        <w:ind w:left="0"/>
        <w:jc w:val="both"/>
      </w:pPr>
      <w:r>
        <w:rPr>
          <w:rFonts w:ascii="Times New Roman"/>
          <w:b w:val="false"/>
          <w:i w:val="false"/>
          <w:color w:val="000000"/>
          <w:sz w:val="28"/>
        </w:rPr>
        <w:t>
      24) салалық біліктілік шеңбері – салада танылатын біліктілік деңгейлерінің құрылымдық сипаттамасы;</w:t>
      </w:r>
    </w:p>
    <w:bookmarkEnd w:id="826"/>
    <w:bookmarkStart w:name="z1109" w:id="827"/>
    <w:p>
      <w:pPr>
        <w:spacing w:after="0"/>
        <w:ind w:left="0"/>
        <w:jc w:val="both"/>
      </w:pPr>
      <w:r>
        <w:rPr>
          <w:rFonts w:ascii="Times New Roman"/>
          <w:b w:val="false"/>
          <w:i w:val="false"/>
          <w:color w:val="000000"/>
          <w:sz w:val="28"/>
        </w:rPr>
        <w:t>
      25) ұлттық біліктілік шеңбері – салалық біліктілік шеңберлерін, кәсіптік стандарттарды әзірлеу үшін деңгейлердің, біліктіліктердің, жалпы кәсіптік құзыреттердің бірыңғай шкаласын айқындайды;</w:t>
      </w:r>
    </w:p>
    <w:bookmarkEnd w:id="827"/>
    <w:bookmarkStart w:name="z1110" w:id="828"/>
    <w:p>
      <w:pPr>
        <w:spacing w:after="0"/>
        <w:ind w:left="0"/>
        <w:jc w:val="both"/>
      </w:pPr>
      <w:r>
        <w:rPr>
          <w:rFonts w:ascii="Times New Roman"/>
          <w:b w:val="false"/>
          <w:i w:val="false"/>
          <w:color w:val="000000"/>
          <w:sz w:val="28"/>
        </w:rPr>
        <w:t>
      26) машықтар – қызметті жүзеге асыру және міндеттерді шешу мақсатында білімді пайдалану және құзыреттілік таныту қабілеті (логикалық, интуитивтік, шығармашылық және практикалық ойлауды пайдалану);</w:t>
      </w:r>
    </w:p>
    <w:bookmarkEnd w:id="828"/>
    <w:bookmarkStart w:name="z1111" w:id="829"/>
    <w:p>
      <w:pPr>
        <w:spacing w:after="0"/>
        <w:ind w:left="0"/>
        <w:jc w:val="both"/>
      </w:pPr>
      <w:r>
        <w:rPr>
          <w:rFonts w:ascii="Times New Roman"/>
          <w:b w:val="false"/>
          <w:i w:val="false"/>
          <w:color w:val="000000"/>
          <w:sz w:val="28"/>
        </w:rPr>
        <w:t>
      27)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компоненті;</w:t>
      </w:r>
    </w:p>
    <w:bookmarkEnd w:id="829"/>
    <w:bookmarkStart w:name="z1112" w:id="830"/>
    <w:p>
      <w:pPr>
        <w:spacing w:after="0"/>
        <w:ind w:left="0"/>
        <w:jc w:val="both"/>
      </w:pPr>
      <w:r>
        <w:rPr>
          <w:rFonts w:ascii="Times New Roman"/>
          <w:b w:val="false"/>
          <w:i w:val="false"/>
          <w:color w:val="000000"/>
          <w:sz w:val="28"/>
        </w:rPr>
        <w:t>
      28) құзыреттер – белгілі бір біліктілік деңгейіндегі кәсіптік қызметінде міндеттерді орындауды қамтамасыз ететін субъекті қызметінің сапасы;</w:t>
      </w:r>
    </w:p>
    <w:bookmarkEnd w:id="830"/>
    <w:bookmarkStart w:name="z1113" w:id="831"/>
    <w:p>
      <w:pPr>
        <w:spacing w:after="0"/>
        <w:ind w:left="0"/>
        <w:jc w:val="both"/>
      </w:pPr>
      <w:r>
        <w:rPr>
          <w:rFonts w:ascii="Times New Roman"/>
          <w:b w:val="false"/>
          <w:i w:val="false"/>
          <w:color w:val="000000"/>
          <w:sz w:val="28"/>
        </w:rPr>
        <w:t>
      29) тәжірибе – саналы қызмет, белгілі бір уақыт аралығында меңгерілген және тиімді пайдаланыла алатын білім және дағды.</w:t>
      </w:r>
    </w:p>
    <w:bookmarkEnd w:id="831"/>
    <w:bookmarkStart w:name="z1114" w:id="83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832"/>
    <w:bookmarkStart w:name="z1115" w:id="833"/>
    <w:p>
      <w:pPr>
        <w:spacing w:after="0"/>
        <w:ind w:left="0"/>
        <w:jc w:val="both"/>
      </w:pPr>
      <w:r>
        <w:rPr>
          <w:rFonts w:ascii="Times New Roman"/>
          <w:b w:val="false"/>
          <w:i w:val="false"/>
          <w:color w:val="000000"/>
          <w:sz w:val="28"/>
        </w:rPr>
        <w:t>
      1) ҚР – Қазақстан Республикасы;</w:t>
      </w:r>
    </w:p>
    <w:bookmarkEnd w:id="833"/>
    <w:bookmarkStart w:name="z1116" w:id="834"/>
    <w:p>
      <w:pPr>
        <w:spacing w:after="0"/>
        <w:ind w:left="0"/>
        <w:jc w:val="both"/>
      </w:pPr>
      <w:r>
        <w:rPr>
          <w:rFonts w:ascii="Times New Roman"/>
          <w:b w:val="false"/>
          <w:i w:val="false"/>
          <w:color w:val="000000"/>
          <w:sz w:val="28"/>
        </w:rPr>
        <w:t>
      2) БТБА – Бірыңғай тарифтік-біліктілік анықтамасы;</w:t>
      </w:r>
    </w:p>
    <w:bookmarkEnd w:id="834"/>
    <w:bookmarkStart w:name="z1117" w:id="835"/>
    <w:p>
      <w:pPr>
        <w:spacing w:after="0"/>
        <w:ind w:left="0"/>
        <w:jc w:val="both"/>
      </w:pPr>
      <w:r>
        <w:rPr>
          <w:rFonts w:ascii="Times New Roman"/>
          <w:b w:val="false"/>
          <w:i w:val="false"/>
          <w:color w:val="000000"/>
          <w:sz w:val="28"/>
        </w:rPr>
        <w:t>
      3) БА – Біліктілік анықтамасы;</w:t>
      </w:r>
    </w:p>
    <w:bookmarkEnd w:id="835"/>
    <w:bookmarkStart w:name="z1118" w:id="836"/>
    <w:p>
      <w:pPr>
        <w:spacing w:after="0"/>
        <w:ind w:left="0"/>
        <w:jc w:val="both"/>
      </w:pPr>
      <w:r>
        <w:rPr>
          <w:rFonts w:ascii="Times New Roman"/>
          <w:b w:val="false"/>
          <w:i w:val="false"/>
          <w:color w:val="000000"/>
          <w:sz w:val="28"/>
        </w:rPr>
        <w:t>
      4) ББХСС – Білім берудің халықаралық стандартты сыныптауышы;</w:t>
      </w:r>
    </w:p>
    <w:bookmarkEnd w:id="836"/>
    <w:bookmarkStart w:name="z1119" w:id="837"/>
    <w:p>
      <w:pPr>
        <w:spacing w:after="0"/>
        <w:ind w:left="0"/>
        <w:jc w:val="both"/>
      </w:pPr>
      <w:r>
        <w:rPr>
          <w:rFonts w:ascii="Times New Roman"/>
          <w:b w:val="false"/>
          <w:i w:val="false"/>
          <w:color w:val="000000"/>
          <w:sz w:val="28"/>
        </w:rPr>
        <w:t>
      5) КС – Кәсіптік стандарт;</w:t>
      </w:r>
    </w:p>
    <w:bookmarkEnd w:id="837"/>
    <w:bookmarkStart w:name="z1120" w:id="838"/>
    <w:p>
      <w:pPr>
        <w:spacing w:after="0"/>
        <w:ind w:left="0"/>
        <w:jc w:val="both"/>
      </w:pPr>
      <w:r>
        <w:rPr>
          <w:rFonts w:ascii="Times New Roman"/>
          <w:b w:val="false"/>
          <w:i w:val="false"/>
          <w:color w:val="000000"/>
          <w:sz w:val="28"/>
        </w:rPr>
        <w:t>
      6) ҰБШ – Ұлттық біліктілік шеңбері;</w:t>
      </w:r>
    </w:p>
    <w:bookmarkEnd w:id="838"/>
    <w:bookmarkStart w:name="z1121" w:id="839"/>
    <w:p>
      <w:pPr>
        <w:spacing w:after="0"/>
        <w:ind w:left="0"/>
        <w:jc w:val="both"/>
      </w:pPr>
      <w:r>
        <w:rPr>
          <w:rFonts w:ascii="Times New Roman"/>
          <w:b w:val="false"/>
          <w:i w:val="false"/>
          <w:color w:val="000000"/>
          <w:sz w:val="28"/>
        </w:rPr>
        <w:t>
      7) СБШ – Салалық біліктілік шеңбері;</w:t>
      </w:r>
    </w:p>
    <w:bookmarkEnd w:id="839"/>
    <w:bookmarkStart w:name="z1122" w:id="840"/>
    <w:p>
      <w:pPr>
        <w:spacing w:after="0"/>
        <w:ind w:left="0"/>
        <w:jc w:val="both"/>
      </w:pPr>
      <w:r>
        <w:rPr>
          <w:rFonts w:ascii="Times New Roman"/>
          <w:b w:val="false"/>
          <w:i w:val="false"/>
          <w:color w:val="000000"/>
          <w:sz w:val="28"/>
        </w:rPr>
        <w:t>
      8) ҚӨ – Құстарды өсіру.</w:t>
      </w:r>
    </w:p>
    <w:bookmarkEnd w:id="840"/>
    <w:bookmarkStart w:name="z1123" w:id="841"/>
    <w:p>
      <w:pPr>
        <w:spacing w:after="0"/>
        <w:ind w:left="0"/>
        <w:jc w:val="left"/>
      </w:pPr>
      <w:r>
        <w:rPr>
          <w:rFonts w:ascii="Times New Roman"/>
          <w:b/>
          <w:i w:val="false"/>
          <w:color w:val="000000"/>
        </w:rPr>
        <w:t xml:space="preserve"> 2-тарау. Кәсіптік стандарттың паспорты</w:t>
      </w:r>
    </w:p>
    <w:bookmarkEnd w:id="841"/>
    <w:bookmarkStart w:name="z1124" w:id="842"/>
    <w:p>
      <w:pPr>
        <w:spacing w:after="0"/>
        <w:ind w:left="0"/>
        <w:jc w:val="both"/>
      </w:pPr>
      <w:r>
        <w:rPr>
          <w:rFonts w:ascii="Times New Roman"/>
          <w:b w:val="false"/>
          <w:i w:val="false"/>
          <w:color w:val="000000"/>
          <w:sz w:val="28"/>
        </w:rPr>
        <w:t xml:space="preserve">
      4. Кәсіптік стандарттың атауы: Құстарды өсіру </w:t>
      </w:r>
    </w:p>
    <w:bookmarkEnd w:id="842"/>
    <w:bookmarkStart w:name="z1125" w:id="843"/>
    <w:p>
      <w:pPr>
        <w:spacing w:after="0"/>
        <w:ind w:left="0"/>
        <w:jc w:val="both"/>
      </w:pPr>
      <w:r>
        <w:rPr>
          <w:rFonts w:ascii="Times New Roman"/>
          <w:b w:val="false"/>
          <w:i w:val="false"/>
          <w:color w:val="000000"/>
          <w:sz w:val="28"/>
        </w:rPr>
        <w:t xml:space="preserve">
      5. Кәсіптік стандарттың коды: A044 </w:t>
      </w:r>
    </w:p>
    <w:bookmarkEnd w:id="843"/>
    <w:bookmarkStart w:name="z1126" w:id="844"/>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844"/>
    <w:bookmarkStart w:name="z1127" w:id="845"/>
    <w:p>
      <w:pPr>
        <w:spacing w:after="0"/>
        <w:ind w:left="0"/>
        <w:jc w:val="both"/>
      </w:pPr>
      <w:r>
        <w:rPr>
          <w:rFonts w:ascii="Times New Roman"/>
          <w:b w:val="false"/>
          <w:i w:val="false"/>
          <w:color w:val="000000"/>
          <w:sz w:val="28"/>
        </w:rPr>
        <w:t>
      A Ауыл, орман және балық шаруашылығы</w:t>
      </w:r>
    </w:p>
    <w:bookmarkEnd w:id="845"/>
    <w:bookmarkStart w:name="z1128" w:id="846"/>
    <w:p>
      <w:pPr>
        <w:spacing w:after="0"/>
        <w:ind w:left="0"/>
        <w:jc w:val="both"/>
      </w:pPr>
      <w:r>
        <w:rPr>
          <w:rFonts w:ascii="Times New Roman"/>
          <w:b w:val="false"/>
          <w:i w:val="false"/>
          <w:color w:val="000000"/>
          <w:sz w:val="28"/>
        </w:rPr>
        <w:t>
      01 Өсімдік және мал шаруашылығы, аңшылық және осы салаларда қызметтер ұсыну</w:t>
      </w:r>
    </w:p>
    <w:bookmarkEnd w:id="846"/>
    <w:bookmarkStart w:name="z1129" w:id="847"/>
    <w:p>
      <w:pPr>
        <w:spacing w:after="0"/>
        <w:ind w:left="0"/>
        <w:jc w:val="both"/>
      </w:pPr>
      <w:r>
        <w:rPr>
          <w:rFonts w:ascii="Times New Roman"/>
          <w:b w:val="false"/>
          <w:i w:val="false"/>
          <w:color w:val="000000"/>
          <w:sz w:val="28"/>
        </w:rPr>
        <w:t>
      01.4 Мал шаруашылығы</w:t>
      </w:r>
    </w:p>
    <w:bookmarkEnd w:id="847"/>
    <w:bookmarkStart w:name="z1130" w:id="848"/>
    <w:p>
      <w:pPr>
        <w:spacing w:after="0"/>
        <w:ind w:left="0"/>
        <w:jc w:val="both"/>
      </w:pPr>
      <w:r>
        <w:rPr>
          <w:rFonts w:ascii="Times New Roman"/>
          <w:b w:val="false"/>
          <w:i w:val="false"/>
          <w:color w:val="000000"/>
          <w:sz w:val="28"/>
        </w:rPr>
        <w:t>
      01.47 Ауыл шаруашылығы құстарын көбейту</w:t>
      </w:r>
    </w:p>
    <w:bookmarkEnd w:id="848"/>
    <w:bookmarkStart w:name="z1131" w:id="849"/>
    <w:p>
      <w:pPr>
        <w:spacing w:after="0"/>
        <w:ind w:left="0"/>
        <w:jc w:val="both"/>
      </w:pPr>
      <w:r>
        <w:rPr>
          <w:rFonts w:ascii="Times New Roman"/>
          <w:b w:val="false"/>
          <w:i w:val="false"/>
          <w:color w:val="000000"/>
          <w:sz w:val="28"/>
        </w:rPr>
        <w:t>
      01.47.1 Ет алу үшін құсты, асыл тұқымды құстарды және балапандар өсіру</w:t>
      </w:r>
    </w:p>
    <w:bookmarkEnd w:id="849"/>
    <w:bookmarkStart w:name="z1132" w:id="850"/>
    <w:p>
      <w:pPr>
        <w:spacing w:after="0"/>
        <w:ind w:left="0"/>
        <w:jc w:val="both"/>
      </w:pPr>
      <w:r>
        <w:rPr>
          <w:rFonts w:ascii="Times New Roman"/>
          <w:b w:val="false"/>
          <w:i w:val="false"/>
          <w:color w:val="000000"/>
          <w:sz w:val="28"/>
        </w:rPr>
        <w:t>
      A Ауыл, орман және балық шаруашылығы</w:t>
      </w:r>
    </w:p>
    <w:bookmarkEnd w:id="850"/>
    <w:bookmarkStart w:name="z1133" w:id="851"/>
    <w:p>
      <w:pPr>
        <w:spacing w:after="0"/>
        <w:ind w:left="0"/>
        <w:jc w:val="both"/>
      </w:pPr>
      <w:r>
        <w:rPr>
          <w:rFonts w:ascii="Times New Roman"/>
          <w:b w:val="false"/>
          <w:i w:val="false"/>
          <w:color w:val="000000"/>
          <w:sz w:val="28"/>
        </w:rPr>
        <w:t>
      01 Өсімдік және мал шаруашылығы, аңшылық және осы салаларда қызметтер ұсыну</w:t>
      </w:r>
    </w:p>
    <w:bookmarkEnd w:id="851"/>
    <w:bookmarkStart w:name="z1134" w:id="852"/>
    <w:p>
      <w:pPr>
        <w:spacing w:after="0"/>
        <w:ind w:left="0"/>
        <w:jc w:val="both"/>
      </w:pPr>
      <w:r>
        <w:rPr>
          <w:rFonts w:ascii="Times New Roman"/>
          <w:b w:val="false"/>
          <w:i w:val="false"/>
          <w:color w:val="000000"/>
          <w:sz w:val="28"/>
        </w:rPr>
        <w:t>
      01.4 Мал шаруашылығы</w:t>
      </w:r>
    </w:p>
    <w:bookmarkEnd w:id="852"/>
    <w:bookmarkStart w:name="z1135" w:id="853"/>
    <w:p>
      <w:pPr>
        <w:spacing w:after="0"/>
        <w:ind w:left="0"/>
        <w:jc w:val="both"/>
      </w:pPr>
      <w:r>
        <w:rPr>
          <w:rFonts w:ascii="Times New Roman"/>
          <w:b w:val="false"/>
          <w:i w:val="false"/>
          <w:color w:val="000000"/>
          <w:sz w:val="28"/>
        </w:rPr>
        <w:t>
      01.47 Ауыл шаруашылығы құстарын көбейту</w:t>
      </w:r>
    </w:p>
    <w:bookmarkEnd w:id="853"/>
    <w:bookmarkStart w:name="z1136" w:id="854"/>
    <w:p>
      <w:pPr>
        <w:spacing w:after="0"/>
        <w:ind w:left="0"/>
        <w:jc w:val="both"/>
      </w:pPr>
      <w:r>
        <w:rPr>
          <w:rFonts w:ascii="Times New Roman"/>
          <w:b w:val="false"/>
          <w:i w:val="false"/>
          <w:color w:val="000000"/>
          <w:sz w:val="28"/>
        </w:rPr>
        <w:t>
      01.47.2 Жұмыртқа өндіру</w:t>
      </w:r>
    </w:p>
    <w:bookmarkEnd w:id="854"/>
    <w:bookmarkStart w:name="z1137" w:id="855"/>
    <w:p>
      <w:pPr>
        <w:spacing w:after="0"/>
        <w:ind w:left="0"/>
        <w:jc w:val="both"/>
      </w:pPr>
      <w:r>
        <w:rPr>
          <w:rFonts w:ascii="Times New Roman"/>
          <w:b w:val="false"/>
          <w:i w:val="false"/>
          <w:color w:val="000000"/>
          <w:sz w:val="28"/>
        </w:rPr>
        <w:t>
      A Ауыл, орман және балық шаруашылығы</w:t>
      </w:r>
    </w:p>
    <w:bookmarkEnd w:id="855"/>
    <w:bookmarkStart w:name="z1138" w:id="856"/>
    <w:p>
      <w:pPr>
        <w:spacing w:after="0"/>
        <w:ind w:left="0"/>
        <w:jc w:val="both"/>
      </w:pPr>
      <w:r>
        <w:rPr>
          <w:rFonts w:ascii="Times New Roman"/>
          <w:b w:val="false"/>
          <w:i w:val="false"/>
          <w:color w:val="000000"/>
          <w:sz w:val="28"/>
        </w:rPr>
        <w:t>
      01 Өсімдік және мал шаруашылығы, аңшылық және осы салаларда қызметтер ұсыну</w:t>
      </w:r>
    </w:p>
    <w:bookmarkEnd w:id="856"/>
    <w:bookmarkStart w:name="z1139" w:id="857"/>
    <w:p>
      <w:pPr>
        <w:spacing w:after="0"/>
        <w:ind w:left="0"/>
        <w:jc w:val="both"/>
      </w:pPr>
      <w:r>
        <w:rPr>
          <w:rFonts w:ascii="Times New Roman"/>
          <w:b w:val="false"/>
          <w:i w:val="false"/>
          <w:color w:val="000000"/>
          <w:sz w:val="28"/>
        </w:rPr>
        <w:t>
      01.4 Мал шаруашылығы</w:t>
      </w:r>
    </w:p>
    <w:bookmarkEnd w:id="857"/>
    <w:bookmarkStart w:name="z1140" w:id="858"/>
    <w:p>
      <w:pPr>
        <w:spacing w:after="0"/>
        <w:ind w:left="0"/>
        <w:jc w:val="both"/>
      </w:pPr>
      <w:r>
        <w:rPr>
          <w:rFonts w:ascii="Times New Roman"/>
          <w:b w:val="false"/>
          <w:i w:val="false"/>
          <w:color w:val="000000"/>
          <w:sz w:val="28"/>
        </w:rPr>
        <w:t>
      01.47 Ауыл шаруашылығы құстарын көбейту</w:t>
      </w:r>
    </w:p>
    <w:bookmarkEnd w:id="858"/>
    <w:bookmarkStart w:name="z1141" w:id="859"/>
    <w:p>
      <w:pPr>
        <w:spacing w:after="0"/>
        <w:ind w:left="0"/>
        <w:jc w:val="both"/>
      </w:pPr>
      <w:r>
        <w:rPr>
          <w:rFonts w:ascii="Times New Roman"/>
          <w:b w:val="false"/>
          <w:i w:val="false"/>
          <w:color w:val="000000"/>
          <w:sz w:val="28"/>
        </w:rPr>
        <w:t>
      01.47.3 Аралас, етті жұмыртқалы өндіріс</w:t>
      </w:r>
    </w:p>
    <w:bookmarkEnd w:id="859"/>
    <w:bookmarkStart w:name="z1142" w:id="860"/>
    <w:p>
      <w:pPr>
        <w:spacing w:after="0"/>
        <w:ind w:left="0"/>
        <w:jc w:val="both"/>
      </w:pPr>
      <w:r>
        <w:rPr>
          <w:rFonts w:ascii="Times New Roman"/>
          <w:b w:val="false"/>
          <w:i w:val="false"/>
          <w:color w:val="000000"/>
          <w:sz w:val="28"/>
        </w:rPr>
        <w:t>
      A Ауыл, орман және балық шаруашылығы</w:t>
      </w:r>
    </w:p>
    <w:bookmarkEnd w:id="860"/>
    <w:bookmarkStart w:name="z1143" w:id="861"/>
    <w:p>
      <w:pPr>
        <w:spacing w:after="0"/>
        <w:ind w:left="0"/>
        <w:jc w:val="both"/>
      </w:pPr>
      <w:r>
        <w:rPr>
          <w:rFonts w:ascii="Times New Roman"/>
          <w:b w:val="false"/>
          <w:i w:val="false"/>
          <w:color w:val="000000"/>
          <w:sz w:val="28"/>
        </w:rPr>
        <w:t>
      01 Өсімдік және мал шаруашылығы, аңшылық және осы салаларда қызметтер ұсыну</w:t>
      </w:r>
    </w:p>
    <w:bookmarkEnd w:id="861"/>
    <w:bookmarkStart w:name="z1144" w:id="862"/>
    <w:p>
      <w:pPr>
        <w:spacing w:after="0"/>
        <w:ind w:left="0"/>
        <w:jc w:val="both"/>
      </w:pPr>
      <w:r>
        <w:rPr>
          <w:rFonts w:ascii="Times New Roman"/>
          <w:b w:val="false"/>
          <w:i w:val="false"/>
          <w:color w:val="000000"/>
          <w:sz w:val="28"/>
        </w:rPr>
        <w:t>
      01.4 Мал шаруашылығы</w:t>
      </w:r>
    </w:p>
    <w:bookmarkEnd w:id="862"/>
    <w:bookmarkStart w:name="z1145" w:id="863"/>
    <w:p>
      <w:pPr>
        <w:spacing w:after="0"/>
        <w:ind w:left="0"/>
        <w:jc w:val="both"/>
      </w:pPr>
      <w:r>
        <w:rPr>
          <w:rFonts w:ascii="Times New Roman"/>
          <w:b w:val="false"/>
          <w:i w:val="false"/>
          <w:color w:val="000000"/>
          <w:sz w:val="28"/>
        </w:rPr>
        <w:t>
      01.47 Ауыл шаруашылығы құстарын көбейту</w:t>
      </w:r>
    </w:p>
    <w:bookmarkEnd w:id="863"/>
    <w:bookmarkStart w:name="z1146" w:id="864"/>
    <w:p>
      <w:pPr>
        <w:spacing w:after="0"/>
        <w:ind w:left="0"/>
        <w:jc w:val="both"/>
      </w:pPr>
      <w:r>
        <w:rPr>
          <w:rFonts w:ascii="Times New Roman"/>
          <w:b w:val="false"/>
          <w:i w:val="false"/>
          <w:color w:val="000000"/>
          <w:sz w:val="28"/>
        </w:rPr>
        <w:t>
      01.47.4 Инкубаторлық-құс шаруашылығы станцияларының қызметі</w:t>
      </w:r>
    </w:p>
    <w:bookmarkEnd w:id="864"/>
    <w:bookmarkStart w:name="z1147" w:id="865"/>
    <w:p>
      <w:pPr>
        <w:spacing w:after="0"/>
        <w:ind w:left="0"/>
        <w:jc w:val="both"/>
      </w:pPr>
      <w:r>
        <w:rPr>
          <w:rFonts w:ascii="Times New Roman"/>
          <w:b w:val="false"/>
          <w:i w:val="false"/>
          <w:color w:val="000000"/>
          <w:sz w:val="28"/>
        </w:rPr>
        <w:t>
      M Кәсіптік, ғылыми және техникалық қызмет</w:t>
      </w:r>
    </w:p>
    <w:bookmarkEnd w:id="865"/>
    <w:bookmarkStart w:name="z1148" w:id="866"/>
    <w:p>
      <w:pPr>
        <w:spacing w:after="0"/>
        <w:ind w:left="0"/>
        <w:jc w:val="both"/>
      </w:pPr>
      <w:r>
        <w:rPr>
          <w:rFonts w:ascii="Times New Roman"/>
          <w:b w:val="false"/>
          <w:i w:val="false"/>
          <w:color w:val="000000"/>
          <w:sz w:val="28"/>
        </w:rPr>
        <w:t>
      75 Ветеринарлық қызмет</w:t>
      </w:r>
    </w:p>
    <w:bookmarkEnd w:id="866"/>
    <w:bookmarkStart w:name="z1149" w:id="867"/>
    <w:p>
      <w:pPr>
        <w:spacing w:after="0"/>
        <w:ind w:left="0"/>
        <w:jc w:val="both"/>
      </w:pPr>
      <w:r>
        <w:rPr>
          <w:rFonts w:ascii="Times New Roman"/>
          <w:b w:val="false"/>
          <w:i w:val="false"/>
          <w:color w:val="000000"/>
          <w:sz w:val="28"/>
        </w:rPr>
        <w:t>
      75.0 Ветеринарлық қызмет</w:t>
      </w:r>
    </w:p>
    <w:bookmarkEnd w:id="867"/>
    <w:bookmarkStart w:name="z1150" w:id="868"/>
    <w:p>
      <w:pPr>
        <w:spacing w:after="0"/>
        <w:ind w:left="0"/>
        <w:jc w:val="both"/>
      </w:pPr>
      <w:r>
        <w:rPr>
          <w:rFonts w:ascii="Times New Roman"/>
          <w:b w:val="false"/>
          <w:i w:val="false"/>
          <w:color w:val="000000"/>
          <w:sz w:val="28"/>
        </w:rPr>
        <w:t>
      75.00 Ветеринарлық қызмет</w:t>
      </w:r>
    </w:p>
    <w:bookmarkEnd w:id="868"/>
    <w:bookmarkStart w:name="z1151" w:id="869"/>
    <w:p>
      <w:pPr>
        <w:spacing w:after="0"/>
        <w:ind w:left="0"/>
        <w:jc w:val="both"/>
      </w:pPr>
      <w:r>
        <w:rPr>
          <w:rFonts w:ascii="Times New Roman"/>
          <w:b w:val="false"/>
          <w:i w:val="false"/>
          <w:color w:val="000000"/>
          <w:sz w:val="28"/>
        </w:rPr>
        <w:t>
      75.00.0 Ветеринарлық қызмет</w:t>
      </w:r>
    </w:p>
    <w:bookmarkEnd w:id="869"/>
    <w:bookmarkStart w:name="z1152" w:id="870"/>
    <w:p>
      <w:pPr>
        <w:spacing w:after="0"/>
        <w:ind w:left="0"/>
        <w:jc w:val="both"/>
      </w:pPr>
      <w:r>
        <w:rPr>
          <w:rFonts w:ascii="Times New Roman"/>
          <w:b w:val="false"/>
          <w:i w:val="false"/>
          <w:color w:val="000000"/>
          <w:sz w:val="28"/>
        </w:rPr>
        <w:t>
      7. Кәсіптік стандарттың қысқаша сипаттамасы: кәсіптік стандартта құстарды өсіруге қатысты негізгі кәсіптердің сипаттамасы, сондай-ақ құстарды өсіру бойынша жұмыстарды орындаумен айналысатын жұмысшылардың жұмыс сипаттамасы мен еңбек функциялары келтірілген. Құс шаруашылығының кәсіптік қызмет түрінің негізгі мақсаты: жұмыртқа мен ет өндіруге арналған әр түрлі құстарды, тұқымдарды және кросстарды өсіру мен ұстаудың технологиялық процесін орындау.</w:t>
      </w:r>
    </w:p>
    <w:bookmarkEnd w:id="870"/>
    <w:bookmarkStart w:name="z1153" w:id="871"/>
    <w:p>
      <w:pPr>
        <w:spacing w:after="0"/>
        <w:ind w:left="0"/>
        <w:jc w:val="both"/>
      </w:pPr>
      <w:r>
        <w:rPr>
          <w:rFonts w:ascii="Times New Roman"/>
          <w:b w:val="false"/>
          <w:i w:val="false"/>
          <w:color w:val="000000"/>
          <w:sz w:val="28"/>
        </w:rPr>
        <w:t xml:space="preserve">
      8. Кәсіптер карточкаларының тізімі: </w:t>
      </w:r>
    </w:p>
    <w:bookmarkEnd w:id="871"/>
    <w:bookmarkStart w:name="z1154" w:id="872"/>
    <w:p>
      <w:pPr>
        <w:spacing w:after="0"/>
        <w:ind w:left="0"/>
        <w:jc w:val="both"/>
      </w:pPr>
      <w:r>
        <w:rPr>
          <w:rFonts w:ascii="Times New Roman"/>
          <w:b w:val="false"/>
          <w:i w:val="false"/>
          <w:color w:val="000000"/>
          <w:sz w:val="28"/>
        </w:rPr>
        <w:t>
      1) Құс өсіруші - СБШ-ның 3 деңгейі;</w:t>
      </w:r>
    </w:p>
    <w:bookmarkEnd w:id="872"/>
    <w:bookmarkStart w:name="z1155" w:id="873"/>
    <w:p>
      <w:pPr>
        <w:spacing w:after="0"/>
        <w:ind w:left="0"/>
        <w:jc w:val="both"/>
      </w:pPr>
      <w:r>
        <w:rPr>
          <w:rFonts w:ascii="Times New Roman"/>
          <w:b w:val="false"/>
          <w:i w:val="false"/>
          <w:color w:val="000000"/>
          <w:sz w:val="28"/>
        </w:rPr>
        <w:t>
      2) Ветеринариялық-санитариялық дәрігер - СБШ-ның 6 деңгейі;</w:t>
      </w:r>
    </w:p>
    <w:bookmarkEnd w:id="873"/>
    <w:bookmarkStart w:name="z1156" w:id="874"/>
    <w:p>
      <w:pPr>
        <w:spacing w:after="0"/>
        <w:ind w:left="0"/>
        <w:jc w:val="both"/>
      </w:pPr>
      <w:r>
        <w:rPr>
          <w:rFonts w:ascii="Times New Roman"/>
          <w:b w:val="false"/>
          <w:i w:val="false"/>
          <w:color w:val="000000"/>
          <w:sz w:val="28"/>
        </w:rPr>
        <w:t>
      3) Зоотехник - СБШ-ның 5 деңгейі;</w:t>
      </w:r>
    </w:p>
    <w:bookmarkEnd w:id="874"/>
    <w:bookmarkStart w:name="z1157" w:id="875"/>
    <w:p>
      <w:pPr>
        <w:spacing w:after="0"/>
        <w:ind w:left="0"/>
        <w:jc w:val="both"/>
      </w:pPr>
      <w:r>
        <w:rPr>
          <w:rFonts w:ascii="Times New Roman"/>
          <w:b w:val="false"/>
          <w:i w:val="false"/>
          <w:color w:val="000000"/>
          <w:sz w:val="28"/>
        </w:rPr>
        <w:t>
      4) Технолог- құс өсіруші - СБШ-ның 5 деңгейі;</w:t>
      </w:r>
    </w:p>
    <w:bookmarkEnd w:id="875"/>
    <w:bookmarkStart w:name="z1158" w:id="876"/>
    <w:p>
      <w:pPr>
        <w:spacing w:after="0"/>
        <w:ind w:left="0"/>
        <w:jc w:val="both"/>
      </w:pPr>
      <w:r>
        <w:rPr>
          <w:rFonts w:ascii="Times New Roman"/>
          <w:b w:val="false"/>
          <w:i w:val="false"/>
          <w:color w:val="000000"/>
          <w:sz w:val="28"/>
        </w:rPr>
        <w:t>
      5) Мал дәрігері - СБШ-ның 6 деңгейі;</w:t>
      </w:r>
    </w:p>
    <w:bookmarkEnd w:id="876"/>
    <w:bookmarkStart w:name="z1159" w:id="877"/>
    <w:p>
      <w:pPr>
        <w:spacing w:after="0"/>
        <w:ind w:left="0"/>
        <w:jc w:val="both"/>
      </w:pPr>
      <w:r>
        <w:rPr>
          <w:rFonts w:ascii="Times New Roman"/>
          <w:b w:val="false"/>
          <w:i w:val="false"/>
          <w:color w:val="000000"/>
          <w:sz w:val="28"/>
        </w:rPr>
        <w:t>
      6) Құс фабрикасындағы және механикаландырылған ферманың операторы - СБШ-ның 3 деңгейі.</w:t>
      </w:r>
    </w:p>
    <w:bookmarkEnd w:id="877"/>
    <w:bookmarkStart w:name="z1160" w:id="878"/>
    <w:p>
      <w:pPr>
        <w:spacing w:after="0"/>
        <w:ind w:left="0"/>
        <w:jc w:val="left"/>
      </w:pPr>
      <w:r>
        <w:rPr>
          <w:rFonts w:ascii="Times New Roman"/>
          <w:b/>
          <w:i w:val="false"/>
          <w:color w:val="000000"/>
        </w:rPr>
        <w:t xml:space="preserve"> 3-тарау. Кәсіптер карточкалары</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"Құс өсіруші"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879"/>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879"/>
          <w:p>
            <w:pPr>
              <w:spacing w:after="20"/>
              <w:ind w:left="20"/>
              <w:jc w:val="both"/>
            </w:pPr>
            <w:r>
              <w:rPr>
                <w:rFonts w:ascii="Times New Roman"/>
                <w:b w:val="false"/>
                <w:i w:val="false"/>
                <w:color w:val="000000"/>
                <w:sz w:val="20"/>
              </w:rPr>
              <w:t>
99. Құс өсіруші. 1-параграф. Құс өсіруші, 2--разряд.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880"/>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880"/>
          <w:p>
            <w:pPr>
              <w:spacing w:after="20"/>
              <w:ind w:left="20"/>
              <w:jc w:val="both"/>
            </w:pPr>
            <w:r>
              <w:rPr>
                <w:rFonts w:ascii="Times New Roman"/>
                <w:b w:val="false"/>
                <w:i w:val="false"/>
                <w:color w:val="000000"/>
                <w:sz w:val="20"/>
              </w:rPr>
              <w:t>
99. Құс өсіруші. 2-параграф. Құс өсіруші, 4-разряд.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881"/>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881"/>
          <w:p>
            <w:pPr>
              <w:spacing w:after="20"/>
              <w:ind w:left="20"/>
              <w:jc w:val="both"/>
            </w:pPr>
            <w:r>
              <w:rPr>
                <w:rFonts w:ascii="Times New Roman"/>
                <w:b w:val="false"/>
                <w:i w:val="false"/>
                <w:color w:val="000000"/>
                <w:sz w:val="20"/>
              </w:rPr>
              <w:t>
99. Құс өсіруші. 3-параграф. Құс өсіруші, 5-разряд.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882"/>
          <w:p>
            <w:pPr>
              <w:spacing w:after="20"/>
              <w:ind w:left="20"/>
              <w:jc w:val="both"/>
            </w:pPr>
            <w:r>
              <w:rPr>
                <w:rFonts w:ascii="Times New Roman"/>
                <w:b w:val="false"/>
                <w:i w:val="false"/>
                <w:color w:val="000000"/>
                <w:sz w:val="20"/>
              </w:rPr>
              <w:t>
Білім деңгейі:</w:t>
            </w:r>
          </w:p>
          <w:bookmarkEnd w:id="88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883"/>
          <w:p>
            <w:pPr>
              <w:spacing w:after="20"/>
              <w:ind w:left="20"/>
              <w:jc w:val="both"/>
            </w:pPr>
            <w:r>
              <w:rPr>
                <w:rFonts w:ascii="Times New Roman"/>
                <w:b w:val="false"/>
                <w:i w:val="false"/>
                <w:color w:val="000000"/>
                <w:sz w:val="20"/>
              </w:rPr>
              <w:t>
Мамандық:</w:t>
            </w:r>
          </w:p>
          <w:bookmarkEnd w:id="883"/>
          <w:p>
            <w:pPr>
              <w:spacing w:after="20"/>
              <w:ind w:left="20"/>
              <w:jc w:val="both"/>
            </w:pPr>
            <w:r>
              <w:rPr>
                <w:rFonts w:ascii="Times New Roman"/>
                <w:b w:val="false"/>
                <w:i w:val="false"/>
                <w:color w:val="000000"/>
                <w:sz w:val="20"/>
              </w:rPr>
              <w:t>
Зоотехния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884"/>
          <w:p>
            <w:pPr>
              <w:spacing w:after="20"/>
              <w:ind w:left="20"/>
              <w:jc w:val="both"/>
            </w:pPr>
            <w:r>
              <w:rPr>
                <w:rFonts w:ascii="Times New Roman"/>
                <w:b w:val="false"/>
                <w:i w:val="false"/>
                <w:color w:val="000000"/>
                <w:sz w:val="20"/>
              </w:rPr>
              <w:t>
6122-1-002 - Жұмыртқаларды шығарумен айналысатын құс өсіруші (фермер)</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6122-1-003 - Қырғауыл өсіруші</w:t>
            </w:r>
          </w:p>
          <w:p>
            <w:pPr>
              <w:spacing w:after="20"/>
              <w:ind w:left="20"/>
              <w:jc w:val="both"/>
            </w:pPr>
            <w:r>
              <w:rPr>
                <w:rFonts w:ascii="Times New Roman"/>
                <w:b w:val="false"/>
                <w:i w:val="false"/>
                <w:color w:val="000000"/>
                <w:sz w:val="20"/>
              </w:rPr>
              <w:t>
6122-9-002 - Құс өсіруші-вакцинатор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өсіру және ұстау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885"/>
          <w:p>
            <w:pPr>
              <w:spacing w:after="20"/>
              <w:ind w:left="20"/>
              <w:jc w:val="both"/>
            </w:pPr>
            <w:r>
              <w:rPr>
                <w:rFonts w:ascii="Times New Roman"/>
                <w:b w:val="false"/>
                <w:i w:val="false"/>
                <w:color w:val="000000"/>
                <w:sz w:val="20"/>
              </w:rPr>
              <w:t>
1. Құс өсіру</w:t>
            </w:r>
          </w:p>
          <w:bookmarkEnd w:id="885"/>
          <w:p>
            <w:pPr>
              <w:spacing w:after="20"/>
              <w:ind w:left="20"/>
              <w:jc w:val="both"/>
            </w:pPr>
            <w:r>
              <w:rPr>
                <w:rFonts w:ascii="Times New Roman"/>
                <w:b w:val="false"/>
                <w:i w:val="false"/>
                <w:color w:val="000000"/>
                <w:sz w:val="20"/>
              </w:rPr>
              <w:t>
2. Құстарды күтіп-бағу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886"/>
          <w:p>
            <w:pPr>
              <w:spacing w:after="20"/>
              <w:ind w:left="20"/>
              <w:jc w:val="both"/>
            </w:pPr>
            <w:r>
              <w:rPr>
                <w:rFonts w:ascii="Times New Roman"/>
                <w:b w:val="false"/>
                <w:i w:val="false"/>
                <w:color w:val="000000"/>
                <w:sz w:val="20"/>
              </w:rPr>
              <w:t>
1-еңбек функциясы:</w:t>
            </w:r>
          </w:p>
          <w:bookmarkEnd w:id="886"/>
          <w:p>
            <w:pPr>
              <w:spacing w:after="20"/>
              <w:ind w:left="20"/>
              <w:jc w:val="both"/>
            </w:pPr>
            <w:r>
              <w:rPr>
                <w:rFonts w:ascii="Times New Roman"/>
                <w:b w:val="false"/>
                <w:i w:val="false"/>
                <w:color w:val="000000"/>
                <w:sz w:val="20"/>
              </w:rPr>
              <w:t>
Құс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887"/>
          <w:p>
            <w:pPr>
              <w:spacing w:after="20"/>
              <w:ind w:left="20"/>
              <w:jc w:val="both"/>
            </w:pPr>
            <w:r>
              <w:rPr>
                <w:rFonts w:ascii="Times New Roman"/>
                <w:b w:val="false"/>
                <w:i w:val="false"/>
                <w:color w:val="000000"/>
                <w:sz w:val="20"/>
              </w:rPr>
              <w:t>
1-дағды:</w:t>
            </w:r>
          </w:p>
          <w:bookmarkEnd w:id="887"/>
          <w:p>
            <w:pPr>
              <w:spacing w:after="20"/>
              <w:ind w:left="20"/>
              <w:jc w:val="both"/>
            </w:pPr>
            <w:r>
              <w:rPr>
                <w:rFonts w:ascii="Times New Roman"/>
                <w:b w:val="false"/>
                <w:i w:val="false"/>
                <w:color w:val="000000"/>
                <w:sz w:val="20"/>
              </w:rPr>
              <w:t>
Құс басын азықтандыру, құстың жағдайын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888"/>
          <w:p>
            <w:pPr>
              <w:spacing w:after="20"/>
              <w:ind w:left="20"/>
              <w:jc w:val="both"/>
            </w:pPr>
            <w:r>
              <w:rPr>
                <w:rFonts w:ascii="Times New Roman"/>
                <w:b w:val="false"/>
                <w:i w:val="false"/>
                <w:color w:val="000000"/>
                <w:sz w:val="20"/>
              </w:rPr>
              <w:t>
Машықтар:</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Құсты азықтандыру және азық беру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Құстың жағдайын бақылау, әлсіз және ауру дарақтарды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Құсты күтіп-баптау, түнгі уақытта да қадағалау, өліп қалған құсты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Құсхананың температуралық және ауа алмасу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Жұмыртқаларды қолмен іріктеу, өлшеу, жуу, таңбалау және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Торларды, жабдықтарды және құрал-саймандарды тазалау және дезинфекциялау.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Ересек құстар мен балапандарды еденде ұстау кезінде күтіп-баптау.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Микроэлементтер қосылған жем дайындау және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беру жүйесін реттеу, суаттар мен астауларды, ұяларды тазалау, саңырау құс саңғысын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Құсты іріктеу және жарамсыздарын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Жұмыртқаларды жинау, орналастыру, қаптау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Алдын алу және емдеу шараларына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Құсханадағы ауа алмасуын, температура мен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Құрал-жабдықтарды, оның ішінде тор жүйесіндегі табақтарды тазалау және күтіп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машықтар 1. Торда ұсталатын өнеркәсіптік құс тобына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Асыл тұқымды балапандарға, ата-аналық және селекциялық-асыл тұқымға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Құсты азықтандыру, суару және саңғысын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Құстың өнімділігін арттыруға бағытталған шараларды қолдану.</w:t>
            </w:r>
          </w:p>
          <w:p>
            <w:pPr>
              <w:spacing w:after="20"/>
              <w:ind w:left="20"/>
              <w:jc w:val="both"/>
            </w:pPr>
            <w:r>
              <w:rPr>
                <w:rFonts w:ascii="Times New Roman"/>
                <w:b w:val="false"/>
                <w:i w:val="false"/>
                <w:color w:val="000000"/>
                <w:sz w:val="20"/>
              </w:rPr>
              <w:t>
5. Құсты қоректік заттары теңестірілген жеммен азықтандыру.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889"/>
          <w:p>
            <w:pPr>
              <w:spacing w:after="20"/>
              <w:ind w:left="20"/>
              <w:jc w:val="both"/>
            </w:pPr>
            <w:r>
              <w:rPr>
                <w:rFonts w:ascii="Times New Roman"/>
                <w:b w:val="false"/>
                <w:i w:val="false"/>
                <w:color w:val="000000"/>
                <w:sz w:val="20"/>
              </w:rPr>
              <w:t>
Білімдер:</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Құсты күтіп-баптау және ұстау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Құстар ауруының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Құсты ұстау және өсіруге қойылатын негізгі зооветерианарлық және санитарлық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Жұмыртқаларды іріктеу, таңбалау және қаптау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Дезинфекциялау ерітінділерінің құрамы мен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Ауыл шаруашылығы құстарының анатомиясы мен физиологиясының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Құстардың өнімділігін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жабдықтарды пайдалану және күтіп-баптау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Құстарды азықтандыру нормалары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Құстың ақуыз, витаминдер мен минералды заттарға қажеттілігі.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Торлық батареялардың құрылысы және торда ұстауда қолданылатын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Асыл тұқымды құсты өсіру және ұстау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Селекциялық-асыл тұқымды жұмыстың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Құсты азықтандыру нормалары мен режимдері, ақуыздарға, витаминдер мен минералдарға қажеттілігі.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Құстардың өнімділігі мен денсаулық жағдайын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Торда ұстау кезінде санитария, гигиена және ветеринарлық-алдын алу шараларының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Құстың анатомиясы мен физиологиясының негіздері.</w:t>
            </w:r>
          </w:p>
          <w:p>
            <w:pPr>
              <w:spacing w:after="20"/>
              <w:ind w:left="20"/>
              <w:jc w:val="both"/>
            </w:pPr>
            <w:r>
              <w:rPr>
                <w:rFonts w:ascii="Times New Roman"/>
                <w:b w:val="false"/>
                <w:i w:val="false"/>
                <w:color w:val="000000"/>
                <w:sz w:val="20"/>
              </w:rPr>
              <w:t>
8. Құсты өсіру кезінде жабдықтарды пайдалану және техникалық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890"/>
          <w:p>
            <w:pPr>
              <w:spacing w:after="20"/>
              <w:ind w:left="20"/>
              <w:jc w:val="both"/>
            </w:pPr>
            <w:r>
              <w:rPr>
                <w:rFonts w:ascii="Times New Roman"/>
                <w:b w:val="false"/>
                <w:i w:val="false"/>
                <w:color w:val="000000"/>
                <w:sz w:val="20"/>
              </w:rPr>
              <w:t>
2-дағды:</w:t>
            </w:r>
          </w:p>
          <w:bookmarkEnd w:id="890"/>
          <w:p>
            <w:pPr>
              <w:spacing w:after="20"/>
              <w:ind w:left="20"/>
              <w:jc w:val="both"/>
            </w:pPr>
            <w:r>
              <w:rPr>
                <w:rFonts w:ascii="Times New Roman"/>
                <w:b w:val="false"/>
                <w:i w:val="false"/>
                <w:color w:val="000000"/>
                <w:sz w:val="20"/>
              </w:rPr>
              <w:t>
Құс қорасындағы микроклиматты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891"/>
          <w:p>
            <w:pPr>
              <w:spacing w:after="20"/>
              <w:ind w:left="20"/>
              <w:jc w:val="both"/>
            </w:pPr>
            <w:r>
              <w:rPr>
                <w:rFonts w:ascii="Times New Roman"/>
                <w:b w:val="false"/>
                <w:i w:val="false"/>
                <w:color w:val="000000"/>
                <w:sz w:val="20"/>
              </w:rPr>
              <w:t>
Машықтар:</w:t>
            </w:r>
          </w:p>
          <w:bookmarkEnd w:id="891"/>
          <w:p>
            <w:pPr>
              <w:spacing w:after="20"/>
              <w:ind w:left="20"/>
              <w:jc w:val="both"/>
            </w:pPr>
            <w:r>
              <w:rPr>
                <w:rFonts w:ascii="Times New Roman"/>
                <w:b w:val="false"/>
                <w:i w:val="false"/>
                <w:color w:val="000000"/>
                <w:sz w:val="20"/>
              </w:rPr>
              <w:t>
2-разрядқа арналған машықтар 1. Құсхананың белгіленген температурасы мен желдетілуін сақтау. 2. Бөлмедегі ылғалдылық пен жарықтандыруды қадағалау. 3. Бөлмені тазалау және дезинфекциялау жұмыстарына қатысу. 4. Микроклимат жағдайы өзгерген кезде құстың жағдайын бақылау. 5. Желдету және жылыту жабдықтарын қосу/сөндіру бойынша қарапайым нұсқауларды орындау. 4-разрядқа арналған машықтар 1. Құсханадағы температураны, ылғалдылықты және ауа алмасуды белгіленген нормаларға сәйкес бақылау және реттеу. 2. Желдету және жылыту жабдықтарын баптау және техникалық қызмет көрсету. 3. Микроклиматтағы ауытқуларды анықтау және себептерін жою. 4. Микроклимат параметрлерін есепке алып, құстың жасы мен физиологиялық жағдайына қарай режимдерді түзету. 5. Жабдықтар мен үй-жайларды күтіп ұстау кезінде санитарлық нормаларды сақтау. 5-разрядқа арналған машықтар 1. Торда күтіп-бағудағы құсханаларда оңтайлы микроклиматты ұйымдастыру және бақылау. 2. Автоматты желдету, жылыту және ауа ылғалдандыру жүйелерін баптау. 3. Микроклиматтың асыл тұқымды құстың жағдайына, өнімділігіне және көбею функцияларына әсерін бағалау. 4. Құстың физиологиялық жағдайына қарай микроклимат режимдерін әзірлеуге және түзетуге қатысу. 5. Микроклимат параметрлерін талдау, есепке алу және мәліметтерді тиімділікті арттыру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892"/>
          <w:p>
            <w:pPr>
              <w:spacing w:after="20"/>
              <w:ind w:left="20"/>
              <w:jc w:val="both"/>
            </w:pPr>
            <w:r>
              <w:rPr>
                <w:rFonts w:ascii="Times New Roman"/>
                <w:b w:val="false"/>
                <w:i w:val="false"/>
                <w:color w:val="000000"/>
                <w:sz w:val="20"/>
              </w:rPr>
              <w:t>
Білімдер:</w:t>
            </w:r>
          </w:p>
          <w:bookmarkEnd w:id="892"/>
          <w:p>
            <w:pPr>
              <w:spacing w:after="20"/>
              <w:ind w:left="20"/>
              <w:jc w:val="both"/>
            </w:pPr>
            <w:r>
              <w:rPr>
                <w:rFonts w:ascii="Times New Roman"/>
                <w:b w:val="false"/>
                <w:i w:val="false"/>
                <w:color w:val="000000"/>
                <w:sz w:val="20"/>
              </w:rPr>
              <w:t>
2-разрядқа арналған білімдер 1. Құсты ұстаудағы микроклиматқа қойылатын негізгі талаптар. 2. Құсты күтіп-бағу және ұстау қағидалары. 3. Микроклимат бұзылған кездегі қызып кету, тоңу және басқа да реакциялардың белгілері. 4. Ауаға, температураға, ылғалдылыққа қойылатын негізгі санитарлық нормалар мен талаптар. 5. Микроклиматты сақтауға арналған қарапайым жабдықтардың мақсаты мен қолдану қағидалары. 4-разрядқа арналған білімдер 1. Әртүрлі жастағы және өнімділік топтарындағы құстарға арналған микроклиматтың оңтайлы параметрлері. 2. Температура, ылғалдылық, ауа алмасудың құстың денсаулығы мен өнімділігіне әсері. 3. Желдету және жылыту жабдықтарының жұмыс істеу принциптері. 4. Микроклимат жүйелерін пайдалану және техникалық қызмет көрсету қағидалары. 5. Микроклиматтық жағдайлардың үй-жайлардың санитарлық-гигиеналық жағдайымен байланысы. 5-разрядқа арналған білімдер 1. Түрлі санаттағы құстарды торда ұстау кезіндегі микроклиматтың нормативтік параметрлері. 2. Асыл тұқымды, аналық және селекциялық топтарға арналған микроклиматты сақтаудың ерекшеліктері. 3. Климаттық жабдықтардың құрылысы, жұмыс принциптері және техникалық қызмет көрсетуі. 4. Микроклиматтың құстың иммунитетіне, өнімділігіне және сақталуына әсері. 5. Құсханалардағы микроклиматтық жағдайларды бақылау, тіркеу және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893"/>
          <w:p>
            <w:pPr>
              <w:spacing w:after="20"/>
              <w:ind w:left="20"/>
              <w:jc w:val="both"/>
            </w:pPr>
            <w:r>
              <w:rPr>
                <w:rFonts w:ascii="Times New Roman"/>
                <w:b w:val="false"/>
                <w:i w:val="false"/>
                <w:color w:val="000000"/>
                <w:sz w:val="20"/>
              </w:rPr>
              <w:t>
3-дағды:</w:t>
            </w:r>
          </w:p>
          <w:bookmarkEnd w:id="893"/>
          <w:p>
            <w:pPr>
              <w:spacing w:after="20"/>
              <w:ind w:left="20"/>
              <w:jc w:val="both"/>
            </w:pPr>
            <w:r>
              <w:rPr>
                <w:rFonts w:ascii="Times New Roman"/>
                <w:b w:val="false"/>
                <w:i w:val="false"/>
                <w:color w:val="000000"/>
                <w:sz w:val="20"/>
              </w:rPr>
              <w:t>
Құстарды торларда немесе жәшіктерде ұстау және орналастыру; құс қораларын құстарды аулауға дайындау; терезелерді қараңғылау, құс қорасының секцияларында экрандарды орнату; құспен торларды алып жүру және оларды көлікке тиеу; ауланған құсты басқа цехқа беру немесе оны союға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894"/>
          <w:p>
            <w:pPr>
              <w:spacing w:after="20"/>
              <w:ind w:left="20"/>
              <w:jc w:val="both"/>
            </w:pPr>
            <w:r>
              <w:rPr>
                <w:rFonts w:ascii="Times New Roman"/>
                <w:b w:val="false"/>
                <w:i w:val="false"/>
                <w:color w:val="000000"/>
                <w:sz w:val="20"/>
              </w:rPr>
              <w:t>
Машықтар:</w:t>
            </w:r>
          </w:p>
          <w:bookmarkEnd w:id="894"/>
          <w:p>
            <w:pPr>
              <w:spacing w:after="20"/>
              <w:ind w:left="20"/>
              <w:jc w:val="both"/>
            </w:pPr>
            <w:r>
              <w:rPr>
                <w:rFonts w:ascii="Times New Roman"/>
                <w:b w:val="false"/>
                <w:i w:val="false"/>
                <w:color w:val="000000"/>
                <w:sz w:val="20"/>
              </w:rPr>
              <w:t>
2-разрядқа арналған машықтар 1. Құсханаларды аулау жұмысына дайындау: терезелерді қараңғылау, қалқандар орнату. 2. Құсты қолмен, жарақатсыз аулау. 3. Құсты тығыздық нормасына сәйкес жәшіктерге немесе торларға орналастыру. 4. Құсы бар торларды тиеу орнына тасымалдау. 5. Құсты көлікке тиеу және басқа бөлімге немесе союға өткізуге қатысу. 4-разрядқа арналған машықтар 1. Құсханаларды аулауға дайындауды ұйымдастыру (қараңғылау, қалқандар орнату, секцияларды бөлу). 2. Құсты жарақатсыз, күйзелісті азайта отырып, талаптарға сай аулау. 3. Ауланған құстың жағдайын алдын ала бағалап, сұрыптау. 4. Құсты санитарлық және зоогигиеналық талаптарды сақтай отырып, жәшікке/торға орналастыру. 5. Құсты көлікке тиеу және басқа цехқа не союға өткізу барысын бақылау. 5-разрядқа арналған машықтар 1. Құсты аулау және өндірістік аймақтар арасында көшіру процесін жоспарлау және үйлестіру. 2. Құсхананы санитарлық және биоқауіпсіздік талаптарын ескере отырып дайындауды ұйымдастыру. 3. Құсты тор мен жәшікке орналастырғанда тығыздық нормаларын сақтауын қадағалау. 4. Аулау мен тасымалдау кезінде құстың күйзелісін және жарақат алуын азайту. 5. Аулау және тиеу процесіне қатысатын қызметкерлерге нұсқама өткізу және олардың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895"/>
          <w:p>
            <w:pPr>
              <w:spacing w:after="20"/>
              <w:ind w:left="20"/>
              <w:jc w:val="both"/>
            </w:pPr>
            <w:r>
              <w:rPr>
                <w:rFonts w:ascii="Times New Roman"/>
                <w:b w:val="false"/>
                <w:i w:val="false"/>
                <w:color w:val="000000"/>
                <w:sz w:val="20"/>
              </w:rPr>
              <w:t>
Білімдер:</w:t>
            </w:r>
          </w:p>
          <w:bookmarkEnd w:id="895"/>
          <w:p>
            <w:pPr>
              <w:spacing w:after="20"/>
              <w:ind w:left="20"/>
              <w:jc w:val="both"/>
            </w:pPr>
            <w:r>
              <w:rPr>
                <w:rFonts w:ascii="Times New Roman"/>
                <w:b w:val="false"/>
                <w:i w:val="false"/>
                <w:color w:val="000000"/>
                <w:sz w:val="20"/>
              </w:rPr>
              <w:t>
2-разрядқа арналған білімдер 1. Құсты қауіпсіз аулау және тасымалдау қағидалары. 2. Құсты жәшік пен контейнерге орналастыру тығыздығының нормалары. 3. Аулау және тасымалдау кезінде күйзелісті азайту әдістері. 4. Құсхананы аулауға санитарлық дайындау қағидалары. 5. Құсты көлікке орналастыру және бекіту тәсілдері. 4-разрядқа арналған білімдер 1. Құсты аулау мен тасымалдау кезіндегі зоотехникалық және ветеринарлық-санитарлық нормалар. 2. Құсты орналастыру тығыздығы мен тасымалдау жағдайларына қойылатын талаптар. 3. Аулау кезінде шығындар мен күйзелісті азайту әдістері. 4. Құсқа қатысты жұмыс барысында еңбек қауіпсіздігі мен техника қауіпсіздігі қағидалары. 5. Құсханалар мен жабдықтарды аулауға дайындау қағидалары. 5-разрядқа арналған білімдер 1. Құсты аулау және тасымалдау кезінде санитарлық және індетке қарсы қауіпсіздік талаптары. 2. Аулау кезіндегі әртүрлі тұқымдар мен жастағы құстардың мінез-құлық ерекшеліктері. 3. Биологиялық ырғақтар мен құстың жағдайын ескере отырып, аулауды ұйымдастыру әдістері. 4. Құсты тиеу және тасымалдау нормалары (семірту, сою, қайта отырғызу мақсатына байланысты). 5. Құсты аулау, сұрыптау және өндірістік бөлімшелер арасында тапсыру бойынша технологиялық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896"/>
          <w:p>
            <w:pPr>
              <w:spacing w:after="20"/>
              <w:ind w:left="20"/>
              <w:jc w:val="both"/>
            </w:pPr>
            <w:r>
              <w:rPr>
                <w:rFonts w:ascii="Times New Roman"/>
                <w:b w:val="false"/>
                <w:i w:val="false"/>
                <w:color w:val="000000"/>
                <w:sz w:val="20"/>
              </w:rPr>
              <w:t>
2-еңбек функциясы:</w:t>
            </w:r>
          </w:p>
          <w:bookmarkEnd w:id="896"/>
          <w:p>
            <w:pPr>
              <w:spacing w:after="20"/>
              <w:ind w:left="20"/>
              <w:jc w:val="both"/>
            </w:pPr>
            <w:r>
              <w:rPr>
                <w:rFonts w:ascii="Times New Roman"/>
                <w:b w:val="false"/>
                <w:i w:val="false"/>
                <w:color w:val="000000"/>
                <w:sz w:val="20"/>
              </w:rPr>
              <w:t>
Құстарды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897"/>
          <w:p>
            <w:pPr>
              <w:spacing w:after="20"/>
              <w:ind w:left="20"/>
              <w:jc w:val="both"/>
            </w:pPr>
            <w:r>
              <w:rPr>
                <w:rFonts w:ascii="Times New Roman"/>
                <w:b w:val="false"/>
                <w:i w:val="false"/>
                <w:color w:val="000000"/>
                <w:sz w:val="20"/>
              </w:rPr>
              <w:t>
1-дағды:</w:t>
            </w:r>
          </w:p>
          <w:bookmarkEnd w:id="897"/>
          <w:p>
            <w:pPr>
              <w:spacing w:after="20"/>
              <w:ind w:left="20"/>
              <w:jc w:val="both"/>
            </w:pPr>
            <w:r>
              <w:rPr>
                <w:rFonts w:ascii="Times New Roman"/>
                <w:b w:val="false"/>
                <w:i w:val="false"/>
                <w:color w:val="000000"/>
                <w:sz w:val="20"/>
              </w:rPr>
              <w:t>
Құс пен үй-жайға күтім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898"/>
          <w:p>
            <w:pPr>
              <w:spacing w:after="20"/>
              <w:ind w:left="20"/>
              <w:jc w:val="both"/>
            </w:pPr>
            <w:r>
              <w:rPr>
                <w:rFonts w:ascii="Times New Roman"/>
                <w:b w:val="false"/>
                <w:i w:val="false"/>
                <w:color w:val="000000"/>
                <w:sz w:val="20"/>
              </w:rPr>
              <w:t>
Машықтар:</w:t>
            </w:r>
          </w:p>
          <w:bookmarkEnd w:id="898"/>
          <w:p>
            <w:pPr>
              <w:spacing w:after="20"/>
              <w:ind w:left="20"/>
              <w:jc w:val="both"/>
            </w:pPr>
            <w:r>
              <w:rPr>
                <w:rFonts w:ascii="Times New Roman"/>
                <w:b w:val="false"/>
                <w:i w:val="false"/>
                <w:color w:val="000000"/>
                <w:sz w:val="20"/>
              </w:rPr>
              <w:t>
2-разрядқа арналған машықтар 1. Құсты күнделікті күтіп-баптау: азықтандыру, суару, денсаулығын бақылау. 2. Құс тұратын бөлмелерде тазалық пен тәртіпті сақтау. 3. Көңді уақтылы тазалау және төсенішті ауыстыру. 4. Құсханалардағы температуралық режим мен желдетуді қадағалау. 5. Ауру құстарды анықтауға және оқшаулауға көмек көрсету. 4-разрядқа арналған машықтар 1. Жыныстық жетілген құстар мен жас төлдерді еденде бағып-күту жұмыстарын ұйымдастыру. 2. Құс тұратын бөлмелердегі микроклиматты (температура, ылғалдылық, ауа айналымы) реттеу. 3. Құсханалардың санитарлық жағдайын бақылау, тазалау және дезинфекциялау жұмыстарын жүргізу. 4. Суат, астау, тор сияқты жабдықтарды күтіп ұстау және ақауларын жою. 5. Құстың жағдайы мен күтім жағдайының нашарлау себептерін анықтап, жою. 5-разрядқа арналған машықтар 1. Торда ұстайтын өндірістік құс тобына, племя жас төл мен ата-ана табынына күтім жасауды ұйымдастырып, бақылау. 2. Арнайы жабдықтар көмегімен құсханаларда микроклиматтың оңтайлы параметрлерін сақтау. 3. Бөлмелер мен жабдықтардың санитарлық жағдайын қолдау бойынша профилактикалық шараларды өткізу. 4. Құсқа күтім жасау мен бөлмелерді ұстауға жауапты персоналдың жұмысын үйлестіру. 5. Күтім жағдайларының құстың денсаулығы мен өнімділігіне әсерін талдау және оны жақсарту шараларын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899"/>
          <w:p>
            <w:pPr>
              <w:spacing w:after="20"/>
              <w:ind w:left="20"/>
              <w:jc w:val="both"/>
            </w:pPr>
            <w:r>
              <w:rPr>
                <w:rFonts w:ascii="Times New Roman"/>
                <w:b w:val="false"/>
                <w:i w:val="false"/>
                <w:color w:val="000000"/>
                <w:sz w:val="20"/>
              </w:rPr>
              <w:t>
Білімдер:</w:t>
            </w:r>
          </w:p>
          <w:bookmarkEnd w:id="899"/>
          <w:p>
            <w:pPr>
              <w:spacing w:after="20"/>
              <w:ind w:left="20"/>
              <w:jc w:val="both"/>
            </w:pPr>
            <w:r>
              <w:rPr>
                <w:rFonts w:ascii="Times New Roman"/>
                <w:b w:val="false"/>
                <w:i w:val="false"/>
                <w:color w:val="000000"/>
                <w:sz w:val="20"/>
              </w:rPr>
              <w:t>
2-разрядқа арналған білімдер 1. Ауыл шаруашылық құстарын күтіп-бағуға қойылатын негізгі талаптар. 2. Сау және ауру құстардың белгілері. 3. Жабдықтар мен бөлмелерді санитарлық тазалау және дезинфекциялау қағидалары. 4. Микроклиматтың құс жағдайына әсері. 5. Құстармен және күтім құралдарымен қауіпсіз жұмыс істеу тәсілдері. 4-разрядқа арналған білімдер 1. Құстың анатомиясы мен физиологиясының негіздері, еденде және торда ұстаудың ерекшеліктері. 2. Құсханаларда микроклиматты оңтайлы жағдайда сақтау және реттеу әдістері. 3. Технологиялық жабдықтарды пайдалану және күту қағидалары. 4. Құстарды ұстауға арналған санитарлық-гигиеналық нормалар. 5. Күтім жағдайлары мен микроклиматтың құс денсаулығы мен өнімділігіне әсері. 5-разрядқа арналған білімдер 1. Торлық батареялар мен микроклиматты реттейтін жабдықтардың құрылымы және жұмыс істеу принциптері. 2. Асыл тұқымды және селекциялық-асылдандыру бағытындағы құстарды ұстау ерекшеліктері. 3. Құс өсіру ғимараттарында микроклиматты сақтау бойынша заманауи әдістер мен нормалар. 4. Құс шаруашылығындағы өндірістік процестерді басқару негіздері. 5. Құсты ұстаудағы санитарлық-гигиеналық талаптар мен қауіпсіздік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900"/>
          <w:p>
            <w:pPr>
              <w:spacing w:after="20"/>
              <w:ind w:left="20"/>
              <w:jc w:val="both"/>
            </w:pPr>
            <w:r>
              <w:rPr>
                <w:rFonts w:ascii="Times New Roman"/>
                <w:b w:val="false"/>
                <w:i w:val="false"/>
                <w:color w:val="000000"/>
                <w:sz w:val="20"/>
              </w:rPr>
              <w:t>
2-дағды:</w:t>
            </w:r>
          </w:p>
          <w:bookmarkEnd w:id="900"/>
          <w:p>
            <w:pPr>
              <w:spacing w:after="20"/>
              <w:ind w:left="20"/>
              <w:jc w:val="both"/>
            </w:pPr>
            <w:r>
              <w:rPr>
                <w:rFonts w:ascii="Times New Roman"/>
                <w:b w:val="false"/>
                <w:i w:val="false"/>
                <w:color w:val="000000"/>
                <w:sz w:val="20"/>
              </w:rPr>
              <w:t>
Бөлме мен жабдықтардың күтімі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901"/>
          <w:p>
            <w:pPr>
              <w:spacing w:after="20"/>
              <w:ind w:left="20"/>
              <w:jc w:val="both"/>
            </w:pPr>
            <w:r>
              <w:rPr>
                <w:rFonts w:ascii="Times New Roman"/>
                <w:b w:val="false"/>
                <w:i w:val="false"/>
                <w:color w:val="000000"/>
                <w:sz w:val="20"/>
              </w:rPr>
              <w:t>
Машықтар:</w:t>
            </w:r>
          </w:p>
          <w:bookmarkEnd w:id="901"/>
          <w:p>
            <w:pPr>
              <w:spacing w:after="20"/>
              <w:ind w:left="20"/>
              <w:jc w:val="both"/>
            </w:pPr>
            <w:r>
              <w:rPr>
                <w:rFonts w:ascii="Times New Roman"/>
                <w:b w:val="false"/>
                <w:i w:val="false"/>
                <w:color w:val="000000"/>
                <w:sz w:val="20"/>
              </w:rPr>
              <w:t>
2-разрядқа арналған машықтар 1. Құсханалар мен жұмыс орындарын тазалау және залалсыздандыру жұмыстарын жүргізу. 2. Ұяшық жабдықтарын, суаттарды, астауларды және құрал-саймандарды қолмен жуу және тазалау. 3. Жұмыс күні бойы құсханадағы тазалық пен тәртіпті сақтау. 4. Жабдықтармен және үй-жайлармен жұмыс істеу кезінде санитарлық және қауіпсіздік қағидаларын сақтау. 5. Қарапайым құрал-жабдықтардың жарамдылығын бақылау және ақаулар туралы хабарлау. 4-разрядқа арналған машықтар 1. Қолмен және механикаландырылған әдістермен құсханаларды кешенді тазалау және залалсыздандыру ұйымдастыру және жүргізу. 2. Ұяшық жабдықтарын, суаттарды, астауларды және құрал-саймандарды технологиялық нормаларға сай жуу және дезинфекциялау. 3. Құсханадағы технологиялық жабдықтардың жұмысқа жарамдылығын бақылау және қамтамасыз ету. 4. Жабдықтарға профилактикалық жөндеу және техникалық қызмет көрсету жұмыстарын жүргізу. 5. Үй-жайлар мен жабдықтарды күтіп-ұстауда санитарлық және ветеринариялық талаптарды сақтау. 5-разрядқа арналған машықтар 1. Өндірістік биоқауіпсіздікті ескере отырып, санитарлық-гигиеналық шараларды ұйымдастыру. 2. Үй-жайлардың және жабдықтардың техникалық жай-күйін бақылау, ақауларды анықтау. 3. Жабдықтарды залалсыздандыру мен техникалық қызмет көрсетудің кестелерін жасау. 4. Үй-жайлар мен техникаларды пайдалануда ветеринарлық және санитарлық нормалардың сақталуын қамтамасыз ету. 5. Жабдықтарды тазалау, дезинфекциялау және автоматтандырылған қызмет көрсетудің заманауи технологияларын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902"/>
          <w:p>
            <w:pPr>
              <w:spacing w:after="20"/>
              <w:ind w:left="20"/>
              <w:jc w:val="both"/>
            </w:pPr>
            <w:r>
              <w:rPr>
                <w:rFonts w:ascii="Times New Roman"/>
                <w:b w:val="false"/>
                <w:i w:val="false"/>
                <w:color w:val="000000"/>
                <w:sz w:val="20"/>
              </w:rPr>
              <w:t>
Білімдер:</w:t>
            </w:r>
          </w:p>
          <w:bookmarkEnd w:id="902"/>
          <w:p>
            <w:pPr>
              <w:spacing w:after="20"/>
              <w:ind w:left="20"/>
              <w:jc w:val="both"/>
            </w:pPr>
            <w:r>
              <w:rPr>
                <w:rFonts w:ascii="Times New Roman"/>
                <w:b w:val="false"/>
                <w:i w:val="false"/>
                <w:color w:val="000000"/>
                <w:sz w:val="20"/>
              </w:rPr>
              <w:t>
2-разрядқа арналған білімдер 1. Құс шаруашылығында санитария және гигиена бойынша негізгі талаптар. 2. Құс шаруашылығы ғимараттарын тазалау және дезинфекциялау қағидалары. 3. Ұяшықтық және қызмет көрсететін жабдықтардың тағайындалуы және дұрыс қолданылуы. 4. Тазалау жұмыстарын орындау кезінде еңбекті қорғау және қауіпсіздік техникасының негізгі талаптары. 5. Залалсыздандыру ерітінділердің құрамы және дайындалуы. 4-разрядқа арналған білімдер 1. Құс шаруашылығы ғимараттарын ұстау бойынша санитарлық-гигиеналық нормалар мен талаптар. 2. Өндірістік құс шаруашылығында қолданылатын тазалау және дезинфекция технологиялары. 3. Технологиялық жабдықтар мен құрал-жабдықтардың құрылымы және пайдалану қағидалары. 4. Жабдықтармен және химиялық заттармен жұмыс істеу кезінде еңбекті қорғау және қауіпсіздік техникасының талаптары. 5. Ғимараттағы микроклимат пен тазалықтың құстың денсаулығы мен өнімділігіне әсері. 5-разрядқа арналған білімдер 1. Құс ұстаудың әртүрлі технологиялары кезінде ғимараттардың санитарлық жағдайына қойылатын талаптар. 2. Ауа тазартқыш, жылыту, суару және тамақтандырудың автоматты жүйелерінің жұмыс принциптері. 3. Жабдықтағы ақауларды анықтау және жою әдістері. 4. Санитарлық талаптар мен еңбекті қорғау саласындағы нормативтік-құқықтық база. 5. Құс шаруашылығында қолданылатын заманауи залалсыздандыру құралдары мен әдістер, олардың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903"/>
          <w:p>
            <w:pPr>
              <w:spacing w:after="20"/>
              <w:ind w:left="20"/>
              <w:jc w:val="both"/>
            </w:pPr>
            <w:r>
              <w:rPr>
                <w:rFonts w:ascii="Times New Roman"/>
                <w:b w:val="false"/>
                <w:i w:val="false"/>
                <w:color w:val="000000"/>
                <w:sz w:val="20"/>
              </w:rPr>
              <w:t>
Жауапкершілік</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904"/>
          <w:p>
            <w:pPr>
              <w:spacing w:after="20"/>
              <w:ind w:left="20"/>
              <w:jc w:val="both"/>
            </w:pPr>
            <w:r>
              <w:rPr>
                <w:rFonts w:ascii="Times New Roman"/>
                <w:b w:val="false"/>
                <w:i w:val="false"/>
                <w:color w:val="000000"/>
                <w:sz w:val="20"/>
              </w:rPr>
              <w:t>
1. Қазақстан Республикасының Еңбек кодексі 2015 жылғы 23 қарашадағы № 414-V ҚРЗ.</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2015 жылғы 18 қарашадағы № 410-V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1997 жылғы 11 шілдедегі № 151-I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"Ветеринариялық-санитариялық дәрігер"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дәрігер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905"/>
          <w:p>
            <w:pPr>
              <w:spacing w:after="20"/>
              <w:ind w:left="20"/>
              <w:jc w:val="both"/>
            </w:pPr>
            <w:r>
              <w:rPr>
                <w:rFonts w:ascii="Times New Roman"/>
                <w:b w:val="false"/>
                <w:i w:val="false"/>
                <w:color w:val="000000"/>
                <w:sz w:val="20"/>
              </w:rPr>
              <w:t>
Ауыл шаруашылығы ұйымдарының басшылары мен мамандары лауазымдарының үлгілік біліктілік сипаттамалары. ҚР АШМ 21.08.2019 жылғы № 307 бұйрығымен бекітілген. ҚР ұлттық жіктеуіші 01. 2017 ж.11 бекітілді. 05. 2017 ж. №130-од.</w:t>
            </w:r>
          </w:p>
          <w:bookmarkEnd w:id="905"/>
          <w:p>
            <w:pPr>
              <w:spacing w:after="20"/>
              <w:ind w:left="20"/>
              <w:jc w:val="both"/>
            </w:pPr>
            <w:r>
              <w:rPr>
                <w:rFonts w:ascii="Times New Roman"/>
                <w:b w:val="false"/>
                <w:i w:val="false"/>
                <w:color w:val="000000"/>
                <w:sz w:val="20"/>
              </w:rPr>
              <w:t>
Ветеринария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906"/>
          <w:p>
            <w:pPr>
              <w:spacing w:after="20"/>
              <w:ind w:left="20"/>
              <w:jc w:val="both"/>
            </w:pPr>
            <w:r>
              <w:rPr>
                <w:rFonts w:ascii="Times New Roman"/>
                <w:b w:val="false"/>
                <w:i w:val="false"/>
                <w:color w:val="000000"/>
                <w:sz w:val="20"/>
              </w:rPr>
              <w:t>
Білім деңгейі:</w:t>
            </w:r>
          </w:p>
          <w:bookmarkEnd w:id="906"/>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907"/>
          <w:p>
            <w:pPr>
              <w:spacing w:after="20"/>
              <w:ind w:left="20"/>
              <w:jc w:val="both"/>
            </w:pPr>
            <w:r>
              <w:rPr>
                <w:rFonts w:ascii="Times New Roman"/>
                <w:b w:val="false"/>
                <w:i w:val="false"/>
                <w:color w:val="000000"/>
                <w:sz w:val="20"/>
              </w:rPr>
              <w:t>
Мамандық:</w:t>
            </w:r>
          </w:p>
          <w:bookmarkEnd w:id="907"/>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908"/>
          <w:p>
            <w:pPr>
              <w:spacing w:after="20"/>
              <w:ind w:left="20"/>
              <w:jc w:val="both"/>
            </w:pPr>
            <w:r>
              <w:rPr>
                <w:rFonts w:ascii="Times New Roman"/>
                <w:b w:val="false"/>
                <w:i w:val="false"/>
                <w:color w:val="000000"/>
                <w:sz w:val="20"/>
              </w:rPr>
              <w:t>
Біліктілік:</w:t>
            </w:r>
          </w:p>
          <w:bookmarkEnd w:id="9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909"/>
          <w:p>
            <w:pPr>
              <w:spacing w:after="20"/>
              <w:ind w:left="20"/>
              <w:jc w:val="both"/>
            </w:pPr>
            <w:r>
              <w:rPr>
                <w:rFonts w:ascii="Times New Roman"/>
                <w:b w:val="false"/>
                <w:i w:val="false"/>
                <w:color w:val="000000"/>
                <w:sz w:val="20"/>
              </w:rPr>
              <w:t>
2250-0-003 - Ветеринариялық дәрігер</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1342-2-004 - Ветеринариялық зертхана меңгерушісі</w:t>
            </w:r>
          </w:p>
          <w:p>
            <w:pPr>
              <w:spacing w:after="20"/>
              <w:ind w:left="20"/>
              <w:jc w:val="both"/>
            </w:pPr>
            <w:r>
              <w:rPr>
                <w:rFonts w:ascii="Times New Roman"/>
                <w:b w:val="false"/>
                <w:i w:val="false"/>
                <w:color w:val="000000"/>
                <w:sz w:val="20"/>
              </w:rPr>
              <w:t>
2250-0-005 - Ветеринариялық дәрігер (эпидемиолог)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ауруларының алдын алу, дезинфекция, дезинсекция және дератизация. Өнімнің сапасы мен қауіпсіздігіне ветеринарлық-санитарлық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910"/>
          <w:p>
            <w:pPr>
              <w:spacing w:after="20"/>
              <w:ind w:left="20"/>
              <w:jc w:val="both"/>
            </w:pPr>
            <w:r>
              <w:rPr>
                <w:rFonts w:ascii="Times New Roman"/>
                <w:b w:val="false"/>
                <w:i w:val="false"/>
                <w:color w:val="000000"/>
                <w:sz w:val="20"/>
              </w:rPr>
              <w:t>
1. Құс еті мен сойылған өнімдерге ветеринарлық-санитариялық сараптама жүргізу.</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 мен инкубациялық өнімдерге ветеринариялық-санитариялық сараптама жүргізу.</w:t>
            </w:r>
          </w:p>
          <w:p>
            <w:pPr>
              <w:spacing w:after="20"/>
              <w:ind w:left="20"/>
              <w:jc w:val="both"/>
            </w:pPr>
            <w:r>
              <w:rPr>
                <w:rFonts w:ascii="Times New Roman"/>
                <w:b w:val="false"/>
                <w:i w:val="false"/>
                <w:color w:val="000000"/>
                <w:sz w:val="20"/>
              </w:rPr>
              <w:t>
3. Құс шаруашылығы объектілерінің ветеринариялық-санитариялық саламаттылығын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911"/>
          <w:p>
            <w:pPr>
              <w:spacing w:after="20"/>
              <w:ind w:left="20"/>
              <w:jc w:val="both"/>
            </w:pPr>
            <w:r>
              <w:rPr>
                <w:rFonts w:ascii="Times New Roman"/>
                <w:b w:val="false"/>
                <w:i w:val="false"/>
                <w:color w:val="000000"/>
                <w:sz w:val="20"/>
              </w:rPr>
              <w:t>
1-еңбек функциясы:</w:t>
            </w:r>
          </w:p>
          <w:bookmarkEnd w:id="911"/>
          <w:p>
            <w:pPr>
              <w:spacing w:after="20"/>
              <w:ind w:left="20"/>
              <w:jc w:val="both"/>
            </w:pPr>
            <w:r>
              <w:rPr>
                <w:rFonts w:ascii="Times New Roman"/>
                <w:b w:val="false"/>
                <w:i w:val="false"/>
                <w:color w:val="000000"/>
                <w:sz w:val="20"/>
              </w:rPr>
              <w:t>
Құс еті мен сойылған өнімдерге ветеринарлық-санитарлық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912"/>
          <w:p>
            <w:pPr>
              <w:spacing w:after="20"/>
              <w:ind w:left="20"/>
              <w:jc w:val="both"/>
            </w:pPr>
            <w:r>
              <w:rPr>
                <w:rFonts w:ascii="Times New Roman"/>
                <w:b w:val="false"/>
                <w:i w:val="false"/>
                <w:color w:val="000000"/>
                <w:sz w:val="20"/>
              </w:rPr>
              <w:t>
1-дағды:</w:t>
            </w:r>
          </w:p>
          <w:bookmarkEnd w:id="912"/>
          <w:p>
            <w:pPr>
              <w:spacing w:after="20"/>
              <w:ind w:left="20"/>
              <w:jc w:val="both"/>
            </w:pPr>
            <w:r>
              <w:rPr>
                <w:rFonts w:ascii="Times New Roman"/>
                <w:b w:val="false"/>
                <w:i w:val="false"/>
                <w:color w:val="000000"/>
                <w:sz w:val="20"/>
              </w:rPr>
              <w:t>
Жаппай емдеу жүргізу -профилактикалық емдеу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913"/>
          <w:p>
            <w:pPr>
              <w:spacing w:after="20"/>
              <w:ind w:left="20"/>
              <w:jc w:val="both"/>
            </w:pPr>
            <w:r>
              <w:rPr>
                <w:rFonts w:ascii="Times New Roman"/>
                <w:b w:val="false"/>
                <w:i w:val="false"/>
                <w:color w:val="000000"/>
                <w:sz w:val="20"/>
              </w:rPr>
              <w:t>
Машықтар:</w:t>
            </w:r>
          </w:p>
          <w:bookmarkEnd w:id="913"/>
          <w:p>
            <w:pPr>
              <w:spacing w:after="20"/>
              <w:ind w:left="20"/>
              <w:jc w:val="both"/>
            </w:pPr>
            <w:r>
              <w:rPr>
                <w:rFonts w:ascii="Times New Roman"/>
                <w:b w:val="false"/>
                <w:i w:val="false"/>
                <w:color w:val="000000"/>
                <w:sz w:val="20"/>
              </w:rPr>
              <w:t>
1. Құсты союға рұқсат беру үшін алдын ала тексеру нәтижелері негізінде жарамдылығын анықтау. 2. Құсты сойғаннан кейін ветеринарлық-санитарлық сараптама әдістерін қолдана отырып тексеру жүргізу. 3. Құс етінің бөлшектелген бөліктерін қарап, тағамға жарамдылығын анықтау. 4. Жалғандыққа күдік туындаған жағдайда құс етінің түрлік тиесілігін анықтау. 5. Құс еті мен сойылған өнімдерді зерттеуге арналған зертханалық жабдықтарды қолдану. 6. Құс еті мен сойылған өнімдерге ветеринарлық-санитарлық талаптарға сәйкес ветеринариялық құжаттар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914"/>
          <w:p>
            <w:pPr>
              <w:spacing w:after="20"/>
              <w:ind w:left="20"/>
              <w:jc w:val="both"/>
            </w:pPr>
            <w:r>
              <w:rPr>
                <w:rFonts w:ascii="Times New Roman"/>
                <w:b w:val="false"/>
                <w:i w:val="false"/>
                <w:color w:val="000000"/>
                <w:sz w:val="20"/>
              </w:rPr>
              <w:t>
Білімдер:</w:t>
            </w:r>
          </w:p>
          <w:bookmarkEnd w:id="914"/>
          <w:p>
            <w:pPr>
              <w:spacing w:after="20"/>
              <w:ind w:left="20"/>
              <w:jc w:val="both"/>
            </w:pPr>
            <w:r>
              <w:rPr>
                <w:rFonts w:ascii="Times New Roman"/>
                <w:b w:val="false"/>
                <w:i w:val="false"/>
                <w:color w:val="000000"/>
                <w:sz w:val="20"/>
              </w:rPr>
              <w:t>
1. ҚР заңнамасына сәйкес құс еті мен сойылған өнімдерге қойылатын ветеринарлық-санитарлық және тағамдық талаптар. 2. Құсты, етті және ішек-қарынын сойғанға дейінгі және кейінгі тексеру тәртібі. 3. Құс етінің балғындығын анықтау әдістері. 4. Құс етін сәйкестендіру және оның түрлік тиесілігін анықтау әдістері. 5. Құс сойылған өнімдерді токсикалық заттар мен ластаушы элементтерге зертханалық тексеру жүргізу қағидалары. 6. Азыққа жарамсыз деп танылған құс етін зарарсыздандыру, кәдеге жарату және жою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915"/>
          <w:p>
            <w:pPr>
              <w:spacing w:after="20"/>
              <w:ind w:left="20"/>
              <w:jc w:val="both"/>
            </w:pPr>
            <w:r>
              <w:rPr>
                <w:rFonts w:ascii="Times New Roman"/>
                <w:b w:val="false"/>
                <w:i w:val="false"/>
                <w:color w:val="000000"/>
                <w:sz w:val="20"/>
              </w:rPr>
              <w:t>
2-дағды:</w:t>
            </w:r>
          </w:p>
          <w:bookmarkEnd w:id="915"/>
          <w:p>
            <w:pPr>
              <w:spacing w:after="20"/>
              <w:ind w:left="20"/>
              <w:jc w:val="both"/>
            </w:pPr>
            <w:r>
              <w:rPr>
                <w:rFonts w:ascii="Times New Roman"/>
                <w:b w:val="false"/>
                <w:i w:val="false"/>
                <w:color w:val="000000"/>
                <w:sz w:val="20"/>
              </w:rPr>
              <w:t>
Инкубациялық жұмыртқалар мен өнімдерге ветеринариялық-санитариялық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916"/>
          <w:p>
            <w:pPr>
              <w:spacing w:after="20"/>
              <w:ind w:left="20"/>
              <w:jc w:val="both"/>
            </w:pPr>
            <w:r>
              <w:rPr>
                <w:rFonts w:ascii="Times New Roman"/>
                <w:b w:val="false"/>
                <w:i w:val="false"/>
                <w:color w:val="000000"/>
                <w:sz w:val="20"/>
              </w:rPr>
              <w:t>
Машықтар:</w:t>
            </w:r>
          </w:p>
          <w:bookmarkEnd w:id="916"/>
          <w:p>
            <w:pPr>
              <w:spacing w:after="20"/>
              <w:ind w:left="20"/>
              <w:jc w:val="both"/>
            </w:pPr>
            <w:r>
              <w:rPr>
                <w:rFonts w:ascii="Times New Roman"/>
                <w:b w:val="false"/>
                <w:i w:val="false"/>
                <w:color w:val="000000"/>
                <w:sz w:val="20"/>
              </w:rPr>
              <w:t>
1. Инкубаторға салынар алдында жұмыртқаларға ветеринарлық-санитарлық тексеру жүргізу. 2. Жұмыртқа қабығының бүлінуі, ластануы немесе зақымдану белгілерін анықтау. 3. Зертханалық талдау үшін сынамалар алу. 4. Жұмыртқалардың инкубацияға немесе тағамдық мақсатта пайдалануға жарамдылығын анықтау. 5. Ветеринарлық-санитарлық сараптама нәтижелері бойынша құжаттарды ресімдеу. 6. Жұмыртқаларды сараптамаға дейін және кейін сақтау шарттарын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917"/>
          <w:p>
            <w:pPr>
              <w:spacing w:after="20"/>
              <w:ind w:left="20"/>
              <w:jc w:val="both"/>
            </w:pPr>
            <w:r>
              <w:rPr>
                <w:rFonts w:ascii="Times New Roman"/>
                <w:b w:val="false"/>
                <w:i w:val="false"/>
                <w:color w:val="000000"/>
                <w:sz w:val="20"/>
              </w:rPr>
              <w:t>
Білімдер:</w:t>
            </w:r>
          </w:p>
          <w:bookmarkEnd w:id="917"/>
          <w:p>
            <w:pPr>
              <w:spacing w:after="20"/>
              <w:ind w:left="20"/>
              <w:jc w:val="both"/>
            </w:pPr>
            <w:r>
              <w:rPr>
                <w:rFonts w:ascii="Times New Roman"/>
                <w:b w:val="false"/>
                <w:i w:val="false"/>
                <w:color w:val="000000"/>
                <w:sz w:val="20"/>
              </w:rPr>
              <w:t>
1. Құс шаруашылығында қолданылатын жұмыртқалардың сапасына қойылатын нормативтік талаптар. 2. Жұмыртқа сапасын визуалды және зертханалық әдістермен бағалау тәсілдері. 3. Жарамсыз жұмыртқаларды залалсыздандыру және жою қағидалары. 4. Ветеринариялық құжаттарды ресімдеу тәртібі. 5. Жұмыртқаларды сақтауға арналған жабдықтардың санитариялық жағдайына қойылатын талаптар. 6. Инкубация үдерісіндегі гигиена және ветеринария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918"/>
          <w:p>
            <w:pPr>
              <w:spacing w:after="20"/>
              <w:ind w:left="20"/>
              <w:jc w:val="both"/>
            </w:pPr>
            <w:r>
              <w:rPr>
                <w:rFonts w:ascii="Times New Roman"/>
                <w:b w:val="false"/>
                <w:i w:val="false"/>
                <w:color w:val="000000"/>
                <w:sz w:val="20"/>
              </w:rPr>
              <w:t>
2-еңбек функциясы:</w:t>
            </w:r>
          </w:p>
          <w:bookmarkEnd w:id="918"/>
          <w:p>
            <w:pPr>
              <w:spacing w:after="20"/>
              <w:ind w:left="20"/>
              <w:jc w:val="both"/>
            </w:pPr>
            <w:r>
              <w:rPr>
                <w:rFonts w:ascii="Times New Roman"/>
                <w:b w:val="false"/>
                <w:i w:val="false"/>
                <w:color w:val="000000"/>
                <w:sz w:val="20"/>
              </w:rPr>
              <w:t>
Жұмыртқа мен инкубациялық өнімдерге ветеринарлық-санитарлық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919"/>
          <w:p>
            <w:pPr>
              <w:spacing w:after="20"/>
              <w:ind w:left="20"/>
              <w:jc w:val="both"/>
            </w:pPr>
            <w:r>
              <w:rPr>
                <w:rFonts w:ascii="Times New Roman"/>
                <w:b w:val="false"/>
                <w:i w:val="false"/>
                <w:color w:val="000000"/>
                <w:sz w:val="20"/>
              </w:rPr>
              <w:t>
1-дағды:</w:t>
            </w:r>
          </w:p>
          <w:bookmarkEnd w:id="919"/>
          <w:p>
            <w:pPr>
              <w:spacing w:after="20"/>
              <w:ind w:left="20"/>
              <w:jc w:val="both"/>
            </w:pPr>
            <w:r>
              <w:rPr>
                <w:rFonts w:ascii="Times New Roman"/>
                <w:b w:val="false"/>
                <w:i w:val="false"/>
                <w:color w:val="000000"/>
                <w:sz w:val="20"/>
              </w:rPr>
              <w:t>
Құс шаруасында ветеринариялық-санитариялық іс-шараларды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920"/>
          <w:p>
            <w:pPr>
              <w:spacing w:after="20"/>
              <w:ind w:left="20"/>
              <w:jc w:val="both"/>
            </w:pPr>
            <w:r>
              <w:rPr>
                <w:rFonts w:ascii="Times New Roman"/>
                <w:b w:val="false"/>
                <w:i w:val="false"/>
                <w:color w:val="000000"/>
                <w:sz w:val="20"/>
              </w:rPr>
              <w:t>
Машықтар:</w:t>
            </w:r>
          </w:p>
          <w:bookmarkEnd w:id="920"/>
          <w:p>
            <w:pPr>
              <w:spacing w:after="20"/>
              <w:ind w:left="20"/>
              <w:jc w:val="both"/>
            </w:pPr>
            <w:r>
              <w:rPr>
                <w:rFonts w:ascii="Times New Roman"/>
                <w:b w:val="false"/>
                <w:i w:val="false"/>
                <w:color w:val="000000"/>
                <w:sz w:val="20"/>
              </w:rPr>
              <w:t>
1. Құс фабрикалары мен инкубаторларда ветеринариялық-санитариялық іс-шараларды әзірлеп, іске асыру. 2. Құстар ұсталатын орындарда зоогигиеналық талаптардың сақталуын бақылау. 3. Құс қораларының эпизоотиялық жағдайы мен санитарлық жай-күйіне мониторинг жүргізу. 4. Профилактикалық дезинфекция, дератизация және дезинсекция шараларын өткізу. 5. Ветеринариялық құжаттама мен есеп жүргізу. 6. Санитарлық өткізу пункттерін, арнайы режимдер мен биологиялық қауіпсіздік аймақтарын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921"/>
          <w:p>
            <w:pPr>
              <w:spacing w:after="20"/>
              <w:ind w:left="20"/>
              <w:jc w:val="both"/>
            </w:pPr>
            <w:r>
              <w:rPr>
                <w:rFonts w:ascii="Times New Roman"/>
                <w:b w:val="false"/>
                <w:i w:val="false"/>
                <w:color w:val="000000"/>
                <w:sz w:val="20"/>
              </w:rPr>
              <w:t>
Білімдер:</w:t>
            </w:r>
          </w:p>
          <w:bookmarkEnd w:id="921"/>
          <w:p>
            <w:pPr>
              <w:spacing w:after="20"/>
              <w:ind w:left="20"/>
              <w:jc w:val="both"/>
            </w:pPr>
            <w:r>
              <w:rPr>
                <w:rFonts w:ascii="Times New Roman"/>
                <w:b w:val="false"/>
                <w:i w:val="false"/>
                <w:color w:val="000000"/>
                <w:sz w:val="20"/>
              </w:rPr>
              <w:t>
1. Құс өсіру және ұстауға қатысты ветеринариялық нормалар мен ережелер. 2. Құс шаруашылығы ғимараттары мен жабдықтарына қойылатын санитарлық-эпидемиологиялық талаптар. 3. Алдын алу және ошақты дезинфекция әдістері. 4. Ветеринариялық есеп пен құжаттаманы жүргізу тәртібі. 5. Құс шаруашылығындағы эпизоотология мен эпидемиология негіздері. 6. Құс өсіру және ұстау кезінде биологиялық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922"/>
          <w:p>
            <w:pPr>
              <w:spacing w:after="20"/>
              <w:ind w:left="20"/>
              <w:jc w:val="both"/>
            </w:pPr>
            <w:r>
              <w:rPr>
                <w:rFonts w:ascii="Times New Roman"/>
                <w:b w:val="false"/>
                <w:i w:val="false"/>
                <w:color w:val="000000"/>
                <w:sz w:val="20"/>
              </w:rPr>
              <w:t>
2-дағды:</w:t>
            </w:r>
          </w:p>
          <w:bookmarkEnd w:id="922"/>
          <w:p>
            <w:pPr>
              <w:spacing w:after="20"/>
              <w:ind w:left="20"/>
              <w:jc w:val="both"/>
            </w:pPr>
            <w:r>
              <w:rPr>
                <w:rFonts w:ascii="Times New Roman"/>
                <w:b w:val="false"/>
                <w:i w:val="false"/>
                <w:color w:val="000000"/>
                <w:sz w:val="20"/>
              </w:rPr>
              <w:t>
Құс шаруасында ветеринариялық-санитариялық іс-шараларды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923"/>
          <w:p>
            <w:pPr>
              <w:spacing w:after="20"/>
              <w:ind w:left="20"/>
              <w:jc w:val="both"/>
            </w:pPr>
            <w:r>
              <w:rPr>
                <w:rFonts w:ascii="Times New Roman"/>
                <w:b w:val="false"/>
                <w:i w:val="false"/>
                <w:color w:val="000000"/>
                <w:sz w:val="20"/>
              </w:rPr>
              <w:t>
Машықтар:</w:t>
            </w:r>
          </w:p>
          <w:bookmarkEnd w:id="923"/>
          <w:p>
            <w:pPr>
              <w:spacing w:after="20"/>
              <w:ind w:left="20"/>
              <w:jc w:val="both"/>
            </w:pPr>
            <w:r>
              <w:rPr>
                <w:rFonts w:ascii="Times New Roman"/>
                <w:b w:val="false"/>
                <w:i w:val="false"/>
                <w:color w:val="000000"/>
                <w:sz w:val="20"/>
              </w:rPr>
              <w:t>
1. Инкубациялық жұмыртқа, күндік құс және ересек құсты тасымалдауға көлік құралдарын дайындау. 2. Құс пен құс өнімдерін тасымалдау кезінде ветеринариялық-санитариялық бақылауды жүзеге асыру. 3. Тасымалдау шарттарын бақылау: тығыздығы, желдету, ұзақ тасымалдау кезінде тамақтандыру мен су беру. 4. Тасымалдау барысында құстың ауру белгілері анықталған кезде ветеринариялық-санитариялық шараларды жүргізу. 5. Құс пен жұмыртқа тасымалына арналған көлікті жуу және дезинфекция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924"/>
          <w:p>
            <w:pPr>
              <w:spacing w:after="20"/>
              <w:ind w:left="20"/>
              <w:jc w:val="both"/>
            </w:pPr>
            <w:r>
              <w:rPr>
                <w:rFonts w:ascii="Times New Roman"/>
                <w:b w:val="false"/>
                <w:i w:val="false"/>
                <w:color w:val="000000"/>
                <w:sz w:val="20"/>
              </w:rPr>
              <w:t>
Білімдер:</w:t>
            </w:r>
          </w:p>
          <w:bookmarkEnd w:id="924"/>
          <w:p>
            <w:pPr>
              <w:spacing w:after="20"/>
              <w:ind w:left="20"/>
              <w:jc w:val="both"/>
            </w:pPr>
            <w:r>
              <w:rPr>
                <w:rFonts w:ascii="Times New Roman"/>
                <w:b w:val="false"/>
                <w:i w:val="false"/>
                <w:color w:val="000000"/>
                <w:sz w:val="20"/>
              </w:rPr>
              <w:t>
1. Инкубациялық жұмыртқа, күндік құс және ересек құсты тасымалдау кезінде ветеринариялық-санитариялық талаптар. 2. Жұмыртқа, құс еті және басқа құс шаруашылығы шикізатын тасымалдау талаптары. 3. Құс пен жұмыртқаны тасымалдау кезінде ветеринариялық жолсерік құжаттарын рәсімдеу тәртібі. 4. Құс тасымалданғаннан кейін көлік құралдарын дезинфекциялау қағидалары. 5. Тасымалданатын құсқа жұмыс істеу кезінде алдын алу шаралары және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925"/>
          <w:p>
            <w:pPr>
              <w:spacing w:after="20"/>
              <w:ind w:left="20"/>
              <w:jc w:val="both"/>
            </w:pPr>
            <w:r>
              <w:rPr>
                <w:rFonts w:ascii="Times New Roman"/>
                <w:b w:val="false"/>
                <w:i w:val="false"/>
                <w:color w:val="000000"/>
                <w:sz w:val="20"/>
              </w:rPr>
              <w:t>
3-еңбек функциясы:</w:t>
            </w:r>
          </w:p>
          <w:bookmarkEnd w:id="925"/>
          <w:p>
            <w:pPr>
              <w:spacing w:after="20"/>
              <w:ind w:left="20"/>
              <w:jc w:val="both"/>
            </w:pPr>
            <w:r>
              <w:rPr>
                <w:rFonts w:ascii="Times New Roman"/>
                <w:b w:val="false"/>
                <w:i w:val="false"/>
                <w:color w:val="000000"/>
                <w:sz w:val="20"/>
              </w:rPr>
              <w:t>
Құс шаруашылығы нысандарында ветеринарлық-санитарлық аман-саулықты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926"/>
          <w:p>
            <w:pPr>
              <w:spacing w:after="20"/>
              <w:ind w:left="20"/>
              <w:jc w:val="both"/>
            </w:pPr>
            <w:r>
              <w:rPr>
                <w:rFonts w:ascii="Times New Roman"/>
                <w:b w:val="false"/>
                <w:i w:val="false"/>
                <w:color w:val="000000"/>
                <w:sz w:val="20"/>
              </w:rPr>
              <w:t>
1-дағды:</w:t>
            </w:r>
          </w:p>
          <w:bookmarkEnd w:id="926"/>
          <w:p>
            <w:pPr>
              <w:spacing w:after="20"/>
              <w:ind w:left="20"/>
              <w:jc w:val="both"/>
            </w:pPr>
            <w:r>
              <w:rPr>
                <w:rFonts w:ascii="Times New Roman"/>
                <w:b w:val="false"/>
                <w:i w:val="false"/>
                <w:color w:val="000000"/>
                <w:sz w:val="20"/>
              </w:rPr>
              <w:t>
Құс шаруашылығы объектілерінде зооғигиеналық және ветеринарлық-санитарлық іс-шараларды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927"/>
          <w:p>
            <w:pPr>
              <w:spacing w:after="20"/>
              <w:ind w:left="20"/>
              <w:jc w:val="both"/>
            </w:pPr>
            <w:r>
              <w:rPr>
                <w:rFonts w:ascii="Times New Roman"/>
                <w:b w:val="false"/>
                <w:i w:val="false"/>
                <w:color w:val="000000"/>
                <w:sz w:val="20"/>
              </w:rPr>
              <w:t>
Машықтар:</w:t>
            </w:r>
          </w:p>
          <w:bookmarkEnd w:id="927"/>
          <w:p>
            <w:pPr>
              <w:spacing w:after="20"/>
              <w:ind w:left="20"/>
              <w:jc w:val="both"/>
            </w:pPr>
            <w:r>
              <w:rPr>
                <w:rFonts w:ascii="Times New Roman"/>
                <w:b w:val="false"/>
                <w:i w:val="false"/>
                <w:color w:val="000000"/>
                <w:sz w:val="20"/>
              </w:rPr>
              <w:t>
1. Құс фабрикалары мен инкубаторларда ветеринарлық-санитарлық іс-шараларды әзірлеу және жүзеге асыру. 2. Құс ұстау орындарында зооғигиеналық талаптардың сақталуын бақылау. 3. Эпизоотиялық жағдайды және құс қораларының санитарлық ахуалын мониторингтеу. 4. Алдын алу шаралары ретінде дезинфекция, дератизация және дезинсекция жүргізу. 5. Ветеринарлық құжаттаманы және есептерді жүргізу. 6. Санитарлық пропусктерді, арнайы режимдерді және биоқауіпсіздік аймақтарын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928"/>
          <w:p>
            <w:pPr>
              <w:spacing w:after="20"/>
              <w:ind w:left="20"/>
              <w:jc w:val="both"/>
            </w:pPr>
            <w:r>
              <w:rPr>
                <w:rFonts w:ascii="Times New Roman"/>
                <w:b w:val="false"/>
                <w:i w:val="false"/>
                <w:color w:val="000000"/>
                <w:sz w:val="20"/>
              </w:rPr>
              <w:t>
Білімдер:</w:t>
            </w:r>
          </w:p>
          <w:bookmarkEnd w:id="928"/>
          <w:p>
            <w:pPr>
              <w:spacing w:after="20"/>
              <w:ind w:left="20"/>
              <w:jc w:val="both"/>
            </w:pPr>
            <w:r>
              <w:rPr>
                <w:rFonts w:ascii="Times New Roman"/>
                <w:b w:val="false"/>
                <w:i w:val="false"/>
                <w:color w:val="000000"/>
                <w:sz w:val="20"/>
              </w:rPr>
              <w:t>
1. Құсты ұстау және өсіруді реттейтін ветеринарлық нормалар мен кағидалар. 2. Құс шаруашылығына арналған ғимараттар мен жабдықтарға санитарлық-эпидемиологиялық талаптар. 3. Алдын алу және ошақты дезинфекция әдістері. 4. Ветеринарлық есептілік пен құжаттаманы жүргізу тәртібі. 5. Құс шаруашылығындағы эпизоотология және эпидемиология негіздері. 6. Құсты өсіру және ұстау кезінде биоқауіпсіздік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929"/>
          <w:p>
            <w:pPr>
              <w:spacing w:after="20"/>
              <w:ind w:left="20"/>
              <w:jc w:val="both"/>
            </w:pPr>
            <w:r>
              <w:rPr>
                <w:rFonts w:ascii="Times New Roman"/>
                <w:b w:val="false"/>
                <w:i w:val="false"/>
                <w:color w:val="000000"/>
                <w:sz w:val="20"/>
              </w:rPr>
              <w:t>
2-дағды:</w:t>
            </w:r>
          </w:p>
          <w:bookmarkEnd w:id="929"/>
          <w:p>
            <w:pPr>
              <w:spacing w:after="20"/>
              <w:ind w:left="20"/>
              <w:jc w:val="both"/>
            </w:pPr>
            <w:r>
              <w:rPr>
                <w:rFonts w:ascii="Times New Roman"/>
                <w:b w:val="false"/>
                <w:i w:val="false"/>
                <w:color w:val="000000"/>
                <w:sz w:val="20"/>
              </w:rPr>
              <w:t>
Құс, жұмыртқа және құс өнімдерін тасымалдау кезінде ветеринарлық-санитарлық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930"/>
          <w:p>
            <w:pPr>
              <w:spacing w:after="20"/>
              <w:ind w:left="20"/>
              <w:jc w:val="both"/>
            </w:pPr>
            <w:r>
              <w:rPr>
                <w:rFonts w:ascii="Times New Roman"/>
                <w:b w:val="false"/>
                <w:i w:val="false"/>
                <w:color w:val="000000"/>
                <w:sz w:val="20"/>
              </w:rPr>
              <w:t>
Машықтар:</w:t>
            </w:r>
          </w:p>
          <w:bookmarkEnd w:id="930"/>
          <w:p>
            <w:pPr>
              <w:spacing w:after="20"/>
              <w:ind w:left="20"/>
              <w:jc w:val="both"/>
            </w:pPr>
            <w:r>
              <w:rPr>
                <w:rFonts w:ascii="Times New Roman"/>
                <w:b w:val="false"/>
                <w:i w:val="false"/>
                <w:color w:val="000000"/>
                <w:sz w:val="20"/>
              </w:rPr>
              <w:t>
1. Тасымалдауға инкубациялық жұмыртқалар, жаңа туған құс және ересек құстарды дайындау. 2. Құстар мен құс өнімдерін тасымалдау кезінде ветеринарлық-санитарлық бақылау жүргізу. 3. Тасымалдау шарттарын бақылау: орналастыру тығыздығы, желдету, ұзақ тасымалдауда тамақтандыру және су беру. 4. Құстардың тасымалдау кезінде ауру белгілері анықталса, ветеринарлық-санитарлық шаралар жүргізу. 5. Құстар мен жұмыртқаны тасымалдауға арналған көліктердің жуу және дезинфекция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931"/>
          <w:p>
            <w:pPr>
              <w:spacing w:after="20"/>
              <w:ind w:left="20"/>
              <w:jc w:val="both"/>
            </w:pPr>
            <w:r>
              <w:rPr>
                <w:rFonts w:ascii="Times New Roman"/>
                <w:b w:val="false"/>
                <w:i w:val="false"/>
                <w:color w:val="000000"/>
                <w:sz w:val="20"/>
              </w:rPr>
              <w:t>
Білімдер:</w:t>
            </w:r>
          </w:p>
          <w:bookmarkEnd w:id="931"/>
          <w:p>
            <w:pPr>
              <w:spacing w:after="20"/>
              <w:ind w:left="20"/>
              <w:jc w:val="both"/>
            </w:pPr>
            <w:r>
              <w:rPr>
                <w:rFonts w:ascii="Times New Roman"/>
                <w:b w:val="false"/>
                <w:i w:val="false"/>
                <w:color w:val="000000"/>
                <w:sz w:val="20"/>
              </w:rPr>
              <w:t>
1. Инкубациялық жұмыртқалар, жаңа туған құс және ересек құстарды тасымалдауға арналған ветеринарлық-санитарлық кағидалар. 2. Жұмыртқа, құс еті және басқа құс шаруашылығы шикізатын тасымалдау талаптары. 3. Құстар мен жұмыртқаларды тасымалдау кезінде ветеринарлық жолдамалық құжаттарды рәсімдеу тәртібі. 4. Құстарды тасымалдаудан кейін көліктерді дезинфекциялау қағидалары. 5. Тасымалданатын құстармен жұмыс істеу кезінде алдын алу шаралары мен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932"/>
          <w:p>
            <w:pPr>
              <w:spacing w:after="20"/>
              <w:ind w:left="20"/>
              <w:jc w:val="both"/>
            </w:pPr>
            <w:r>
              <w:rPr>
                <w:rFonts w:ascii="Times New Roman"/>
                <w:b w:val="false"/>
                <w:i w:val="false"/>
                <w:color w:val="000000"/>
                <w:sz w:val="20"/>
              </w:rPr>
              <w:t>
Жауапкершілік</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933"/>
          <w:p>
            <w:pPr>
              <w:spacing w:after="20"/>
              <w:ind w:left="20"/>
              <w:jc w:val="both"/>
            </w:pPr>
            <w:r>
              <w:rPr>
                <w:rFonts w:ascii="Times New Roman"/>
                <w:b w:val="false"/>
                <w:i w:val="false"/>
                <w:color w:val="000000"/>
                <w:sz w:val="20"/>
              </w:rPr>
              <w:t>
1. Қазақстан Республикасының Еңбек кодексі 2015 жылғы 23 қарашадағы № 414-V ҚРЗ.</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2015 жылғы 18 қарашадағы № 410-V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1997 жылғы 11 шілдедегі № 151-I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дәрігер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"Зоотехник"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ұйымдарының басшылары мен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 Параграф 15. Зоотехник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934"/>
          <w:p>
            <w:pPr>
              <w:spacing w:after="20"/>
              <w:ind w:left="20"/>
              <w:jc w:val="both"/>
            </w:pPr>
            <w:r>
              <w:rPr>
                <w:rFonts w:ascii="Times New Roman"/>
                <w:b w:val="false"/>
                <w:i w:val="false"/>
                <w:color w:val="000000"/>
                <w:sz w:val="20"/>
              </w:rPr>
              <w:t>
Білім деңгейі:</w:t>
            </w:r>
          </w:p>
          <w:bookmarkEnd w:id="934"/>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935"/>
          <w:p>
            <w:pPr>
              <w:spacing w:after="20"/>
              <w:ind w:left="20"/>
              <w:jc w:val="both"/>
            </w:pPr>
            <w:r>
              <w:rPr>
                <w:rFonts w:ascii="Times New Roman"/>
                <w:b w:val="false"/>
                <w:i w:val="false"/>
                <w:color w:val="000000"/>
                <w:sz w:val="20"/>
              </w:rPr>
              <w:t>
Мамандық:</w:t>
            </w:r>
          </w:p>
          <w:bookmarkEnd w:id="935"/>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936"/>
          <w:p>
            <w:pPr>
              <w:spacing w:after="20"/>
              <w:ind w:left="20"/>
              <w:jc w:val="both"/>
            </w:pPr>
            <w:r>
              <w:rPr>
                <w:rFonts w:ascii="Times New Roman"/>
                <w:b w:val="false"/>
                <w:i w:val="false"/>
                <w:color w:val="000000"/>
                <w:sz w:val="20"/>
              </w:rPr>
              <w:t>
Білім деңгейі:</w:t>
            </w:r>
          </w:p>
          <w:bookmarkEnd w:id="936"/>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937"/>
          <w:p>
            <w:pPr>
              <w:spacing w:after="20"/>
              <w:ind w:left="20"/>
              <w:jc w:val="both"/>
            </w:pPr>
            <w:r>
              <w:rPr>
                <w:rFonts w:ascii="Times New Roman"/>
                <w:b w:val="false"/>
                <w:i w:val="false"/>
                <w:color w:val="000000"/>
                <w:sz w:val="20"/>
              </w:rPr>
              <w:t>
Мамандық:</w:t>
            </w:r>
          </w:p>
          <w:bookmarkEnd w:id="937"/>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938"/>
          <w:p>
            <w:pPr>
              <w:spacing w:after="20"/>
              <w:ind w:left="20"/>
              <w:jc w:val="both"/>
            </w:pPr>
            <w:r>
              <w:rPr>
                <w:rFonts w:ascii="Times New Roman"/>
                <w:b w:val="false"/>
                <w:i w:val="false"/>
                <w:color w:val="000000"/>
                <w:sz w:val="20"/>
              </w:rPr>
              <w:t>
Біліктілік:</w:t>
            </w:r>
          </w:p>
          <w:bookmarkEnd w:id="93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939"/>
          <w:p>
            <w:pPr>
              <w:spacing w:after="20"/>
              <w:ind w:left="20"/>
              <w:jc w:val="both"/>
            </w:pPr>
            <w:r>
              <w:rPr>
                <w:rFonts w:ascii="Times New Roman"/>
                <w:b w:val="false"/>
                <w:i w:val="false"/>
                <w:color w:val="000000"/>
                <w:sz w:val="20"/>
              </w:rPr>
              <w:t>
Білім деңгейі:</w:t>
            </w:r>
          </w:p>
          <w:bookmarkEnd w:id="939"/>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940"/>
          <w:p>
            <w:pPr>
              <w:spacing w:after="20"/>
              <w:ind w:left="20"/>
              <w:jc w:val="both"/>
            </w:pPr>
            <w:r>
              <w:rPr>
                <w:rFonts w:ascii="Times New Roman"/>
                <w:b w:val="false"/>
                <w:i w:val="false"/>
                <w:color w:val="000000"/>
                <w:sz w:val="20"/>
              </w:rPr>
              <w:t>
Мамандық:</w:t>
            </w:r>
          </w:p>
          <w:bookmarkEnd w:id="940"/>
          <w:p>
            <w:pPr>
              <w:spacing w:after="20"/>
              <w:ind w:left="20"/>
              <w:jc w:val="both"/>
            </w:pPr>
            <w:r>
              <w:rPr>
                <w:rFonts w:ascii="Times New Roman"/>
                <w:b w:val="false"/>
                <w:i w:val="false"/>
                <w:color w:val="000000"/>
                <w:sz w:val="20"/>
              </w:rPr>
              <w:t>
Зоотехния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941"/>
          <w:p>
            <w:pPr>
              <w:spacing w:after="20"/>
              <w:ind w:left="20"/>
              <w:jc w:val="both"/>
            </w:pPr>
            <w:r>
              <w:rPr>
                <w:rFonts w:ascii="Times New Roman"/>
                <w:b w:val="false"/>
                <w:i w:val="false"/>
                <w:color w:val="000000"/>
                <w:sz w:val="20"/>
              </w:rPr>
              <w:t>
І санатты зоотехник: жоғары білім (және/немесе бакалавр, магистратура, философия докторы РhD, бейіні бойынша доктор) мал шаруашылығы және/немесе ветеринария бағыттары бойынша және ІІ санатты зоотехник лауазымындағы жұмыс өтілі 3 жылдан кем емес;</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санатты зоотехник: жоғары білім (және/немесе бакалавр, магистратура, философия докторы РhD, бейіні бойынша доктор) мал шаруашылығы және/немесе ветеринария бағыттары бойынша және санаты жоқ зоотехник лауазымындағы жұмыс өтілі 3 жылдан кем емес немесе (зоотехния) мамандығы бойынша техникалық және кәсіптік (арнаулы орта, орта кәсіптік) зоотехния мамандығы бойынша білім және санаты жоқ зоотехник лауазымындағы жұмыс өтілі 5 жылдан кем емес;</w:t>
            </w:r>
          </w:p>
          <w:p>
            <w:pPr>
              <w:spacing w:after="20"/>
              <w:ind w:left="20"/>
              <w:jc w:val="both"/>
            </w:pPr>
            <w:r>
              <w:rPr>
                <w:rFonts w:ascii="Times New Roman"/>
                <w:b w:val="false"/>
                <w:i w:val="false"/>
                <w:color w:val="000000"/>
                <w:sz w:val="20"/>
              </w:rPr>
              <w:t>
Санаты жоқ зоотехник: жоғары білім (және/немесе бакалавр, магистратура, философия докторы РhD, бейіні бойынша доктор) мал шаруашылығы және/немесе ветеринария бағыттары бойынша немесе зоотехния мамандығы бойынша техникалық және кәсіптік (арнаулы орта, орта кәсіптік) білім, жұмыс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1310-1-011 - Бас зоотехник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құстарды өсіру, өсіру, ұтымды пайдалану және қорғау, олардың денсаулығы мен жоғары құнарлылығын сақтау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942"/>
          <w:p>
            <w:pPr>
              <w:spacing w:after="20"/>
              <w:ind w:left="20"/>
              <w:jc w:val="both"/>
            </w:pPr>
            <w:r>
              <w:rPr>
                <w:rFonts w:ascii="Times New Roman"/>
                <w:b w:val="false"/>
                <w:i w:val="false"/>
                <w:color w:val="000000"/>
                <w:sz w:val="20"/>
              </w:rPr>
              <w:t>
1. Құс шаруашылығы өнімінің жоғары өнімділігі мен сапасын қамтамасыз ету мақсатында құстарды көбейту, өсіру және оларға күтім жасау жөніндегі жұмыстарды бақылау және үйлестіру</w:t>
            </w:r>
          </w:p>
          <w:bookmarkEnd w:id="942"/>
          <w:p>
            <w:pPr>
              <w:spacing w:after="20"/>
              <w:ind w:left="20"/>
              <w:jc w:val="both"/>
            </w:pPr>
            <w:r>
              <w:rPr>
                <w:rFonts w:ascii="Times New Roman"/>
                <w:b w:val="false"/>
                <w:i w:val="false"/>
                <w:color w:val="000000"/>
                <w:sz w:val="20"/>
              </w:rPr>
              <w:t>
2. Ветеринариялық-санитариялық кағидалар мен нормаларға сәйкес құстарға күтім жасау. Жем шығындарының кітаптарын жүргізеді. Құстарды тамақтандыру рационын құрайды.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943"/>
          <w:p>
            <w:pPr>
              <w:spacing w:after="20"/>
              <w:ind w:left="20"/>
              <w:jc w:val="both"/>
            </w:pPr>
            <w:r>
              <w:rPr>
                <w:rFonts w:ascii="Times New Roman"/>
                <w:b w:val="false"/>
                <w:i w:val="false"/>
                <w:color w:val="000000"/>
                <w:sz w:val="20"/>
              </w:rPr>
              <w:t>
1-еңбек функциясы:</w:t>
            </w:r>
          </w:p>
          <w:bookmarkEnd w:id="943"/>
          <w:p>
            <w:pPr>
              <w:spacing w:after="20"/>
              <w:ind w:left="20"/>
              <w:jc w:val="both"/>
            </w:pPr>
            <w:r>
              <w:rPr>
                <w:rFonts w:ascii="Times New Roman"/>
                <w:b w:val="false"/>
                <w:i w:val="false"/>
                <w:color w:val="000000"/>
                <w:sz w:val="20"/>
              </w:rPr>
              <w:t>
Құс шаруашылығы өнімінің жоғары өнімділігі мен сапасын қамтамасыз ету мақсатында құстарды өсіру, өсіру және оларға күтім жасау жөніндегі жұмыстарды бақылау және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944"/>
          <w:p>
            <w:pPr>
              <w:spacing w:after="20"/>
              <w:ind w:left="20"/>
              <w:jc w:val="both"/>
            </w:pPr>
            <w:r>
              <w:rPr>
                <w:rFonts w:ascii="Times New Roman"/>
                <w:b w:val="false"/>
                <w:i w:val="false"/>
                <w:color w:val="000000"/>
                <w:sz w:val="20"/>
              </w:rPr>
              <w:t>
1-дағды:</w:t>
            </w:r>
          </w:p>
          <w:bookmarkEnd w:id="944"/>
          <w:p>
            <w:pPr>
              <w:spacing w:after="20"/>
              <w:ind w:left="20"/>
              <w:jc w:val="both"/>
            </w:pPr>
            <w:r>
              <w:rPr>
                <w:rFonts w:ascii="Times New Roman"/>
                <w:b w:val="false"/>
                <w:i w:val="false"/>
                <w:color w:val="000000"/>
                <w:sz w:val="20"/>
              </w:rPr>
              <w:t>
Құс фабрикаларында малды ұстау, азықтандыру және күтудің прогрессивті әдістерін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945"/>
          <w:p>
            <w:pPr>
              <w:spacing w:after="20"/>
              <w:ind w:left="20"/>
              <w:jc w:val="both"/>
            </w:pPr>
            <w:r>
              <w:rPr>
                <w:rFonts w:ascii="Times New Roman"/>
                <w:b w:val="false"/>
                <w:i w:val="false"/>
                <w:color w:val="000000"/>
                <w:sz w:val="20"/>
              </w:rPr>
              <w:t>
Машықтар:</w:t>
            </w:r>
          </w:p>
          <w:bookmarkEnd w:id="945"/>
          <w:p>
            <w:pPr>
              <w:spacing w:after="20"/>
              <w:ind w:left="20"/>
              <w:jc w:val="both"/>
            </w:pPr>
            <w:r>
              <w:rPr>
                <w:rFonts w:ascii="Times New Roman"/>
                <w:b w:val="false"/>
                <w:i w:val="false"/>
                <w:color w:val="000000"/>
                <w:sz w:val="20"/>
              </w:rPr>
              <w:t>
1. Құстың физиологиялық қажеттіліктерін ескере отырып, оны күтіп-бағу, азықтандыру және күтім жасау жұмыстарын ұйымдастыру. 2. Теңгерілген жемдер мен рациондарды қолдана отырып, заманауи азықтандыру технологияларын әзірлеу және енгізу. 3. Құстың өнімділігін талдау және оны арттыру бойынша шараларды әзірлеу. 4. Құсқа күтім жасау бойынша персоналдың жұмысын үйлестіру және зоогигиеналық талаптардың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946"/>
          <w:p>
            <w:pPr>
              <w:spacing w:after="20"/>
              <w:ind w:left="20"/>
              <w:jc w:val="both"/>
            </w:pPr>
            <w:r>
              <w:rPr>
                <w:rFonts w:ascii="Times New Roman"/>
                <w:b w:val="false"/>
                <w:i w:val="false"/>
                <w:color w:val="000000"/>
                <w:sz w:val="20"/>
              </w:rPr>
              <w:t>
Білімдер:</w:t>
            </w:r>
          </w:p>
          <w:bookmarkEnd w:id="946"/>
          <w:p>
            <w:pPr>
              <w:spacing w:after="20"/>
              <w:ind w:left="20"/>
              <w:jc w:val="both"/>
            </w:pPr>
            <w:r>
              <w:rPr>
                <w:rFonts w:ascii="Times New Roman"/>
                <w:b w:val="false"/>
                <w:i w:val="false"/>
                <w:color w:val="000000"/>
                <w:sz w:val="20"/>
              </w:rPr>
              <w:t>
1. Ауыл шаруашылығы құстарының генетикасы, физиологиясы, анатомиясы және зоологиясының негіздері. 2. Әр жастағы және өнімділік бағыты әртүрлі құстарды ұтымды азықтандыру мен ұстау принциптері. 3. Құстың өнімділігі мен денсаулығын бағалау әдістері. 4. Құс шаруашылығындағы ветеринария негіздері. 5. Зоотехникалық көрсеткіштерді есепке алу және талдау үшін компьютерлік технологияларды қолдану. 6. Құс шаруашылығындағы менеджмент, жоспарлау, еңбек ұйымдастыру және экономика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947"/>
          <w:p>
            <w:pPr>
              <w:spacing w:after="20"/>
              <w:ind w:left="20"/>
              <w:jc w:val="both"/>
            </w:pPr>
            <w:r>
              <w:rPr>
                <w:rFonts w:ascii="Times New Roman"/>
                <w:b w:val="false"/>
                <w:i w:val="false"/>
                <w:color w:val="000000"/>
                <w:sz w:val="20"/>
              </w:rPr>
              <w:t>
2-дағды:</w:t>
            </w:r>
          </w:p>
          <w:bookmarkEnd w:id="947"/>
          <w:p>
            <w:pPr>
              <w:spacing w:after="20"/>
              <w:ind w:left="20"/>
              <w:jc w:val="both"/>
            </w:pPr>
            <w:r>
              <w:rPr>
                <w:rFonts w:ascii="Times New Roman"/>
                <w:b w:val="false"/>
                <w:i w:val="false"/>
                <w:color w:val="000000"/>
                <w:sz w:val="20"/>
              </w:rPr>
              <w:t>
Құстарды күтіп-бағу режимін анықтайды (температура, ылғалдылық)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948"/>
          <w:p>
            <w:pPr>
              <w:spacing w:after="20"/>
              <w:ind w:left="20"/>
              <w:jc w:val="both"/>
            </w:pPr>
            <w:r>
              <w:rPr>
                <w:rFonts w:ascii="Times New Roman"/>
                <w:b w:val="false"/>
                <w:i w:val="false"/>
                <w:color w:val="000000"/>
                <w:sz w:val="20"/>
              </w:rPr>
              <w:t>
Машықтар:</w:t>
            </w:r>
          </w:p>
          <w:bookmarkEnd w:id="948"/>
          <w:p>
            <w:pPr>
              <w:spacing w:after="20"/>
              <w:ind w:left="20"/>
              <w:jc w:val="both"/>
            </w:pPr>
            <w:r>
              <w:rPr>
                <w:rFonts w:ascii="Times New Roman"/>
                <w:b w:val="false"/>
                <w:i w:val="false"/>
                <w:color w:val="000000"/>
                <w:sz w:val="20"/>
              </w:rPr>
              <w:t>
1. Зоогигиеналық нормалар мен өндірістік мақсаттарға сай келетін құс ұстау технологияларын таңдау. 2. Құс күтіп-бағылатын орындарда микроклиматтың (температура, ылғалдылық, желдету) оңтайлы көрсеткіштерін жасау және қолдау. 3. Құстың жасы мен физиологиялық жағдайына байланысты микроклиматты бақылау және реттеу. 4. Ұстау жағдайларын бақылауға арналған техникалық құралдар мен жабдықтарды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949"/>
          <w:p>
            <w:pPr>
              <w:spacing w:after="20"/>
              <w:ind w:left="20"/>
              <w:jc w:val="both"/>
            </w:pPr>
            <w:r>
              <w:rPr>
                <w:rFonts w:ascii="Times New Roman"/>
                <w:b w:val="false"/>
                <w:i w:val="false"/>
                <w:color w:val="000000"/>
                <w:sz w:val="20"/>
              </w:rPr>
              <w:t>
Білімдер:</w:t>
            </w:r>
          </w:p>
          <w:bookmarkEnd w:id="949"/>
          <w:p>
            <w:pPr>
              <w:spacing w:after="20"/>
              <w:ind w:left="20"/>
              <w:jc w:val="both"/>
            </w:pPr>
            <w:r>
              <w:rPr>
                <w:rFonts w:ascii="Times New Roman"/>
                <w:b w:val="false"/>
                <w:i w:val="false"/>
                <w:color w:val="000000"/>
                <w:sz w:val="20"/>
              </w:rPr>
              <w:t>
1. Микроклимат параметрлерінің құстың денсаулығына, мінез-құлқына және өнімділігіне әсері. 2. Құстың әртүрлі жас және өнімділік топтарына арналған микроклиматтың нормативтік көрсеткіштері (температура, ылғалдылық, ауа құрамы). 3. Ұстау жағдайларының бұзылуының салдарлары және оларды жою әдістері. 4. Құс қораларындағы желдету және климаттық жүйелердің жұмыс істеу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950"/>
          <w:p>
            <w:pPr>
              <w:spacing w:after="20"/>
              <w:ind w:left="20"/>
              <w:jc w:val="both"/>
            </w:pPr>
            <w:r>
              <w:rPr>
                <w:rFonts w:ascii="Times New Roman"/>
                <w:b w:val="false"/>
                <w:i w:val="false"/>
                <w:color w:val="000000"/>
                <w:sz w:val="20"/>
              </w:rPr>
              <w:t>
2-еңбек функциясы:</w:t>
            </w:r>
          </w:p>
          <w:bookmarkEnd w:id="950"/>
          <w:p>
            <w:pPr>
              <w:spacing w:after="20"/>
              <w:ind w:left="20"/>
              <w:jc w:val="both"/>
            </w:pPr>
            <w:r>
              <w:rPr>
                <w:rFonts w:ascii="Times New Roman"/>
                <w:b w:val="false"/>
                <w:i w:val="false"/>
                <w:color w:val="000000"/>
                <w:sz w:val="20"/>
              </w:rPr>
              <w:t>
Ветеринариялық-санитариялық кағидалар мен нормаларға сәйкес құстарға күтім жасау. Жем шығындарының кітаптарын жүргізеді. Құстарды тамақтандыру рационын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951"/>
          <w:p>
            <w:pPr>
              <w:spacing w:after="20"/>
              <w:ind w:left="20"/>
              <w:jc w:val="both"/>
            </w:pPr>
            <w:r>
              <w:rPr>
                <w:rFonts w:ascii="Times New Roman"/>
                <w:b w:val="false"/>
                <w:i w:val="false"/>
                <w:color w:val="000000"/>
                <w:sz w:val="20"/>
              </w:rPr>
              <w:t>
1-дағды:</w:t>
            </w:r>
          </w:p>
          <w:bookmarkEnd w:id="951"/>
          <w:p>
            <w:pPr>
              <w:spacing w:after="20"/>
              <w:ind w:left="20"/>
              <w:jc w:val="both"/>
            </w:pPr>
            <w:r>
              <w:rPr>
                <w:rFonts w:ascii="Times New Roman"/>
                <w:b w:val="false"/>
                <w:i w:val="false"/>
                <w:color w:val="000000"/>
                <w:sz w:val="20"/>
              </w:rPr>
              <w:t>
Алғашқы зоотехникалық құжаттаманы жүргізу және бекітілген қызмет көрсету аймағында құстарды өсіру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952"/>
          <w:p>
            <w:pPr>
              <w:spacing w:after="20"/>
              <w:ind w:left="20"/>
              <w:jc w:val="both"/>
            </w:pPr>
            <w:r>
              <w:rPr>
                <w:rFonts w:ascii="Times New Roman"/>
                <w:b w:val="false"/>
                <w:i w:val="false"/>
                <w:color w:val="000000"/>
                <w:sz w:val="20"/>
              </w:rPr>
              <w:t>
Машықтар:</w:t>
            </w:r>
          </w:p>
          <w:bookmarkEnd w:id="952"/>
          <w:p>
            <w:pPr>
              <w:spacing w:after="20"/>
              <w:ind w:left="20"/>
              <w:jc w:val="both"/>
            </w:pPr>
            <w:r>
              <w:rPr>
                <w:rFonts w:ascii="Times New Roman"/>
                <w:b w:val="false"/>
                <w:i w:val="false"/>
                <w:color w:val="000000"/>
                <w:sz w:val="20"/>
              </w:rPr>
              <w:t>
1. Қоректендіру, өнімділік, аурушаңдық және басқа да көрсеткіштер бойынша зоотехникалық құжаттамада есеп жазбаларын жүргізу. 2. Құс басының қозғалысы мен жемнің шығынын құжаттау. 3. Құжаттаманы жүргізу үшін заманауи есептеу техникасын, байланыс және коммуникациялық құралдарын пайдалану. 4. Қызмет көрсетілетін аймақта ветеринарлық-санитарлық талаптардың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953"/>
          <w:p>
            <w:pPr>
              <w:spacing w:after="20"/>
              <w:ind w:left="20"/>
              <w:jc w:val="both"/>
            </w:pPr>
            <w:r>
              <w:rPr>
                <w:rFonts w:ascii="Times New Roman"/>
                <w:b w:val="false"/>
                <w:i w:val="false"/>
                <w:color w:val="000000"/>
                <w:sz w:val="20"/>
              </w:rPr>
              <w:t>
Білімдер:</w:t>
            </w:r>
          </w:p>
          <w:bookmarkEnd w:id="953"/>
          <w:p>
            <w:pPr>
              <w:spacing w:after="20"/>
              <w:ind w:left="20"/>
              <w:jc w:val="both"/>
            </w:pPr>
            <w:r>
              <w:rPr>
                <w:rFonts w:ascii="Times New Roman"/>
                <w:b w:val="false"/>
                <w:i w:val="false"/>
                <w:color w:val="000000"/>
                <w:sz w:val="20"/>
              </w:rPr>
              <w:t>
1. Алғашқы зоотехникалық құжаттаманы жүргізу қағидалары, оның нысандары мен толтыру тәртібі. 2. Жоспарлау және есеп беру негіздері: айлық, тоқсандық және жылдық жоспарларды құрастыру. 3. Құс ұстауға арналған ветеринарлық-санитарлық нормалар. 4. Құс өсіру кезіндегі тән тәуекелдер және оларды азайту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954"/>
          <w:p>
            <w:pPr>
              <w:spacing w:after="20"/>
              <w:ind w:left="20"/>
              <w:jc w:val="both"/>
            </w:pPr>
            <w:r>
              <w:rPr>
                <w:rFonts w:ascii="Times New Roman"/>
                <w:b w:val="false"/>
                <w:i w:val="false"/>
                <w:color w:val="000000"/>
                <w:sz w:val="20"/>
              </w:rPr>
              <w:t>
2-дағды:</w:t>
            </w:r>
          </w:p>
          <w:bookmarkEnd w:id="954"/>
          <w:p>
            <w:pPr>
              <w:spacing w:after="20"/>
              <w:ind w:left="20"/>
              <w:jc w:val="both"/>
            </w:pPr>
            <w:r>
              <w:rPr>
                <w:rFonts w:ascii="Times New Roman"/>
                <w:b w:val="false"/>
                <w:i w:val="false"/>
                <w:color w:val="000000"/>
                <w:sz w:val="20"/>
              </w:rPr>
              <w:t>
Құстарды тамақтандыру рационын құрайды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955"/>
          <w:p>
            <w:pPr>
              <w:spacing w:after="20"/>
              <w:ind w:left="20"/>
              <w:jc w:val="both"/>
            </w:pPr>
            <w:r>
              <w:rPr>
                <w:rFonts w:ascii="Times New Roman"/>
                <w:b w:val="false"/>
                <w:i w:val="false"/>
                <w:color w:val="000000"/>
                <w:sz w:val="20"/>
              </w:rPr>
              <w:t>
Машықтар:</w:t>
            </w:r>
          </w:p>
          <w:bookmarkEnd w:id="955"/>
          <w:p>
            <w:pPr>
              <w:spacing w:after="20"/>
              <w:ind w:left="20"/>
              <w:jc w:val="both"/>
            </w:pPr>
            <w:r>
              <w:rPr>
                <w:rFonts w:ascii="Times New Roman"/>
                <w:b w:val="false"/>
                <w:i w:val="false"/>
                <w:color w:val="000000"/>
                <w:sz w:val="20"/>
              </w:rPr>
              <w:t>
1. Құс тұқымы, жасы, өнімділігі және физиологиялық жағдайына байланысты қоректендіру рациондарын әзірлеу және түзету. 2. Қоректендірудің озық және экономикалық тиімді әдістерін енгізуді қамтамасыз ету. 3. Қоректендіруге тапсырмалар құрастыру және олардың өндірісте орындалуын бақылау. 4. Жем-шөп сапасын бағалау және оның зоотехникалық талаптарға сәйкестігін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956"/>
          <w:p>
            <w:pPr>
              <w:spacing w:after="20"/>
              <w:ind w:left="20"/>
              <w:jc w:val="both"/>
            </w:pPr>
            <w:r>
              <w:rPr>
                <w:rFonts w:ascii="Times New Roman"/>
                <w:b w:val="false"/>
                <w:i w:val="false"/>
                <w:color w:val="000000"/>
                <w:sz w:val="20"/>
              </w:rPr>
              <w:t>
Білімдер:</w:t>
            </w:r>
          </w:p>
          <w:bookmarkEnd w:id="956"/>
          <w:p>
            <w:pPr>
              <w:spacing w:after="20"/>
              <w:ind w:left="20"/>
              <w:jc w:val="both"/>
            </w:pPr>
            <w:r>
              <w:rPr>
                <w:rFonts w:ascii="Times New Roman"/>
                <w:b w:val="false"/>
                <w:i w:val="false"/>
                <w:color w:val="000000"/>
                <w:sz w:val="20"/>
              </w:rPr>
              <w:t>
1. Ауыл шаруашылығы құстарының ас қорыту жүйесінің анатомиялық және физиологиялық ерекшеліктері. 2. Қоректендіру, зоогигиена, физиология, генетика, зоотехния және зоотехнология негіздері. 3. Рациондардың қоректік құндылығы мен теңгерімділігіне қойылатын талаптар. 4. Жемді сақтау, дайындау және тарату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957"/>
          <w:p>
            <w:pPr>
              <w:spacing w:after="20"/>
              <w:ind w:left="20"/>
              <w:jc w:val="both"/>
            </w:pPr>
            <w:r>
              <w:rPr>
                <w:rFonts w:ascii="Times New Roman"/>
                <w:b w:val="false"/>
                <w:i w:val="false"/>
                <w:color w:val="000000"/>
                <w:sz w:val="20"/>
              </w:rPr>
              <w:t>
Жауапкершілік</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958"/>
          <w:p>
            <w:pPr>
              <w:spacing w:after="20"/>
              <w:ind w:left="20"/>
              <w:jc w:val="both"/>
            </w:pPr>
            <w:r>
              <w:rPr>
                <w:rFonts w:ascii="Times New Roman"/>
                <w:b w:val="false"/>
                <w:i w:val="false"/>
                <w:color w:val="000000"/>
                <w:sz w:val="20"/>
              </w:rPr>
              <w:t>
1. Қазақстан Республикасының Еңбек кодексі 2015 жылғы 23 қарашадағы № 414-V ҚРЗ.</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2015 жылғы 18 қарашадағы № 410-V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1997 жылғы 11 шілдедегі № 151-I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зоотехник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"Технолог- құс өсіруші"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құс өсіруші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95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w:t>
            </w:r>
          </w:p>
          <w:bookmarkEnd w:id="959"/>
          <w:p>
            <w:pPr>
              <w:spacing w:after="20"/>
              <w:ind w:left="20"/>
              <w:jc w:val="both"/>
            </w:pPr>
            <w:r>
              <w:rPr>
                <w:rFonts w:ascii="Times New Roman"/>
                <w:b w:val="false"/>
                <w:i w:val="false"/>
                <w:color w:val="000000"/>
                <w:sz w:val="20"/>
              </w:rPr>
              <w:t>
Инженер-технолог (Технолог)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960"/>
          <w:p>
            <w:pPr>
              <w:spacing w:after="20"/>
              <w:ind w:left="20"/>
              <w:jc w:val="both"/>
            </w:pPr>
            <w:r>
              <w:rPr>
                <w:rFonts w:ascii="Times New Roman"/>
                <w:b w:val="false"/>
                <w:i w:val="false"/>
                <w:color w:val="000000"/>
                <w:sz w:val="20"/>
              </w:rPr>
              <w:t>
Білім деңгейі:</w:t>
            </w:r>
          </w:p>
          <w:bookmarkEnd w:id="960"/>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961"/>
          <w:p>
            <w:pPr>
              <w:spacing w:after="20"/>
              <w:ind w:left="20"/>
              <w:jc w:val="both"/>
            </w:pPr>
            <w:r>
              <w:rPr>
                <w:rFonts w:ascii="Times New Roman"/>
                <w:b w:val="false"/>
                <w:i w:val="false"/>
                <w:color w:val="000000"/>
                <w:sz w:val="20"/>
              </w:rPr>
              <w:t>
Мамандық:</w:t>
            </w:r>
          </w:p>
          <w:bookmarkEnd w:id="961"/>
          <w:p>
            <w:pPr>
              <w:spacing w:after="20"/>
              <w:ind w:left="20"/>
              <w:jc w:val="both"/>
            </w:pPr>
            <w:r>
              <w:rPr>
                <w:rFonts w:ascii="Times New Roman"/>
                <w:b w:val="false"/>
                <w:i w:val="false"/>
                <w:color w:val="000000"/>
                <w:sz w:val="20"/>
              </w:rPr>
              <w:t>
Тағам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962"/>
          <w:p>
            <w:pPr>
              <w:spacing w:after="20"/>
              <w:ind w:left="20"/>
              <w:jc w:val="both"/>
            </w:pPr>
            <w:r>
              <w:rPr>
                <w:rFonts w:ascii="Times New Roman"/>
                <w:b w:val="false"/>
                <w:i w:val="false"/>
                <w:color w:val="000000"/>
                <w:sz w:val="20"/>
              </w:rPr>
              <w:t>
Білім деңгейі:</w:t>
            </w:r>
          </w:p>
          <w:bookmarkEnd w:id="962"/>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963"/>
          <w:p>
            <w:pPr>
              <w:spacing w:after="20"/>
              <w:ind w:left="20"/>
              <w:jc w:val="both"/>
            </w:pPr>
            <w:r>
              <w:rPr>
                <w:rFonts w:ascii="Times New Roman"/>
                <w:b w:val="false"/>
                <w:i w:val="false"/>
                <w:color w:val="000000"/>
                <w:sz w:val="20"/>
              </w:rPr>
              <w:t>
Мамандық:</w:t>
            </w:r>
          </w:p>
          <w:bookmarkEnd w:id="963"/>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964"/>
          <w:p>
            <w:pPr>
              <w:spacing w:after="20"/>
              <w:ind w:left="20"/>
              <w:jc w:val="both"/>
            </w:pPr>
            <w:r>
              <w:rPr>
                <w:rFonts w:ascii="Times New Roman"/>
                <w:b w:val="false"/>
                <w:i w:val="false"/>
                <w:color w:val="000000"/>
                <w:sz w:val="20"/>
              </w:rPr>
              <w:t>
Біліктілік:</w:t>
            </w:r>
          </w:p>
          <w:bookmarkEnd w:id="9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965"/>
          <w:p>
            <w:pPr>
              <w:spacing w:after="20"/>
              <w:ind w:left="20"/>
              <w:jc w:val="both"/>
            </w:pPr>
            <w:r>
              <w:rPr>
                <w:rFonts w:ascii="Times New Roman"/>
                <w:b w:val="false"/>
                <w:i w:val="false"/>
                <w:color w:val="000000"/>
                <w:sz w:val="20"/>
              </w:rPr>
              <w:t>
I санатты технолог- құс өсіруші: кадрларды даярлаудың тиісті бағыты бойынша жоғары (немесе жоғары оқу орнынан кейінгі) бiлiм және II санатты инженер-технолог лауазымында кемiнде 2 жыл жұмыс өтілі;</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технолог- құс өсіруші: кадрларды даярлаудың тиісті бағыты бойынша жоғары (немесе жоғары оқу орнынан кейінгі) бiлiм және санатсыз инженер-технолог лауазымында кемiнде 3 жыл жұмыс өтілі;</w:t>
            </w:r>
          </w:p>
          <w:p>
            <w:pPr>
              <w:spacing w:after="20"/>
              <w:ind w:left="20"/>
              <w:jc w:val="both"/>
            </w:pPr>
            <w:r>
              <w:rPr>
                <w:rFonts w:ascii="Times New Roman"/>
                <w:b w:val="false"/>
                <w:i w:val="false"/>
                <w:color w:val="000000"/>
                <w:sz w:val="20"/>
              </w:rPr>
              <w:t>
Санатсыз технолог- құс өсіруші: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3142-0-007 - Зоотехник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құстарды өсіру, көбейту, ұтымды пайдалану және қорғау, олардың саулығы мен жоғары құнарлылығын сақтау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966"/>
          <w:p>
            <w:pPr>
              <w:spacing w:after="20"/>
              <w:ind w:left="20"/>
              <w:jc w:val="both"/>
            </w:pPr>
            <w:r>
              <w:rPr>
                <w:rFonts w:ascii="Times New Roman"/>
                <w:b w:val="false"/>
                <w:i w:val="false"/>
                <w:color w:val="000000"/>
                <w:sz w:val="20"/>
              </w:rPr>
              <w:t>
1. Технологиялық процесті ұйымдастыру және жоспарлау, бақылау және талдау, содан кейін басқару міндеттерін шешу</w:t>
            </w:r>
          </w:p>
          <w:bookmarkEnd w:id="966"/>
          <w:p>
            <w:pPr>
              <w:spacing w:after="20"/>
              <w:ind w:left="20"/>
              <w:jc w:val="both"/>
            </w:pPr>
            <w:r>
              <w:rPr>
                <w:rFonts w:ascii="Times New Roman"/>
                <w:b w:val="false"/>
                <w:i w:val="false"/>
                <w:color w:val="000000"/>
                <w:sz w:val="20"/>
              </w:rPr>
              <w:t>
2. Құс шаруашылығы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967"/>
          <w:p>
            <w:pPr>
              <w:spacing w:after="20"/>
              <w:ind w:left="20"/>
              <w:jc w:val="both"/>
            </w:pPr>
            <w:r>
              <w:rPr>
                <w:rFonts w:ascii="Times New Roman"/>
                <w:b w:val="false"/>
                <w:i w:val="false"/>
                <w:color w:val="000000"/>
                <w:sz w:val="20"/>
              </w:rPr>
              <w:t>
1-еңбек функциясы:</w:t>
            </w:r>
          </w:p>
          <w:bookmarkEnd w:id="967"/>
          <w:p>
            <w:pPr>
              <w:spacing w:after="20"/>
              <w:ind w:left="20"/>
              <w:jc w:val="both"/>
            </w:pPr>
            <w:r>
              <w:rPr>
                <w:rFonts w:ascii="Times New Roman"/>
                <w:b w:val="false"/>
                <w:i w:val="false"/>
                <w:color w:val="000000"/>
                <w:sz w:val="20"/>
              </w:rPr>
              <w:t>
Технологиялық процесті ұйымдастыру және жоспарлау, бақылау және талдау, содан кейін басқару міндеттерін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968"/>
          <w:p>
            <w:pPr>
              <w:spacing w:after="20"/>
              <w:ind w:left="20"/>
              <w:jc w:val="both"/>
            </w:pPr>
            <w:r>
              <w:rPr>
                <w:rFonts w:ascii="Times New Roman"/>
                <w:b w:val="false"/>
                <w:i w:val="false"/>
                <w:color w:val="000000"/>
                <w:sz w:val="20"/>
              </w:rPr>
              <w:t>
1-дағды:</w:t>
            </w:r>
          </w:p>
          <w:bookmarkEnd w:id="968"/>
          <w:p>
            <w:pPr>
              <w:spacing w:after="20"/>
              <w:ind w:left="20"/>
              <w:jc w:val="both"/>
            </w:pPr>
            <w:r>
              <w:rPr>
                <w:rFonts w:ascii="Times New Roman"/>
                <w:b w:val="false"/>
                <w:i w:val="false"/>
                <w:color w:val="000000"/>
                <w:sz w:val="20"/>
              </w:rPr>
              <w:t>
Құс шаруашылығы өнімдерін өндіруді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969"/>
          <w:p>
            <w:pPr>
              <w:spacing w:after="20"/>
              <w:ind w:left="20"/>
              <w:jc w:val="both"/>
            </w:pPr>
            <w:r>
              <w:rPr>
                <w:rFonts w:ascii="Times New Roman"/>
                <w:b w:val="false"/>
                <w:i w:val="false"/>
                <w:color w:val="000000"/>
                <w:sz w:val="20"/>
              </w:rPr>
              <w:t>
Машықтар:</w:t>
            </w:r>
          </w:p>
          <w:bookmarkEnd w:id="969"/>
          <w:p>
            <w:pPr>
              <w:spacing w:after="20"/>
              <w:ind w:left="20"/>
              <w:jc w:val="both"/>
            </w:pPr>
            <w:r>
              <w:rPr>
                <w:rFonts w:ascii="Times New Roman"/>
                <w:b w:val="false"/>
                <w:i w:val="false"/>
                <w:color w:val="000000"/>
                <w:sz w:val="20"/>
              </w:rPr>
              <w:t>
1. Өндіріс процесінде нақты проблемалармен жұмыс істеуге назар аударыңыз 2. Құс шаруашылығы өнімдерін өндіруде жақсы жұмыс істейтін заманауи әдістер, технологиялар жиынтығына ие болу; Ауыл шаруашылығы құстарын өсіруде, күтіп-ұстауда және алынатын өнімді өңдеуде (жұмыртқа, ет, қауырсын, мамық) 3. Құс шаруашылығы өнімдерін өндіру мен өңдеудің нақты міндеті үшін жаңа әдісті құруға қабілетті болу 4. Кәсіпорынның ерекшеліктеріне сәйкес күрделі жағдайларда қарапайым шешімдерді іздеу және табу үшін жағдайды қарастыруға кешенді түрде жақындау. 5. Уақтылы басқару шешімдерін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970"/>
          <w:p>
            <w:pPr>
              <w:spacing w:after="20"/>
              <w:ind w:left="20"/>
              <w:jc w:val="both"/>
            </w:pPr>
            <w:r>
              <w:rPr>
                <w:rFonts w:ascii="Times New Roman"/>
                <w:b w:val="false"/>
                <w:i w:val="false"/>
                <w:color w:val="000000"/>
                <w:sz w:val="20"/>
              </w:rPr>
              <w:t>
Білімдер:</w:t>
            </w:r>
          </w:p>
          <w:bookmarkEnd w:id="970"/>
          <w:p>
            <w:pPr>
              <w:spacing w:after="20"/>
              <w:ind w:left="20"/>
              <w:jc w:val="both"/>
            </w:pPr>
            <w:r>
              <w:rPr>
                <w:rFonts w:ascii="Times New Roman"/>
                <w:b w:val="false"/>
                <w:i w:val="false"/>
                <w:color w:val="000000"/>
                <w:sz w:val="20"/>
              </w:rPr>
              <w:t>
1. Құс шаруашылығы өнімдерін өндіру мен өңдеудің заманауи технологиялары 2. Қазіргі заманғы жұмыртқа мен ет кресттерінің түрлері және оларға қойылатын талаптар. 3. Зоогигиена, микроклимат, жарықтандыру, желдету және құс тығыздығына қойылатын нормалар. 4. Құс өнімдерінің сапасы мен қауіпсіздігіне қойылатын стандарттар мен талаптар. 5. Құс фабрикасының өндірістік циклінің барлық кезеңдеріне арналған технологиялық регламенттер мен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971"/>
          <w:p>
            <w:pPr>
              <w:spacing w:after="20"/>
              <w:ind w:left="20"/>
              <w:jc w:val="both"/>
            </w:pPr>
            <w:r>
              <w:rPr>
                <w:rFonts w:ascii="Times New Roman"/>
                <w:b w:val="false"/>
                <w:i w:val="false"/>
                <w:color w:val="000000"/>
                <w:sz w:val="20"/>
              </w:rPr>
              <w:t>
2-дағды:</w:t>
            </w:r>
          </w:p>
          <w:bookmarkEnd w:id="971"/>
          <w:p>
            <w:pPr>
              <w:spacing w:after="20"/>
              <w:ind w:left="20"/>
              <w:jc w:val="both"/>
            </w:pPr>
            <w:r>
              <w:rPr>
                <w:rFonts w:ascii="Times New Roman"/>
                <w:b w:val="false"/>
                <w:i w:val="false"/>
                <w:color w:val="000000"/>
                <w:sz w:val="20"/>
              </w:rPr>
              <w:t>
Құс шаруашылығының ресурс үнемдейтін, инновациялық технологияларын іздеу және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972"/>
          <w:p>
            <w:pPr>
              <w:spacing w:after="20"/>
              <w:ind w:left="20"/>
              <w:jc w:val="both"/>
            </w:pPr>
            <w:r>
              <w:rPr>
                <w:rFonts w:ascii="Times New Roman"/>
                <w:b w:val="false"/>
                <w:i w:val="false"/>
                <w:color w:val="000000"/>
                <w:sz w:val="20"/>
              </w:rPr>
              <w:t>
Машықтар:</w:t>
            </w:r>
          </w:p>
          <w:bookmarkEnd w:id="972"/>
          <w:p>
            <w:pPr>
              <w:spacing w:after="20"/>
              <w:ind w:left="20"/>
              <w:jc w:val="both"/>
            </w:pPr>
            <w:r>
              <w:rPr>
                <w:rFonts w:ascii="Times New Roman"/>
                <w:b w:val="false"/>
                <w:i w:val="false"/>
                <w:color w:val="000000"/>
                <w:sz w:val="20"/>
              </w:rPr>
              <w:t>
1. Кәсіпорын қызметін талдау, өндірісте тиімді технологияларды жобалау және енгізу. 2. Нарықтағы өзгерістерге жедел әрекет ету және құс шаруашылығы саласындағы өндірістің басым бағыттарын айқындау. 3. Ресурстарды (жем, энергия, су) пайдалану тиімділігін бағалау және оларды оңтайландыру бойынша шаралар ұсыну. 4. Өндірістік процестерді бақылау және талдау деректерін технологияларды жетілдіру үшін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973"/>
          <w:p>
            <w:pPr>
              <w:spacing w:after="20"/>
              <w:ind w:left="20"/>
              <w:jc w:val="both"/>
            </w:pPr>
            <w:r>
              <w:rPr>
                <w:rFonts w:ascii="Times New Roman"/>
                <w:b w:val="false"/>
                <w:i w:val="false"/>
                <w:color w:val="000000"/>
                <w:sz w:val="20"/>
              </w:rPr>
              <w:t>
Білімдер:</w:t>
            </w:r>
          </w:p>
          <w:bookmarkEnd w:id="973"/>
          <w:p>
            <w:pPr>
              <w:spacing w:after="20"/>
              <w:ind w:left="20"/>
              <w:jc w:val="both"/>
            </w:pPr>
            <w:r>
              <w:rPr>
                <w:rFonts w:ascii="Times New Roman"/>
                <w:b w:val="false"/>
                <w:i w:val="false"/>
                <w:color w:val="000000"/>
                <w:sz w:val="20"/>
              </w:rPr>
              <w:t>
1. Өндірісте технологияларды жобалау және енгізу әдістері. 2. Тәуекелдерді анықтау және бағалау әдістері. 3. Құс шаруашылығындағы ресурстарды үнемдеу және энергия тиімділігінің негіздері. 4. АӨК-тегі тұрақты даму және экологиялық қауіпсіздік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974"/>
          <w:p>
            <w:pPr>
              <w:spacing w:after="20"/>
              <w:ind w:left="20"/>
              <w:jc w:val="both"/>
            </w:pPr>
            <w:r>
              <w:rPr>
                <w:rFonts w:ascii="Times New Roman"/>
                <w:b w:val="false"/>
                <w:i w:val="false"/>
                <w:color w:val="000000"/>
                <w:sz w:val="20"/>
              </w:rPr>
              <w:t>
2-еңбек функциясы:</w:t>
            </w:r>
          </w:p>
          <w:bookmarkEnd w:id="974"/>
          <w:p>
            <w:pPr>
              <w:spacing w:after="20"/>
              <w:ind w:left="20"/>
              <w:jc w:val="both"/>
            </w:pPr>
            <w:r>
              <w:rPr>
                <w:rFonts w:ascii="Times New Roman"/>
                <w:b w:val="false"/>
                <w:i w:val="false"/>
                <w:color w:val="000000"/>
                <w:sz w:val="20"/>
              </w:rPr>
              <w:t>
Құс шаруашылығы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975"/>
          <w:p>
            <w:pPr>
              <w:spacing w:after="20"/>
              <w:ind w:left="20"/>
              <w:jc w:val="both"/>
            </w:pPr>
            <w:r>
              <w:rPr>
                <w:rFonts w:ascii="Times New Roman"/>
                <w:b w:val="false"/>
                <w:i w:val="false"/>
                <w:color w:val="000000"/>
                <w:sz w:val="20"/>
              </w:rPr>
              <w:t>
1-дағды:</w:t>
            </w:r>
          </w:p>
          <w:bookmarkEnd w:id="975"/>
          <w:p>
            <w:pPr>
              <w:spacing w:after="20"/>
              <w:ind w:left="20"/>
              <w:jc w:val="both"/>
            </w:pPr>
            <w:r>
              <w:rPr>
                <w:rFonts w:ascii="Times New Roman"/>
                <w:b w:val="false"/>
                <w:i w:val="false"/>
                <w:color w:val="000000"/>
                <w:sz w:val="20"/>
              </w:rPr>
              <w:t>
Құс шаруашылығының ресурс үнемдейтін, инновациялық технологияларын іздеу және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976"/>
          <w:p>
            <w:pPr>
              <w:spacing w:after="20"/>
              <w:ind w:left="20"/>
              <w:jc w:val="both"/>
            </w:pPr>
            <w:r>
              <w:rPr>
                <w:rFonts w:ascii="Times New Roman"/>
                <w:b w:val="false"/>
                <w:i w:val="false"/>
                <w:color w:val="000000"/>
                <w:sz w:val="20"/>
              </w:rPr>
              <w:t>
Машықтар:</w:t>
            </w:r>
          </w:p>
          <w:bookmarkEnd w:id="976"/>
          <w:p>
            <w:pPr>
              <w:spacing w:after="20"/>
              <w:ind w:left="20"/>
              <w:jc w:val="both"/>
            </w:pPr>
            <w:r>
              <w:rPr>
                <w:rFonts w:ascii="Times New Roman"/>
                <w:b w:val="false"/>
                <w:i w:val="false"/>
                <w:color w:val="000000"/>
                <w:sz w:val="20"/>
              </w:rPr>
              <w:t>
1. Ауыл шаруашылығы құстарын азықтандырудың толықтығын бақылау 2. Құрама жем рецептерін сапасы мен құны бойынша оңтайландыру 3. Белгілі бір кезеңге жем мен жем қоспаларының қажеттілігін анықтау. 4. Ауылшаруашылық құстарын тамақтандыруда ақпараттық технологияларды қолдану. 5. Азық рациондарының құс өнімділігі мен денсаулығына әсерін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977"/>
          <w:p>
            <w:pPr>
              <w:spacing w:after="20"/>
              <w:ind w:left="20"/>
              <w:jc w:val="both"/>
            </w:pPr>
            <w:r>
              <w:rPr>
                <w:rFonts w:ascii="Times New Roman"/>
                <w:b w:val="false"/>
                <w:i w:val="false"/>
                <w:color w:val="000000"/>
                <w:sz w:val="20"/>
              </w:rPr>
              <w:t>
Білімдер:</w:t>
            </w:r>
          </w:p>
          <w:bookmarkEnd w:id="977"/>
          <w:p>
            <w:pPr>
              <w:spacing w:after="20"/>
              <w:ind w:left="20"/>
              <w:jc w:val="both"/>
            </w:pPr>
            <w:r>
              <w:rPr>
                <w:rFonts w:ascii="Times New Roman"/>
                <w:b w:val="false"/>
                <w:i w:val="false"/>
                <w:color w:val="000000"/>
                <w:sz w:val="20"/>
              </w:rPr>
              <w:t>
1. Ауыл шаруашылығы құсына арналған жемшөп пен жемшөп қоспаларының түрлері мен азықтық құндылығы 2. Құстардың ас қорыту физиологиясы 3. Құрама жем рецептерін құрастыру және теңестіру техникасы. 4. Ауылшаруашылық құстарының қоректік заттарға қажеттілігі. 5. Жем мен жем қоспаларының тағамдық және қауіпсіздігін бағалау. 6. Азықтандыруды есепке алу және жоспарлауға арналған автоматтандырылған жүйелерді қолданудың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978"/>
          <w:p>
            <w:pPr>
              <w:spacing w:after="20"/>
              <w:ind w:left="20"/>
              <w:jc w:val="both"/>
            </w:pPr>
            <w:r>
              <w:rPr>
                <w:rFonts w:ascii="Times New Roman"/>
                <w:b w:val="false"/>
                <w:i w:val="false"/>
                <w:color w:val="000000"/>
                <w:sz w:val="20"/>
              </w:rPr>
              <w:t>
2-дағды:</w:t>
            </w:r>
          </w:p>
          <w:bookmarkEnd w:id="978"/>
          <w:p>
            <w:pPr>
              <w:spacing w:after="20"/>
              <w:ind w:left="20"/>
              <w:jc w:val="both"/>
            </w:pPr>
            <w:r>
              <w:rPr>
                <w:rFonts w:ascii="Times New Roman"/>
                <w:b w:val="false"/>
                <w:i w:val="false"/>
                <w:color w:val="000000"/>
                <w:sz w:val="20"/>
              </w:rPr>
              <w:t>
Құс шаруашылығында технологияларды қалдықсыз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979"/>
          <w:p>
            <w:pPr>
              <w:spacing w:after="20"/>
              <w:ind w:left="20"/>
              <w:jc w:val="both"/>
            </w:pPr>
            <w:r>
              <w:rPr>
                <w:rFonts w:ascii="Times New Roman"/>
                <w:b w:val="false"/>
                <w:i w:val="false"/>
                <w:color w:val="000000"/>
                <w:sz w:val="20"/>
              </w:rPr>
              <w:t>
Машықтар:</w:t>
            </w:r>
          </w:p>
          <w:bookmarkEnd w:id="979"/>
          <w:p>
            <w:pPr>
              <w:spacing w:after="20"/>
              <w:ind w:left="20"/>
              <w:jc w:val="both"/>
            </w:pPr>
            <w:r>
              <w:rPr>
                <w:rFonts w:ascii="Times New Roman"/>
                <w:b w:val="false"/>
                <w:i w:val="false"/>
                <w:color w:val="000000"/>
                <w:sz w:val="20"/>
              </w:rPr>
              <w:t>
1. Құс шаруашылығы кәсіпорындарының қалдықтарының көлемі мен құрамын анықтау. 2. Құс түріне, жасына және физиологиялық күйіне байланысты көңнің мөлшері мен сапасын бағалау. 3. Көң мен басқа өндірістік қалдықтарды жинауды, сақтауды және тасымалдауды ұйымдастыру. 4. Қалдықтарды тыңайтқышқа, биологиялық отын және жемдік қоспаларға қайта өңдеу технологияларын қолдануды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980"/>
          <w:p>
            <w:pPr>
              <w:spacing w:after="20"/>
              <w:ind w:left="20"/>
              <w:jc w:val="both"/>
            </w:pPr>
            <w:r>
              <w:rPr>
                <w:rFonts w:ascii="Times New Roman"/>
                <w:b w:val="false"/>
                <w:i w:val="false"/>
                <w:color w:val="000000"/>
                <w:sz w:val="20"/>
              </w:rPr>
              <w:t>
Білімдер:</w:t>
            </w:r>
          </w:p>
          <w:bookmarkEnd w:id="980"/>
          <w:p>
            <w:pPr>
              <w:spacing w:after="20"/>
              <w:ind w:left="20"/>
              <w:jc w:val="both"/>
            </w:pPr>
            <w:r>
              <w:rPr>
                <w:rFonts w:ascii="Times New Roman"/>
                <w:b w:val="false"/>
                <w:i w:val="false"/>
                <w:color w:val="000000"/>
                <w:sz w:val="20"/>
              </w:rPr>
              <w:t>
1. Көңді тыңайтқыш пен биологиялық отын ретінде қайта өңдеудің заманауи әдістері. 2. Құс сою қалдықтарын өңдеу технологиялары, соның ішінде ет-сүйек ұны, қауырсын және қан ұнын өндіру. 3. Құс шаруашылығы қалдықтарымен жұмыс істеуге қойылатын экологиялық талаптар мен қауіпсіздік нормалары. 4. Құс шаруашылығында қалдықсыз технологияларды енгізудің экономикалық тиімділігі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981"/>
          <w:p>
            <w:pPr>
              <w:spacing w:after="20"/>
              <w:ind w:left="20"/>
              <w:jc w:val="both"/>
            </w:pPr>
            <w:r>
              <w:rPr>
                <w:rFonts w:ascii="Times New Roman"/>
                <w:b w:val="false"/>
                <w:i w:val="false"/>
                <w:color w:val="000000"/>
                <w:sz w:val="20"/>
              </w:rPr>
              <w:t>
3-дағды:</w:t>
            </w:r>
          </w:p>
          <w:bookmarkEnd w:id="981"/>
          <w:p>
            <w:pPr>
              <w:spacing w:after="20"/>
              <w:ind w:left="20"/>
              <w:jc w:val="both"/>
            </w:pPr>
            <w:r>
              <w:rPr>
                <w:rFonts w:ascii="Times New Roman"/>
                <w:b w:val="false"/>
                <w:i w:val="false"/>
                <w:color w:val="000000"/>
                <w:sz w:val="20"/>
              </w:rPr>
              <w:t>
Құс шаруашылығындағы селекциялық-асыл тұқымдық жұмыс . Құс шаруашылығы өнімдерінің сапасы мен қауіпсіздігін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982"/>
          <w:p>
            <w:pPr>
              <w:spacing w:after="20"/>
              <w:ind w:left="20"/>
              <w:jc w:val="both"/>
            </w:pPr>
            <w:r>
              <w:rPr>
                <w:rFonts w:ascii="Times New Roman"/>
                <w:b w:val="false"/>
                <w:i w:val="false"/>
                <w:color w:val="000000"/>
                <w:sz w:val="20"/>
              </w:rPr>
              <w:t>
Машықтар:</w:t>
            </w:r>
          </w:p>
          <w:bookmarkEnd w:id="982"/>
          <w:p>
            <w:pPr>
              <w:spacing w:after="20"/>
              <w:ind w:left="20"/>
              <w:jc w:val="both"/>
            </w:pPr>
            <w:r>
              <w:rPr>
                <w:rFonts w:ascii="Times New Roman"/>
                <w:b w:val="false"/>
                <w:i w:val="false"/>
                <w:color w:val="000000"/>
                <w:sz w:val="20"/>
              </w:rPr>
              <w:t>
1. Құс шаруашылығы кәсіпорындарында асылдандыру жұмыстарын ұйымдастыру. 2. Құсты сәйкестендіру, белгілеу және асыл тұқымдық есеп жүргізу. 3. Құсты іріктеу, бонитирлеу және оның асыл тұқымдық құндылығын бағалау. 4. Құс шаруашылығы өнімдерінің сапасын, қауіпсіздігін және стандарттарға сәйкестігін бағалау. 5. Асыл тұқымдық және өндірістік жұмыс бойынша құжаттама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983"/>
          <w:p>
            <w:pPr>
              <w:spacing w:after="20"/>
              <w:ind w:left="20"/>
              <w:jc w:val="both"/>
            </w:pPr>
            <w:r>
              <w:rPr>
                <w:rFonts w:ascii="Times New Roman"/>
                <w:b w:val="false"/>
                <w:i w:val="false"/>
                <w:color w:val="000000"/>
                <w:sz w:val="20"/>
              </w:rPr>
              <w:t>
Білімдер:</w:t>
            </w:r>
          </w:p>
          <w:bookmarkEnd w:id="983"/>
          <w:p>
            <w:pPr>
              <w:spacing w:after="20"/>
              <w:ind w:left="20"/>
              <w:jc w:val="both"/>
            </w:pPr>
            <w:r>
              <w:rPr>
                <w:rFonts w:ascii="Times New Roman"/>
                <w:b w:val="false"/>
                <w:i w:val="false"/>
                <w:color w:val="000000"/>
                <w:sz w:val="20"/>
              </w:rPr>
              <w:t>
1. Ауыл шаруашылығы құстарын өсіру, іріктеу және селекциялау әдістері. 2. Құстың негізгі тұқымдары, кросстары, желілері және олардың өнімділік ерекшеліктері. 3. Асыл тұқымдық құндылық көрсеткіштері және оларды есептеу әдістері. 4. Құс өнімдерінің (ет, тағамдық және инкубациялық жұмыртқа) сапасы мен қауіпсіздігін бағалау әдістері. 5. Құс шаруашылығы өніміне қойылатын техникалық регламенттер мен нормативтік талаптар. 6. Асыл тұқымдық құжаттама мен есептілікті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984"/>
          <w:p>
            <w:pPr>
              <w:spacing w:after="20"/>
              <w:ind w:left="20"/>
              <w:jc w:val="both"/>
            </w:pPr>
            <w:r>
              <w:rPr>
                <w:rFonts w:ascii="Times New Roman"/>
                <w:b w:val="false"/>
                <w:i w:val="false"/>
                <w:color w:val="000000"/>
                <w:sz w:val="20"/>
              </w:rPr>
              <w:t>
Жауапкершілік</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Бастамашылық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985"/>
          <w:p>
            <w:pPr>
              <w:spacing w:after="20"/>
              <w:ind w:left="20"/>
              <w:jc w:val="both"/>
            </w:pPr>
            <w:r>
              <w:rPr>
                <w:rFonts w:ascii="Times New Roman"/>
                <w:b w:val="false"/>
                <w:i w:val="false"/>
                <w:color w:val="000000"/>
                <w:sz w:val="20"/>
              </w:rPr>
              <w:t>
1. Қазақстан Республикасының Еңбек кодексі 2015 жылғы 23 қарашадағы № 414-V ҚРЗ.</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2015 жылғы 18 қарашадағы № 410-V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1997 жылғы 11 шілдедегі № 151-I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"Мал дәрігері"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986"/>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bookmarkEnd w:id="986"/>
          <w:p>
            <w:pPr>
              <w:spacing w:after="20"/>
              <w:ind w:left="20"/>
              <w:jc w:val="both"/>
            </w:pPr>
            <w:r>
              <w:rPr>
                <w:rFonts w:ascii="Times New Roman"/>
                <w:b w:val="false"/>
                <w:i w:val="false"/>
                <w:color w:val="000000"/>
                <w:sz w:val="20"/>
              </w:rPr>
              <w:t>
Ветеринарлық дәрігер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987"/>
          <w:p>
            <w:pPr>
              <w:spacing w:after="20"/>
              <w:ind w:left="20"/>
              <w:jc w:val="both"/>
            </w:pPr>
            <w:r>
              <w:rPr>
                <w:rFonts w:ascii="Times New Roman"/>
                <w:b w:val="false"/>
                <w:i w:val="false"/>
                <w:color w:val="000000"/>
                <w:sz w:val="20"/>
              </w:rPr>
              <w:t>
Білім деңгейі:</w:t>
            </w:r>
          </w:p>
          <w:bookmarkEnd w:id="987"/>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988"/>
          <w:p>
            <w:pPr>
              <w:spacing w:after="20"/>
              <w:ind w:left="20"/>
              <w:jc w:val="both"/>
            </w:pPr>
            <w:r>
              <w:rPr>
                <w:rFonts w:ascii="Times New Roman"/>
                <w:b w:val="false"/>
                <w:i w:val="false"/>
                <w:color w:val="000000"/>
                <w:sz w:val="20"/>
              </w:rPr>
              <w:t>
Мамандық:</w:t>
            </w:r>
          </w:p>
          <w:bookmarkEnd w:id="988"/>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989"/>
          <w:p>
            <w:pPr>
              <w:spacing w:after="20"/>
              <w:ind w:left="20"/>
              <w:jc w:val="both"/>
            </w:pPr>
            <w:r>
              <w:rPr>
                <w:rFonts w:ascii="Times New Roman"/>
                <w:b w:val="false"/>
                <w:i w:val="false"/>
                <w:color w:val="000000"/>
                <w:sz w:val="20"/>
              </w:rPr>
              <w:t>
Біліктілік:</w:t>
            </w:r>
          </w:p>
          <w:bookmarkEnd w:id="98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990"/>
          <w:p>
            <w:pPr>
              <w:spacing w:after="20"/>
              <w:ind w:left="20"/>
              <w:jc w:val="both"/>
            </w:pPr>
            <w:r>
              <w:rPr>
                <w:rFonts w:ascii="Times New Roman"/>
                <w:b w:val="false"/>
                <w:i w:val="false"/>
                <w:color w:val="000000"/>
                <w:sz w:val="20"/>
              </w:rPr>
              <w:t>
2250-0-003 - Ветеринариялық дәрігер</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2250-0-005 - Ветеринариялық дәрігер (эпидемиолог)</w:t>
            </w:r>
          </w:p>
          <w:p>
            <w:pPr>
              <w:spacing w:after="20"/>
              <w:ind w:left="20"/>
              <w:jc w:val="both"/>
            </w:pPr>
            <w:r>
              <w:rPr>
                <w:rFonts w:ascii="Times New Roman"/>
                <w:b w:val="false"/>
                <w:i w:val="false"/>
                <w:color w:val="000000"/>
                <w:sz w:val="20"/>
              </w:rPr>
              <w:t>
2250-0-002 - Ветеринариялық-санитариялық дәрігер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денсаулығын сақтау және қамтамасыз ету, аурулардың алдын алу және емдеу, құстың асыл тұқымды және өнімді қасиеттерін жақсарту, өндірістің барлық кезеңдерінде ветеринариялық бақылауды қамтамасыз ету. Құс шаруашылығы өнімінің қауіпсіздігін қамтамасыз ету үшін оған ветеринариялық-санитариялық сараптама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991"/>
          <w:p>
            <w:pPr>
              <w:spacing w:after="20"/>
              <w:ind w:left="20"/>
              <w:jc w:val="both"/>
            </w:pPr>
            <w:r>
              <w:rPr>
                <w:rFonts w:ascii="Times New Roman"/>
                <w:b w:val="false"/>
                <w:i w:val="false"/>
                <w:color w:val="000000"/>
                <w:sz w:val="20"/>
              </w:rPr>
              <w:t>
1. Аурулардың диагностикасы және олардың құстарда пайда болу себептері</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2. Құс ауруларын емдеу және алдын алу</w:t>
            </w:r>
          </w:p>
          <w:p>
            <w:pPr>
              <w:spacing w:after="20"/>
              <w:ind w:left="20"/>
              <w:jc w:val="both"/>
            </w:pPr>
            <w:r>
              <w:rPr>
                <w:rFonts w:ascii="Times New Roman"/>
                <w:b w:val="false"/>
                <w:i w:val="false"/>
                <w:color w:val="000000"/>
                <w:sz w:val="20"/>
              </w:rPr>
              <w:t>
3. Құстардың ауруларының алдын алуға және жоюға бағытталған ветеринариялық-санитариялық және профилактикалық іс-шараларды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992"/>
          <w:p>
            <w:pPr>
              <w:spacing w:after="20"/>
              <w:ind w:left="20"/>
              <w:jc w:val="both"/>
            </w:pPr>
            <w:r>
              <w:rPr>
                <w:rFonts w:ascii="Times New Roman"/>
                <w:b w:val="false"/>
                <w:i w:val="false"/>
                <w:color w:val="000000"/>
                <w:sz w:val="20"/>
              </w:rPr>
              <w:t>
1-еңбек функциясы:</w:t>
            </w:r>
          </w:p>
          <w:bookmarkEnd w:id="992"/>
          <w:p>
            <w:pPr>
              <w:spacing w:after="20"/>
              <w:ind w:left="20"/>
              <w:jc w:val="both"/>
            </w:pPr>
            <w:r>
              <w:rPr>
                <w:rFonts w:ascii="Times New Roman"/>
                <w:b w:val="false"/>
                <w:i w:val="false"/>
                <w:color w:val="000000"/>
                <w:sz w:val="20"/>
              </w:rPr>
              <w:t>
Аурулардың диагностикасы және олардың құстарда пайда болу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993"/>
          <w:p>
            <w:pPr>
              <w:spacing w:after="20"/>
              <w:ind w:left="20"/>
              <w:jc w:val="both"/>
            </w:pPr>
            <w:r>
              <w:rPr>
                <w:rFonts w:ascii="Times New Roman"/>
                <w:b w:val="false"/>
                <w:i w:val="false"/>
                <w:color w:val="000000"/>
                <w:sz w:val="20"/>
              </w:rPr>
              <w:t>
1-дағды:</w:t>
            </w:r>
          </w:p>
          <w:bookmarkEnd w:id="993"/>
          <w:p>
            <w:pPr>
              <w:spacing w:after="20"/>
              <w:ind w:left="20"/>
              <w:jc w:val="both"/>
            </w:pPr>
            <w:r>
              <w:rPr>
                <w:rFonts w:ascii="Times New Roman"/>
                <w:b w:val="false"/>
                <w:i w:val="false"/>
                <w:color w:val="000000"/>
                <w:sz w:val="20"/>
              </w:rPr>
              <w:t>
Құстар ауруларын диагностикалау принциптерін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994"/>
          <w:p>
            <w:pPr>
              <w:spacing w:after="20"/>
              <w:ind w:left="20"/>
              <w:jc w:val="both"/>
            </w:pPr>
            <w:r>
              <w:rPr>
                <w:rFonts w:ascii="Times New Roman"/>
                <w:b w:val="false"/>
                <w:i w:val="false"/>
                <w:color w:val="000000"/>
                <w:sz w:val="20"/>
              </w:rPr>
              <w:t>
Машықтар:</w:t>
            </w:r>
          </w:p>
          <w:bookmarkEnd w:id="994"/>
          <w:p>
            <w:pPr>
              <w:spacing w:after="20"/>
              <w:ind w:left="20"/>
              <w:jc w:val="both"/>
            </w:pPr>
            <w:r>
              <w:rPr>
                <w:rFonts w:ascii="Times New Roman"/>
                <w:b w:val="false"/>
                <w:i w:val="false"/>
                <w:color w:val="000000"/>
                <w:sz w:val="20"/>
              </w:rPr>
              <w:t>
1. Құстарға диагноз қою үшін клиникалық, зертханалық, иммунологиялық және аспаптық зерттеулер жүргізу. 2. Ветеринариялық практикада құс ауруларын диагностикалаудың заманауи әдістері мен емдеу хаттамаларын қолдану. 3. Құстардағы патологиялық үдерістердің себептері мен даму механизмдерін анықтап, негізделген ветеринариялық қорытынды жасау. 4. Құс ауруларын есепке алу, талдау және диагностикалау үшін арнайы бағдарламаларды пайдалану. 5. Диагностикалық шаралар кезінде еңбек қауіпсіздігі, ветеринариялық қауіпсіздік және санитарлық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995"/>
          <w:p>
            <w:pPr>
              <w:spacing w:after="20"/>
              <w:ind w:left="20"/>
              <w:jc w:val="both"/>
            </w:pPr>
            <w:r>
              <w:rPr>
                <w:rFonts w:ascii="Times New Roman"/>
                <w:b w:val="false"/>
                <w:i w:val="false"/>
                <w:color w:val="000000"/>
                <w:sz w:val="20"/>
              </w:rPr>
              <w:t>
Білімдер:</w:t>
            </w:r>
          </w:p>
          <w:bookmarkEnd w:id="995"/>
          <w:p>
            <w:pPr>
              <w:spacing w:after="20"/>
              <w:ind w:left="20"/>
              <w:jc w:val="both"/>
            </w:pPr>
            <w:r>
              <w:rPr>
                <w:rFonts w:ascii="Times New Roman"/>
                <w:b w:val="false"/>
                <w:i w:val="false"/>
                <w:color w:val="000000"/>
                <w:sz w:val="20"/>
              </w:rPr>
              <w:t>
1. ҚР-ның ветеринария саласындағы заңнамасы, оның ішінде құс шаруашылығына қатысты нормалар. 2. Құстарды клиникалық және зертханалық зерттеу әдістері. 3. Ауыл шаруашылығы құстарының негізгі ауруларының жіктелуі мен белгілері. 4. Құстарға жүргізілетін аспаптық зерттеулер нәтижелерін талдау әдістемесі. 5. Диагностикалық жабдықтармен және құстармен жұмыс істеу кезінде қауіпсіздік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996"/>
          <w:p>
            <w:pPr>
              <w:spacing w:after="20"/>
              <w:ind w:left="20"/>
              <w:jc w:val="both"/>
            </w:pPr>
            <w:r>
              <w:rPr>
                <w:rFonts w:ascii="Times New Roman"/>
                <w:b w:val="false"/>
                <w:i w:val="false"/>
                <w:color w:val="000000"/>
                <w:sz w:val="20"/>
              </w:rPr>
              <w:t>
2-дағды:</w:t>
            </w:r>
          </w:p>
          <w:bookmarkEnd w:id="996"/>
          <w:p>
            <w:pPr>
              <w:spacing w:after="20"/>
              <w:ind w:left="20"/>
              <w:jc w:val="both"/>
            </w:pPr>
            <w:r>
              <w:rPr>
                <w:rFonts w:ascii="Times New Roman"/>
                <w:b w:val="false"/>
                <w:i w:val="false"/>
                <w:color w:val="000000"/>
                <w:sz w:val="20"/>
              </w:rPr>
              <w:t>
Ауыл шаруашылығы құстарына өлгеннен кейінгі диагностикалық сойып-зерттеу жүргізу және патологоанатомиялық диагноз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997"/>
          <w:p>
            <w:pPr>
              <w:spacing w:after="20"/>
              <w:ind w:left="20"/>
              <w:jc w:val="both"/>
            </w:pPr>
            <w:r>
              <w:rPr>
                <w:rFonts w:ascii="Times New Roman"/>
                <w:b w:val="false"/>
                <w:i w:val="false"/>
                <w:color w:val="000000"/>
                <w:sz w:val="20"/>
              </w:rPr>
              <w:t>
Машықтар:</w:t>
            </w:r>
          </w:p>
          <w:bookmarkEnd w:id="997"/>
          <w:p>
            <w:pPr>
              <w:spacing w:after="20"/>
              <w:ind w:left="20"/>
              <w:jc w:val="both"/>
            </w:pPr>
            <w:r>
              <w:rPr>
                <w:rFonts w:ascii="Times New Roman"/>
                <w:b w:val="false"/>
                <w:i w:val="false"/>
                <w:color w:val="000000"/>
                <w:sz w:val="20"/>
              </w:rPr>
              <w:t>
1. Құстың өлу себебін анықтау мақсатында ветеринариялық тексеру және өлген құсқа сойып-зерттеу жүргізу. 2. Өлген құстан зертханаға жолданатын патологиялық материалды іріктеп алу. 3. Сойып-зерттеу барысында арнайы құралдар мен жабдықтарды қолдану. 4. Құстың мүшелері мен жүйелеріндегі өзгерістерді талдау арқылы патологоанатомиялық диагноз қою. 5. Өлген құсты ашу актісін рәсімдеу және сараптама нәтижелері бойынша қорытынды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998"/>
          <w:p>
            <w:pPr>
              <w:spacing w:after="20"/>
              <w:ind w:left="20"/>
              <w:jc w:val="both"/>
            </w:pPr>
            <w:r>
              <w:rPr>
                <w:rFonts w:ascii="Times New Roman"/>
                <w:b w:val="false"/>
                <w:i w:val="false"/>
                <w:color w:val="000000"/>
                <w:sz w:val="20"/>
              </w:rPr>
              <w:t>
Білімдер:</w:t>
            </w:r>
          </w:p>
          <w:bookmarkEnd w:id="998"/>
          <w:p>
            <w:pPr>
              <w:spacing w:after="20"/>
              <w:ind w:left="20"/>
              <w:jc w:val="both"/>
            </w:pPr>
            <w:r>
              <w:rPr>
                <w:rFonts w:ascii="Times New Roman"/>
                <w:b w:val="false"/>
                <w:i w:val="false"/>
                <w:color w:val="000000"/>
                <w:sz w:val="20"/>
              </w:rPr>
              <w:t>
1. Ауыл шаруашылығы құстарының өлексесін ашу әдістері мен техникасы. 2. Сойып-зерттеу кезінде құс ағзалары мен тіндерін тексеру реттілігі. 3. Өлген құстан зертханаға жіберілетін сынамаларды іріктеу қағидалары (нормативтік құжаттарға сәйкес). 4. ҚР заңнамасына сәйкес құстарға сойып-зерттеу жүргізудің ветеринариялық-санитариялық нормалары. 5. Патологоанатомиялық ашу актісін (хаттама) толтыру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999"/>
          <w:p>
            <w:pPr>
              <w:spacing w:after="20"/>
              <w:ind w:left="20"/>
              <w:jc w:val="both"/>
            </w:pPr>
            <w:r>
              <w:rPr>
                <w:rFonts w:ascii="Times New Roman"/>
                <w:b w:val="false"/>
                <w:i w:val="false"/>
                <w:color w:val="000000"/>
                <w:sz w:val="20"/>
              </w:rPr>
              <w:t>
2-еңбек функциясы:</w:t>
            </w:r>
          </w:p>
          <w:bookmarkEnd w:id="999"/>
          <w:p>
            <w:pPr>
              <w:spacing w:after="20"/>
              <w:ind w:left="20"/>
              <w:jc w:val="both"/>
            </w:pPr>
            <w:r>
              <w:rPr>
                <w:rFonts w:ascii="Times New Roman"/>
                <w:b w:val="false"/>
                <w:i w:val="false"/>
                <w:color w:val="000000"/>
                <w:sz w:val="20"/>
              </w:rPr>
              <w:t>
Құс ауруларын емдеу және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000"/>
          <w:p>
            <w:pPr>
              <w:spacing w:after="20"/>
              <w:ind w:left="20"/>
              <w:jc w:val="both"/>
            </w:pPr>
            <w:r>
              <w:rPr>
                <w:rFonts w:ascii="Times New Roman"/>
                <w:b w:val="false"/>
                <w:i w:val="false"/>
                <w:color w:val="000000"/>
                <w:sz w:val="20"/>
              </w:rPr>
              <w:t>
1-дағды:</w:t>
            </w:r>
          </w:p>
          <w:bookmarkEnd w:id="1000"/>
          <w:p>
            <w:pPr>
              <w:spacing w:after="20"/>
              <w:ind w:left="20"/>
              <w:jc w:val="both"/>
            </w:pPr>
            <w:r>
              <w:rPr>
                <w:rFonts w:ascii="Times New Roman"/>
                <w:b w:val="false"/>
                <w:i w:val="false"/>
                <w:color w:val="000000"/>
                <w:sz w:val="20"/>
              </w:rPr>
              <w:t>
Құстардағы аурулардың алдын алу бойынша іс-шараларды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001"/>
          <w:p>
            <w:pPr>
              <w:spacing w:after="20"/>
              <w:ind w:left="20"/>
              <w:jc w:val="both"/>
            </w:pPr>
            <w:r>
              <w:rPr>
                <w:rFonts w:ascii="Times New Roman"/>
                <w:b w:val="false"/>
                <w:i w:val="false"/>
                <w:color w:val="000000"/>
                <w:sz w:val="20"/>
              </w:rPr>
              <w:t>
Машықтар:</w:t>
            </w:r>
          </w:p>
          <w:bookmarkEnd w:id="1001"/>
          <w:p>
            <w:pPr>
              <w:spacing w:after="20"/>
              <w:ind w:left="20"/>
              <w:jc w:val="both"/>
            </w:pPr>
            <w:r>
              <w:rPr>
                <w:rFonts w:ascii="Times New Roman"/>
                <w:b w:val="false"/>
                <w:i w:val="false"/>
                <w:color w:val="000000"/>
                <w:sz w:val="20"/>
              </w:rPr>
              <w:t>
1. Құстардың ауруларын емдеуде терапиялық, хирургиялық және алдын алу әдістерін қолдану. 2. Ауырған құстарды емдеу, күтіп-бағу, азықтандыру және ұстау кезінде санитарлық-зоогигиеналық нормалардың сақталуын бақылау. 3. Құсты емдеуде арнайы жабдықтарды, құрал-саймандарды және дәрілік препараттарды қолдану. 4. Құсты емдеуге арналған ветеринариялық препараттардың сапасын нормативтік талаптарға сай бағалау. 5. Құстарға емдеу шараларын жүргізу кезінде еңбек қауіпсіздігі мен биологиялық қорғаныс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002"/>
          <w:p>
            <w:pPr>
              <w:spacing w:after="20"/>
              <w:ind w:left="20"/>
              <w:jc w:val="both"/>
            </w:pPr>
            <w:r>
              <w:rPr>
                <w:rFonts w:ascii="Times New Roman"/>
                <w:b w:val="false"/>
                <w:i w:val="false"/>
                <w:color w:val="000000"/>
                <w:sz w:val="20"/>
              </w:rPr>
              <w:t>
Білімдер:</w:t>
            </w:r>
          </w:p>
          <w:bookmarkEnd w:id="1002"/>
          <w:p>
            <w:pPr>
              <w:spacing w:after="20"/>
              <w:ind w:left="20"/>
              <w:jc w:val="both"/>
            </w:pPr>
            <w:r>
              <w:rPr>
                <w:rFonts w:ascii="Times New Roman"/>
                <w:b w:val="false"/>
                <w:i w:val="false"/>
                <w:color w:val="000000"/>
                <w:sz w:val="20"/>
              </w:rPr>
              <w:t>
1. Құстардың түрлі ауруларына байланысты дәрілік заттарды таңдау және емдеу сызбаларын қолдану қағидаттары. 2. Құс шаруашылығына тән ауруларды ветеринариялық емдеу және алдын алу әдістері. 3. Құстардағы өмірлік маңызды функциялардың физиологиялық нормалары мен патологиялары. 4. Құсты емдеу кезінде қолданылатын жабдықтар мен құралдардың құрылысы, мақсаты және қауіпсіз қолдану қағидалары. 5. Құс шаруашылығында қолданылатын ветеринариялық препараттардың фармакологиялық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003"/>
          <w:p>
            <w:pPr>
              <w:spacing w:after="20"/>
              <w:ind w:left="20"/>
              <w:jc w:val="both"/>
            </w:pPr>
            <w:r>
              <w:rPr>
                <w:rFonts w:ascii="Times New Roman"/>
                <w:b w:val="false"/>
                <w:i w:val="false"/>
                <w:color w:val="000000"/>
                <w:sz w:val="20"/>
              </w:rPr>
              <w:t>
2-дағды:</w:t>
            </w:r>
          </w:p>
          <w:bookmarkEnd w:id="1003"/>
          <w:p>
            <w:pPr>
              <w:spacing w:after="20"/>
              <w:ind w:left="20"/>
              <w:jc w:val="both"/>
            </w:pPr>
            <w:r>
              <w:rPr>
                <w:rFonts w:ascii="Times New Roman"/>
                <w:b w:val="false"/>
                <w:i w:val="false"/>
                <w:color w:val="000000"/>
                <w:sz w:val="20"/>
              </w:rPr>
              <w:t>
Емдеу-профилактикалық емдеу жүргізу, термометрия құсты жаппай зерттеу кезінде диагностикалық препараттарды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004"/>
          <w:p>
            <w:pPr>
              <w:spacing w:after="20"/>
              <w:ind w:left="20"/>
              <w:jc w:val="both"/>
            </w:pPr>
            <w:r>
              <w:rPr>
                <w:rFonts w:ascii="Times New Roman"/>
                <w:b w:val="false"/>
                <w:i w:val="false"/>
                <w:color w:val="000000"/>
                <w:sz w:val="20"/>
              </w:rPr>
              <w:t>
Машықтар:</w:t>
            </w:r>
          </w:p>
          <w:bookmarkEnd w:id="1004"/>
          <w:p>
            <w:pPr>
              <w:spacing w:after="20"/>
              <w:ind w:left="20"/>
              <w:jc w:val="both"/>
            </w:pPr>
            <w:r>
              <w:rPr>
                <w:rFonts w:ascii="Times New Roman"/>
                <w:b w:val="false"/>
                <w:i w:val="false"/>
                <w:color w:val="000000"/>
                <w:sz w:val="20"/>
              </w:rPr>
              <w:t>
1. Құс фабрикаларында және шаруа қожалықтарында алдын алу, ветеринариялық-санитарлық және зоогигиеналық іс-шаралар жоспарларын әзірлеу және енгізу. 2. Құс шаруашылығы нысандарының, сондай-ақ құс өнімдерін сақтау, өңдеу және өткізу орындарының ветеринариялық-санитарлық жағынан қолайлы жағдайын қамтамасыз ету. 3. Қора-жайларда, инкубаторларда және іргелес үй-жайларда дезинфекция, дезинсекция және дератизация жұмыстарын ұйымдастыру және бақылау. 4. Құстар мен адамдарды ортақ инфекциялардан қорғауға арналған ветеринариялық заңнама мен санитарлық нормалардың орындалуын қамтамасыз ету. 5. Құстарды ұстау, азықтандыру және аурулардың алдын алу бойынша зооветеринариялық ережелердың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005"/>
          <w:p>
            <w:pPr>
              <w:spacing w:after="20"/>
              <w:ind w:left="20"/>
              <w:jc w:val="both"/>
            </w:pPr>
            <w:r>
              <w:rPr>
                <w:rFonts w:ascii="Times New Roman"/>
                <w:b w:val="false"/>
                <w:i w:val="false"/>
                <w:color w:val="000000"/>
                <w:sz w:val="20"/>
              </w:rPr>
              <w:t>
Білімдер:</w:t>
            </w:r>
          </w:p>
          <w:bookmarkEnd w:id="1005"/>
          <w:p>
            <w:pPr>
              <w:spacing w:after="20"/>
              <w:ind w:left="20"/>
              <w:jc w:val="both"/>
            </w:pPr>
            <w:r>
              <w:rPr>
                <w:rFonts w:ascii="Times New Roman"/>
                <w:b w:val="false"/>
                <w:i w:val="false"/>
                <w:color w:val="000000"/>
                <w:sz w:val="20"/>
              </w:rPr>
              <w:t>
1. Құс шаруашылығы нысандарында дезинфекция, дезинсекция және дератизация жүргізудің әдістері мен құралдары. 2. Құстарды ұстауға және құс өнімдерін өндіруге қойылатын ветеринариялық-санитариялық талаптар. 3. Құс шаруашылығына қатысты ҚР-ның ветеринария саласындағы заңнамалық және нормативтік құжаттары. 4. Құстардың табиғи-ошақты және антропозооноздық ауруларының алдын алудың заманауи тәсілдері. 5. Құстың өлекселерін, инкубациялық және биологиялық қалдықтарды кәдеге жарату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006"/>
          <w:p>
            <w:pPr>
              <w:spacing w:after="20"/>
              <w:ind w:left="20"/>
              <w:jc w:val="both"/>
            </w:pPr>
            <w:r>
              <w:rPr>
                <w:rFonts w:ascii="Times New Roman"/>
                <w:b w:val="false"/>
                <w:i w:val="false"/>
                <w:color w:val="000000"/>
                <w:sz w:val="20"/>
              </w:rPr>
              <w:t>
3-еңбек функциясы:</w:t>
            </w:r>
          </w:p>
          <w:bookmarkEnd w:id="1006"/>
          <w:p>
            <w:pPr>
              <w:spacing w:after="20"/>
              <w:ind w:left="20"/>
              <w:jc w:val="both"/>
            </w:pPr>
            <w:r>
              <w:rPr>
                <w:rFonts w:ascii="Times New Roman"/>
                <w:b w:val="false"/>
                <w:i w:val="false"/>
                <w:color w:val="000000"/>
                <w:sz w:val="20"/>
              </w:rPr>
              <w:t>
Құстардың ауруларының алдын алуға және жоюға бағытталған ветеринариялық-санитариялық және профилактикалық іс-шараларды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007"/>
          <w:p>
            <w:pPr>
              <w:spacing w:after="20"/>
              <w:ind w:left="20"/>
              <w:jc w:val="both"/>
            </w:pPr>
            <w:r>
              <w:rPr>
                <w:rFonts w:ascii="Times New Roman"/>
                <w:b w:val="false"/>
                <w:i w:val="false"/>
                <w:color w:val="000000"/>
                <w:sz w:val="20"/>
              </w:rPr>
              <w:t>
1-дағды:</w:t>
            </w:r>
          </w:p>
          <w:bookmarkEnd w:id="1007"/>
          <w:p>
            <w:pPr>
              <w:spacing w:after="20"/>
              <w:ind w:left="20"/>
              <w:jc w:val="both"/>
            </w:pPr>
            <w:r>
              <w:rPr>
                <w:rFonts w:ascii="Times New Roman"/>
                <w:b w:val="false"/>
                <w:i w:val="false"/>
                <w:color w:val="000000"/>
                <w:sz w:val="20"/>
              </w:rPr>
              <w:t>
Емдеу-профилактикалық іс-шаралар жоспарын жасау және оның орындалуын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008"/>
          <w:p>
            <w:pPr>
              <w:spacing w:after="20"/>
              <w:ind w:left="20"/>
              <w:jc w:val="both"/>
            </w:pPr>
            <w:r>
              <w:rPr>
                <w:rFonts w:ascii="Times New Roman"/>
                <w:b w:val="false"/>
                <w:i w:val="false"/>
                <w:color w:val="000000"/>
                <w:sz w:val="20"/>
              </w:rPr>
              <w:t>
Машықтар:</w:t>
            </w:r>
          </w:p>
          <w:bookmarkEnd w:id="1008"/>
          <w:p>
            <w:pPr>
              <w:spacing w:after="20"/>
              <w:ind w:left="20"/>
              <w:jc w:val="both"/>
            </w:pPr>
            <w:r>
              <w:rPr>
                <w:rFonts w:ascii="Times New Roman"/>
                <w:b w:val="false"/>
                <w:i w:val="false"/>
                <w:color w:val="000000"/>
                <w:sz w:val="20"/>
              </w:rPr>
              <w:t>
1. Құс фабрикаларында, инкубаторларда және шаруа қожалықтарында ветеринариялық-алдын алу және карантиндік іс-шаралар жоспарын әзірлеу. 2. Құстарда жұқпалы аурулар анықталған жағдайда карантиндік іс-шараларды ұйымдастыру және олардың орындалуын бақылау. 3. Құс шаруашылығы нысандарында карантиндік іс-шараларды есепке алу, қадағалау және талдау үшін арнайы ақпараттық жүйелер мен дерекқорларды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009"/>
          <w:p>
            <w:pPr>
              <w:spacing w:after="20"/>
              <w:ind w:left="20"/>
              <w:jc w:val="both"/>
            </w:pPr>
            <w:r>
              <w:rPr>
                <w:rFonts w:ascii="Times New Roman"/>
                <w:b w:val="false"/>
                <w:i w:val="false"/>
                <w:color w:val="000000"/>
                <w:sz w:val="20"/>
              </w:rPr>
              <w:t>
Білімдер:</w:t>
            </w:r>
          </w:p>
          <w:bookmarkEnd w:id="1009"/>
          <w:p>
            <w:pPr>
              <w:spacing w:after="20"/>
              <w:ind w:left="20"/>
              <w:jc w:val="both"/>
            </w:pPr>
            <w:r>
              <w:rPr>
                <w:rFonts w:ascii="Times New Roman"/>
                <w:b w:val="false"/>
                <w:i w:val="false"/>
                <w:color w:val="000000"/>
                <w:sz w:val="20"/>
              </w:rPr>
              <w:t>
1. Қазақстан Республикасының "Ветеринария туралы" заңы және құс шаруашылығындағы ветеринариялық бақылауды реттейтін нормативтік актілер. 2. Қора-жайларда және құс шаруашылығы нысандарында карантиндік іс-шараларды жүргізу қағидалары мен нұсқаулықтары. 3. Ауыл шаруашылығы құстарында қауіпті және аса қауіпті жұқпалы аурулар анықталған жағдайда карантин мен шектеу шараларын енгізу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010"/>
          <w:p>
            <w:pPr>
              <w:spacing w:after="20"/>
              <w:ind w:left="20"/>
              <w:jc w:val="both"/>
            </w:pPr>
            <w:r>
              <w:rPr>
                <w:rFonts w:ascii="Times New Roman"/>
                <w:b w:val="false"/>
                <w:i w:val="false"/>
                <w:color w:val="000000"/>
                <w:sz w:val="20"/>
              </w:rPr>
              <w:t>
2-дағды:</w:t>
            </w:r>
          </w:p>
          <w:bookmarkEnd w:id="1010"/>
          <w:p>
            <w:pPr>
              <w:spacing w:after="20"/>
              <w:ind w:left="20"/>
              <w:jc w:val="both"/>
            </w:pPr>
            <w:r>
              <w:rPr>
                <w:rFonts w:ascii="Times New Roman"/>
                <w:b w:val="false"/>
                <w:i w:val="false"/>
                <w:color w:val="000000"/>
                <w:sz w:val="20"/>
              </w:rPr>
              <w:t>
Құс шаруашылығы нысандарындағы эпизоотиялық ахуалды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011"/>
          <w:p>
            <w:pPr>
              <w:spacing w:after="20"/>
              <w:ind w:left="20"/>
              <w:jc w:val="both"/>
            </w:pPr>
            <w:r>
              <w:rPr>
                <w:rFonts w:ascii="Times New Roman"/>
                <w:b w:val="false"/>
                <w:i w:val="false"/>
                <w:color w:val="000000"/>
                <w:sz w:val="20"/>
              </w:rPr>
              <w:t>
Машықтар:</w:t>
            </w:r>
          </w:p>
          <w:bookmarkEnd w:id="1011"/>
          <w:p>
            <w:pPr>
              <w:spacing w:after="20"/>
              <w:ind w:left="20"/>
              <w:jc w:val="both"/>
            </w:pPr>
            <w:r>
              <w:rPr>
                <w:rFonts w:ascii="Times New Roman"/>
                <w:b w:val="false"/>
                <w:i w:val="false"/>
                <w:color w:val="000000"/>
                <w:sz w:val="20"/>
              </w:rPr>
              <w:t>
1. Ауыл шаруашылығы құстарында жұқпалы аурулар анықталған жағдайда ветеринариялық есеп пен есептілік жоспарын құрастыру. 2. Құс арасындағы эпизоотиялық ошақты толық оқшаулау және эпизоотиялық жағдайға сәйкес ветеринариялық-санитариялық іс-шараларды қамтамасыз ету. 3. Құс қораларында және құс шаруашылығы объектілерінің аумағында дезинфекция, дезинсекция, дератизация және қажет болған жағдайда дезактивация жұмыстарын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012"/>
          <w:p>
            <w:pPr>
              <w:spacing w:after="20"/>
              <w:ind w:left="20"/>
              <w:jc w:val="both"/>
            </w:pPr>
            <w:r>
              <w:rPr>
                <w:rFonts w:ascii="Times New Roman"/>
                <w:b w:val="false"/>
                <w:i w:val="false"/>
                <w:color w:val="000000"/>
                <w:sz w:val="20"/>
              </w:rPr>
              <w:t>
Білімдер:</w:t>
            </w:r>
          </w:p>
          <w:bookmarkEnd w:id="1012"/>
          <w:p>
            <w:pPr>
              <w:spacing w:after="20"/>
              <w:ind w:left="20"/>
              <w:jc w:val="both"/>
            </w:pPr>
            <w:r>
              <w:rPr>
                <w:rFonts w:ascii="Times New Roman"/>
                <w:b w:val="false"/>
                <w:i w:val="false"/>
                <w:color w:val="000000"/>
                <w:sz w:val="20"/>
              </w:rPr>
              <w:t>
1. Қазақстан Республикасының "Ветеринария туралы" Заңы және құс шаруашылығына қолданылатын ветеринариялық нормативтер. 2. Құс ұстауға арналған үй-жайларда дезинфекция, дезинсекция және дератизация жүргізу тәсілдері мен құралдары. 3. Құс қораларындағы микроклиматтың нормативтік көрсеткіштері (температура, ылғалдылық, желдету). 4. Құс арасында жұқпалы аурулар таралған жағдайда ветеринариялық-санитариялық іс-шараларды ұйымдастыру және өткізу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013"/>
          <w:p>
            <w:pPr>
              <w:spacing w:after="20"/>
              <w:ind w:left="20"/>
              <w:jc w:val="both"/>
            </w:pPr>
            <w:r>
              <w:rPr>
                <w:rFonts w:ascii="Times New Roman"/>
                <w:b w:val="false"/>
                <w:i w:val="false"/>
                <w:color w:val="000000"/>
                <w:sz w:val="20"/>
              </w:rPr>
              <w:t>
3-дағды:</w:t>
            </w:r>
          </w:p>
          <w:bookmarkEnd w:id="1013"/>
          <w:p>
            <w:pPr>
              <w:spacing w:after="20"/>
              <w:ind w:left="20"/>
              <w:jc w:val="both"/>
            </w:pPr>
            <w:r>
              <w:rPr>
                <w:rFonts w:ascii="Times New Roman"/>
                <w:b w:val="false"/>
                <w:i w:val="false"/>
                <w:color w:val="000000"/>
                <w:sz w:val="20"/>
              </w:rPr>
              <w:t>
Жануарлар мен өсімдіктер тектес өнімдерге, соның ішінде құс шаруашылығы өнімдеріне ветеринариялық-санитариялық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014"/>
          <w:p>
            <w:pPr>
              <w:spacing w:after="20"/>
              <w:ind w:left="20"/>
              <w:jc w:val="both"/>
            </w:pPr>
            <w:r>
              <w:rPr>
                <w:rFonts w:ascii="Times New Roman"/>
                <w:b w:val="false"/>
                <w:i w:val="false"/>
                <w:color w:val="000000"/>
                <w:sz w:val="20"/>
              </w:rPr>
              <w:t>
Машықтар:</w:t>
            </w:r>
          </w:p>
          <w:bookmarkEnd w:id="1014"/>
          <w:p>
            <w:pPr>
              <w:spacing w:after="20"/>
              <w:ind w:left="20"/>
              <w:jc w:val="both"/>
            </w:pPr>
            <w:r>
              <w:rPr>
                <w:rFonts w:ascii="Times New Roman"/>
                <w:b w:val="false"/>
                <w:i w:val="false"/>
                <w:color w:val="000000"/>
                <w:sz w:val="20"/>
              </w:rPr>
              <w:t>
1. Ауыл шаруашылығы құстарына ветеринариялық қарап-тексеруді ұйымдастыру және оларды сойылғанға дейінгі күйін бақылауды қамтамасыз ету. 2. Құсты союға дейінгі дайындау және құс шаруашылығы өнімдерінің (ет, жұмыртқа, қосалқы өнімдер) мен өсімдік тектес өнімдердің сапасын бағалау кезінде ветеринариялық-санитариялық сараптама қағидаларын қолдану. 3. Құс және өсімдік тектес өнімдерді зерттеу кезінде зертханалық жабдықтармен және аспаптармен жұмыс істеу. 4. Құс және өсімдік тектес өнімдерді сақтау мен тасымалдау кезінде олардың ветеринариялық-санитариялық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015"/>
          <w:p>
            <w:pPr>
              <w:spacing w:after="20"/>
              <w:ind w:left="20"/>
              <w:jc w:val="both"/>
            </w:pPr>
            <w:r>
              <w:rPr>
                <w:rFonts w:ascii="Times New Roman"/>
                <w:b w:val="false"/>
                <w:i w:val="false"/>
                <w:color w:val="000000"/>
                <w:sz w:val="20"/>
              </w:rPr>
              <w:t>
Білімдер:</w:t>
            </w:r>
          </w:p>
          <w:bookmarkEnd w:id="1015"/>
          <w:p>
            <w:pPr>
              <w:spacing w:after="20"/>
              <w:ind w:left="20"/>
              <w:jc w:val="both"/>
            </w:pPr>
            <w:r>
              <w:rPr>
                <w:rFonts w:ascii="Times New Roman"/>
                <w:b w:val="false"/>
                <w:i w:val="false"/>
                <w:color w:val="000000"/>
                <w:sz w:val="20"/>
              </w:rPr>
              <w:t>
1. Құс етіне, жұмыртқаға, қосалқы өнімдерге және өсімдік тектес өнімдерге ветеринариялық-санитариялық сараптама әдістері. 2. Жануарлар мен өсімдіктер тектес өнімдер мен шикізатты сынамаларды тіркеу, сараптама нәтижелерін есепке алу журналдарының нысандары. 3. ҚР заңнамасындағы құс еті, жұмыртқа, жануарлар және өсімдік тектес өнімдердің қауіпсіздігіне қойылатын талаптар және олардың санитариялық нормаларға сәйкестігі. 4. Қолдануға жарамсыз деп танылған құс және өсімдік тектес өнімдерді залалсыздандыру, кәдеге жарату және жою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016"/>
          <w:p>
            <w:pPr>
              <w:spacing w:after="20"/>
              <w:ind w:left="20"/>
              <w:jc w:val="both"/>
            </w:pPr>
            <w:r>
              <w:rPr>
                <w:rFonts w:ascii="Times New Roman"/>
                <w:b w:val="false"/>
                <w:i w:val="false"/>
                <w:color w:val="000000"/>
                <w:sz w:val="20"/>
              </w:rPr>
              <w:t>
Жауапкершілік</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017"/>
          <w:p>
            <w:pPr>
              <w:spacing w:after="20"/>
              <w:ind w:left="20"/>
              <w:jc w:val="both"/>
            </w:pPr>
            <w:r>
              <w:rPr>
                <w:rFonts w:ascii="Times New Roman"/>
                <w:b w:val="false"/>
                <w:i w:val="false"/>
                <w:color w:val="000000"/>
                <w:sz w:val="20"/>
              </w:rPr>
              <w:t>
1. Қазақстан Республикасының Еңбек кодексі 2015 жылғы 23 қарашадағы № 414-V ҚРЗ.</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2015 жылғы 18 қарашадағы № 410-V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1997 жылғы 11 шілдедегі № 151-I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ветеринариялық дәрігер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"Құс фабрикасындағы және механикаландырылған ферманың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фабрикасындағы және механикаландырылған ферманың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018"/>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1018"/>
          <w:p>
            <w:pPr>
              <w:spacing w:after="20"/>
              <w:ind w:left="20"/>
              <w:jc w:val="both"/>
            </w:pPr>
            <w:r>
              <w:rPr>
                <w:rFonts w:ascii="Times New Roman"/>
                <w:b w:val="false"/>
                <w:i w:val="false"/>
                <w:color w:val="000000"/>
                <w:sz w:val="20"/>
              </w:rPr>
              <w:t>
92. Құс фабрикалары мен механикаландырылған фермалардың операторы. Параграф 5. Құс фабрикалары мен механикаландырылған фермалардың операторы, 6-разряд.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019"/>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1019"/>
          <w:p>
            <w:pPr>
              <w:spacing w:after="20"/>
              <w:ind w:left="20"/>
              <w:jc w:val="both"/>
            </w:pPr>
            <w:r>
              <w:rPr>
                <w:rFonts w:ascii="Times New Roman"/>
                <w:b w:val="false"/>
                <w:i w:val="false"/>
                <w:color w:val="000000"/>
                <w:sz w:val="20"/>
              </w:rPr>
              <w:t>
92. Құс фабрикалары мен механикаландырылған фермалардың операторы. Параграф 1. Құс фабрикалары мен механикаландырылған фермалардың операторы, 2-разряд.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020"/>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1020"/>
          <w:p>
            <w:pPr>
              <w:spacing w:after="20"/>
              <w:ind w:left="20"/>
              <w:jc w:val="both"/>
            </w:pPr>
            <w:r>
              <w:rPr>
                <w:rFonts w:ascii="Times New Roman"/>
                <w:b w:val="false"/>
                <w:i w:val="false"/>
                <w:color w:val="000000"/>
                <w:sz w:val="20"/>
              </w:rPr>
              <w:t>
92. Құс фабрикалары мен механикаландырылған фермалардың операторы. Параграф 2. Құс фабрикалары мен механикаландырылған фермалардың операторы, 3-разряд.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021"/>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1021"/>
          <w:p>
            <w:pPr>
              <w:spacing w:after="20"/>
              <w:ind w:left="20"/>
              <w:jc w:val="both"/>
            </w:pPr>
            <w:r>
              <w:rPr>
                <w:rFonts w:ascii="Times New Roman"/>
                <w:b w:val="false"/>
                <w:i w:val="false"/>
                <w:color w:val="000000"/>
                <w:sz w:val="20"/>
              </w:rPr>
              <w:t>
92. Құс фабрикалары мен механикаландырылған фермалардың операторы. Параграф 3. Құс фабрикалары мен механикаландырылған фермалардың операторы, 4-разряд.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022"/>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1022"/>
          <w:p>
            <w:pPr>
              <w:spacing w:after="20"/>
              <w:ind w:left="20"/>
              <w:jc w:val="both"/>
            </w:pPr>
            <w:r>
              <w:rPr>
                <w:rFonts w:ascii="Times New Roman"/>
                <w:b w:val="false"/>
                <w:i w:val="false"/>
                <w:color w:val="000000"/>
                <w:sz w:val="20"/>
              </w:rPr>
              <w:t>
92. Құс фабрикалары мен механикаландырылған фермалардың операторы. Параграф 4. Құс фабрикалары мен механикаландырылған фермалардың операторы, 5-разряд.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023"/>
          <w:p>
            <w:pPr>
              <w:spacing w:after="20"/>
              <w:ind w:left="20"/>
              <w:jc w:val="both"/>
            </w:pPr>
            <w:r>
              <w:rPr>
                <w:rFonts w:ascii="Times New Roman"/>
                <w:b w:val="false"/>
                <w:i w:val="false"/>
                <w:color w:val="000000"/>
                <w:sz w:val="20"/>
              </w:rPr>
              <w:t>
Білім деңгейі:</w:t>
            </w:r>
          </w:p>
          <w:bookmarkEnd w:id="102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024"/>
          <w:p>
            <w:pPr>
              <w:spacing w:after="20"/>
              <w:ind w:left="20"/>
              <w:jc w:val="both"/>
            </w:pPr>
            <w:r>
              <w:rPr>
                <w:rFonts w:ascii="Times New Roman"/>
                <w:b w:val="false"/>
                <w:i w:val="false"/>
                <w:color w:val="000000"/>
                <w:sz w:val="20"/>
              </w:rPr>
              <w:t>
Мамандық:</w:t>
            </w:r>
          </w:p>
          <w:bookmarkEnd w:id="1024"/>
          <w:p>
            <w:pPr>
              <w:spacing w:after="20"/>
              <w:ind w:left="20"/>
              <w:jc w:val="both"/>
            </w:pPr>
            <w:r>
              <w:rPr>
                <w:rFonts w:ascii="Times New Roman"/>
                <w:b w:val="false"/>
                <w:i w:val="false"/>
                <w:color w:val="000000"/>
                <w:sz w:val="20"/>
              </w:rPr>
              <w:t>
Ауыл шаруашылығын механикаландыру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025"/>
          <w:p>
            <w:pPr>
              <w:spacing w:after="20"/>
              <w:ind w:left="20"/>
              <w:jc w:val="both"/>
            </w:pPr>
            <w:r>
              <w:rPr>
                <w:rFonts w:ascii="Times New Roman"/>
                <w:b w:val="false"/>
                <w:i w:val="false"/>
                <w:color w:val="000000"/>
                <w:sz w:val="20"/>
              </w:rPr>
              <w:t>
6122-1-002 - Жұмыртқаларды шығарумен айналысатын құс өсіруші (фермер)</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6122-1-003 - Қырғауыл өсіруші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6122-9-002 - Құс өсіруші-вакцинатор</w:t>
            </w:r>
          </w:p>
          <w:p>
            <w:pPr>
              <w:spacing w:after="20"/>
              <w:ind w:left="20"/>
              <w:jc w:val="both"/>
            </w:pPr>
            <w:r>
              <w:rPr>
                <w:rFonts w:ascii="Times New Roman"/>
                <w:b w:val="false"/>
                <w:i w:val="false"/>
                <w:color w:val="000000"/>
                <w:sz w:val="20"/>
              </w:rPr>
              <w:t>
6122-3-001 - Құстарды жасанды ұрықтандыру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сұрыптауды, калибрлеуді, жууды, таңбалауды және орауды, сондай-ақ тапсырушылардан жұмыртқаларды қабылдауды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026"/>
          <w:p>
            <w:pPr>
              <w:spacing w:after="20"/>
              <w:ind w:left="20"/>
              <w:jc w:val="both"/>
            </w:pPr>
            <w:r>
              <w:rPr>
                <w:rFonts w:ascii="Times New Roman"/>
                <w:b w:val="false"/>
                <w:i w:val="false"/>
                <w:color w:val="000000"/>
                <w:sz w:val="20"/>
              </w:rPr>
              <w:t>
1. Жабдықты пайдалана отырып, жұмыртқаларды сұрыптау және калибрлеу, жұмыртқа жуғыштарда ластанған жұмыртқаларды жуу жұмыртқаны таңбалау, салу және орау; оралған өнімдерді тасымалдау</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 процесін орындау</w:t>
            </w:r>
          </w:p>
          <w:p>
            <w:pPr>
              <w:spacing w:after="20"/>
              <w:ind w:left="20"/>
              <w:jc w:val="both"/>
            </w:pPr>
            <w:r>
              <w:rPr>
                <w:rFonts w:ascii="Times New Roman"/>
                <w:b w:val="false"/>
                <w:i w:val="false"/>
                <w:color w:val="000000"/>
                <w:sz w:val="20"/>
              </w:rPr>
              <w:t>
3. Тәуліктік төлді іріктеу, сұрыптау, есепке алу,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027"/>
          <w:p>
            <w:pPr>
              <w:spacing w:after="20"/>
              <w:ind w:left="20"/>
              <w:jc w:val="both"/>
            </w:pPr>
            <w:r>
              <w:rPr>
                <w:rFonts w:ascii="Times New Roman"/>
                <w:b w:val="false"/>
                <w:i w:val="false"/>
                <w:color w:val="000000"/>
                <w:sz w:val="20"/>
              </w:rPr>
              <w:t>
1-еңбек функциясы:</w:t>
            </w:r>
          </w:p>
          <w:bookmarkEnd w:id="1027"/>
          <w:p>
            <w:pPr>
              <w:spacing w:after="20"/>
              <w:ind w:left="20"/>
              <w:jc w:val="both"/>
            </w:pPr>
            <w:r>
              <w:rPr>
                <w:rFonts w:ascii="Times New Roman"/>
                <w:b w:val="false"/>
                <w:i w:val="false"/>
                <w:color w:val="000000"/>
                <w:sz w:val="20"/>
              </w:rPr>
              <w:t>
Жабдықты пайдалана отырып, жұмыртқаларды сұрыптау және калибрлеу, жұмыртқа жуғыштарда ластанған жұмыртқаларды жуу жұмыртқаны таңбалау, салу және орау; оралған өнімдерді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028"/>
          <w:p>
            <w:pPr>
              <w:spacing w:after="20"/>
              <w:ind w:left="20"/>
              <w:jc w:val="both"/>
            </w:pPr>
            <w:r>
              <w:rPr>
                <w:rFonts w:ascii="Times New Roman"/>
                <w:b w:val="false"/>
                <w:i w:val="false"/>
                <w:color w:val="000000"/>
                <w:sz w:val="20"/>
              </w:rPr>
              <w:t>
1-дағды:</w:t>
            </w:r>
          </w:p>
          <w:bookmarkEnd w:id="1028"/>
          <w:p>
            <w:pPr>
              <w:spacing w:after="20"/>
              <w:ind w:left="20"/>
              <w:jc w:val="both"/>
            </w:pPr>
            <w:r>
              <w:rPr>
                <w:rFonts w:ascii="Times New Roman"/>
                <w:b w:val="false"/>
                <w:i w:val="false"/>
                <w:color w:val="000000"/>
                <w:sz w:val="20"/>
              </w:rPr>
              <w:t>
Инкубацияға жұмыртқаларды қабылдау, сұрыптау, таңбалау және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029"/>
          <w:p>
            <w:pPr>
              <w:spacing w:after="20"/>
              <w:ind w:left="20"/>
              <w:jc w:val="both"/>
            </w:pPr>
            <w:r>
              <w:rPr>
                <w:rFonts w:ascii="Times New Roman"/>
                <w:b w:val="false"/>
                <w:i w:val="false"/>
                <w:color w:val="000000"/>
                <w:sz w:val="20"/>
              </w:rPr>
              <w:t>
Машықтар:</w:t>
            </w:r>
          </w:p>
          <w:bookmarkEnd w:id="1029"/>
          <w:p>
            <w:pPr>
              <w:spacing w:after="20"/>
              <w:ind w:left="20"/>
              <w:jc w:val="both"/>
            </w:pPr>
            <w:r>
              <w:rPr>
                <w:rFonts w:ascii="Times New Roman"/>
                <w:b w:val="false"/>
                <w:i w:val="false"/>
                <w:color w:val="000000"/>
                <w:sz w:val="20"/>
              </w:rPr>
              <w:t>
2-разрядқа арналған машықтар 1. Инкубациялық жұмыртқаларды қабылдап, категориялар бойынша сұрыптау. 2. Инкубацияға жарамсыз жұмыртқаларды жұмыртқа жуу машиналарын пайдалана отырып жуу. 3. Жұмыртқаларды белгіленген талаптарға сәйкес таңба жасау. 4. Жұмыртқаларды кассеталар мен инкубациялық лотоктарға қауіпсіздік техникасын сақтай отырып орналастыру. 5. Қаптамаларды беру және жинау, жұмыс орны мен жабдықтарды таза ұстау. 3-разрядқа арналған машықтар 1. Инкубациялық жұмыртқаларды стандарттар бойынша сұрыптау. 2. Жұмыртқаларды қабылдау және инкубацияға дайындау жұмыстарында (залалсыздандыру, таңба, сұрыптау) қатысу. 3. Жұмыртқаларды жуу және сұрыптау жабдықтарымен жұмыс істеу. 4. Жұмыртқаларды инкубацияға салмас бұрын сапасын және бүтіндігін бақылау. 5. Инкубациялық лотоктар мен қаптамаларды жұмысқа дайындау. 4-разрядқа арналған машықтар 1. Толық сәйкестендіру белгісімен бақылау ұяларынан жұмыртқа жинау. 2. Жұмыртқаларды сұрыптау, залалсыздандыру, сәулелендіру және бекітілген технология бойынша инкубаторға салу. 3. Инкубациялық бөлмелер мен инкубаторларда микроклимат параметрлерін (температура, ылғалдылық, желдету) сақтау. 4. Инкубациялық материалды бақылау, жарамсыз жұмыртқаларды шығарып алу. 5. Жұмыртқадан шыққан төлдерді түсіру, сұрыптау, есепке алу, әлсіз төлдерді жою және тәуліктік құстарды орау жұмыстарын ұйымдастыру. 6. Инкубаторлар, залалсыздандырғыш құрылғылар, жуғыштар және басқа жабдықтарға техникалық қызмет көрсету. 7. Бөлмелерді, инкубаторларды, ыдыстар мен құралдарды залалсыздандыру. 5-разрядқа арналған машықтар 1. Инкубациялық жұмыртқаларды сапасына, салмағына және сыртқы көрінісіне қарай қабылдау және тексеру. 2. Жұмыртқаларды тұқымына, сызығына және категориясына қарай сұрыптау және өлшем бойынша іріктеу. 3. Жұмыртқаларды ұя нөмірі, жұмыртқа салған құс және салу күнін көрсетіп таңба жасау. 4. Жұмыртқаларды салмақтап, аналардың нөмірлеріне сәйкес инкубациялық лотоктарға орналастыру. 5. Жұмыртқаларды орналастыру және тасымалдау үшін механикаландырылған жабдықтарды пайдалану. 6. Жұмыртқамен жұмыс істегенде санитарлық талаптардың сақталуын бақылау. 7. Тұқымдық құжаттамаға сәйкес жұмыртқаларды инкубацияға салуды есепке алу. 6-разрядқа арналған машықтар 1. Инкубациялық жұмыртқаларды тұқымдарға, кросстарға және сызықтарға сәйкес талаптарға сай қабылдау және тексеру. 2. Жұмыртқаларды тұқымдық құндылықтары мен биологиялық көрсеткіштеріне қарай тереңірек сұрыптау. 3. Жұмыртқаларды селекциялық белгілер мен тұқымдық деректерге сәйкес белгілеп маркалау. 4. Жұмыртқаларды тұқым ерекшеліктері мен шығару бағдарламаларын ескере отырып инкубациялық лотоктарға орналастыру. 5. Инкубацияға дайындаудың барлық кезеңдерінде жұмыртқаның сапасын бақылау. 6. Жұмыртқаларды сұрыптау және орналастыру кезінде механикаландырылған және автоматтандырылған құралдарды қолдану. 7. Селекциялық тапсырмаларды ескере отырып инкубация процесін жоспарлау және ұйымдастыруға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030"/>
          <w:p>
            <w:pPr>
              <w:spacing w:after="20"/>
              <w:ind w:left="20"/>
              <w:jc w:val="both"/>
            </w:pPr>
            <w:r>
              <w:rPr>
                <w:rFonts w:ascii="Times New Roman"/>
                <w:b w:val="false"/>
                <w:i w:val="false"/>
                <w:color w:val="000000"/>
                <w:sz w:val="20"/>
              </w:rPr>
              <w:t>
Білімдер:</w:t>
            </w:r>
          </w:p>
          <w:bookmarkEnd w:id="1030"/>
          <w:p>
            <w:pPr>
              <w:spacing w:after="20"/>
              <w:ind w:left="20"/>
              <w:jc w:val="both"/>
            </w:pPr>
            <w:r>
              <w:rPr>
                <w:rFonts w:ascii="Times New Roman"/>
                <w:b w:val="false"/>
                <w:i w:val="false"/>
                <w:color w:val="000000"/>
                <w:sz w:val="20"/>
              </w:rPr>
              <w:t>
2-разрядқа арналған білімдер 1. Жұмыртқаларды инкубацияға сұрыптау, таңбалау және қою қағидалары. 2. Жұмыртқалардың сапа категориялары және инкубациялық материалға қойылатын талаптар. 3. Жұмыртқа жуу және сұрыптау машиналарының құрылымы мен жұмыс принципі. 4. Жұмыртқаларды инкубацияға дайындауда санитарлық-гигиеналық нормалар. 5. Инкубациялық жұмыртқаларды сақтау және тасымалдау қағидалары. 3-разрядқа арналған білімдер 1. Инкубациялық жұмыртқалардың сапасы мен сұрыпталуы бойынша мемлекеттік стандарттар. 2. Жұмыртқаларды залалсыздандыру және инкубацияға дайындау әдістері. 3. Жұмыртқаларды қабылдау, таңбалау және инкубациялық шкафтарға қою тәртібі. 4. Жұмыртқаларды сұрыптау және жууға арналған жабдықтың құрылымы. 5. Қойма және құрал-жабдықтарды санитарлық өңдеу қағидалары. 4-разрядқа арналған білімдер 1. Әртүрлі құс түрлерінің жұмыртқаларын инкубациялау технологиясы, салу режимдері мен ерекшеліктері. 2. Инкубаторлардың түрлі маркалары мен түрлерінің құрылысы және жұмыс істеу принциптері. 3. Жұмыртқаларды инкубацияның барлық кезеңдерінде биологиялық және визуалды бақылау әдістері. 4. Инкубациялық цехтарға арналған ветеринарлық-санитарлық кағидалар. 5. Залалсыздандыру жабдықтарының құрылысы, қолданылуы және қауіпсіздік қағидалары. 6. Балапандарды сұрыптау, таңбалау және жөнелтуге дайындауға қойылатын нормативтік талаптар. 5-разрядқа арналған білімдер 1. Инкубациялық жұмыртқаның сапасы мен іріктелуіне қойылатын талаптар. 2. Жұмыртқаларды тұқым мен линиялар бойынша сұрыптау, таңбалау және орналастыру тәртібі. 3. Жұмыртқаның инкубациялық қасиеттеріне әсер ететін құс анатомиясы мен физиологиясының негіздері. 4. Тұқымдық материалды іріктеу және дайындау әдістері. 5. Жұмыртқаларды сұрыптау, өлшеу және орналастыруға арналған жабдықтардың құрылысы. 6. Инкубациялық жұмыртқамен жұмыс істеу кезінде ветеринарлық-санитарлық талаптар. 7. Тұқымдық құжаттаманы жүргізу және жұмыртқаларды есепке алу тәртібі. 8. Инкубациялық жұмыртқамен жұмыс кезінде ветеринарлық-санитарлық нормалар мен биологиялық қауіпсіздік талаптары. 6-разрядқа арналған білімдер 1. Тұқымдық және селекциялық құсты торда ұстау технологиясы. 2. Инкубациялық жұмыртқаларды биологиялық және селекциялық бағалау әдістері. 3. Әртүрлі тұқым, кросс және линияларға арналған жұмыртқа сапасының стандарттары. 4. Жұмыртқаларды механикаландырылған сұрыптау, өлшеу және орналастыруға арналған жабдықтардың құрылысы. 5. Құстың өнімділік белгілерінің тұқым қуалауы мен көбею ерекшеліктері. 6. Барлық ауыл шаруашылық құс түрлерінің зоотехника, анатомия және физиология негіздері. 7. Жеке іріктеу, бонитировка (бағалау) және селекциялық құжаттаманы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031"/>
          <w:p>
            <w:pPr>
              <w:spacing w:after="20"/>
              <w:ind w:left="20"/>
              <w:jc w:val="both"/>
            </w:pPr>
            <w:r>
              <w:rPr>
                <w:rFonts w:ascii="Times New Roman"/>
                <w:b w:val="false"/>
                <w:i w:val="false"/>
                <w:color w:val="000000"/>
                <w:sz w:val="20"/>
              </w:rPr>
              <w:t>
2-дағды:</w:t>
            </w:r>
          </w:p>
          <w:bookmarkEnd w:id="1031"/>
          <w:p>
            <w:pPr>
              <w:spacing w:after="20"/>
              <w:ind w:left="20"/>
              <w:jc w:val="both"/>
            </w:pPr>
            <w:r>
              <w:rPr>
                <w:rFonts w:ascii="Times New Roman"/>
                <w:b w:val="false"/>
                <w:i w:val="false"/>
                <w:color w:val="000000"/>
                <w:sz w:val="20"/>
              </w:rPr>
              <w:t>
Залалсыздандыру, жұмыртқаны сақтау, инкубациялық науаларды салу, температуралық-ылғалды режимді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032"/>
          <w:p>
            <w:pPr>
              <w:spacing w:after="20"/>
              <w:ind w:left="20"/>
              <w:jc w:val="both"/>
            </w:pPr>
            <w:r>
              <w:rPr>
                <w:rFonts w:ascii="Times New Roman"/>
                <w:b w:val="false"/>
                <w:i w:val="false"/>
                <w:color w:val="000000"/>
                <w:sz w:val="20"/>
              </w:rPr>
              <w:t>
Машықтар:</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Инкубациялық жұмыртқаларды залалсыздандыру жұмыстарын қолмен немесе арнайы құрылғыларды қолданып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Жұмыртқаларды маманның бақылауымен инкубациялық табақтарға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Инкубацияға дейін жұмыртқаларды сақтау қағидаларын сақтау (температура, ылғалдылық, желдету).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Нұсқау бойынша ауа температурасы мен ылғалдылығын қарапайым түрде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Жұмыртқаларды залалсыздандыру және сақтау үшін құрал-жабдықтарды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нормаларға сай залалсыздандыру қондырғылары мен ерітінділерін қолданып жұмыртқаларды залалсыздандыру.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Жұмыртқаларды тұқымы, линиясы және сақтау мерзімін ескере отырып инкубациялық табақтарға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Жұмыртқаларды сақтау және инкубациялау бөлмелеріндегі температура мен ылғалдылық режимін бақылау және жазып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Құрал-жабдықтардың (табақтар, сөрелер, сақтау камералары) жағдайын қадағалау және санитарлық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Жұмыртқаларды сақтау немесе инкубациялау орнына ветеринарлық талаптарды сақтай отырып дайындау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құралдар мен технологияларды қолданып жұмыртқалар мен инкубациялық жабдықтарды залалсыздандыруды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Инкубаторлар мен жұмыртқаларды сақтау бөлмелеріндегі температура мен ылғалдылық режимін бақылау және қажет болған жағдайда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Жұмыртқаларды сақтау және инкубациялау жағдайлары бойынша деректерді нақты есепке алу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Инкубацияға салуға арналған жұмыртқаларды сапа санаттары бойынша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талаптар мен тұқым ерекшеліктерін ескере отырып, инкубациялық табақтарды дайындау және уақытылы салуды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Жұмыртқаларды, инкубациялық жабдықтарды және үй-жайларды заманауи әдістер мен құралдарды қолданып залалсыздандыру жұмыстарын жоспарлау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Инкубаторлардағы температура-ылғалдылық режимі мен газ алмасуын кешенді бақылау, технологиялық нормативтерге сәйкес параметрлерді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Жұмыртқаларды сақтау және инкубациялау жағдайлары бойынша нақты деректерді тіркеу және талдау жүргізу, шығымдылықты барынша арттыруға жағдай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Құстың генетикалық және тұқымдық ерекшеліктерін ескере отырып, инкубациялық табақтарды дайындау мен салуды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Жұмыртқаларды сақтау сапасын бақылау, өнімділікке әсер ететін ауытқуларды анықтау және жою. 6-разрядқа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Инкубациялық жабдықтарды, жұмыртқаларды және үй-жайларды жоғары тиімді құралдар мен технологияларды қолданып кешенді залалсыздандыру жұмыстарын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басқару жүйелерін қолдана отырып, инкубаторларда оңтайлы температура-ылғалдылық режимі мен газ алмасу параметрлерін өз бетінше орнату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Температура-ылғалдылық режимі бойынша деректерді талдау және түсіндіру, ауытқуларды анықтап, шығымдылықты барынша қамтамасыз ету үшін түзету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Генетикалық ерекшеліктер мен тұқымдық талаптарды ескере отырып, инкубациялық табақтарды салу процесіне басшылық жасау, жұмыстардың дәлдігі мен сапасын қамтамасыз ету.</w:t>
            </w:r>
          </w:p>
          <w:p>
            <w:pPr>
              <w:spacing w:after="20"/>
              <w:ind w:left="20"/>
              <w:jc w:val="both"/>
            </w:pPr>
            <w:r>
              <w:rPr>
                <w:rFonts w:ascii="Times New Roman"/>
                <w:b w:val="false"/>
                <w:i w:val="false"/>
                <w:color w:val="000000"/>
                <w:sz w:val="20"/>
              </w:rPr>
              <w:t>
5. Тұқымдық және технологиялық құжаттамаларды жүргізу мен бақылауды қамтамасыз ету, барлық инкубация параметрлері мен нәтижелерін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033"/>
          <w:p>
            <w:pPr>
              <w:spacing w:after="20"/>
              <w:ind w:left="20"/>
              <w:jc w:val="both"/>
            </w:pPr>
            <w:r>
              <w:rPr>
                <w:rFonts w:ascii="Times New Roman"/>
                <w:b w:val="false"/>
                <w:i w:val="false"/>
                <w:color w:val="000000"/>
                <w:sz w:val="20"/>
              </w:rPr>
              <w:t>
Білімдер:</w:t>
            </w:r>
          </w:p>
          <w:bookmarkEnd w:id="1033"/>
          <w:p>
            <w:pPr>
              <w:spacing w:after="20"/>
              <w:ind w:left="20"/>
              <w:jc w:val="both"/>
            </w:pPr>
            <w:r>
              <w:rPr>
                <w:rFonts w:ascii="Times New Roman"/>
                <w:b w:val="false"/>
                <w:i w:val="false"/>
                <w:color w:val="000000"/>
                <w:sz w:val="20"/>
              </w:rPr>
              <w:t>
2-разрядқа арналған білімдер 1. Жұмыртқаларды инкубаторға салуға дейінгі санитарлық өңдеу қағидаларынің негіздері. 2. Жұмыртқаларды сақтау жағдайлары: рұқсат етілген температуралық және ылғалдық көрсеткіштер. 3. Жұмыртқаларды жинау мерзімі мен құс түрлеріне қарай табақтарға салу тәртібі. 4. Инкубациялық жұмыртқамен жұмыс істеуге қойылатын ветеринариялық-санитариялық талаптардың негіздері. 5. Температура мен ылғалдылықты есепке алуға арналған қарапайым құралдардың қызметі мен пайдалану қағидалары. 3-разрядқа арналған білімдер 1. Әртүрлі құс түрлерінің инкубациялық жұмыртқаларын сақтау нормалары мен режимдері. 2. Жұмыртқаларды, құрал-саймандар мен жабдықтарды залалсыздандыру қағидалары мен құралдары. 3. Жұмыртқаларды сақтау және салуға қатысты құжаттаманы жүргізудің негіздері. 4. Инкубациялық жұмыртқаға қойылатын талаптар (сапасы, жаңалығы, бүтіндігі). 5. Инкубациялық учаскелердегі санитарлық-гигиеналық нормалардың негіздері. 4-разрядқа арналған білімдер 1. Жұмыртқаларды және жабдықтарды залалсыздандыру технологиясы: қолданылатын құралдардың түрлері мен қолдану нормалары. 2. Инкубацияның барлық кезеңдерінде әртүрлі құс түрлері мен тұқымдарына арналған температуралық-ылғалдық режимдердің ерекшеліктері. 3. Жұмыртқаларды сақтау және инкубациялау үдерісін биологиялық бақылаудың негіздері. 4. Инкубация бойынша нормативтік құжаттаманы жүргізу және бақылау қағидалары. 5. Жұмыртқаларды сақтау және өңдеу жағдайларының балапан сапасы мен шығымына әсері. 5-разрядқа арналған білімдер 1. Жұмыртқалар мен жабдықтарды залалсыздандырудың заманауи әдістері мен құралдары және оларды қолдану нормативтері. 2. Инкубаторлардағы микроклиматты (температура, ылғалдылық, газ алмасу) реттеудің технологиялық ерекшеліктері. 3. Инкубация және жұмыртқа сақтау сапасын биологиялық және техникалық бақылау әдістері. 4. Микроклимат пен санитарлық шаралардың балапан сапасы мен шығымына әсері. 5. Тұқымдық жұмыстардың ерекшеліктері, инкубациялық үдерістегі технологиялық мәліметтерді есепке алу және тіркеу. 6-разрядқа арналған білімдер 1. Инкубаторлардағы микроклиматты бақылау және реттеуге арналған заманауи автоматтандырылған және механикаландырылған жүйелер. 2. Құс шаруашылығында экологиялық қауіпсіздікті ескере отырып қолданылатын озық залалсыздандыру әдістері мен нормативтері. 3. Түрлі құс тұқымдары мен түрлерінің жұмыртқаларын сақтау және инкубациялаудың технологиялық және биологиялық негіздері. 4. Микроклиматты бақылау деректерін талдау әдістері және оларды инкубациялық үдерістерді оңтайландыруда қолдану. 5. Заманауи ақпараттық технологияларды пайдалана отырып, тұқымдық жұмысты жүргізу, есепке алу және құжаттандыру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034"/>
          <w:p>
            <w:pPr>
              <w:spacing w:after="20"/>
              <w:ind w:left="20"/>
              <w:jc w:val="both"/>
            </w:pPr>
            <w:r>
              <w:rPr>
                <w:rFonts w:ascii="Times New Roman"/>
                <w:b w:val="false"/>
                <w:i w:val="false"/>
                <w:color w:val="000000"/>
                <w:sz w:val="20"/>
              </w:rPr>
              <w:t>
2-еңбек функциясы:</w:t>
            </w:r>
          </w:p>
          <w:bookmarkEnd w:id="1034"/>
          <w:p>
            <w:pPr>
              <w:spacing w:after="20"/>
              <w:ind w:left="20"/>
              <w:jc w:val="both"/>
            </w:pPr>
            <w:r>
              <w:rPr>
                <w:rFonts w:ascii="Times New Roman"/>
                <w:b w:val="false"/>
                <w:i w:val="false"/>
                <w:color w:val="000000"/>
                <w:sz w:val="20"/>
              </w:rPr>
              <w:t>
Жұмыртқаны инкубациялау процесін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035"/>
          <w:p>
            <w:pPr>
              <w:spacing w:after="20"/>
              <w:ind w:left="20"/>
              <w:jc w:val="both"/>
            </w:pPr>
            <w:r>
              <w:rPr>
                <w:rFonts w:ascii="Times New Roman"/>
                <w:b w:val="false"/>
                <w:i w:val="false"/>
                <w:color w:val="000000"/>
                <w:sz w:val="20"/>
              </w:rPr>
              <w:t>
1-дағды:</w:t>
            </w:r>
          </w:p>
          <w:bookmarkEnd w:id="1035"/>
          <w:p>
            <w:pPr>
              <w:spacing w:after="20"/>
              <w:ind w:left="20"/>
              <w:jc w:val="both"/>
            </w:pPr>
            <w:r>
              <w:rPr>
                <w:rFonts w:ascii="Times New Roman"/>
                <w:b w:val="false"/>
                <w:i w:val="false"/>
                <w:color w:val="000000"/>
                <w:sz w:val="20"/>
              </w:rPr>
              <w:t>
Инкубация режимінің параметрлерін тіркеу, жұмыртқаларды бақылау овоскопия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036"/>
          <w:p>
            <w:pPr>
              <w:spacing w:after="20"/>
              <w:ind w:left="20"/>
              <w:jc w:val="both"/>
            </w:pPr>
            <w:r>
              <w:rPr>
                <w:rFonts w:ascii="Times New Roman"/>
                <w:b w:val="false"/>
                <w:i w:val="false"/>
                <w:color w:val="000000"/>
                <w:sz w:val="20"/>
              </w:rPr>
              <w:t>
Машықтар:</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Жұмыртқаларды қабылдап, мөлшері мен сапасына қарай сұрыптау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Жұмыртқаларды арнайы жұмыртқа жуу машиналарымен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Инкубацияға арналған жұмыртқаларды белгіленген талаптарға сай таңбалап,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Инкубация параметрлерін (температура, ылғалдылық) қолмен немесе нұсқаулық бойынша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Ұрықсыз немесе бүлінген жұмыртқаларды анықтау үшін овоскоппен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Инкубацияға қатысты жабдықтар мен үй-жайлардың тазалығын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Инкубация режимінің параметрлерін (температура, ылғалдылық, желдету)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Ұрықсыз және ақаулы жұмыртқаларды анықтау үшін овоскоппен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Ұрықсыз және бүлінген жұмыртқаларды іріктеп,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Инкубация процесіне байланысты есеп жүргізу және құжаттарды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Инкубаторлар мен жабдықтарды инкубацияға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 ұяларынан жұмыртқаларды жинап, ұя нөмірін, мекиеннің нөмірін және жұмыртқа салған күнін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Құстар тобын жинақтауға, іріктеуге және сақиналауға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Құстарды жарамсыз деп тану және жұмыртқаларды мемлекеттік стандартқа сәйкес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Құстарды азықтандыру және суару жұмыстарын арнайы азықтандыру машиналары арқылы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Жұмыртқаларды залалсыздандыру, сәулелендіру және инкубаторға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Жұмыртқаларды бақылап қарап, сапасыздарын іріктеп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Инкубаторлар мен бөлмелерде температура, ылғалдылық және газ алмасу режимін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Жұмыртқалары бар лотоктарды инкубациялық шкафтан балапан шығаратын шкафқа ауыстыру және шыққан балапандармен лотоктарды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Шыққан балапандарды сұрыптау, сәулелендіру, әлсіздерін санау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Бір күндік балапандарды қораптарға салып, шаруашылықтарға жөнелту үшін буып-түю.</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Инкубаторларды, жабдықтарды, ыдыстарды және бөлмелерді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Жабдықтар мен механизмдерге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Үй-жайларды залалсыздандыру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табындағы ересек құстарға, балапандарға және бройлерлерге механикаландырылған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Құстарды қажеттіліктеріне сай теңестірілген жемдермен суару және азықтандыру.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Құстарға күтім жасау бойынша алдын алу және емдеу 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Тезекті шығару, бөлмелерді тазалау, суаратын астауларды жуу, жем астауларын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Механикаландыру құралдарын басқару, жабдықтарды баптау, реттеу және ұсақ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Құсханалардағы ауа алмасуын, температураны және ылғалдылықты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Ұялар мен мекиендер бойынша жұмыртқаларды есепке алу, тұқым желілері мен түрлері бойынша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Тұқымдық құсты жинақтау, жұмыртқаларды аналық нөмірі бойынша өлшеу және инкубациялық лотоктарға салу. 9. Балапандар мен ересек құстарды өлшеу, лотоктардан балапандарды таңдау және сақиналау.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Белгіленген тұқымдық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Торда ұстайтын құстарға, тұқымдық балапанға және селекциялық-тұқымдық табынға механикаландырылған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Құстарды азықтандыру, суару, нәжісті кешенді механизация арқылы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Құстың өнімділігі мен тұқымдық сапасын жақсартуға бағытталған іс-шараларды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Құсты бонитировкадан (сапалық бағалау)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Жұмыртқаларды тұқым, кросс және желілері бойынша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 тәуліктік балапандарды жынысына қарай ажырату және сапасына қарай сұрыптау.</w:t>
            </w:r>
          </w:p>
          <w:p>
            <w:pPr>
              <w:spacing w:after="20"/>
              <w:ind w:left="20"/>
              <w:jc w:val="both"/>
            </w:pPr>
            <w:r>
              <w:rPr>
                <w:rFonts w:ascii="Times New Roman"/>
                <w:b w:val="false"/>
                <w:i w:val="false"/>
                <w:color w:val="000000"/>
                <w:sz w:val="20"/>
              </w:rPr>
              <w:t>
7. Құсқа арналған бөлмелердегі механикаландыру және жарықтандыру құралдарын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037"/>
          <w:p>
            <w:pPr>
              <w:spacing w:after="20"/>
              <w:ind w:left="20"/>
              <w:jc w:val="both"/>
            </w:pPr>
            <w:r>
              <w:rPr>
                <w:rFonts w:ascii="Times New Roman"/>
                <w:b w:val="false"/>
                <w:i w:val="false"/>
                <w:color w:val="000000"/>
                <w:sz w:val="20"/>
              </w:rPr>
              <w:t>
Білімдер:</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Жұмыртқаларды санаттары бойынша сұрыптау және калибрлеудің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Инкубациялық жұмыртқаларды таңбалау, орау, сақтау және тасымалдау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Жұмыртқа сұрыптайтын және жууға арналған машиналардың құрылысы 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Инкубация параметрлеріне қойылатын негізгі талаптар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Жұмыртқаның күйін анықтауға арналған овоскопия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құс түрлерінің жұмыртқаларын инкубациялау режимінің негізгі параметрлері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Овоскопия жүргізу әдістемесі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Инкубаторлар мен қосымша жабдықтардың құрылысы және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Инкубациялық үй-жайларға қойылатын ветеринарлық-санитарлық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Инкубациялық үдерісті есепке алу және бақылау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білімдер 1. Бақылау ұяларынан жұмыртқаларды жинау және есепке алу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Құсты топтау және сақина салу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Жұмыртқаларды сұрыптау және жарамсыздан шығару бойынша мемлекеттік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Құсқа арналған бордақылау машиналарының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Жұмыртқаларды залалсыздандыру, сәулелендіру және инкубаторға салу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Жұмыртқаларды бақылау арқылы қарау және таңдау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Инкубаторларда микроклиматты (температура, ылғалдылық, ауа алмасу) сақтау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Инкубациялық лотоктарды жылжыту және өңдеу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Құс балапандарын сұрыптау, сәулелендіру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Біркүндік балапандарды орау және тасымалдау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Инкубаторлар мен үй-жайларды санитарлық өңдеу және күтіп ұстау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Инкубатордағы жабдықтар мен механизмдердің техникалық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Ауыл шаруашылығы құсының анатомиясы мен физиологиясы.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 құс пен ересек құстарды ұстау технологиясы мен әдістері, бройлерлерді өнеркәсіптік негізде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Құстарды күтіп-бағуға және азықтандыруға арналған аспаптар мен аппараттардың құрылымы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Ветеринария негіздері және құс ауруларының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Құсты күту мен жабдықтармен жұмыс істеуді механикаландыру әдістері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Тұқымдық құсты есепке алу және тиісті құжаттаманы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Құсты теңгерімді жемдермен азықтандырудың нормалары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Құсты және тұқымдық жас құсты кешенді механикаландыру жағдайында торлы ұстау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құс бастарының өнімділігін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Торлы ұстау кезінде қолданылатын жабдықтың құрылымы және оған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Тұқымдық құсты өсіру мен ұстаудың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Селекциялық-тұқымдық жұмыстың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Құсты жеке бағалау және іріктеу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Тауықтардың негізгі кросстары мен линиялары.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Механикаландыру және жарықтандыру құралдарын басқару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Ауыл шаруашылығы құстарының барлық түрлерінің анатомиясы мен физиологиясының негіздері.</w:t>
            </w:r>
          </w:p>
          <w:p>
            <w:pPr>
              <w:spacing w:after="20"/>
              <w:ind w:left="20"/>
              <w:jc w:val="both"/>
            </w:pPr>
            <w:r>
              <w:rPr>
                <w:rFonts w:ascii="Times New Roman"/>
                <w:b w:val="false"/>
                <w:i w:val="false"/>
                <w:color w:val="000000"/>
                <w:sz w:val="20"/>
              </w:rPr>
              <w:t>
10. Жас құсты сапасы мен жынысы бойынша сұрыптауға қойылатын зоотехниялық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038"/>
          <w:p>
            <w:pPr>
              <w:spacing w:after="20"/>
              <w:ind w:left="20"/>
              <w:jc w:val="both"/>
            </w:pPr>
            <w:r>
              <w:rPr>
                <w:rFonts w:ascii="Times New Roman"/>
                <w:b w:val="false"/>
                <w:i w:val="false"/>
                <w:color w:val="000000"/>
                <w:sz w:val="20"/>
              </w:rPr>
              <w:t>
2-дағды:</w:t>
            </w:r>
          </w:p>
          <w:bookmarkEnd w:id="1038"/>
          <w:p>
            <w:pPr>
              <w:spacing w:after="20"/>
              <w:ind w:left="20"/>
              <w:jc w:val="both"/>
            </w:pPr>
            <w:r>
              <w:rPr>
                <w:rFonts w:ascii="Times New Roman"/>
                <w:b w:val="false"/>
                <w:i w:val="false"/>
                <w:color w:val="000000"/>
                <w:sz w:val="20"/>
              </w:rPr>
              <w:t>
Қабығы зақымдалған жұмыртқалар мен тұмандарды алып қою және есепке алу, Жұмыртқаларды қолмен жылжыту, инкубациялық науалардан (арбалардан) шығару инкубаторының науаларына механикаландырылған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039"/>
          <w:p>
            <w:pPr>
              <w:spacing w:after="20"/>
              <w:ind w:left="20"/>
              <w:jc w:val="both"/>
            </w:pPr>
            <w:r>
              <w:rPr>
                <w:rFonts w:ascii="Times New Roman"/>
                <w:b w:val="false"/>
                <w:i w:val="false"/>
                <w:color w:val="000000"/>
                <w:sz w:val="20"/>
              </w:rPr>
              <w:t>
Машықтар:</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Инкубациялық науалардан қабығы зақымдалған және дақ түскен жұмыртқаларды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Мұндай жұмыртқаларды белгіленген нормаларға сәйкес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Жұмыртқаларды қолмен инкубациялық науалардан шығарушы инкубатордың науаларына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Жұмыртқаларды қарапайым механикаландырылған құралдармен (мысалы, арбалармен)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Жұмыртқаларды көшіру кезінде ұқыптылық пен бүтіндігін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Қабығы зақымдалған және дақты жұмыртқаларды технологиялық талаптарға сәйкес алып,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Жұмыртқаларды қолмен және механикаландырылған құралдармен (арбалар) инкубациялық науалардан шығару науаларына қауіпсіздік қағидаларын сақтай отырып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Жұмыртқаларды көшіру кезінде сапасын бақылау және инкубацияға жарамсыздарын дер кезінде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Шығару науаларына жұмыртқаларды дұрыс орналастыруды қамтамасыз ету, инкубация процесінің біркелкілігін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Алынып, көшірілген жұмыртқалар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Қабығы зақымдалған және дақ түскен жұмыртқаларды нормативтік талаптарға сай алып, нақты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Инкубациялық науалардан (арбалардан) жұмыртқаларды шығарушы инкубатор науаларына қолмен және механикаландырылған құралдармен көшіруді ұйымдастыру және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Жұмыртқалардың сапасын бақылау және инкубацияға жарамдылығына қарай санаттар бойынша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Жұмыртқаларды шығару науаларына дұрыс орналастыруды және біркелкі бөлуді қамтамасыз ету, инкубация режимін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Жұмыртқаларды есепке алу мен көшіру бойынша толық және нақты құжаттаманы жүргізу, анықталған ақауларды қоса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Жұмыртқаларды көшіруге арналған жабдыққа техникалық қызмет көрсету және ұсақ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Қабығы зақымдалған және дақ түскен жұмыртқаларды алу, сұрыптау және есепке алу процесін ұйымдастырып,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Инкубациялық науалардан шығару шкафтарына жұмыртқаларды кешенді механикаландырылған жүйелер мен автоматтандырылған жабдықтарды пайдаланып тасымалдауды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Жұмыртқаларды тасымалдауға арналған жабдықтарға техникалық қызмет көрсету және ұсақ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Жұмыртқалардың зақымдану себептерін талдап, оларды азайтуға бағытталған 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Ақаулы жұмыртқалардың қозғалысы мен жоюы туралы дәл есеп-қисап пен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Құс фабрикасы немесе инкубациялық цехтағы ақаулы жұмыртқаларды алу, сұрыптау және есепке алу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араласуын азайтатын кешенді автоматтандырылған жұмыртқа тасымалдау жүйелерін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көрсеткіштерді талдап, жұмыртқалардың зақымдану себептерін анықтау және оларды жою мен алдын алу шараларын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 жабдықпен жұмыс істеу және ақаулы жұмыртқаларды есепке алу бойынша оқыту және нұсқау жүргізу.</w:t>
            </w:r>
          </w:p>
          <w:p>
            <w:pPr>
              <w:spacing w:after="20"/>
              <w:ind w:left="20"/>
              <w:jc w:val="both"/>
            </w:pPr>
            <w:r>
              <w:rPr>
                <w:rFonts w:ascii="Times New Roman"/>
                <w:b w:val="false"/>
                <w:i w:val="false"/>
                <w:color w:val="000000"/>
                <w:sz w:val="20"/>
              </w:rPr>
              <w:t>
5. Дақтар мен зақымдалған жұмыртқаларды сапалы есепке алу және жою стандарттары мен нұсқаулықтарын әзірлеп,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040"/>
          <w:p>
            <w:pPr>
              <w:spacing w:after="20"/>
              <w:ind w:left="20"/>
              <w:jc w:val="both"/>
            </w:pPr>
            <w:r>
              <w:rPr>
                <w:rFonts w:ascii="Times New Roman"/>
                <w:b w:val="false"/>
                <w:i w:val="false"/>
                <w:color w:val="000000"/>
                <w:sz w:val="20"/>
              </w:rPr>
              <w:t>
Білімдер:</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Зақымдалған жұмыртқаларды (қабығы мен тумақтары) есепке алу және алып тастау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Жұмыртқаларды тасымалдау мен жылжытқанда қауіпсіз және абайлап ұстаудың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Инкубациялық және шығару лотоктарының құрылымы мен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Жұмыртқаларды жылжытуға арналған қарапайым механикалық құралдарды (тележкалар және т.б.)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Жұмыртқалардың бүтіндігін сақтау инкубация процесінің сәтті өтуі үшін маңызды екендігі.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3-разрядқа арналған білімдері: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Зақымдалған жұмыртқаларды (қабық, тумақтар) іріктеу және есепке алу бойынша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Жұмыртқаларды механикалық түрде жылжыту қағидалары және жабдық құрылымы (лотоктар, тележкалар).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Зақымдалған жұмыртқалардың инкубация сапасына әсері және оларды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Инкубация процесінде құжаттарды есепке алу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Жұмыртқалармен және жабдықпен жұмыс істеу кезінде еңбекті қорғау және қауіпсіздік техникасының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Зақымдалған жұмыртқаларды есепке алу және алып тастау бойынша технологиялық нормативтер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Жұмыртқаларды жылжытуға арналған механикаландырылған құралдардың құрылысы, жұмыс істеу принциптері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Жұмыртқа қабығы мен тумақтарының зақымдануының инкубациялық көрсеткіштерге әсері және сапаны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Инкубациялық процесте құжаттарды рәсімдеу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Жұмыртқалармен және жабдықпен жұмыс кезінде қауіпсіздік техникасы мен еңбекті қорғау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Инкубаторлық учаскелерде жұмыс үрдісін ұйымдастыру және сапаны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Инкубациялық және шығару бөлмелерінде жұмыртқаларды жылжыту процестерін механикаландырудың заманауи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Инкубацияға арналған арнайы жабдықты пайдалану, баптау және жөндеу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Зақымдалған жұмыртқаларды есепке алу және жою бойынша сапа стандарттары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Жұмыртқаның сапасына әсер ететін құс зоотехниясымен және биологиясымен байланысты негізгі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процестерді басқару және сапаны бақылау ұйымдастыру әдістері. 6-разрядқа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Инкубация мен жұмыртқаларды өңдеудегі автоматтандыру және роботтандырудың озық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Жұмыртқаларды жылжыту және сұрыптау жабдығының кешенді құрылымы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Зақымдалған жұмыртқаларды жою кезінде ветеринарлық-санитарлық бақылау және экологиялық қауіпсіздік қағидалары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Құс фабрикаларында және инкубаторлық кешендерде сапа мен өнімділікті басқару әдістемелері.</w:t>
            </w:r>
          </w:p>
          <w:p>
            <w:pPr>
              <w:spacing w:after="20"/>
              <w:ind w:left="20"/>
              <w:jc w:val="both"/>
            </w:pPr>
            <w:r>
              <w:rPr>
                <w:rFonts w:ascii="Times New Roman"/>
                <w:b w:val="false"/>
                <w:i w:val="false"/>
                <w:color w:val="000000"/>
                <w:sz w:val="20"/>
              </w:rPr>
              <w:t>
5. Құс шаруашылығындағы технологиялық процестерді талдау және оңтайландырудың қазіргі заманғы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041"/>
          <w:p>
            <w:pPr>
              <w:spacing w:after="20"/>
              <w:ind w:left="20"/>
              <w:jc w:val="both"/>
            </w:pPr>
            <w:r>
              <w:rPr>
                <w:rFonts w:ascii="Times New Roman"/>
                <w:b w:val="false"/>
                <w:i w:val="false"/>
                <w:color w:val="000000"/>
                <w:sz w:val="20"/>
              </w:rPr>
              <w:t>
3-еңбек функциясы:</w:t>
            </w:r>
          </w:p>
          <w:bookmarkEnd w:id="1041"/>
          <w:p>
            <w:pPr>
              <w:spacing w:after="20"/>
              <w:ind w:left="20"/>
              <w:jc w:val="both"/>
            </w:pPr>
            <w:r>
              <w:rPr>
                <w:rFonts w:ascii="Times New Roman"/>
                <w:b w:val="false"/>
                <w:i w:val="false"/>
                <w:color w:val="000000"/>
                <w:sz w:val="20"/>
              </w:rPr>
              <w:t>
Тәуліктік төлді іріктеу, сұрыптау, есепке алу,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042"/>
          <w:p>
            <w:pPr>
              <w:spacing w:after="20"/>
              <w:ind w:left="20"/>
              <w:jc w:val="both"/>
            </w:pPr>
            <w:r>
              <w:rPr>
                <w:rFonts w:ascii="Times New Roman"/>
                <w:b w:val="false"/>
                <w:i w:val="false"/>
                <w:color w:val="000000"/>
                <w:sz w:val="20"/>
              </w:rPr>
              <w:t>
1-дағды:</w:t>
            </w:r>
          </w:p>
          <w:bookmarkEnd w:id="1042"/>
          <w:p>
            <w:pPr>
              <w:spacing w:after="20"/>
              <w:ind w:left="20"/>
              <w:jc w:val="both"/>
            </w:pPr>
            <w:r>
              <w:rPr>
                <w:rFonts w:ascii="Times New Roman"/>
                <w:b w:val="false"/>
                <w:i w:val="false"/>
                <w:color w:val="000000"/>
                <w:sz w:val="20"/>
              </w:rPr>
              <w:t>
Технологиялық жабдықтарды, жас малды іріктеуге арналған ыдыстарды дайындау. Тәуліктік төлді сапасы мен жынысы бойынша іріктеу және сұрыптау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043"/>
          <w:p>
            <w:pPr>
              <w:spacing w:after="20"/>
              <w:ind w:left="20"/>
              <w:jc w:val="both"/>
            </w:pPr>
            <w:r>
              <w:rPr>
                <w:rFonts w:ascii="Times New Roman"/>
                <w:b w:val="false"/>
                <w:i w:val="false"/>
                <w:color w:val="000000"/>
                <w:sz w:val="20"/>
              </w:rPr>
              <w:t>
Машықтар:</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 құсты таңдау үшін қарапайым технологиялық жабдық пен ыдысты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 құсты сыртқы белгілер бойынша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 құсты әрі қарай өңдеу үшін ыдысқа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Инкубация қалдықтарын жинау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Таңдау және сұрыптау үшін жабдықты дайындау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талаптарға сәйкес жас құсты жынысы мен сапасы бойынша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 құсты ветеринарлық өңдеу орнына тасымалдауды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Инкубация қалдықтарын дұрыс жоюды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 құсты тұқымына, сызықтарына және сапасына қарай кешенді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 құсты орау және жөнелтуге дайындау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Сұрыпталған және жарамды жас құсты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Ветеринарлық нормалар мен ережелердың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 құсты таңдау, сұрыптау және есепке алу бүкіл процесін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Ветеринарлық өңдеу және жас құсты шаруашылықтарға жөнелту жұмыстарын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 құстың сапасын талдау және заманауи әдістерді қолданып таңдау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жабдықтарды оңтайлы пайдалануын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 құстың жынысы, сызығы, тұқымы және өнімділік белгілері бойынша жеке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 құстың сақталу және сапа көрсеткіштерін бақылау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 құсты сұрыптау, топтау және оларды тұқымдық және өндірістік шаруашылықтарға жөнелтуді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Тұқымдық бағыттар бойынша есеп жүргізу және селекциялық міндеттерге сәйкес топтар құру.</w:t>
            </w:r>
          </w:p>
          <w:p>
            <w:pPr>
              <w:spacing w:after="20"/>
              <w:ind w:left="20"/>
              <w:jc w:val="both"/>
            </w:pPr>
            <w:r>
              <w:rPr>
                <w:rFonts w:ascii="Times New Roman"/>
                <w:b w:val="false"/>
                <w:i w:val="false"/>
                <w:color w:val="000000"/>
                <w:sz w:val="20"/>
              </w:rPr>
              <w:t>
5. Жас құспен жұмыс істеудің барлық кезеңдерінде ветеринарлық-санитарлық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044"/>
          <w:p>
            <w:pPr>
              <w:spacing w:after="20"/>
              <w:ind w:left="20"/>
              <w:jc w:val="both"/>
            </w:pPr>
            <w:r>
              <w:rPr>
                <w:rFonts w:ascii="Times New Roman"/>
                <w:b w:val="false"/>
                <w:i w:val="false"/>
                <w:color w:val="000000"/>
                <w:sz w:val="20"/>
              </w:rPr>
              <w:t>
Білімдер:</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 құстың сапасын анықтайтын негізгі белгілер.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құралдарды дайындау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 құспен жұмыс істеу кезінде санитарияның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 құсты сұрыптау бойынша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Санитарлық-ветеринарлық өңдеу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жоюдың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 құсты зоотехникалық нормаларға сәйкес классификациялау.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 құсты тасымалдау кезіндегі ветеринарлық-санитарлық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құжаттаманы жүргізу. 5 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 құсты селекциялау және іріктеу бойынша заманауи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Құс өсірісті сақтау және тасымалдаудың прогрессивті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Сапаны басқару және құжат айналымы. 6-разрядқа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Жаңа туған жас құсты генетикалық және селекциялық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Тұқымдық құсқа қойылатын зоотехникалық және ветеринарлық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Асыл тұқымдыларға құжаттама мен есеп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Құсты автоматтандырылған іріктеу және сұрыптау заманауи технологиялары.</w:t>
            </w:r>
          </w:p>
          <w:p>
            <w:pPr>
              <w:spacing w:after="20"/>
              <w:ind w:left="20"/>
              <w:jc w:val="both"/>
            </w:pPr>
            <w:r>
              <w:rPr>
                <w:rFonts w:ascii="Times New Roman"/>
                <w:b w:val="false"/>
                <w:i w:val="false"/>
                <w:color w:val="000000"/>
                <w:sz w:val="20"/>
              </w:rPr>
              <w:t>
5. Селекциялық-тұқымдық жұмыста сапаны басқарудың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045"/>
          <w:p>
            <w:pPr>
              <w:spacing w:after="20"/>
              <w:ind w:left="20"/>
              <w:jc w:val="both"/>
            </w:pPr>
            <w:r>
              <w:rPr>
                <w:rFonts w:ascii="Times New Roman"/>
                <w:b w:val="false"/>
                <w:i w:val="false"/>
                <w:color w:val="000000"/>
                <w:sz w:val="20"/>
              </w:rPr>
              <w:t>
2-дағды:</w:t>
            </w:r>
          </w:p>
          <w:bookmarkEnd w:id="1045"/>
          <w:p>
            <w:pPr>
              <w:spacing w:after="20"/>
              <w:ind w:left="20"/>
              <w:jc w:val="both"/>
            </w:pPr>
            <w:r>
              <w:rPr>
                <w:rFonts w:ascii="Times New Roman"/>
                <w:b w:val="false"/>
                <w:i w:val="false"/>
                <w:color w:val="000000"/>
                <w:sz w:val="20"/>
              </w:rPr>
              <w:t>
Шығару науалары мен инкубаторлардан Шығару науаларын, ыдыстарды, инкубаторларды, қосалқы жабдықтарды жуу инкубация қалдықтарын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046"/>
          <w:p>
            <w:pPr>
              <w:spacing w:after="20"/>
              <w:ind w:left="20"/>
              <w:jc w:val="both"/>
            </w:pPr>
            <w:r>
              <w:rPr>
                <w:rFonts w:ascii="Times New Roman"/>
                <w:b w:val="false"/>
                <w:i w:val="false"/>
                <w:color w:val="000000"/>
                <w:sz w:val="20"/>
              </w:rPr>
              <w:t>
Машықтар:</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Мамандардың жетекшілігімен жас құсты белгіленген аймақтарға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утилизацияға арналған контейнерлерге тиеуге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 құс пен қалдықтармен жұмыс кезінде жеке гигиена қағидаларын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 құсты ветеринарлық өңдеу орнына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 құсты алдын ала көзбен қарауға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Инкубациялық қалдықтарды қолмен түрі бойынша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 құсты ветеринарлық өңдеуге дайындау (жасына, жағдайына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 құс топтарын есепке алу және маркілеу.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жинау, орау және утилизацияға шығару тәртібін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Ветеринарлық өңдеуді регламенттерге сәйкес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 құстың қозғалысын есепке алу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жинау, зарарсыздандыру және утилизацияға беру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Ветеринарлық өңдеу үшін жас құсты орналастыру мен тасымалдауды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 нормалар мен биоқауіпсіздікті қамтамасыз ету.</w:t>
            </w:r>
          </w:p>
          <w:p>
            <w:pPr>
              <w:spacing w:after="20"/>
              <w:ind w:left="20"/>
              <w:jc w:val="both"/>
            </w:pPr>
            <w:r>
              <w:rPr>
                <w:rFonts w:ascii="Times New Roman"/>
                <w:b w:val="false"/>
                <w:i w:val="false"/>
                <w:color w:val="000000"/>
                <w:sz w:val="20"/>
              </w:rPr>
              <w:t>
3. Инкубациялық қалдықтарды утилизациялау жоспарын құру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047"/>
          <w:p>
            <w:pPr>
              <w:spacing w:after="20"/>
              <w:ind w:left="20"/>
              <w:jc w:val="both"/>
            </w:pPr>
            <w:r>
              <w:rPr>
                <w:rFonts w:ascii="Times New Roman"/>
                <w:b w:val="false"/>
                <w:i w:val="false"/>
                <w:color w:val="000000"/>
                <w:sz w:val="20"/>
              </w:rPr>
              <w:t>
Білімдер:</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 құсты орналастыруға қойылатын қарапайым санитарлық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 үшін ыдыстардың мақсаты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Инкубатордағы жұмыс кезінде қауіпсіздік пен санитарияның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Дені сау және әлсіз жас құстың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Инкубациялық қалдықтарды жинау және уақытша сақтау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 құспен жұмыс істеу кезінде санитарлық нормалар. 4-разрядқа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Ветеринарлық процедураларды ескере отырып, жас құсты орналастыру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қалдықтарын сұрыптау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Құсқа ветеринарлық өңдеудің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 құсты ветеринарлық өңдеудің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Өңдеу мен утилизацияны есепке алу журналдарына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Қалдықтармен жұмыс істеу кезінде биологиялық қауіпсіздік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Инкубаторларда құсқа ветеринарлық өңдеу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Биологиялық қалдықтарды утилизациялау бойынша заңнамалық талаптар.</w:t>
            </w:r>
          </w:p>
          <w:p>
            <w:pPr>
              <w:spacing w:after="20"/>
              <w:ind w:left="20"/>
              <w:jc w:val="both"/>
            </w:pPr>
            <w:r>
              <w:rPr>
                <w:rFonts w:ascii="Times New Roman"/>
                <w:b w:val="false"/>
                <w:i w:val="false"/>
                <w:color w:val="000000"/>
                <w:sz w:val="20"/>
              </w:rPr>
              <w:t>
3. Қазіргі заманғы утилизация әдістері және олардың қауіпсіздігі.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048"/>
          <w:p>
            <w:pPr>
              <w:spacing w:after="20"/>
              <w:ind w:left="20"/>
              <w:jc w:val="both"/>
            </w:pPr>
            <w:r>
              <w:rPr>
                <w:rFonts w:ascii="Times New Roman"/>
                <w:b w:val="false"/>
                <w:i w:val="false"/>
                <w:color w:val="000000"/>
                <w:sz w:val="20"/>
              </w:rPr>
              <w:t>
Шыдамдылық</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Күйзеліске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049"/>
          <w:p>
            <w:pPr>
              <w:spacing w:after="20"/>
              <w:ind w:left="20"/>
              <w:jc w:val="both"/>
            </w:pPr>
            <w:r>
              <w:rPr>
                <w:rFonts w:ascii="Times New Roman"/>
                <w:b w:val="false"/>
                <w:i w:val="false"/>
                <w:color w:val="000000"/>
                <w:sz w:val="20"/>
              </w:rPr>
              <w:t>
1. Қазақстан Республикасының Еңбек кодексі 2015 жылғы 23 қарашадағы № 414-V ҚРЗ.</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2015 жылғы 18 қарашадағы № 410-V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1997 жылғы 11 шілдедегі № 151-I ҚРЗ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bl>
    <w:bookmarkStart w:name="z1713" w:id="1050"/>
    <w:p>
      <w:pPr>
        <w:spacing w:after="0"/>
        <w:ind w:left="0"/>
        <w:jc w:val="left"/>
      </w:pPr>
      <w:r>
        <w:rPr>
          <w:rFonts w:ascii="Times New Roman"/>
          <w:b/>
          <w:i w:val="false"/>
          <w:color w:val="000000"/>
        </w:rPr>
        <w:t xml:space="preserve"> 4-тарау. Кәсіптік стандарттың техникалық деректері</w:t>
      </w:r>
    </w:p>
    <w:bookmarkEnd w:id="1050"/>
    <w:bookmarkStart w:name="z1714" w:id="1051"/>
    <w:p>
      <w:pPr>
        <w:spacing w:after="0"/>
        <w:ind w:left="0"/>
        <w:jc w:val="both"/>
      </w:pPr>
      <w:r>
        <w:rPr>
          <w:rFonts w:ascii="Times New Roman"/>
          <w:b w:val="false"/>
          <w:i w:val="false"/>
          <w:color w:val="000000"/>
          <w:sz w:val="28"/>
        </w:rPr>
        <w:t>
      15. Мемлекеттік органның атауы: Қазакстан Республикасы Ауыл шаруашылығы министрлігі.</w:t>
      </w:r>
    </w:p>
    <w:bookmarkEnd w:id="1051"/>
    <w:bookmarkStart w:name="z1715" w:id="1052"/>
    <w:p>
      <w:pPr>
        <w:spacing w:after="0"/>
        <w:ind w:left="0"/>
        <w:jc w:val="both"/>
      </w:pPr>
      <w:r>
        <w:rPr>
          <w:rFonts w:ascii="Times New Roman"/>
          <w:b w:val="false"/>
          <w:i w:val="false"/>
          <w:color w:val="000000"/>
          <w:sz w:val="28"/>
        </w:rPr>
        <w:t xml:space="preserve">
      Орындаушы: Насырханова Б.К., +7 (771) 375 80 45, b.nasyrhanova@nasec.kz </w:t>
      </w:r>
    </w:p>
    <w:bookmarkEnd w:id="1052"/>
    <w:bookmarkStart w:name="z1716" w:id="1053"/>
    <w:p>
      <w:pPr>
        <w:spacing w:after="0"/>
        <w:ind w:left="0"/>
        <w:jc w:val="both"/>
      </w:pPr>
      <w:r>
        <w:rPr>
          <w:rFonts w:ascii="Times New Roman"/>
          <w:b w:val="false"/>
          <w:i w:val="false"/>
          <w:color w:val="000000"/>
          <w:sz w:val="28"/>
        </w:rPr>
        <w:t xml:space="preserve">
      16. Әзірлеуге қатысқан ұйымдар (кәсіпорындар): "Ұлттық аграрлық ғылыми-білім беру орталығы" коммерциялық емес акционерлік қоғам </w:t>
      </w:r>
    </w:p>
    <w:bookmarkEnd w:id="1053"/>
    <w:bookmarkStart w:name="z1717" w:id="1054"/>
    <w:p>
      <w:pPr>
        <w:spacing w:after="0"/>
        <w:ind w:left="0"/>
        <w:jc w:val="both"/>
      </w:pPr>
      <w:r>
        <w:rPr>
          <w:rFonts w:ascii="Times New Roman"/>
          <w:b w:val="false"/>
          <w:i w:val="false"/>
          <w:color w:val="000000"/>
          <w:sz w:val="28"/>
        </w:rPr>
        <w:t xml:space="preserve">
      Жоба жетекшісі: Насырханова Б.К. E-mail: b.nasyrhanova@nasec.kz </w:t>
      </w:r>
    </w:p>
    <w:bookmarkEnd w:id="1054"/>
    <w:bookmarkStart w:name="z1718" w:id="1055"/>
    <w:p>
      <w:pPr>
        <w:spacing w:after="0"/>
        <w:ind w:left="0"/>
        <w:jc w:val="both"/>
      </w:pPr>
      <w:r>
        <w:rPr>
          <w:rFonts w:ascii="Times New Roman"/>
          <w:b w:val="false"/>
          <w:i w:val="false"/>
          <w:color w:val="000000"/>
          <w:sz w:val="28"/>
        </w:rPr>
        <w:t>
      Телефон нөмірі: +7 (771) 375 80 45</w:t>
      </w:r>
    </w:p>
    <w:bookmarkEnd w:id="1055"/>
    <w:bookmarkStart w:name="z1719" w:id="1056"/>
    <w:p>
      <w:pPr>
        <w:spacing w:after="0"/>
        <w:ind w:left="0"/>
        <w:jc w:val="both"/>
      </w:pPr>
      <w:r>
        <w:rPr>
          <w:rFonts w:ascii="Times New Roman"/>
          <w:b w:val="false"/>
          <w:i w:val="false"/>
          <w:color w:val="000000"/>
          <w:sz w:val="28"/>
        </w:rPr>
        <w:t xml:space="preserve">
      Орындаушылар: Шарипов Р.И., "Қазақстан құс өсірушілер одағы" заңды және жеке тұлғалар бірлестігінің директоры, телефон нөмірі: </w:t>
      </w:r>
    </w:p>
    <w:bookmarkEnd w:id="1056"/>
    <w:bookmarkStart w:name="z1720" w:id="1057"/>
    <w:p>
      <w:pPr>
        <w:spacing w:after="0"/>
        <w:ind w:left="0"/>
        <w:jc w:val="both"/>
      </w:pPr>
      <w:r>
        <w:rPr>
          <w:rFonts w:ascii="Times New Roman"/>
          <w:b w:val="false"/>
          <w:i w:val="false"/>
          <w:color w:val="000000"/>
          <w:sz w:val="28"/>
        </w:rPr>
        <w:t>
      +7 (777) 444 60 04, E-mail: ptitcevod@mail.ru</w:t>
      </w:r>
    </w:p>
    <w:bookmarkEnd w:id="1057"/>
    <w:bookmarkStart w:name="z1721" w:id="1058"/>
    <w:p>
      <w:pPr>
        <w:spacing w:after="0"/>
        <w:ind w:left="0"/>
        <w:jc w:val="both"/>
      </w:pPr>
      <w:r>
        <w:rPr>
          <w:rFonts w:ascii="Times New Roman"/>
          <w:b w:val="false"/>
          <w:i w:val="false"/>
          <w:color w:val="000000"/>
          <w:sz w:val="28"/>
        </w:rPr>
        <w:t>
      Альпеисов Ш.А., "Қазақ ұлттық аграрлық зерттеу университеті" КеАҚ, ауыл шаруашылығы ғылымдарының докторы, профессор.</w:t>
      </w:r>
    </w:p>
    <w:bookmarkEnd w:id="1058"/>
    <w:bookmarkStart w:name="z1722" w:id="1059"/>
    <w:p>
      <w:pPr>
        <w:spacing w:after="0"/>
        <w:ind w:left="0"/>
        <w:jc w:val="both"/>
      </w:pPr>
      <w:r>
        <w:rPr>
          <w:rFonts w:ascii="Times New Roman"/>
          <w:b w:val="false"/>
          <w:i w:val="false"/>
          <w:color w:val="000000"/>
          <w:sz w:val="28"/>
        </w:rPr>
        <w:t xml:space="preserve">
      Техникалық көмек көрсетуші: М.Б. Кенжеғұлова, телефон нөмері: </w:t>
      </w:r>
    </w:p>
    <w:bookmarkEnd w:id="1059"/>
    <w:bookmarkStart w:name="z1723" w:id="1060"/>
    <w:p>
      <w:pPr>
        <w:spacing w:after="0"/>
        <w:ind w:left="0"/>
        <w:jc w:val="both"/>
      </w:pPr>
      <w:r>
        <w:rPr>
          <w:rFonts w:ascii="Times New Roman"/>
          <w:b w:val="false"/>
          <w:i w:val="false"/>
          <w:color w:val="000000"/>
          <w:sz w:val="28"/>
        </w:rPr>
        <w:t xml:space="preserve">
      +7 (775) 603 30 97, E-mail: m.kenzhegulova@nasec.kz </w:t>
      </w:r>
    </w:p>
    <w:bookmarkEnd w:id="1060"/>
    <w:bookmarkStart w:name="z1724" w:id="1061"/>
    <w:p>
      <w:pPr>
        <w:spacing w:after="0"/>
        <w:ind w:left="0"/>
        <w:jc w:val="both"/>
      </w:pPr>
      <w:r>
        <w:rPr>
          <w:rFonts w:ascii="Times New Roman"/>
          <w:b w:val="false"/>
          <w:i w:val="false"/>
          <w:color w:val="000000"/>
          <w:sz w:val="28"/>
        </w:rPr>
        <w:t>
      16. Кәсіптік біліктілік жөніндегі салалық кеңес: 2025 жылғы 23 шілде.</w:t>
      </w:r>
    </w:p>
    <w:bookmarkEnd w:id="1061"/>
    <w:bookmarkStart w:name="z1725" w:id="1062"/>
    <w:p>
      <w:pPr>
        <w:spacing w:after="0"/>
        <w:ind w:left="0"/>
        <w:jc w:val="both"/>
      </w:pPr>
      <w:r>
        <w:rPr>
          <w:rFonts w:ascii="Times New Roman"/>
          <w:b w:val="false"/>
          <w:i w:val="false"/>
          <w:color w:val="000000"/>
          <w:sz w:val="28"/>
        </w:rPr>
        <w:t>
      17. Кәсіптік біліктілік жөніндегі ұлттық орган: 2025 жылғы 22 қыркүйек.</w:t>
      </w:r>
    </w:p>
    <w:bookmarkEnd w:id="1062"/>
    <w:bookmarkStart w:name="z1726" w:id="1063"/>
    <w:p>
      <w:pPr>
        <w:spacing w:after="0"/>
        <w:ind w:left="0"/>
        <w:jc w:val="both"/>
      </w:pPr>
      <w:r>
        <w:rPr>
          <w:rFonts w:ascii="Times New Roman"/>
          <w:b w:val="false"/>
          <w:i w:val="false"/>
          <w:color w:val="000000"/>
          <w:sz w:val="28"/>
        </w:rPr>
        <w:t xml:space="preserve">
      18. "Атамекен" Қазақстан Республикасының Ұлттық кәсіпкерлер палатасы: - </w:t>
      </w:r>
    </w:p>
    <w:bookmarkEnd w:id="1063"/>
    <w:bookmarkStart w:name="z1727" w:id="1064"/>
    <w:p>
      <w:pPr>
        <w:spacing w:after="0"/>
        <w:ind w:left="0"/>
        <w:jc w:val="both"/>
      </w:pPr>
      <w:r>
        <w:rPr>
          <w:rFonts w:ascii="Times New Roman"/>
          <w:b w:val="false"/>
          <w:i w:val="false"/>
          <w:color w:val="000000"/>
          <w:sz w:val="28"/>
        </w:rPr>
        <w:t>
      19. Нұсқа нөмірі және шығарылған жылы: 2-нұсқа, 2025 ж.</w:t>
      </w:r>
    </w:p>
    <w:bookmarkEnd w:id="1064"/>
    <w:bookmarkStart w:name="z1728" w:id="1065"/>
    <w:p>
      <w:pPr>
        <w:spacing w:after="0"/>
        <w:ind w:left="0"/>
        <w:jc w:val="both"/>
      </w:pPr>
      <w:r>
        <w:rPr>
          <w:rFonts w:ascii="Times New Roman"/>
          <w:b w:val="false"/>
          <w:i w:val="false"/>
          <w:color w:val="000000"/>
          <w:sz w:val="28"/>
        </w:rPr>
        <w:t xml:space="preserve">
      20. Болжамды қайта қарау күні: 2029 жылғы 26 қазан. </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7 қарашадағы</w:t>
            </w:r>
            <w:r>
              <w:br/>
            </w:r>
            <w:r>
              <w:rPr>
                <w:rFonts w:ascii="Times New Roman"/>
                <w:b w:val="false"/>
                <w:i w:val="false"/>
                <w:color w:val="000000"/>
                <w:sz w:val="20"/>
              </w:rPr>
              <w:t>№ 419 бұйрығына қосымша</w:t>
            </w:r>
          </w:p>
        </w:tc>
      </w:tr>
    </w:tbl>
    <w:bookmarkStart w:name="z1730" w:id="1066"/>
    <w:p>
      <w:pPr>
        <w:spacing w:after="0"/>
        <w:ind w:left="0"/>
        <w:jc w:val="left"/>
      </w:pPr>
      <w:r>
        <w:rPr>
          <w:rFonts w:ascii="Times New Roman"/>
          <w:b/>
          <w:i w:val="false"/>
          <w:color w:val="000000"/>
        </w:rPr>
        <w:t xml:space="preserve"> "Сүтті бағыттағы ірі қара мал өсіру" кәсіптік стандарты </w:t>
      </w:r>
    </w:p>
    <w:bookmarkEnd w:id="1066"/>
    <w:bookmarkStart w:name="z1731" w:id="1067"/>
    <w:p>
      <w:pPr>
        <w:spacing w:after="0"/>
        <w:ind w:left="0"/>
        <w:jc w:val="left"/>
      </w:pPr>
      <w:r>
        <w:rPr>
          <w:rFonts w:ascii="Times New Roman"/>
          <w:b/>
          <w:i w:val="false"/>
          <w:color w:val="000000"/>
        </w:rPr>
        <w:t xml:space="preserve"> 1-тарау. Жалпы ережелер</w:t>
      </w:r>
    </w:p>
    <w:bookmarkEnd w:id="1067"/>
    <w:bookmarkStart w:name="z1732" w:id="1068"/>
    <w:p>
      <w:pPr>
        <w:spacing w:after="0"/>
        <w:ind w:left="0"/>
        <w:jc w:val="both"/>
      </w:pPr>
      <w:r>
        <w:rPr>
          <w:rFonts w:ascii="Times New Roman"/>
          <w:b w:val="false"/>
          <w:i w:val="false"/>
          <w:color w:val="000000"/>
          <w:sz w:val="28"/>
        </w:rPr>
        <w:t xml:space="preserve">
      1. Кәсіптік стандарттың қолдану аясы: "Сүтті бағыттағы ірі қара мал өсіру" кәсіптік стандарты (бұдан әрі – кәсіптік стандарт) "Кәсіптік біліктілік туралы" Қазақстан Республикасы Заңының 5-бабына сәйкес әзірленді. </w:t>
      </w:r>
    </w:p>
    <w:bookmarkEnd w:id="1068"/>
    <w:bookmarkStart w:name="z1733" w:id="1069"/>
    <w:p>
      <w:pPr>
        <w:spacing w:after="0"/>
        <w:ind w:left="0"/>
        <w:jc w:val="both"/>
      </w:pPr>
      <w:r>
        <w:rPr>
          <w:rFonts w:ascii="Times New Roman"/>
          <w:b w:val="false"/>
          <w:i w:val="false"/>
          <w:color w:val="000000"/>
          <w:sz w:val="28"/>
        </w:rPr>
        <w:t xml:space="preserve">
      Кәсіптік стандарт жұмыскерлердің кәсіптік қызметтің белгілі бір түрін жүзеге асыруы, оның ішінде белгілі бір еңбек функцияларын орындауы үшін қажетті біліктілік деңгейлерін айқындау үшін, сондай-ақ жоғары, жоғары оқу орнынан кейінгі, техникалық және кәсіптік білім беру ұйымдарының білім беру бағдарламаларын әзірлеу үшін қолдануға арналған. </w:t>
      </w:r>
    </w:p>
    <w:bookmarkEnd w:id="1069"/>
    <w:bookmarkStart w:name="z1734" w:id="1070"/>
    <w:p>
      <w:pPr>
        <w:spacing w:after="0"/>
        <w:ind w:left="0"/>
        <w:jc w:val="both"/>
      </w:pPr>
      <w:r>
        <w:rPr>
          <w:rFonts w:ascii="Times New Roman"/>
          <w:b w:val="false"/>
          <w:i w:val="false"/>
          <w:color w:val="000000"/>
          <w:sz w:val="28"/>
        </w:rPr>
        <w:t xml:space="preserve">
      Осы кәсіптік стандарт біліктілік деңгейі мен құзыреттілікке, еңбек мазмұнына, сапасы мен жағдайларына қойылатын талаптарды айқындайды, сондай-ақ сүтті бағыттағы ірі қара мал өсіру саласындағы жұмыстарды атқаратын ұйымдарда кең ауқымды міндеттерді шешуге арналған. </w:t>
      </w:r>
    </w:p>
    <w:bookmarkEnd w:id="1070"/>
    <w:bookmarkStart w:name="z1735" w:id="1071"/>
    <w:p>
      <w:pPr>
        <w:spacing w:after="0"/>
        <w:ind w:left="0"/>
        <w:jc w:val="both"/>
      </w:pPr>
      <w:r>
        <w:rPr>
          <w:rFonts w:ascii="Times New Roman"/>
          <w:b w:val="false"/>
          <w:i w:val="false"/>
          <w:color w:val="000000"/>
          <w:sz w:val="28"/>
        </w:rPr>
        <w:t>
      Кәсіптік стандарт мынадай пайдаланушылардың пайдалануы үшін қолданылады:</w:t>
      </w:r>
    </w:p>
    <w:bookmarkEnd w:id="1071"/>
    <w:bookmarkStart w:name="z1736" w:id="1072"/>
    <w:p>
      <w:pPr>
        <w:spacing w:after="0"/>
        <w:ind w:left="0"/>
        <w:jc w:val="both"/>
      </w:pPr>
      <w:r>
        <w:rPr>
          <w:rFonts w:ascii="Times New Roman"/>
          <w:b w:val="false"/>
          <w:i w:val="false"/>
          <w:color w:val="000000"/>
          <w:sz w:val="28"/>
        </w:rPr>
        <w:t>
      1) жұмыскерлер – мал шаруашылығы саласындағы кәсіптік қызметке қойылатын талаптарды түсінуі, өзінің кәсіптік дамуы мен біліктілігін арттыруды жоспарлау, сондай-ақ бейіндік бағыт бойынша мансаптық ілгерілеуді болжау үшін;</w:t>
      </w:r>
    </w:p>
    <w:bookmarkEnd w:id="1072"/>
    <w:bookmarkStart w:name="z1737" w:id="1073"/>
    <w:p>
      <w:pPr>
        <w:spacing w:after="0"/>
        <w:ind w:left="0"/>
        <w:jc w:val="both"/>
      </w:pPr>
      <w:r>
        <w:rPr>
          <w:rFonts w:ascii="Times New Roman"/>
          <w:b w:val="false"/>
          <w:i w:val="false"/>
          <w:color w:val="000000"/>
          <w:sz w:val="28"/>
        </w:rPr>
        <w:t>
      2) жұмыс берушілер – мал шаруашылығы саласындағы кәсіптік қызметтің мазмұнына қойылатын бірыңғай талаптарды әзірлеу, еңбек нарығының заманауи қажеттіліктеріне жауап беретін жұмыскерлердің біліктілігіне қойылатын талаптарды жаңарту,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w:t>
      </w:r>
    </w:p>
    <w:bookmarkEnd w:id="1073"/>
    <w:bookmarkStart w:name="z1738" w:id="1074"/>
    <w:p>
      <w:pPr>
        <w:spacing w:after="0"/>
        <w:ind w:left="0"/>
        <w:jc w:val="both"/>
      </w:pPr>
      <w:r>
        <w:rPr>
          <w:rFonts w:ascii="Times New Roman"/>
          <w:b w:val="false"/>
          <w:i w:val="false"/>
          <w:color w:val="000000"/>
          <w:sz w:val="28"/>
        </w:rPr>
        <w:t>
      3) білім беру және оқу орындары – мал шаруашылығы саласындағы мамандарды даярлау, бейіндік бағыттардың басшылары мен мамандарын қайта даярлау мен олардың біліктілігін арттыру, мал шаруашылығы саласындағы оқытушылар мен сарапшыларды кәсіптік қайта даярлау және олардың біліктілігін арттыру жүйесін дамыту үшін білім беру бағдарламаларының мақсаттары мен мазмұнын айқындау үшін;</w:t>
      </w:r>
    </w:p>
    <w:bookmarkEnd w:id="1074"/>
    <w:bookmarkStart w:name="z1739" w:id="1075"/>
    <w:p>
      <w:pPr>
        <w:spacing w:after="0"/>
        <w:ind w:left="0"/>
        <w:jc w:val="both"/>
      </w:pPr>
      <w:r>
        <w:rPr>
          <w:rFonts w:ascii="Times New Roman"/>
          <w:b w:val="false"/>
          <w:i w:val="false"/>
          <w:color w:val="000000"/>
          <w:sz w:val="28"/>
        </w:rPr>
        <w:t>
      4)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w:t>
      </w:r>
    </w:p>
    <w:bookmarkEnd w:id="1075"/>
    <w:bookmarkStart w:name="z1740" w:id="1076"/>
    <w:p>
      <w:pPr>
        <w:spacing w:after="0"/>
        <w:ind w:left="0"/>
        <w:jc w:val="both"/>
      </w:pPr>
      <w:r>
        <w:rPr>
          <w:rFonts w:ascii="Times New Roman"/>
          <w:b w:val="false"/>
          <w:i w:val="false"/>
          <w:color w:val="000000"/>
          <w:sz w:val="28"/>
        </w:rPr>
        <w:t>
      5) мемлекеттік органдар – кәсіптік стандартты еңбек нарығы өлшемшарттары, мониторингі және болжамы үшін.</w:t>
      </w:r>
    </w:p>
    <w:bookmarkEnd w:id="1076"/>
    <w:bookmarkStart w:name="z1741" w:id="1077"/>
    <w:p>
      <w:pPr>
        <w:spacing w:after="0"/>
        <w:ind w:left="0"/>
        <w:jc w:val="both"/>
      </w:pPr>
      <w:r>
        <w:rPr>
          <w:rFonts w:ascii="Times New Roman"/>
          <w:b w:val="false"/>
          <w:i w:val="false"/>
          <w:color w:val="000000"/>
          <w:sz w:val="28"/>
        </w:rPr>
        <w:t>
      Осы кәсіптік стандарт негізінде ұйымдар өндірісті, еңбекті, басқаруды және олардың жауапкершілігін ұйымдастырудың ерекшеліктерін ескере отырып, кәсіптік білім деңгейін, еңбек функцияларының, білімдері мен дағдыларының тізбесін нақтылай отырып, жұмыскерлерге арналған корпоративтік кәсіптік стандарттарды ішкі қолдану үшін әзірлей алады.</w:t>
      </w:r>
    </w:p>
    <w:bookmarkEnd w:id="1077"/>
    <w:bookmarkStart w:name="z1742" w:id="1078"/>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078"/>
    <w:bookmarkStart w:name="z1743" w:id="1079"/>
    <w:p>
      <w:pPr>
        <w:spacing w:after="0"/>
        <w:ind w:left="0"/>
        <w:jc w:val="both"/>
      </w:pPr>
      <w:r>
        <w:rPr>
          <w:rFonts w:ascii="Times New Roman"/>
          <w:b w:val="false"/>
          <w:i w:val="false"/>
          <w:color w:val="000000"/>
          <w:sz w:val="28"/>
        </w:rPr>
        <w:t>
      1) бонитирлеу – жануарлардың асыл тұқымдық құндылығы деңгейін тиісті сынып немесе индекс бере отырып, шаруашылыққа пайдалы белгілер кешені (тұқымдылығы, өнімдік сапасы, сыртқы тұрпаттық-бітімдік ерекшеліктері) бойынша айқындау; 2) малдың ақауы – өсімді молайтуға және кейіннен көбейтуге жарамсыз малдарды табыннан шығару;</w:t>
      </w:r>
    </w:p>
    <w:bookmarkEnd w:id="1079"/>
    <w:bookmarkStart w:name="z1744" w:id="1080"/>
    <w:p>
      <w:pPr>
        <w:spacing w:after="0"/>
        <w:ind w:left="0"/>
        <w:jc w:val="both"/>
      </w:pPr>
      <w:r>
        <w:rPr>
          <w:rFonts w:ascii="Times New Roman"/>
          <w:b w:val="false"/>
          <w:i w:val="false"/>
          <w:color w:val="000000"/>
          <w:sz w:val="28"/>
        </w:rPr>
        <w:t>
      3) бұқа – ірі қара малдың еркегі;</w:t>
      </w:r>
    </w:p>
    <w:bookmarkEnd w:id="1080"/>
    <w:bookmarkStart w:name="z1745" w:id="1081"/>
    <w:p>
      <w:pPr>
        <w:spacing w:after="0"/>
        <w:ind w:left="0"/>
        <w:jc w:val="both"/>
      </w:pPr>
      <w:r>
        <w:rPr>
          <w:rFonts w:ascii="Times New Roman"/>
          <w:b w:val="false"/>
          <w:i w:val="false"/>
          <w:color w:val="000000"/>
          <w:sz w:val="28"/>
        </w:rPr>
        <w:t>
      4) өгіз – аталық бездері алынып тасталған ірі қара бұқасы;</w:t>
      </w:r>
    </w:p>
    <w:bookmarkEnd w:id="1081"/>
    <w:bookmarkStart w:name="z1746" w:id="1082"/>
    <w:p>
      <w:pPr>
        <w:spacing w:after="0"/>
        <w:ind w:left="0"/>
        <w:jc w:val="both"/>
      </w:pPr>
      <w:r>
        <w:rPr>
          <w:rFonts w:ascii="Times New Roman"/>
          <w:b w:val="false"/>
          <w:i w:val="false"/>
          <w:color w:val="000000"/>
          <w:sz w:val="28"/>
        </w:rPr>
        <w:t>
      5) тұқымдық бұқа – асыл тұқымды өсіруге арналған еркек мал;</w:t>
      </w:r>
    </w:p>
    <w:bookmarkEnd w:id="1082"/>
    <w:bookmarkStart w:name="z1747" w:id="1083"/>
    <w:p>
      <w:pPr>
        <w:spacing w:after="0"/>
        <w:ind w:left="0"/>
        <w:jc w:val="both"/>
      </w:pPr>
      <w:r>
        <w:rPr>
          <w:rFonts w:ascii="Times New Roman"/>
          <w:b w:val="false"/>
          <w:i w:val="false"/>
          <w:color w:val="000000"/>
          <w:sz w:val="28"/>
        </w:rPr>
        <w:t>
      6) бұқашық – еркек бұзау;</w:t>
      </w:r>
    </w:p>
    <w:bookmarkEnd w:id="1083"/>
    <w:bookmarkStart w:name="z1748" w:id="1084"/>
    <w:p>
      <w:pPr>
        <w:spacing w:after="0"/>
        <w:ind w:left="0"/>
        <w:jc w:val="both"/>
      </w:pPr>
      <w:r>
        <w:rPr>
          <w:rFonts w:ascii="Times New Roman"/>
          <w:b w:val="false"/>
          <w:i w:val="false"/>
          <w:color w:val="000000"/>
          <w:sz w:val="28"/>
        </w:rPr>
        <w:t>
      7) жарамсыз сиырларды іріктеу – жыл басындағы мал басы санынан бір жыл ішінде табыннан жарамсыз болып іріктелген сиырлардың үлесі;</w:t>
      </w:r>
    </w:p>
    <w:bookmarkEnd w:id="1084"/>
    <w:bookmarkStart w:name="z1749" w:id="1085"/>
    <w:p>
      <w:pPr>
        <w:spacing w:after="0"/>
        <w:ind w:left="0"/>
        <w:jc w:val="both"/>
      </w:pPr>
      <w:r>
        <w:rPr>
          <w:rFonts w:ascii="Times New Roman"/>
          <w:b w:val="false"/>
          <w:i w:val="false"/>
          <w:color w:val="000000"/>
          <w:sz w:val="28"/>
        </w:rPr>
        <w:t>
      8) малды одан әрі өсіруге қалдыру – кейіннен өндірісте пайдалану мақсатында оларды басқа шаруашылықтарға өткізу үшін өнімділігі төмен жас санатына сәйкес келетін жануарларды табыннан алып тастау;</w:t>
      </w:r>
    </w:p>
    <w:bookmarkEnd w:id="1085"/>
    <w:bookmarkStart w:name="z1750" w:id="1086"/>
    <w:p>
      <w:pPr>
        <w:spacing w:after="0"/>
        <w:ind w:left="0"/>
        <w:jc w:val="both"/>
      </w:pPr>
      <w:r>
        <w:rPr>
          <w:rFonts w:ascii="Times New Roman"/>
          <w:b w:val="false"/>
          <w:i w:val="false"/>
          <w:color w:val="000000"/>
          <w:sz w:val="28"/>
        </w:rPr>
        <w:t>
      9) бұзаулардың 100 сиырға шығысы – жыл басында қолда бар әрбір 100 сиыр мен құнажынға қайта есептегенде, күнтізбелік жылы туған тірі бұзау саны;</w:t>
      </w:r>
    </w:p>
    <w:bookmarkEnd w:id="1086"/>
    <w:bookmarkStart w:name="z1751" w:id="1087"/>
    <w:p>
      <w:pPr>
        <w:spacing w:after="0"/>
        <w:ind w:left="0"/>
        <w:jc w:val="both"/>
      </w:pPr>
      <w:r>
        <w:rPr>
          <w:rFonts w:ascii="Times New Roman"/>
          <w:b w:val="false"/>
          <w:i w:val="false"/>
          <w:color w:val="000000"/>
          <w:sz w:val="28"/>
        </w:rPr>
        <w:t xml:space="preserve">
      10) терең буыз сиыр – ірі қара малдың буаздығы жеті айдан асқан аналығы; </w:t>
      </w:r>
    </w:p>
    <w:bookmarkEnd w:id="1087"/>
    <w:bookmarkStart w:name="z1752" w:id="1088"/>
    <w:p>
      <w:pPr>
        <w:spacing w:after="0"/>
        <w:ind w:left="0"/>
        <w:jc w:val="both"/>
      </w:pPr>
      <w:r>
        <w:rPr>
          <w:rFonts w:ascii="Times New Roman"/>
          <w:b w:val="false"/>
          <w:i w:val="false"/>
          <w:color w:val="000000"/>
          <w:sz w:val="28"/>
        </w:rPr>
        <w:t xml:space="preserve">
      11) 100 сиырға шаққандағы бұзаулардың іскерлік шығымы –- жыл басындағы әрбір 100 сиырға шаққанда мәжбүрліктен сойылған және өлген малды шегергендегі ағымдағы жылғы тірі бұзаулар саны; </w:t>
      </w:r>
    </w:p>
    <w:bookmarkEnd w:id="1088"/>
    <w:bookmarkStart w:name="z1753" w:id="1089"/>
    <w:p>
      <w:pPr>
        <w:spacing w:after="0"/>
        <w:ind w:left="0"/>
        <w:jc w:val="both"/>
      </w:pPr>
      <w:r>
        <w:rPr>
          <w:rFonts w:ascii="Times New Roman"/>
          <w:b w:val="false"/>
          <w:i w:val="false"/>
          <w:color w:val="000000"/>
          <w:sz w:val="28"/>
        </w:rPr>
        <w:t>
      12) сиыр – бұзаулағаннан кейінгі ірі қара мал аналығы;</w:t>
      </w:r>
    </w:p>
    <w:bookmarkEnd w:id="1089"/>
    <w:bookmarkStart w:name="z1754" w:id="1090"/>
    <w:p>
      <w:pPr>
        <w:spacing w:after="0"/>
        <w:ind w:left="0"/>
        <w:jc w:val="both"/>
      </w:pPr>
      <w:r>
        <w:rPr>
          <w:rFonts w:ascii="Times New Roman"/>
          <w:b w:val="false"/>
          <w:i w:val="false"/>
          <w:color w:val="000000"/>
          <w:sz w:val="28"/>
        </w:rPr>
        <w:t>
      13) теліме сиыр – лактация кезінде бір немесе бірнеше бұзауды емізетін сиыр;</w:t>
      </w:r>
    </w:p>
    <w:bookmarkEnd w:id="1090"/>
    <w:bookmarkStart w:name="z1755" w:id="1091"/>
    <w:p>
      <w:pPr>
        <w:spacing w:after="0"/>
        <w:ind w:left="0"/>
        <w:jc w:val="both"/>
      </w:pPr>
      <w:r>
        <w:rPr>
          <w:rFonts w:ascii="Times New Roman"/>
          <w:b w:val="false"/>
          <w:i w:val="false"/>
          <w:color w:val="000000"/>
          <w:sz w:val="28"/>
        </w:rPr>
        <w:t>
      14) ірі қара мал – Bos. Taurus тұқымдасына жататын қолға үйретілген күйіс қайыратындар;</w:t>
      </w:r>
    </w:p>
    <w:bookmarkEnd w:id="1091"/>
    <w:bookmarkStart w:name="z1756" w:id="1092"/>
    <w:p>
      <w:pPr>
        <w:spacing w:after="0"/>
        <w:ind w:left="0"/>
        <w:jc w:val="both"/>
      </w:pPr>
      <w:r>
        <w:rPr>
          <w:rFonts w:ascii="Times New Roman"/>
          <w:b w:val="false"/>
          <w:i w:val="false"/>
          <w:color w:val="000000"/>
          <w:sz w:val="28"/>
        </w:rPr>
        <w:t>
      15) бұзаулау аралық кезең – екі аралас немесе кейінгі бұзаулаулар арасындағы аралық;</w:t>
      </w:r>
    </w:p>
    <w:bookmarkEnd w:id="1092"/>
    <w:bookmarkStart w:name="z1757" w:id="1093"/>
    <w:p>
      <w:pPr>
        <w:spacing w:after="0"/>
        <w:ind w:left="0"/>
        <w:jc w:val="both"/>
      </w:pPr>
      <w:r>
        <w:rPr>
          <w:rFonts w:ascii="Times New Roman"/>
          <w:b w:val="false"/>
          <w:i w:val="false"/>
          <w:color w:val="000000"/>
          <w:sz w:val="28"/>
        </w:rPr>
        <w:t>
      16) өлі туған бұзау – бұзаулау кезінде өлі туған бұзау;</w:t>
      </w:r>
    </w:p>
    <w:bookmarkEnd w:id="1093"/>
    <w:bookmarkStart w:name="z1758" w:id="1094"/>
    <w:p>
      <w:pPr>
        <w:spacing w:after="0"/>
        <w:ind w:left="0"/>
        <w:jc w:val="both"/>
      </w:pPr>
      <w:r>
        <w:rPr>
          <w:rFonts w:ascii="Times New Roman"/>
          <w:b w:val="false"/>
          <w:i w:val="false"/>
          <w:color w:val="000000"/>
          <w:sz w:val="28"/>
        </w:rPr>
        <w:t>
      17) төл – асыл тұқымды өсіруге немесе бордақылауға арналған алты айдан асқан бұқашықтар мен қашарлар;</w:t>
      </w:r>
    </w:p>
    <w:bookmarkEnd w:id="1094"/>
    <w:bookmarkStart w:name="z1759" w:id="1095"/>
    <w:p>
      <w:pPr>
        <w:spacing w:after="0"/>
        <w:ind w:left="0"/>
        <w:jc w:val="both"/>
      </w:pPr>
      <w:r>
        <w:rPr>
          <w:rFonts w:ascii="Times New Roman"/>
          <w:b w:val="false"/>
          <w:i w:val="false"/>
          <w:color w:val="000000"/>
          <w:sz w:val="28"/>
        </w:rPr>
        <w:t>
      18) сүтті-етті (етті-сүтті) мал – сүт және ет немесе ет және сүт өндіруге арналған құрама тұқымдарға жататын ірі қара мал;</w:t>
      </w:r>
    </w:p>
    <w:bookmarkEnd w:id="1095"/>
    <w:bookmarkStart w:name="z1760" w:id="1096"/>
    <w:p>
      <w:pPr>
        <w:spacing w:after="0"/>
        <w:ind w:left="0"/>
        <w:jc w:val="both"/>
      </w:pPr>
      <w:r>
        <w:rPr>
          <w:rFonts w:ascii="Times New Roman"/>
          <w:b w:val="false"/>
          <w:i w:val="false"/>
          <w:color w:val="000000"/>
          <w:sz w:val="28"/>
        </w:rPr>
        <w:t>
      19) сүтті мал – сүт өндіруге арналған тұқымға жататын ірі қара мал;</w:t>
      </w:r>
    </w:p>
    <w:bookmarkEnd w:id="1096"/>
    <w:bookmarkStart w:name="z1761" w:id="1097"/>
    <w:p>
      <w:pPr>
        <w:spacing w:after="0"/>
        <w:ind w:left="0"/>
        <w:jc w:val="both"/>
      </w:pPr>
      <w:r>
        <w:rPr>
          <w:rFonts w:ascii="Times New Roman"/>
          <w:b w:val="false"/>
          <w:i w:val="false"/>
          <w:color w:val="000000"/>
          <w:sz w:val="28"/>
        </w:rPr>
        <w:t>
      20) құнажын – ұрықтанған қашар;</w:t>
      </w:r>
    </w:p>
    <w:bookmarkEnd w:id="1097"/>
    <w:bookmarkStart w:name="z1762" w:id="1098"/>
    <w:p>
      <w:pPr>
        <w:spacing w:after="0"/>
        <w:ind w:left="0"/>
        <w:jc w:val="both"/>
      </w:pPr>
      <w:r>
        <w:rPr>
          <w:rFonts w:ascii="Times New Roman"/>
          <w:b w:val="false"/>
          <w:i w:val="false"/>
          <w:color w:val="000000"/>
          <w:sz w:val="28"/>
        </w:rPr>
        <w:t>
      21) төлдеу - буаздылық кезеңнің бұзаудың туылуымен аяқталуы;</w:t>
      </w:r>
    </w:p>
    <w:bookmarkEnd w:id="1098"/>
    <w:bookmarkStart w:name="z1763" w:id="1099"/>
    <w:p>
      <w:pPr>
        <w:spacing w:after="0"/>
        <w:ind w:left="0"/>
        <w:jc w:val="both"/>
      </w:pPr>
      <w:r>
        <w:rPr>
          <w:rFonts w:ascii="Times New Roman"/>
          <w:b w:val="false"/>
          <w:i w:val="false"/>
          <w:color w:val="000000"/>
          <w:sz w:val="28"/>
        </w:rPr>
        <w:t>
      22) малдың өлімі – эпизоотия, табиғи апаттар немесе күтіп-бағу және азықтандырудың тиісті шарттарын сақтамау салдарынан жануарлардың өлімі;</w:t>
      </w:r>
    </w:p>
    <w:bookmarkEnd w:id="1099"/>
    <w:bookmarkStart w:name="z1764" w:id="1100"/>
    <w:p>
      <w:pPr>
        <w:spacing w:after="0"/>
        <w:ind w:left="0"/>
        <w:jc w:val="both"/>
      </w:pPr>
      <w:r>
        <w:rPr>
          <w:rFonts w:ascii="Times New Roman"/>
          <w:b w:val="false"/>
          <w:i w:val="false"/>
          <w:color w:val="000000"/>
          <w:sz w:val="28"/>
        </w:rPr>
        <w:t>
      23) бірінші бұзау - бірінші төлдегеннен кейін және екінші төлдегенге дейін сиыр;</w:t>
      </w:r>
    </w:p>
    <w:bookmarkEnd w:id="1100"/>
    <w:bookmarkStart w:name="z1765" w:id="1101"/>
    <w:p>
      <w:pPr>
        <w:spacing w:after="0"/>
        <w:ind w:left="0"/>
        <w:jc w:val="both"/>
      </w:pPr>
      <w:r>
        <w:rPr>
          <w:rFonts w:ascii="Times New Roman"/>
          <w:b w:val="false"/>
          <w:i w:val="false"/>
          <w:color w:val="000000"/>
          <w:sz w:val="28"/>
        </w:rPr>
        <w:t>
      24) сиырдың өнімді кезеңі – сиырдың бірінші бұзаулауынан жарамсыз болып іріктелгенге немесе өлім-жітімге дейінгі кезеңі;</w:t>
      </w:r>
    </w:p>
    <w:bookmarkEnd w:id="1101"/>
    <w:bookmarkStart w:name="z1766" w:id="1102"/>
    <w:p>
      <w:pPr>
        <w:spacing w:after="0"/>
        <w:ind w:left="0"/>
        <w:jc w:val="both"/>
      </w:pPr>
      <w:r>
        <w:rPr>
          <w:rFonts w:ascii="Times New Roman"/>
          <w:b w:val="false"/>
          <w:i w:val="false"/>
          <w:color w:val="000000"/>
          <w:sz w:val="28"/>
        </w:rPr>
        <w:t>
      25) буаздылық проценті – ірі қара малдың ұрықтандырылған аналықтарының жалпы санынан буаз малдың үлесі;</w:t>
      </w:r>
    </w:p>
    <w:bookmarkEnd w:id="1102"/>
    <w:bookmarkStart w:name="z1767" w:id="1103"/>
    <w:p>
      <w:pPr>
        <w:spacing w:after="0"/>
        <w:ind w:left="0"/>
        <w:jc w:val="both"/>
      </w:pPr>
      <w:r>
        <w:rPr>
          <w:rFonts w:ascii="Times New Roman"/>
          <w:b w:val="false"/>
          <w:i w:val="false"/>
          <w:color w:val="000000"/>
          <w:sz w:val="28"/>
        </w:rPr>
        <w:t>
      26) табын толықтыру – тиісті жас санатындағы жоғары өнімді малды табынға қосу;</w:t>
      </w:r>
    </w:p>
    <w:bookmarkEnd w:id="1103"/>
    <w:bookmarkStart w:name="z1768" w:id="1104"/>
    <w:p>
      <w:pPr>
        <w:spacing w:after="0"/>
        <w:ind w:left="0"/>
        <w:jc w:val="both"/>
      </w:pPr>
      <w:r>
        <w:rPr>
          <w:rFonts w:ascii="Times New Roman"/>
          <w:b w:val="false"/>
          <w:i w:val="false"/>
          <w:color w:val="000000"/>
          <w:sz w:val="28"/>
        </w:rPr>
        <w:t>
      27) күйек мерзімі – бұзаулағаннан немесе түсіктен кейін ұрықтандыруға немесе шайқауға дейінгі кезең;</w:t>
      </w:r>
    </w:p>
    <w:bookmarkEnd w:id="1104"/>
    <w:bookmarkStart w:name="z1769" w:id="1105"/>
    <w:p>
      <w:pPr>
        <w:spacing w:after="0"/>
        <w:ind w:left="0"/>
        <w:jc w:val="both"/>
      </w:pPr>
      <w:r>
        <w:rPr>
          <w:rFonts w:ascii="Times New Roman"/>
          <w:b w:val="false"/>
          <w:i w:val="false"/>
          <w:color w:val="000000"/>
          <w:sz w:val="28"/>
        </w:rPr>
        <w:t>
      28) бұзау – алты айлық жасқа дейінгі мал төлі;</w:t>
      </w:r>
    </w:p>
    <w:bookmarkEnd w:id="1105"/>
    <w:bookmarkStart w:name="z1770" w:id="1106"/>
    <w:p>
      <w:pPr>
        <w:spacing w:after="0"/>
        <w:ind w:left="0"/>
        <w:jc w:val="both"/>
      </w:pPr>
      <w:r>
        <w:rPr>
          <w:rFonts w:ascii="Times New Roman"/>
          <w:b w:val="false"/>
          <w:i w:val="false"/>
          <w:color w:val="000000"/>
          <w:sz w:val="28"/>
        </w:rPr>
        <w:t>
      29) егіз бұзау – бір буаздықтан бір жұмыртқадан немесе әртүрлі жұмыртқадан жұп болып туған бұзау;</w:t>
      </w:r>
    </w:p>
    <w:bookmarkEnd w:id="1106"/>
    <w:bookmarkStart w:name="z1771" w:id="1107"/>
    <w:p>
      <w:pPr>
        <w:spacing w:after="0"/>
        <w:ind w:left="0"/>
        <w:jc w:val="both"/>
      </w:pPr>
      <w:r>
        <w:rPr>
          <w:rFonts w:ascii="Times New Roman"/>
          <w:b w:val="false"/>
          <w:i w:val="false"/>
          <w:color w:val="000000"/>
          <w:sz w:val="28"/>
        </w:rPr>
        <w:t>
      30) қашар – алты айлық жастан асқан табысты ұрықтандыруға дейінгі ірі қара малдың аналығы;</w:t>
      </w:r>
    </w:p>
    <w:bookmarkEnd w:id="1107"/>
    <w:bookmarkStart w:name="z1772" w:id="1108"/>
    <w:p>
      <w:pPr>
        <w:spacing w:after="0"/>
        <w:ind w:left="0"/>
        <w:jc w:val="both"/>
      </w:pPr>
      <w:r>
        <w:rPr>
          <w:rFonts w:ascii="Times New Roman"/>
          <w:b w:val="false"/>
          <w:i w:val="false"/>
          <w:color w:val="000000"/>
          <w:sz w:val="28"/>
        </w:rPr>
        <w:t>
      31) ұрғашы бұзау – аналық жынысты бұзау;</w:t>
      </w:r>
    </w:p>
    <w:bookmarkEnd w:id="1108"/>
    <w:bookmarkStart w:name="z1773" w:id="1109"/>
    <w:p>
      <w:pPr>
        <w:spacing w:after="0"/>
        <w:ind w:left="0"/>
        <w:jc w:val="both"/>
      </w:pPr>
      <w:r>
        <w:rPr>
          <w:rFonts w:ascii="Times New Roman"/>
          <w:b w:val="false"/>
          <w:i w:val="false"/>
          <w:color w:val="000000"/>
          <w:sz w:val="28"/>
        </w:rPr>
        <w:t>
      32) ауыр бұзаулау – шұғыл ветеринариялық көмекпмен төлдеу;</w:t>
      </w:r>
    </w:p>
    <w:bookmarkEnd w:id="1109"/>
    <w:bookmarkStart w:name="z1774" w:id="1110"/>
    <w:p>
      <w:pPr>
        <w:spacing w:after="0"/>
        <w:ind w:left="0"/>
        <w:jc w:val="both"/>
      </w:pPr>
      <w:r>
        <w:rPr>
          <w:rFonts w:ascii="Times New Roman"/>
          <w:b w:val="false"/>
          <w:i w:val="false"/>
          <w:color w:val="000000"/>
          <w:sz w:val="28"/>
        </w:rPr>
        <w:t>
      33) мал шаруашылығы – үй ірі қара малын өсірумен және пайдаланумен айналысатын мал шаруашылығы саласы;</w:t>
      </w:r>
    </w:p>
    <w:bookmarkEnd w:id="1110"/>
    <w:bookmarkStart w:name="z1775" w:id="1111"/>
    <w:p>
      <w:pPr>
        <w:spacing w:after="0"/>
        <w:ind w:left="0"/>
        <w:jc w:val="both"/>
      </w:pPr>
      <w:r>
        <w:rPr>
          <w:rFonts w:ascii="Times New Roman"/>
          <w:b w:val="false"/>
          <w:i w:val="false"/>
          <w:color w:val="000000"/>
          <w:sz w:val="28"/>
        </w:rPr>
        <w:t>
      34) қысырлық – жыл ішінде аналықтардан төлді жете алмау проценті;</w:t>
      </w:r>
    </w:p>
    <w:bookmarkEnd w:id="1111"/>
    <w:bookmarkStart w:name="z1776" w:id="1112"/>
    <w:p>
      <w:pPr>
        <w:spacing w:after="0"/>
        <w:ind w:left="0"/>
        <w:jc w:val="both"/>
      </w:pPr>
      <w:r>
        <w:rPr>
          <w:rFonts w:ascii="Times New Roman"/>
          <w:b w:val="false"/>
          <w:i w:val="false"/>
          <w:color w:val="000000"/>
          <w:sz w:val="28"/>
        </w:rPr>
        <w:t>
      35) информалды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 сүйемелденбейтін білім беру түрі;</w:t>
      </w:r>
    </w:p>
    <w:bookmarkEnd w:id="1112"/>
    <w:bookmarkStart w:name="z1777" w:id="1113"/>
    <w:p>
      <w:pPr>
        <w:spacing w:after="0"/>
        <w:ind w:left="0"/>
        <w:jc w:val="both"/>
      </w:pPr>
      <w:r>
        <w:rPr>
          <w:rFonts w:ascii="Times New Roman"/>
          <w:b w:val="false"/>
          <w:i w:val="false"/>
          <w:color w:val="000000"/>
          <w:sz w:val="28"/>
        </w:rPr>
        <w:t>
      36) формалды емес білім беру – – оқыту орны, мерзімдері мен нысаны ескерілмей, білім беру қызметтерін ұсынатын ұйымдар жоспарланған, ұйымдастырған және жүзеге асыратын және оқыту нәтижелерін растаушы құжат беріле отырып жүргізілетін білім беру түрі;</w:t>
      </w:r>
    </w:p>
    <w:bookmarkEnd w:id="1113"/>
    <w:bookmarkStart w:name="z1778" w:id="1114"/>
    <w:p>
      <w:pPr>
        <w:spacing w:after="0"/>
        <w:ind w:left="0"/>
        <w:jc w:val="both"/>
      </w:pPr>
      <w:r>
        <w:rPr>
          <w:rFonts w:ascii="Times New Roman"/>
          <w:b w:val="false"/>
          <w:i w:val="false"/>
          <w:color w:val="000000"/>
          <w:sz w:val="28"/>
        </w:rPr>
        <w:t>
      37) кәсіптік кіші топ – еңбек функцияларының тұтас жиынтығымен қалыптастырылған және олардың құзыреттерін орындау үшін қажетті саланың кәсіптік тобының бір бөлігі;</w:t>
      </w:r>
    </w:p>
    <w:bookmarkEnd w:id="1114"/>
    <w:bookmarkStart w:name="z1779" w:id="1115"/>
    <w:p>
      <w:pPr>
        <w:spacing w:after="0"/>
        <w:ind w:left="0"/>
        <w:jc w:val="both"/>
      </w:pPr>
      <w:r>
        <w:rPr>
          <w:rFonts w:ascii="Times New Roman"/>
          <w:b w:val="false"/>
          <w:i w:val="false"/>
          <w:color w:val="000000"/>
          <w:sz w:val="28"/>
        </w:rPr>
        <w:t>
      38) кәсіптік топ – ортақ интеграциялық негізі бар және оларды орындау үшін еңбек функциялары мен құзыреттерінің ұқсас жиынтығын болжайтын саланың кәсіптік кіші топтарының жиынтығы;</w:t>
      </w:r>
    </w:p>
    <w:bookmarkEnd w:id="1115"/>
    <w:bookmarkStart w:name="z1780" w:id="1116"/>
    <w:p>
      <w:pPr>
        <w:spacing w:after="0"/>
        <w:ind w:left="0"/>
        <w:jc w:val="both"/>
      </w:pPr>
      <w:r>
        <w:rPr>
          <w:rFonts w:ascii="Times New Roman"/>
          <w:b w:val="false"/>
          <w:i w:val="false"/>
          <w:color w:val="000000"/>
          <w:sz w:val="28"/>
        </w:rPr>
        <w:t>
      39) біліктілік – жұмыскердің нақты еңбек функцияларын сапалы орындауға дайындық дәрежесі;</w:t>
      </w:r>
    </w:p>
    <w:bookmarkEnd w:id="1116"/>
    <w:bookmarkStart w:name="z1781" w:id="1117"/>
    <w:p>
      <w:pPr>
        <w:spacing w:after="0"/>
        <w:ind w:left="0"/>
        <w:jc w:val="both"/>
      </w:pPr>
      <w:r>
        <w:rPr>
          <w:rFonts w:ascii="Times New Roman"/>
          <w:b w:val="false"/>
          <w:i w:val="false"/>
          <w:color w:val="000000"/>
          <w:sz w:val="28"/>
        </w:rPr>
        <w:t>
      40) біліктілік деңгейі – күрделілік, еңбек әрекеттерінің стандарттылығы, жауапкершілік және дербестік параметрлері бойынша сараланатын жұмыскердің даярлық деңгейіне және құзыретіне қойылатын талаптардың жиынтығы;</w:t>
      </w:r>
    </w:p>
    <w:bookmarkEnd w:id="1117"/>
    <w:bookmarkStart w:name="z1782" w:id="1118"/>
    <w:p>
      <w:pPr>
        <w:spacing w:after="0"/>
        <w:ind w:left="0"/>
        <w:jc w:val="both"/>
      </w:pPr>
      <w:r>
        <w:rPr>
          <w:rFonts w:ascii="Times New Roman"/>
          <w:b w:val="false"/>
          <w:i w:val="false"/>
          <w:color w:val="000000"/>
          <w:sz w:val="28"/>
        </w:rPr>
        <w:t>
      41) еңбек функциясы – еңбек процесінің бір немесе бірнеше міндеттерін шешуге бағытталған өзара байланысты әрекеттер жиынтығы;</w:t>
      </w:r>
    </w:p>
    <w:bookmarkEnd w:id="1118"/>
    <w:bookmarkStart w:name="z1783" w:id="1119"/>
    <w:p>
      <w:pPr>
        <w:spacing w:after="0"/>
        <w:ind w:left="0"/>
        <w:jc w:val="both"/>
      </w:pPr>
      <w:r>
        <w:rPr>
          <w:rFonts w:ascii="Times New Roman"/>
          <w:b w:val="false"/>
          <w:i w:val="false"/>
          <w:color w:val="000000"/>
          <w:sz w:val="28"/>
        </w:rPr>
        <w:t>
      42) кәсiптiк стандарт – кәсіптік қызметтің нақты саласында біліктілік деңгейіне, құзыреттеріне, мазмұнына, сапасына және еңбек жағдайларына қойылатын талаптарды айқындайтын стандарт;</w:t>
      </w:r>
    </w:p>
    <w:bookmarkEnd w:id="1119"/>
    <w:bookmarkStart w:name="z1784" w:id="1120"/>
    <w:p>
      <w:pPr>
        <w:spacing w:after="0"/>
        <w:ind w:left="0"/>
        <w:jc w:val="both"/>
      </w:pPr>
      <w:r>
        <w:rPr>
          <w:rFonts w:ascii="Times New Roman"/>
          <w:b w:val="false"/>
          <w:i w:val="false"/>
          <w:color w:val="000000"/>
          <w:sz w:val="28"/>
        </w:rPr>
        <w:t>
      43) кәсіп – арнайы даярлық нәтижесінде алынған және білім туралы тиісті құжаттармен расталатын белгілі бір білімді, іскерлікті және практикалық дағдыларды талап ететін адамның еңбек қызметінің негізгі түрі;</w:t>
      </w:r>
    </w:p>
    <w:bookmarkEnd w:id="1120"/>
    <w:bookmarkStart w:name="z1785" w:id="1121"/>
    <w:p>
      <w:pPr>
        <w:spacing w:after="0"/>
        <w:ind w:left="0"/>
        <w:jc w:val="both"/>
      </w:pPr>
      <w:r>
        <w:rPr>
          <w:rFonts w:ascii="Times New Roman"/>
          <w:b w:val="false"/>
          <w:i w:val="false"/>
          <w:color w:val="000000"/>
          <w:sz w:val="28"/>
        </w:rPr>
        <w:t>
      44) салалық біліктілік шеңбері – салада танылатын біліктілік деңгейлерінің құрылымдық сипаттамасы;</w:t>
      </w:r>
    </w:p>
    <w:bookmarkEnd w:id="1121"/>
    <w:bookmarkStart w:name="z1786" w:id="1122"/>
    <w:p>
      <w:pPr>
        <w:spacing w:after="0"/>
        <w:ind w:left="0"/>
        <w:jc w:val="both"/>
      </w:pPr>
      <w:r>
        <w:rPr>
          <w:rFonts w:ascii="Times New Roman"/>
          <w:b w:val="false"/>
          <w:i w:val="false"/>
          <w:color w:val="000000"/>
          <w:sz w:val="28"/>
        </w:rPr>
        <w:t>
      45) ұлттық біліктілік шеңбері – салалық біліктілік шеңберлерін, кәсіптік стандарттарды әзірлеу үшін деңгейлердің, біліктіліктердің, жалпы кәсіптік құзыреттердің бірыңғай шкаласын айқындайды;</w:t>
      </w:r>
    </w:p>
    <w:bookmarkEnd w:id="1122"/>
    <w:bookmarkStart w:name="z1787" w:id="1123"/>
    <w:p>
      <w:pPr>
        <w:spacing w:after="0"/>
        <w:ind w:left="0"/>
        <w:jc w:val="both"/>
      </w:pPr>
      <w:r>
        <w:rPr>
          <w:rFonts w:ascii="Times New Roman"/>
          <w:b w:val="false"/>
          <w:i w:val="false"/>
          <w:color w:val="000000"/>
          <w:sz w:val="28"/>
        </w:rPr>
        <w:t>
      46) машықтар – қызметті жүзеге асыру және міндеттерді шешу мақсатында білімді пайдалану және құзыреттілік таныту қабілеті (логикалық, интуитивтік, шығармашылық және практикалық ойлауды пайдалану);</w:t>
      </w:r>
    </w:p>
    <w:bookmarkEnd w:id="1123"/>
    <w:bookmarkStart w:name="z1788" w:id="1124"/>
    <w:p>
      <w:pPr>
        <w:spacing w:after="0"/>
        <w:ind w:left="0"/>
        <w:jc w:val="both"/>
      </w:pPr>
      <w:r>
        <w:rPr>
          <w:rFonts w:ascii="Times New Roman"/>
          <w:b w:val="false"/>
          <w:i w:val="false"/>
          <w:color w:val="000000"/>
          <w:sz w:val="28"/>
        </w:rPr>
        <w:t>
      47)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p>
    <w:bookmarkEnd w:id="1124"/>
    <w:bookmarkStart w:name="z1789" w:id="1125"/>
    <w:p>
      <w:pPr>
        <w:spacing w:after="0"/>
        <w:ind w:left="0"/>
        <w:jc w:val="both"/>
      </w:pPr>
      <w:r>
        <w:rPr>
          <w:rFonts w:ascii="Times New Roman"/>
          <w:b w:val="false"/>
          <w:i w:val="false"/>
          <w:color w:val="000000"/>
          <w:sz w:val="28"/>
        </w:rPr>
        <w:t>
      48) құзыреттер – белгіленген біліктілік деңгейінің кәсіптік қызметінде міндеттерді орындауды қамтамасыз ететін субъекті қызметінің сапасы;</w:t>
      </w:r>
    </w:p>
    <w:bookmarkEnd w:id="1125"/>
    <w:bookmarkStart w:name="z1790" w:id="1126"/>
    <w:p>
      <w:pPr>
        <w:spacing w:after="0"/>
        <w:ind w:left="0"/>
        <w:jc w:val="both"/>
      </w:pPr>
      <w:r>
        <w:rPr>
          <w:rFonts w:ascii="Times New Roman"/>
          <w:b w:val="false"/>
          <w:i w:val="false"/>
          <w:color w:val="000000"/>
          <w:sz w:val="28"/>
        </w:rPr>
        <w:t>
      49) тәжірибе – саналы қызмет, белгілі бір уақыт аралығында меңгерілген және тиімді пайдаланыла алатын білім және дағдылар.</w:t>
      </w:r>
    </w:p>
    <w:bookmarkEnd w:id="1126"/>
    <w:bookmarkStart w:name="z1791" w:id="1127"/>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127"/>
    <w:bookmarkStart w:name="z1792" w:id="1128"/>
    <w:p>
      <w:pPr>
        <w:spacing w:after="0"/>
        <w:ind w:left="0"/>
        <w:jc w:val="both"/>
      </w:pPr>
      <w:r>
        <w:rPr>
          <w:rFonts w:ascii="Times New Roman"/>
          <w:b w:val="false"/>
          <w:i w:val="false"/>
          <w:color w:val="000000"/>
          <w:sz w:val="28"/>
        </w:rPr>
        <w:t>
      1) БА – Біліктілік анықтамасы;</w:t>
      </w:r>
    </w:p>
    <w:bookmarkEnd w:id="1128"/>
    <w:bookmarkStart w:name="z1793" w:id="1129"/>
    <w:p>
      <w:pPr>
        <w:spacing w:after="0"/>
        <w:ind w:left="0"/>
        <w:jc w:val="both"/>
      </w:pPr>
      <w:r>
        <w:rPr>
          <w:rFonts w:ascii="Times New Roman"/>
          <w:b w:val="false"/>
          <w:i w:val="false"/>
          <w:color w:val="000000"/>
          <w:sz w:val="28"/>
        </w:rPr>
        <w:t>
      2) БҚЕ – Бағдарламалық қамтамасыз ету;</w:t>
      </w:r>
    </w:p>
    <w:bookmarkEnd w:id="1129"/>
    <w:bookmarkStart w:name="z1794" w:id="1130"/>
    <w:p>
      <w:pPr>
        <w:spacing w:after="0"/>
        <w:ind w:left="0"/>
        <w:jc w:val="both"/>
      </w:pPr>
      <w:r>
        <w:rPr>
          <w:rFonts w:ascii="Times New Roman"/>
          <w:b w:val="false"/>
          <w:i w:val="false"/>
          <w:color w:val="000000"/>
          <w:sz w:val="28"/>
        </w:rPr>
        <w:t>
      3) БТБА – Бірыңғай тарифтік-біліктілік анықтамасы;</w:t>
      </w:r>
    </w:p>
    <w:bookmarkEnd w:id="1130"/>
    <w:bookmarkStart w:name="z1795" w:id="1131"/>
    <w:p>
      <w:pPr>
        <w:spacing w:after="0"/>
        <w:ind w:left="0"/>
        <w:jc w:val="both"/>
      </w:pPr>
      <w:r>
        <w:rPr>
          <w:rFonts w:ascii="Times New Roman"/>
          <w:b w:val="false"/>
          <w:i w:val="false"/>
          <w:color w:val="000000"/>
          <w:sz w:val="28"/>
        </w:rPr>
        <w:t>
      4) ББХСС – Білім берудің халықаралық стандартты сыныптауышы;</w:t>
      </w:r>
    </w:p>
    <w:bookmarkEnd w:id="1131"/>
    <w:bookmarkStart w:name="z1796" w:id="1132"/>
    <w:p>
      <w:pPr>
        <w:spacing w:after="0"/>
        <w:ind w:left="0"/>
        <w:jc w:val="both"/>
      </w:pPr>
      <w:r>
        <w:rPr>
          <w:rFonts w:ascii="Times New Roman"/>
          <w:b w:val="false"/>
          <w:i w:val="false"/>
          <w:color w:val="000000"/>
          <w:sz w:val="28"/>
        </w:rPr>
        <w:t>
      5) ЕжААШ – Емдеу және алдын алу шаралары;</w:t>
      </w:r>
    </w:p>
    <w:bookmarkEnd w:id="1132"/>
    <w:bookmarkStart w:name="z1797" w:id="1133"/>
    <w:p>
      <w:pPr>
        <w:spacing w:after="0"/>
        <w:ind w:left="0"/>
        <w:jc w:val="both"/>
      </w:pPr>
      <w:r>
        <w:rPr>
          <w:rFonts w:ascii="Times New Roman"/>
          <w:b w:val="false"/>
          <w:i w:val="false"/>
          <w:color w:val="000000"/>
          <w:sz w:val="28"/>
        </w:rPr>
        <w:t>
      6) ЖҚҚ – Жеке қорғаныс құралдары;</w:t>
      </w:r>
    </w:p>
    <w:bookmarkEnd w:id="1133"/>
    <w:bookmarkStart w:name="z1798" w:id="1134"/>
    <w:p>
      <w:pPr>
        <w:spacing w:after="0"/>
        <w:ind w:left="0"/>
        <w:jc w:val="both"/>
      </w:pPr>
      <w:r>
        <w:rPr>
          <w:rFonts w:ascii="Times New Roman"/>
          <w:b w:val="false"/>
          <w:i w:val="false"/>
          <w:color w:val="000000"/>
          <w:sz w:val="28"/>
        </w:rPr>
        <w:t>
      7) ЖҰ – Жасанды ұрықтандыру.</w:t>
      </w:r>
    </w:p>
    <w:bookmarkEnd w:id="1134"/>
    <w:bookmarkStart w:name="z1799" w:id="1135"/>
    <w:p>
      <w:pPr>
        <w:spacing w:after="0"/>
        <w:ind w:left="0"/>
        <w:jc w:val="both"/>
      </w:pPr>
      <w:r>
        <w:rPr>
          <w:rFonts w:ascii="Times New Roman"/>
          <w:b w:val="false"/>
          <w:i w:val="false"/>
          <w:color w:val="000000"/>
          <w:sz w:val="28"/>
        </w:rPr>
        <w:t>
      8) КС – Кәсіби стандарт</w:t>
      </w:r>
    </w:p>
    <w:bookmarkEnd w:id="1135"/>
    <w:bookmarkStart w:name="z1800" w:id="1136"/>
    <w:p>
      <w:pPr>
        <w:spacing w:after="0"/>
        <w:ind w:left="0"/>
        <w:jc w:val="both"/>
      </w:pPr>
      <w:r>
        <w:rPr>
          <w:rFonts w:ascii="Times New Roman"/>
          <w:b w:val="false"/>
          <w:i w:val="false"/>
          <w:color w:val="000000"/>
          <w:sz w:val="28"/>
        </w:rPr>
        <w:t>
      9) ҚР – Қазақстан Республикасы</w:t>
      </w:r>
    </w:p>
    <w:bookmarkEnd w:id="1136"/>
    <w:bookmarkStart w:name="z1801" w:id="1137"/>
    <w:p>
      <w:pPr>
        <w:spacing w:after="0"/>
        <w:ind w:left="0"/>
        <w:jc w:val="both"/>
      </w:pPr>
      <w:r>
        <w:rPr>
          <w:rFonts w:ascii="Times New Roman"/>
          <w:b w:val="false"/>
          <w:i w:val="false"/>
          <w:color w:val="000000"/>
          <w:sz w:val="28"/>
        </w:rPr>
        <w:t>
      10) СБШ – Салалық біліктілік шеңбері</w:t>
      </w:r>
    </w:p>
    <w:bookmarkEnd w:id="1137"/>
    <w:bookmarkStart w:name="z1802" w:id="1138"/>
    <w:p>
      <w:pPr>
        <w:spacing w:after="0"/>
        <w:ind w:left="0"/>
        <w:jc w:val="both"/>
      </w:pPr>
      <w:r>
        <w:rPr>
          <w:rFonts w:ascii="Times New Roman"/>
          <w:b w:val="false"/>
          <w:i w:val="false"/>
          <w:color w:val="000000"/>
          <w:sz w:val="28"/>
        </w:rPr>
        <w:t>
      11) СБІҚМӨ – Сүтті бағыттағы ірі қара мал өсіру</w:t>
      </w:r>
    </w:p>
    <w:bookmarkEnd w:id="1138"/>
    <w:bookmarkStart w:name="z1803" w:id="1139"/>
    <w:p>
      <w:pPr>
        <w:spacing w:after="0"/>
        <w:ind w:left="0"/>
        <w:jc w:val="both"/>
      </w:pPr>
      <w:r>
        <w:rPr>
          <w:rFonts w:ascii="Times New Roman"/>
          <w:b w:val="false"/>
          <w:i w:val="false"/>
          <w:color w:val="000000"/>
          <w:sz w:val="28"/>
        </w:rPr>
        <w:t>
      12) ҰБШ – Ұлттық біліктілік шеңбері</w:t>
      </w:r>
    </w:p>
    <w:bookmarkEnd w:id="1139"/>
    <w:bookmarkStart w:name="z1804" w:id="1140"/>
    <w:p>
      <w:pPr>
        <w:spacing w:after="0"/>
        <w:ind w:left="0"/>
        <w:jc w:val="both"/>
      </w:pPr>
      <w:r>
        <w:rPr>
          <w:rFonts w:ascii="Times New Roman"/>
          <w:b w:val="false"/>
          <w:i w:val="false"/>
          <w:color w:val="000000"/>
          <w:sz w:val="28"/>
        </w:rPr>
        <w:t>
      13) ІҚМ – Ірі қара мал</w:t>
      </w:r>
    </w:p>
    <w:bookmarkEnd w:id="1140"/>
    <w:bookmarkStart w:name="z1805" w:id="1141"/>
    <w:p>
      <w:pPr>
        <w:spacing w:after="0"/>
        <w:ind w:left="0"/>
        <w:jc w:val="left"/>
      </w:pPr>
      <w:r>
        <w:rPr>
          <w:rFonts w:ascii="Times New Roman"/>
          <w:b/>
          <w:i w:val="false"/>
          <w:color w:val="000000"/>
        </w:rPr>
        <w:t xml:space="preserve"> 2-тарау. Кәсіптік стандарттың паспорты</w:t>
      </w:r>
    </w:p>
    <w:bookmarkEnd w:id="1141"/>
    <w:bookmarkStart w:name="z1806" w:id="1142"/>
    <w:p>
      <w:pPr>
        <w:spacing w:after="0"/>
        <w:ind w:left="0"/>
        <w:jc w:val="both"/>
      </w:pPr>
      <w:r>
        <w:rPr>
          <w:rFonts w:ascii="Times New Roman"/>
          <w:b w:val="false"/>
          <w:i w:val="false"/>
          <w:color w:val="000000"/>
          <w:sz w:val="28"/>
        </w:rPr>
        <w:t>
      4. Кәсіптік стандарттың атауы: Сүтті бағыттағы ірі қара мал өсіру</w:t>
      </w:r>
    </w:p>
    <w:bookmarkEnd w:id="1142"/>
    <w:bookmarkStart w:name="z1807" w:id="1143"/>
    <w:p>
      <w:pPr>
        <w:spacing w:after="0"/>
        <w:ind w:left="0"/>
        <w:jc w:val="both"/>
      </w:pPr>
      <w:r>
        <w:rPr>
          <w:rFonts w:ascii="Times New Roman"/>
          <w:b w:val="false"/>
          <w:i w:val="false"/>
          <w:color w:val="000000"/>
          <w:sz w:val="28"/>
        </w:rPr>
        <w:t xml:space="preserve">
      5. Кәсіптік стандарттың коды: A046 </w:t>
      </w:r>
    </w:p>
    <w:bookmarkEnd w:id="1143"/>
    <w:bookmarkStart w:name="z1808" w:id="1144"/>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144"/>
    <w:bookmarkStart w:name="z1809" w:id="1145"/>
    <w:p>
      <w:pPr>
        <w:spacing w:after="0"/>
        <w:ind w:left="0"/>
        <w:jc w:val="both"/>
      </w:pPr>
      <w:r>
        <w:rPr>
          <w:rFonts w:ascii="Times New Roman"/>
          <w:b w:val="false"/>
          <w:i w:val="false"/>
          <w:color w:val="000000"/>
          <w:sz w:val="28"/>
        </w:rPr>
        <w:t>
      A Ауыл, орман және балық шаруашылығы</w:t>
      </w:r>
    </w:p>
    <w:bookmarkEnd w:id="1145"/>
    <w:bookmarkStart w:name="z1810" w:id="1146"/>
    <w:p>
      <w:pPr>
        <w:spacing w:after="0"/>
        <w:ind w:left="0"/>
        <w:jc w:val="both"/>
      </w:pPr>
      <w:r>
        <w:rPr>
          <w:rFonts w:ascii="Times New Roman"/>
          <w:b w:val="false"/>
          <w:i w:val="false"/>
          <w:color w:val="000000"/>
          <w:sz w:val="28"/>
        </w:rPr>
        <w:t>
      01 Өсімдік және мал шаруашылығы, аңшылық және осы салаларда қызметтер ұсыну</w:t>
      </w:r>
    </w:p>
    <w:bookmarkEnd w:id="1146"/>
    <w:bookmarkStart w:name="z1811" w:id="1147"/>
    <w:p>
      <w:pPr>
        <w:spacing w:after="0"/>
        <w:ind w:left="0"/>
        <w:jc w:val="both"/>
      </w:pPr>
      <w:r>
        <w:rPr>
          <w:rFonts w:ascii="Times New Roman"/>
          <w:b w:val="false"/>
          <w:i w:val="false"/>
          <w:color w:val="000000"/>
          <w:sz w:val="28"/>
        </w:rPr>
        <w:t>
      01.4 Мал шаруашылығы</w:t>
      </w:r>
    </w:p>
    <w:bookmarkEnd w:id="1147"/>
    <w:bookmarkStart w:name="z1812" w:id="1148"/>
    <w:p>
      <w:pPr>
        <w:spacing w:after="0"/>
        <w:ind w:left="0"/>
        <w:jc w:val="both"/>
      </w:pPr>
      <w:r>
        <w:rPr>
          <w:rFonts w:ascii="Times New Roman"/>
          <w:b w:val="false"/>
          <w:i w:val="false"/>
          <w:color w:val="000000"/>
          <w:sz w:val="28"/>
        </w:rPr>
        <w:t xml:space="preserve">
      01.41 Сүтті бағыттағы ірі қара малды көбейту </w:t>
      </w:r>
    </w:p>
    <w:bookmarkEnd w:id="1148"/>
    <w:bookmarkStart w:name="z1813" w:id="1149"/>
    <w:p>
      <w:pPr>
        <w:spacing w:after="0"/>
        <w:ind w:left="0"/>
        <w:jc w:val="both"/>
      </w:pPr>
      <w:r>
        <w:rPr>
          <w:rFonts w:ascii="Times New Roman"/>
          <w:b w:val="false"/>
          <w:i w:val="false"/>
          <w:color w:val="000000"/>
          <w:sz w:val="28"/>
        </w:rPr>
        <w:t xml:space="preserve">
      01.41.0 Сүтті бағыттағы ірі қара малды көбейту </w:t>
      </w:r>
    </w:p>
    <w:bookmarkEnd w:id="1149"/>
    <w:bookmarkStart w:name="z1814" w:id="1150"/>
    <w:p>
      <w:pPr>
        <w:spacing w:after="0"/>
        <w:ind w:left="0"/>
        <w:jc w:val="both"/>
      </w:pPr>
      <w:r>
        <w:rPr>
          <w:rFonts w:ascii="Times New Roman"/>
          <w:b w:val="false"/>
          <w:i w:val="false"/>
          <w:color w:val="000000"/>
          <w:sz w:val="28"/>
        </w:rPr>
        <w:t>
      M Кәсіптік, ғылыми және техникалық қызмет</w:t>
      </w:r>
    </w:p>
    <w:bookmarkEnd w:id="1150"/>
    <w:bookmarkStart w:name="z1815" w:id="1151"/>
    <w:p>
      <w:pPr>
        <w:spacing w:after="0"/>
        <w:ind w:left="0"/>
        <w:jc w:val="both"/>
      </w:pPr>
      <w:r>
        <w:rPr>
          <w:rFonts w:ascii="Times New Roman"/>
          <w:b w:val="false"/>
          <w:i w:val="false"/>
          <w:color w:val="000000"/>
          <w:sz w:val="28"/>
        </w:rPr>
        <w:t>
      72 Ғылыми зерттеулер және әзірлемелер</w:t>
      </w:r>
    </w:p>
    <w:bookmarkEnd w:id="1151"/>
    <w:bookmarkStart w:name="z1816" w:id="1152"/>
    <w:p>
      <w:pPr>
        <w:spacing w:after="0"/>
        <w:ind w:left="0"/>
        <w:jc w:val="both"/>
      </w:pPr>
      <w:r>
        <w:rPr>
          <w:rFonts w:ascii="Times New Roman"/>
          <w:b w:val="false"/>
          <w:i w:val="false"/>
          <w:color w:val="000000"/>
          <w:sz w:val="28"/>
        </w:rPr>
        <w:t xml:space="preserve">
      72.1 Жаратылыстану мен техникалық ғылымдар саласындағы ғылыми зерттеулер мен эксперименттік әзірлемелер </w:t>
      </w:r>
    </w:p>
    <w:bookmarkEnd w:id="1152"/>
    <w:bookmarkStart w:name="z1817" w:id="1153"/>
    <w:p>
      <w:pPr>
        <w:spacing w:after="0"/>
        <w:ind w:left="0"/>
        <w:jc w:val="both"/>
      </w:pPr>
      <w:r>
        <w:rPr>
          <w:rFonts w:ascii="Times New Roman"/>
          <w:b w:val="false"/>
          <w:i w:val="false"/>
          <w:color w:val="000000"/>
          <w:sz w:val="28"/>
        </w:rPr>
        <w:t>
      72.11 Биотехнологиялар саласындағы ғылыми зерттеулер мен эксперименттік әзірлемелер</w:t>
      </w:r>
    </w:p>
    <w:bookmarkEnd w:id="1153"/>
    <w:bookmarkStart w:name="z1818" w:id="1154"/>
    <w:p>
      <w:pPr>
        <w:spacing w:after="0"/>
        <w:ind w:left="0"/>
        <w:jc w:val="both"/>
      </w:pPr>
      <w:r>
        <w:rPr>
          <w:rFonts w:ascii="Times New Roman"/>
          <w:b w:val="false"/>
          <w:i w:val="false"/>
          <w:color w:val="000000"/>
          <w:sz w:val="28"/>
        </w:rPr>
        <w:t>
      72.11.0 Биотехнологиялар саласындағы ғылыми зерттеулер мен эксперименттік әзірлемелер</w:t>
      </w:r>
    </w:p>
    <w:bookmarkEnd w:id="1154"/>
    <w:bookmarkStart w:name="z1819" w:id="1155"/>
    <w:p>
      <w:pPr>
        <w:spacing w:after="0"/>
        <w:ind w:left="0"/>
        <w:jc w:val="both"/>
      </w:pPr>
      <w:r>
        <w:rPr>
          <w:rFonts w:ascii="Times New Roman"/>
          <w:b w:val="false"/>
          <w:i w:val="false"/>
          <w:color w:val="000000"/>
          <w:sz w:val="28"/>
        </w:rPr>
        <w:t>
      M Кәсіптік, ғылыми және техникалық қызмет</w:t>
      </w:r>
    </w:p>
    <w:bookmarkEnd w:id="1155"/>
    <w:bookmarkStart w:name="z1820" w:id="1156"/>
    <w:p>
      <w:pPr>
        <w:spacing w:after="0"/>
        <w:ind w:left="0"/>
        <w:jc w:val="both"/>
      </w:pPr>
      <w:r>
        <w:rPr>
          <w:rFonts w:ascii="Times New Roman"/>
          <w:b w:val="false"/>
          <w:i w:val="false"/>
          <w:color w:val="000000"/>
          <w:sz w:val="28"/>
        </w:rPr>
        <w:t>
      75 Ветеринариялық қызмет</w:t>
      </w:r>
    </w:p>
    <w:bookmarkEnd w:id="1156"/>
    <w:bookmarkStart w:name="z1821" w:id="1157"/>
    <w:p>
      <w:pPr>
        <w:spacing w:after="0"/>
        <w:ind w:left="0"/>
        <w:jc w:val="both"/>
      </w:pPr>
      <w:r>
        <w:rPr>
          <w:rFonts w:ascii="Times New Roman"/>
          <w:b w:val="false"/>
          <w:i w:val="false"/>
          <w:color w:val="000000"/>
          <w:sz w:val="28"/>
        </w:rPr>
        <w:t>
      75.0 Ветеринариялық қызмет</w:t>
      </w:r>
    </w:p>
    <w:bookmarkEnd w:id="1157"/>
    <w:bookmarkStart w:name="z1822" w:id="1158"/>
    <w:p>
      <w:pPr>
        <w:spacing w:after="0"/>
        <w:ind w:left="0"/>
        <w:jc w:val="both"/>
      </w:pPr>
      <w:r>
        <w:rPr>
          <w:rFonts w:ascii="Times New Roman"/>
          <w:b w:val="false"/>
          <w:i w:val="false"/>
          <w:color w:val="000000"/>
          <w:sz w:val="28"/>
        </w:rPr>
        <w:t>
      75.00 Ветеринариялық қызмет</w:t>
      </w:r>
    </w:p>
    <w:bookmarkEnd w:id="1158"/>
    <w:bookmarkStart w:name="z1823" w:id="1159"/>
    <w:p>
      <w:pPr>
        <w:spacing w:after="0"/>
        <w:ind w:left="0"/>
        <w:jc w:val="both"/>
      </w:pPr>
      <w:r>
        <w:rPr>
          <w:rFonts w:ascii="Times New Roman"/>
          <w:b w:val="false"/>
          <w:i w:val="false"/>
          <w:color w:val="000000"/>
          <w:sz w:val="28"/>
        </w:rPr>
        <w:t>
      75.00.0 Ветеринариялық қызмет</w:t>
      </w:r>
    </w:p>
    <w:bookmarkEnd w:id="1159"/>
    <w:bookmarkStart w:name="z1824" w:id="1160"/>
    <w:p>
      <w:pPr>
        <w:spacing w:after="0"/>
        <w:ind w:left="0"/>
        <w:jc w:val="both"/>
      </w:pPr>
      <w:r>
        <w:rPr>
          <w:rFonts w:ascii="Times New Roman"/>
          <w:b w:val="false"/>
          <w:i w:val="false"/>
          <w:color w:val="000000"/>
          <w:sz w:val="28"/>
        </w:rPr>
        <w:t>
      7. Кәсіптік стандарттың қысқаша сипаттамасы: кәсіптік стандартта сүтті бағыттағы ірі қара мал өсіру саласына жататын, бұзаулар мен жас малдарды өсірумен, сүтті мал шаруашылығы өнімдерін өндірумен айналысатын кәсіптердің сипаттамасы келтірілген.</w:t>
      </w:r>
    </w:p>
    <w:bookmarkEnd w:id="1160"/>
    <w:bookmarkStart w:name="z1825" w:id="1161"/>
    <w:p>
      <w:pPr>
        <w:spacing w:after="0"/>
        <w:ind w:left="0"/>
        <w:jc w:val="both"/>
      </w:pPr>
      <w:r>
        <w:rPr>
          <w:rFonts w:ascii="Times New Roman"/>
          <w:b w:val="false"/>
          <w:i w:val="false"/>
          <w:color w:val="000000"/>
          <w:sz w:val="28"/>
        </w:rPr>
        <w:t xml:space="preserve">
      8. Кәсіптер карточкаларының тізімі: </w:t>
      </w:r>
    </w:p>
    <w:bookmarkEnd w:id="1161"/>
    <w:bookmarkStart w:name="z1826" w:id="1162"/>
    <w:p>
      <w:pPr>
        <w:spacing w:after="0"/>
        <w:ind w:left="0"/>
        <w:jc w:val="both"/>
      </w:pPr>
      <w:r>
        <w:rPr>
          <w:rFonts w:ascii="Times New Roman"/>
          <w:b w:val="false"/>
          <w:i w:val="false"/>
          <w:color w:val="000000"/>
          <w:sz w:val="28"/>
        </w:rPr>
        <w:t>
      1) Ветеринариялық техник - СБШ-ның 5деңгейі;</w:t>
      </w:r>
    </w:p>
    <w:bookmarkEnd w:id="1162"/>
    <w:bookmarkStart w:name="z1827" w:id="1163"/>
    <w:p>
      <w:pPr>
        <w:spacing w:after="0"/>
        <w:ind w:left="0"/>
        <w:jc w:val="both"/>
      </w:pPr>
      <w:r>
        <w:rPr>
          <w:rFonts w:ascii="Times New Roman"/>
          <w:b w:val="false"/>
          <w:i w:val="false"/>
          <w:color w:val="000000"/>
          <w:sz w:val="28"/>
        </w:rPr>
        <w:t>
      2) Бас мал дәрігері - СБШ-ның 7 деңгейі;</w:t>
      </w:r>
    </w:p>
    <w:bookmarkEnd w:id="1163"/>
    <w:bookmarkStart w:name="z1828" w:id="1164"/>
    <w:p>
      <w:pPr>
        <w:spacing w:after="0"/>
        <w:ind w:left="0"/>
        <w:jc w:val="both"/>
      </w:pPr>
      <w:r>
        <w:rPr>
          <w:rFonts w:ascii="Times New Roman"/>
          <w:b w:val="false"/>
          <w:i w:val="false"/>
          <w:color w:val="000000"/>
          <w:sz w:val="28"/>
        </w:rPr>
        <w:t>
      3) Ауыл шаруашылығындағы ұйымның басшысы (директор, президент және т.б.) - СБШ-ның 7 деңгейі;</w:t>
      </w:r>
    </w:p>
    <w:bookmarkEnd w:id="1164"/>
    <w:bookmarkStart w:name="z1829" w:id="1165"/>
    <w:p>
      <w:pPr>
        <w:spacing w:after="0"/>
        <w:ind w:left="0"/>
        <w:jc w:val="both"/>
      </w:pPr>
      <w:r>
        <w:rPr>
          <w:rFonts w:ascii="Times New Roman"/>
          <w:b w:val="false"/>
          <w:i w:val="false"/>
          <w:color w:val="000000"/>
          <w:sz w:val="28"/>
        </w:rPr>
        <w:t>
      4) Әр түрлі қызмет атқарушы, фермерлік шаруашылық - СБШ-ның 1 деңгейі;</w:t>
      </w:r>
    </w:p>
    <w:bookmarkEnd w:id="1165"/>
    <w:bookmarkStart w:name="z1830" w:id="1166"/>
    <w:p>
      <w:pPr>
        <w:spacing w:after="0"/>
        <w:ind w:left="0"/>
        <w:jc w:val="both"/>
      </w:pPr>
      <w:r>
        <w:rPr>
          <w:rFonts w:ascii="Times New Roman"/>
          <w:b w:val="false"/>
          <w:i w:val="false"/>
          <w:color w:val="000000"/>
          <w:sz w:val="28"/>
        </w:rPr>
        <w:t>
      5) Сүт өндірісінің зоотехнигі - СБШ-ның 4 деңгейі;</w:t>
      </w:r>
    </w:p>
    <w:bookmarkEnd w:id="1166"/>
    <w:bookmarkStart w:name="z1831" w:id="1167"/>
    <w:p>
      <w:pPr>
        <w:spacing w:after="0"/>
        <w:ind w:left="0"/>
        <w:jc w:val="both"/>
      </w:pPr>
      <w:r>
        <w:rPr>
          <w:rFonts w:ascii="Times New Roman"/>
          <w:b w:val="false"/>
          <w:i w:val="false"/>
          <w:color w:val="000000"/>
          <w:sz w:val="28"/>
        </w:rPr>
        <w:t>
      6) Сүт фермаларының жұмысшысы - СБШ-ның 3 деңгейі;</w:t>
      </w:r>
    </w:p>
    <w:bookmarkEnd w:id="1167"/>
    <w:bookmarkStart w:name="z1832" w:id="1168"/>
    <w:p>
      <w:pPr>
        <w:spacing w:after="0"/>
        <w:ind w:left="0"/>
        <w:jc w:val="both"/>
      </w:pPr>
      <w:r>
        <w:rPr>
          <w:rFonts w:ascii="Times New Roman"/>
          <w:b w:val="false"/>
          <w:i w:val="false"/>
          <w:color w:val="000000"/>
          <w:sz w:val="28"/>
        </w:rPr>
        <w:t>
      7) Мал өсіруші - СБШ-ның 3 деңгейі;</w:t>
      </w:r>
    </w:p>
    <w:bookmarkEnd w:id="1168"/>
    <w:bookmarkStart w:name="z1833" w:id="1169"/>
    <w:p>
      <w:pPr>
        <w:spacing w:after="0"/>
        <w:ind w:left="0"/>
        <w:jc w:val="both"/>
      </w:pPr>
      <w:r>
        <w:rPr>
          <w:rFonts w:ascii="Times New Roman"/>
          <w:b w:val="false"/>
          <w:i w:val="false"/>
          <w:color w:val="000000"/>
          <w:sz w:val="28"/>
        </w:rPr>
        <w:t>
      8) Жануарларды ветеринариялық өңдеу жөніндегі оператор - СБШ-ның деңгейі;</w:t>
      </w:r>
    </w:p>
    <w:bookmarkEnd w:id="1169"/>
    <w:bookmarkStart w:name="z1834" w:id="1170"/>
    <w:p>
      <w:pPr>
        <w:spacing w:after="0"/>
        <w:ind w:left="0"/>
        <w:jc w:val="both"/>
      </w:pPr>
      <w:r>
        <w:rPr>
          <w:rFonts w:ascii="Times New Roman"/>
          <w:b w:val="false"/>
          <w:i w:val="false"/>
          <w:color w:val="000000"/>
          <w:sz w:val="28"/>
        </w:rPr>
        <w:t>
      9) Мал шаруашылығы кешендерінің және механикаландырылған фермалардың операторы - СБШ-ның 3 деңгейі;</w:t>
      </w:r>
    </w:p>
    <w:bookmarkEnd w:id="1170"/>
    <w:bookmarkStart w:name="z1835" w:id="1171"/>
    <w:p>
      <w:pPr>
        <w:spacing w:after="0"/>
        <w:ind w:left="0"/>
        <w:jc w:val="left"/>
      </w:pPr>
      <w:r>
        <w:rPr>
          <w:rFonts w:ascii="Times New Roman"/>
          <w:b/>
          <w:i w:val="false"/>
          <w:color w:val="000000"/>
        </w:rPr>
        <w:t xml:space="preserve"> 3-тарау. Кәсіптер карточкалары</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"Ветеринариялық техник"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172"/>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bookmarkEnd w:id="1172"/>
          <w:p>
            <w:pPr>
              <w:spacing w:after="20"/>
              <w:ind w:left="20"/>
              <w:jc w:val="both"/>
            </w:pPr>
            <w:r>
              <w:rPr>
                <w:rFonts w:ascii="Times New Roman"/>
                <w:b w:val="false"/>
                <w:i w:val="false"/>
                <w:color w:val="000000"/>
                <w:sz w:val="20"/>
              </w:rPr>
              <w:t>
13-параграф. Жануарларды қолдан ұрықтандыру жөніндегі техник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173"/>
          <w:p>
            <w:pPr>
              <w:spacing w:after="20"/>
              <w:ind w:left="20"/>
              <w:jc w:val="both"/>
            </w:pPr>
            <w:r>
              <w:rPr>
                <w:rFonts w:ascii="Times New Roman"/>
                <w:b w:val="false"/>
                <w:i w:val="false"/>
                <w:color w:val="000000"/>
                <w:sz w:val="20"/>
              </w:rPr>
              <w:t>
Білім деңгейі:</w:t>
            </w:r>
          </w:p>
          <w:bookmarkEnd w:id="1173"/>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174"/>
          <w:p>
            <w:pPr>
              <w:spacing w:after="20"/>
              <w:ind w:left="20"/>
              <w:jc w:val="both"/>
            </w:pPr>
            <w:r>
              <w:rPr>
                <w:rFonts w:ascii="Times New Roman"/>
                <w:b w:val="false"/>
                <w:i w:val="false"/>
                <w:color w:val="000000"/>
                <w:sz w:val="20"/>
              </w:rPr>
              <w:t>
Мамандық:</w:t>
            </w:r>
          </w:p>
          <w:bookmarkEnd w:id="1174"/>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175"/>
          <w:p>
            <w:pPr>
              <w:spacing w:after="20"/>
              <w:ind w:left="20"/>
              <w:jc w:val="both"/>
            </w:pPr>
            <w:r>
              <w:rPr>
                <w:rFonts w:ascii="Times New Roman"/>
                <w:b w:val="false"/>
                <w:i w:val="false"/>
                <w:color w:val="000000"/>
                <w:sz w:val="20"/>
              </w:rPr>
              <w:t>
Білім деңгейі:</w:t>
            </w:r>
          </w:p>
          <w:bookmarkEnd w:id="1175"/>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176"/>
          <w:p>
            <w:pPr>
              <w:spacing w:after="20"/>
              <w:ind w:left="20"/>
              <w:jc w:val="both"/>
            </w:pPr>
            <w:r>
              <w:rPr>
                <w:rFonts w:ascii="Times New Roman"/>
                <w:b w:val="false"/>
                <w:i w:val="false"/>
                <w:color w:val="000000"/>
                <w:sz w:val="20"/>
              </w:rPr>
              <w:t>
Мамандық:</w:t>
            </w:r>
          </w:p>
          <w:bookmarkEnd w:id="1176"/>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техник: жоғары білім мал шаруашылығы және/немесе ветеринария бағыттары бойынша немесе техникалық және кәсіптік (арнаулы орта, орта кәсіптік) зоотехния және/немесе ауыл шаруашылығы биотехнологиясы немесе ветеринария немесе осы бейін бойынша кемінде үш жыл жұмыс өтілін растайтын құжаттың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177"/>
          <w:p>
            <w:pPr>
              <w:spacing w:after="20"/>
              <w:ind w:left="20"/>
              <w:jc w:val="both"/>
            </w:pPr>
            <w:r>
              <w:rPr>
                <w:rFonts w:ascii="Times New Roman"/>
                <w:b w:val="false"/>
                <w:i w:val="false"/>
                <w:color w:val="000000"/>
                <w:sz w:val="20"/>
              </w:rPr>
              <w:t>
3240-0-004 - Ветеринарлдық вакцинатор</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2250-0-002 - Ветеринариялық-санитариялық дәрігер</w:t>
            </w:r>
          </w:p>
          <w:p>
            <w:pPr>
              <w:spacing w:after="20"/>
              <w:ind w:left="20"/>
              <w:jc w:val="both"/>
            </w:pPr>
            <w:r>
              <w:rPr>
                <w:rFonts w:ascii="Times New Roman"/>
                <w:b w:val="false"/>
                <w:i w:val="false"/>
                <w:color w:val="000000"/>
                <w:sz w:val="20"/>
              </w:rPr>
              <w:t>
2250-0-001 - Ветеринар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өлім-жітімі мен ауруларының алдын алу бойынша шаруашылықтың жұмыстарын және ветеринариялық-профилактикалық іс-шараларын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178"/>
          <w:p>
            <w:pPr>
              <w:spacing w:after="20"/>
              <w:ind w:left="20"/>
              <w:jc w:val="both"/>
            </w:pPr>
            <w:r>
              <w:rPr>
                <w:rFonts w:ascii="Times New Roman"/>
                <w:b w:val="false"/>
                <w:i w:val="false"/>
                <w:color w:val="000000"/>
                <w:sz w:val="20"/>
              </w:rPr>
              <w:t>
1. Ветеринариялық-профилактикалық іс-шаралардың өндірістік процестерін жоспарлау, ұйымдастыру</w:t>
            </w:r>
          </w:p>
          <w:bookmarkEnd w:id="1178"/>
          <w:p>
            <w:pPr>
              <w:spacing w:after="20"/>
              <w:ind w:left="20"/>
              <w:jc w:val="both"/>
            </w:pPr>
            <w:r>
              <w:rPr>
                <w:rFonts w:ascii="Times New Roman"/>
                <w:b w:val="false"/>
                <w:i w:val="false"/>
                <w:color w:val="000000"/>
                <w:sz w:val="20"/>
              </w:rPr>
              <w:t>
2. Жарақаттану, улану кезінде жануарларға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179"/>
          <w:p>
            <w:pPr>
              <w:spacing w:after="20"/>
              <w:ind w:left="20"/>
              <w:jc w:val="both"/>
            </w:pPr>
            <w:r>
              <w:rPr>
                <w:rFonts w:ascii="Times New Roman"/>
                <w:b w:val="false"/>
                <w:i w:val="false"/>
                <w:color w:val="000000"/>
                <w:sz w:val="20"/>
              </w:rPr>
              <w:t>
1-еңбек функциясы:</w:t>
            </w:r>
          </w:p>
          <w:bookmarkEnd w:id="1179"/>
          <w:p>
            <w:pPr>
              <w:spacing w:after="20"/>
              <w:ind w:left="20"/>
              <w:jc w:val="both"/>
            </w:pPr>
            <w:r>
              <w:rPr>
                <w:rFonts w:ascii="Times New Roman"/>
                <w:b w:val="false"/>
                <w:i w:val="false"/>
                <w:color w:val="000000"/>
                <w:sz w:val="20"/>
              </w:rPr>
              <w:t>
Ветеринариялық-профилактикалық іс-шаралардың өндірістік процестерін жоспарлау,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180"/>
          <w:p>
            <w:pPr>
              <w:spacing w:after="20"/>
              <w:ind w:left="20"/>
              <w:jc w:val="both"/>
            </w:pPr>
            <w:r>
              <w:rPr>
                <w:rFonts w:ascii="Times New Roman"/>
                <w:b w:val="false"/>
                <w:i w:val="false"/>
                <w:color w:val="000000"/>
                <w:sz w:val="20"/>
              </w:rPr>
              <w:t>
1-дағды:</w:t>
            </w:r>
          </w:p>
          <w:bookmarkEnd w:id="1180"/>
          <w:p>
            <w:pPr>
              <w:spacing w:after="20"/>
              <w:ind w:left="20"/>
              <w:jc w:val="both"/>
            </w:pPr>
            <w:r>
              <w:rPr>
                <w:rFonts w:ascii="Times New Roman"/>
                <w:b w:val="false"/>
                <w:i w:val="false"/>
                <w:color w:val="000000"/>
                <w:sz w:val="20"/>
              </w:rPr>
              <w:t>
Мал ауруларының алдын алу бойынша ветеринариялық 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181"/>
          <w:p>
            <w:pPr>
              <w:spacing w:after="20"/>
              <w:ind w:left="20"/>
              <w:jc w:val="both"/>
            </w:pPr>
            <w:r>
              <w:rPr>
                <w:rFonts w:ascii="Times New Roman"/>
                <w:b w:val="false"/>
                <w:i w:val="false"/>
                <w:color w:val="000000"/>
                <w:sz w:val="20"/>
              </w:rPr>
              <w:t>
Машықтар:</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1. Мал ауруының алдын алу үшін ветеринариялық-хирургиялық амалдар мен тәсілдерді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дезинфекциялық және басқа да профилактикалық заттарды таңдауды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Ересек мал басы мен төлдердің ауруларының алдын алу үшін емдеу-профилактикалық шараларды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Вакцинация, дегельминтизация және басқа да профилактикалық өңдеулер бойынша жоспарлар құрастыру және оларды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Жануарларды күтіп-бағуға арналған орындарда санитарлық-гигиеналық нормалардың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Профилактикалық іс-шаралар бойынша ветеринариялық құжаттаманы және есептілікті жүргізу.</w:t>
            </w:r>
          </w:p>
          <w:p>
            <w:pPr>
              <w:spacing w:after="20"/>
              <w:ind w:left="20"/>
              <w:jc w:val="both"/>
            </w:pPr>
            <w:r>
              <w:rPr>
                <w:rFonts w:ascii="Times New Roman"/>
                <w:b w:val="false"/>
                <w:i w:val="false"/>
                <w:color w:val="000000"/>
                <w:sz w:val="20"/>
              </w:rPr>
              <w:t>
7. Аурулардың алдын алу және ерте анықтау мәселелері бойынша қызмет көрсетуші персоналға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182"/>
          <w:p>
            <w:pPr>
              <w:spacing w:after="20"/>
              <w:ind w:left="20"/>
              <w:jc w:val="both"/>
            </w:pPr>
            <w:r>
              <w:rPr>
                <w:rFonts w:ascii="Times New Roman"/>
                <w:b w:val="false"/>
                <w:i w:val="false"/>
                <w:color w:val="000000"/>
                <w:sz w:val="20"/>
              </w:rPr>
              <w:t>
Білімдер:</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"Асыл тұқымды мал шаруашылығы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"Ветеринария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Асыл тұқымды және өнімді мал шаруашылығы мәселелерін реттейтін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Ірі қара мал ауруларының алдын алу және емдеудің тиімді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 анатомиясы мен физиологиясының негіздері.</w:t>
            </w:r>
          </w:p>
          <w:p>
            <w:pPr>
              <w:spacing w:after="20"/>
              <w:ind w:left="20"/>
              <w:jc w:val="both"/>
            </w:pPr>
            <w:r>
              <w:rPr>
                <w:rFonts w:ascii="Times New Roman"/>
                <w:b w:val="false"/>
                <w:i w:val="false"/>
                <w:color w:val="000000"/>
                <w:sz w:val="20"/>
              </w:rPr>
              <w:t>
8. Жануарлардың кең таралған аурулары туралы негізгі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183"/>
          <w:p>
            <w:pPr>
              <w:spacing w:after="20"/>
              <w:ind w:left="20"/>
              <w:jc w:val="both"/>
            </w:pPr>
            <w:r>
              <w:rPr>
                <w:rFonts w:ascii="Times New Roman"/>
                <w:b w:val="false"/>
                <w:i w:val="false"/>
                <w:color w:val="000000"/>
                <w:sz w:val="20"/>
              </w:rPr>
              <w:t>
2-дағды:</w:t>
            </w:r>
          </w:p>
          <w:bookmarkEnd w:id="1183"/>
          <w:p>
            <w:pPr>
              <w:spacing w:after="20"/>
              <w:ind w:left="20"/>
              <w:jc w:val="both"/>
            </w:pPr>
            <w:r>
              <w:rPr>
                <w:rFonts w:ascii="Times New Roman"/>
                <w:b w:val="false"/>
                <w:i w:val="false"/>
                <w:color w:val="000000"/>
                <w:sz w:val="20"/>
              </w:rPr>
              <w:t>
Ветеринариялық-емдік іс-шараларды жүргізу және олардың нәтижелерін жалпылау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184"/>
          <w:p>
            <w:pPr>
              <w:spacing w:after="20"/>
              <w:ind w:left="20"/>
              <w:jc w:val="both"/>
            </w:pPr>
            <w:r>
              <w:rPr>
                <w:rFonts w:ascii="Times New Roman"/>
                <w:b w:val="false"/>
                <w:i w:val="false"/>
                <w:color w:val="000000"/>
                <w:sz w:val="20"/>
              </w:rPr>
              <w:t>
Машықтар:</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1. Ірі қара малды дәрі-дәрмекпен және хирургиялық емдеу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құралдардың қажетті түрлерін таңдауды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қолданбалы бағдарламаларды қолдана отырып жүргізілген емдік-профилактикалық іс-шараларға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Орындаған ветеринариялық процедураларды, тағайындауларды және жануарлардың жағдайының динамикасын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Ветеринариялық препараттарды тиісті сақтауын, таңбалануын және қолданылуын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Қолданылған емдеу әдістерінің тиімділігін бағалау және қажет болған жағдайда емдеу сызбасын түзету.</w:t>
            </w:r>
          </w:p>
          <w:p>
            <w:pPr>
              <w:spacing w:after="20"/>
              <w:ind w:left="20"/>
              <w:jc w:val="both"/>
            </w:pPr>
            <w:r>
              <w:rPr>
                <w:rFonts w:ascii="Times New Roman"/>
                <w:b w:val="false"/>
                <w:i w:val="false"/>
                <w:color w:val="000000"/>
                <w:sz w:val="20"/>
              </w:rPr>
              <w:t>
7. Күрделі немесе стандартты емес жағдайлар туындаған кезде ветеринариялық дәрігермен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185"/>
          <w:p>
            <w:pPr>
              <w:spacing w:after="20"/>
              <w:ind w:left="20"/>
              <w:jc w:val="both"/>
            </w:pPr>
            <w:r>
              <w:rPr>
                <w:rFonts w:ascii="Times New Roman"/>
                <w:b w:val="false"/>
                <w:i w:val="false"/>
                <w:color w:val="000000"/>
                <w:sz w:val="20"/>
              </w:rPr>
              <w:t>
Білімдер:</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1. "Асыл тұқымды мал шаруашылығы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Асыл тұқымды және өнімді мал шаруашылығындағы қызметті регламенттейтін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және тіршілік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Дезинфекция, дезинсекция және дератизация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Мал шаруашылығы орынжайларындағы микроклиматқа қойылатын санитарлық-гигиеналық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Малдардың өлуі мен ауруының алдын алу бойынша ветеринариялық-профилактикалық іс-шараларды жүргізу қағидалары.</w:t>
            </w:r>
          </w:p>
          <w:p>
            <w:pPr>
              <w:spacing w:after="20"/>
              <w:ind w:left="20"/>
              <w:jc w:val="both"/>
            </w:pPr>
            <w:r>
              <w:rPr>
                <w:rFonts w:ascii="Times New Roman"/>
                <w:b w:val="false"/>
                <w:i w:val="false"/>
                <w:color w:val="000000"/>
                <w:sz w:val="20"/>
              </w:rPr>
              <w:t>
8.Изоляторда ауру жануарларды күту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186"/>
          <w:p>
            <w:pPr>
              <w:spacing w:after="20"/>
              <w:ind w:left="20"/>
              <w:jc w:val="both"/>
            </w:pPr>
            <w:r>
              <w:rPr>
                <w:rFonts w:ascii="Times New Roman"/>
                <w:b w:val="false"/>
                <w:i w:val="false"/>
                <w:color w:val="000000"/>
                <w:sz w:val="20"/>
              </w:rPr>
              <w:t>
2-еңбек функциясы:</w:t>
            </w:r>
          </w:p>
          <w:bookmarkEnd w:id="1186"/>
          <w:p>
            <w:pPr>
              <w:spacing w:after="20"/>
              <w:ind w:left="20"/>
              <w:jc w:val="both"/>
            </w:pPr>
            <w:r>
              <w:rPr>
                <w:rFonts w:ascii="Times New Roman"/>
                <w:b w:val="false"/>
                <w:i w:val="false"/>
                <w:color w:val="000000"/>
                <w:sz w:val="20"/>
              </w:rPr>
              <w:t>
Жарақаттану, улану кезінде жануарларға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187"/>
          <w:p>
            <w:pPr>
              <w:spacing w:after="20"/>
              <w:ind w:left="20"/>
              <w:jc w:val="both"/>
            </w:pPr>
            <w:r>
              <w:rPr>
                <w:rFonts w:ascii="Times New Roman"/>
                <w:b w:val="false"/>
                <w:i w:val="false"/>
                <w:color w:val="000000"/>
                <w:sz w:val="20"/>
              </w:rPr>
              <w:t>
1-дағды:</w:t>
            </w:r>
          </w:p>
          <w:bookmarkEnd w:id="1187"/>
          <w:p>
            <w:pPr>
              <w:spacing w:after="20"/>
              <w:ind w:left="20"/>
              <w:jc w:val="both"/>
            </w:pPr>
            <w:r>
              <w:rPr>
                <w:rFonts w:ascii="Times New Roman"/>
                <w:b w:val="false"/>
                <w:i w:val="false"/>
                <w:color w:val="000000"/>
                <w:sz w:val="20"/>
              </w:rPr>
              <w:t>
Жануарларды емдеу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188"/>
          <w:p>
            <w:pPr>
              <w:spacing w:after="20"/>
              <w:ind w:left="20"/>
              <w:jc w:val="both"/>
            </w:pPr>
            <w:r>
              <w:rPr>
                <w:rFonts w:ascii="Times New Roman"/>
                <w:b w:val="false"/>
                <w:i w:val="false"/>
                <w:color w:val="000000"/>
                <w:sz w:val="20"/>
              </w:rPr>
              <w:t>
Машықтар:</w:t>
            </w:r>
          </w:p>
          <w:bookmarkEnd w:id="1188"/>
          <w:p>
            <w:pPr>
              <w:spacing w:after="20"/>
              <w:ind w:left="20"/>
              <w:jc w:val="both"/>
            </w:pPr>
            <w:r>
              <w:rPr>
                <w:rFonts w:ascii="Times New Roman"/>
                <w:b w:val="false"/>
                <w:i w:val="false"/>
                <w:color w:val="000000"/>
                <w:sz w:val="20"/>
              </w:rPr>
              <w:t>
1. Изоляторда ауру жануарларға күтім жасау. 2. Жарақаттану, улану кезінде малға алғашқы көмек көрсету. 3. Ашық жараларды өңдеу. 4. Жануарлардың өлекселерін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189"/>
          <w:p>
            <w:pPr>
              <w:spacing w:after="20"/>
              <w:ind w:left="20"/>
              <w:jc w:val="both"/>
            </w:pPr>
            <w:r>
              <w:rPr>
                <w:rFonts w:ascii="Times New Roman"/>
                <w:b w:val="false"/>
                <w:i w:val="false"/>
                <w:color w:val="000000"/>
                <w:sz w:val="20"/>
              </w:rPr>
              <w:t>
Білімдер:</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1. "Асыл тұқымды мал шаруашылығы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анатомиясы мен физиологиясының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Жиі қолданылатын дәрілік заттар, олардың әсері және мал ағзазына енгізу тәсілдері.</w:t>
            </w:r>
          </w:p>
          <w:p>
            <w:pPr>
              <w:spacing w:after="20"/>
              <w:ind w:left="20"/>
              <w:jc w:val="both"/>
            </w:pPr>
            <w:r>
              <w:rPr>
                <w:rFonts w:ascii="Times New Roman"/>
                <w:b w:val="false"/>
                <w:i w:val="false"/>
                <w:color w:val="000000"/>
                <w:sz w:val="20"/>
              </w:rPr>
              <w:t>
5. Дәрі-дәрмектерді, биопрепараттарды, дезинфекциялық құралдарды, құрал-саймандар мен дезинфекциялық техниканы сақтау қағидалары және пайдалану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190"/>
          <w:p>
            <w:pPr>
              <w:spacing w:after="20"/>
              <w:ind w:left="20"/>
              <w:jc w:val="both"/>
            </w:pPr>
            <w:r>
              <w:rPr>
                <w:rFonts w:ascii="Times New Roman"/>
                <w:b w:val="false"/>
                <w:i w:val="false"/>
                <w:color w:val="000000"/>
                <w:sz w:val="20"/>
              </w:rPr>
              <w:t>
2-дағды:</w:t>
            </w:r>
          </w:p>
          <w:bookmarkEnd w:id="1190"/>
          <w:p>
            <w:pPr>
              <w:spacing w:after="20"/>
              <w:ind w:left="20"/>
              <w:jc w:val="both"/>
            </w:pPr>
            <w:r>
              <w:rPr>
                <w:rFonts w:ascii="Times New Roman"/>
                <w:b w:val="false"/>
                <w:i w:val="false"/>
                <w:color w:val="000000"/>
                <w:sz w:val="20"/>
              </w:rPr>
              <w:t>
Изоляторда ауру жануарларды күту, термометрия, жараларды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191"/>
          <w:p>
            <w:pPr>
              <w:spacing w:after="20"/>
              <w:ind w:left="20"/>
              <w:jc w:val="both"/>
            </w:pPr>
            <w:r>
              <w:rPr>
                <w:rFonts w:ascii="Times New Roman"/>
                <w:b w:val="false"/>
                <w:i w:val="false"/>
                <w:color w:val="000000"/>
                <w:sz w:val="20"/>
              </w:rPr>
              <w:t>
1. Оқшаулағышта ауру жануарларға күтім жасау, жараларды өңдеу тәсілдері.</w:t>
            </w:r>
          </w:p>
          <w:bookmarkEnd w:id="1191"/>
          <w:p>
            <w:pPr>
              <w:spacing w:after="20"/>
              <w:ind w:left="20"/>
              <w:jc w:val="both"/>
            </w:pPr>
            <w:r>
              <w:rPr>
                <w:rFonts w:ascii="Times New Roman"/>
                <w:b w:val="false"/>
                <w:i w:val="false"/>
                <w:color w:val="000000"/>
                <w:sz w:val="20"/>
              </w:rPr>
              <w:t>
</w:t>
            </w:r>
            <w:r>
              <w:rPr>
                <w:rFonts w:ascii="Times New Roman"/>
                <w:b w:val="false"/>
                <w:i w:val="false"/>
                <w:color w:val="000000"/>
                <w:sz w:val="20"/>
              </w:rPr>
              <w:t>2.Жарақаттану, улану кезінде малға алғашқы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Жануарлардың физиологиялық жағдайын бақылап, дене қызуын (термометрия)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 кетуді уақытша тоқтату әдістерін орындау (жгут салу, қатты таңғыш байлау, күйдіру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Ветеринариялық дәрігердің нұсқауы бойынша шұғыл инъекциялар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Жарақат алған жануарларды қауіпсіздік техникасын сақтай отырып көшіру және бекіту.</w:t>
            </w:r>
          </w:p>
          <w:p>
            <w:pPr>
              <w:spacing w:after="20"/>
              <w:ind w:left="20"/>
              <w:jc w:val="both"/>
            </w:pPr>
            <w:r>
              <w:rPr>
                <w:rFonts w:ascii="Times New Roman"/>
                <w:b w:val="false"/>
                <w:i w:val="false"/>
                <w:color w:val="000000"/>
                <w:sz w:val="20"/>
              </w:rPr>
              <w:t>
7. Шұғыл ветеринариялық шаралар жүргізу үшін орынды және құрал-саймандарды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192"/>
          <w:p>
            <w:pPr>
              <w:spacing w:after="20"/>
              <w:ind w:left="20"/>
              <w:jc w:val="both"/>
            </w:pPr>
            <w:r>
              <w:rPr>
                <w:rFonts w:ascii="Times New Roman"/>
                <w:b w:val="false"/>
                <w:i w:val="false"/>
                <w:color w:val="000000"/>
                <w:sz w:val="20"/>
              </w:rPr>
              <w:t>
Білімдер:</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"Сыбайлас жемқорлыққа қарсы күрес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Республикасындағы тiл туралы"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"Асыл тұқымды мал шаруашылығы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"Ветеринария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 анатомиясы мен физиологиясының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Карантиндегі изолятордағы және изолятордағы ауру жануарларды күту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Жануарларға емдік көмек көрсету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Дәрілік заттарды енгізу тәсілдері.</w:t>
            </w:r>
          </w:p>
          <w:p>
            <w:pPr>
              <w:spacing w:after="20"/>
              <w:ind w:left="20"/>
              <w:jc w:val="both"/>
            </w:pPr>
            <w:r>
              <w:rPr>
                <w:rFonts w:ascii="Times New Roman"/>
                <w:b w:val="false"/>
                <w:i w:val="false"/>
                <w:color w:val="000000"/>
                <w:sz w:val="20"/>
              </w:rPr>
              <w:t>
10. Жануарлармен жұмыс істеу кезінде, құрал-саймандарды, жабдықтарды пайдалану кезінде жеке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193"/>
          <w:p>
            <w:pPr>
              <w:spacing w:after="20"/>
              <w:ind w:left="20"/>
              <w:jc w:val="both"/>
            </w:pPr>
            <w:r>
              <w:rPr>
                <w:rFonts w:ascii="Times New Roman"/>
                <w:b w:val="false"/>
                <w:i w:val="false"/>
                <w:color w:val="000000"/>
                <w:sz w:val="20"/>
              </w:rPr>
              <w:t>
Жауапкершілік</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194"/>
          <w:p>
            <w:pPr>
              <w:spacing w:after="20"/>
              <w:ind w:left="20"/>
              <w:jc w:val="both"/>
            </w:pPr>
            <w:r>
              <w:rPr>
                <w:rFonts w:ascii="Times New Roman"/>
                <w:b w:val="false"/>
                <w:i w:val="false"/>
                <w:color w:val="000000"/>
                <w:sz w:val="20"/>
              </w:rPr>
              <w:t>
1. Қазақстан Республикасының Еңбек кодексі 2015 жылғы 23 қарашадағы № 414-V ҚРЗ.</w:t>
            </w:r>
          </w:p>
          <w:bookmarkEnd w:id="1194"/>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ветеринариялық өңдеу жөніндегі оператор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 мал дәрігері"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мал дәрігері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195"/>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bookmarkEnd w:id="1195"/>
          <w:p>
            <w:pPr>
              <w:spacing w:after="20"/>
              <w:ind w:left="20"/>
              <w:jc w:val="both"/>
            </w:pPr>
            <w:r>
              <w:rPr>
                <w:rFonts w:ascii="Times New Roman"/>
                <w:b w:val="false"/>
                <w:i w:val="false"/>
                <w:color w:val="000000"/>
                <w:sz w:val="20"/>
              </w:rPr>
              <w:t>
7-параграф. Бас ветеринар дәрігер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196"/>
          <w:p>
            <w:pPr>
              <w:spacing w:after="20"/>
              <w:ind w:left="20"/>
              <w:jc w:val="both"/>
            </w:pPr>
            <w:r>
              <w:rPr>
                <w:rFonts w:ascii="Times New Roman"/>
                <w:b w:val="false"/>
                <w:i w:val="false"/>
                <w:color w:val="000000"/>
                <w:sz w:val="20"/>
              </w:rPr>
              <w:t>
Білім деңгейі:</w:t>
            </w:r>
          </w:p>
          <w:bookmarkEnd w:id="1196"/>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197"/>
          <w:p>
            <w:pPr>
              <w:spacing w:after="20"/>
              <w:ind w:left="20"/>
              <w:jc w:val="both"/>
            </w:pPr>
            <w:r>
              <w:rPr>
                <w:rFonts w:ascii="Times New Roman"/>
                <w:b w:val="false"/>
                <w:i w:val="false"/>
                <w:color w:val="000000"/>
                <w:sz w:val="20"/>
              </w:rPr>
              <w:t>
Мамандық:</w:t>
            </w:r>
          </w:p>
          <w:bookmarkEnd w:id="1197"/>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198"/>
          <w:p>
            <w:pPr>
              <w:spacing w:after="20"/>
              <w:ind w:left="20"/>
              <w:jc w:val="both"/>
            </w:pPr>
            <w:r>
              <w:rPr>
                <w:rFonts w:ascii="Times New Roman"/>
                <w:b w:val="false"/>
                <w:i w:val="false"/>
                <w:color w:val="000000"/>
                <w:sz w:val="20"/>
              </w:rPr>
              <w:t>
Біліктілік:</w:t>
            </w:r>
          </w:p>
          <w:bookmarkEnd w:id="119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199"/>
          <w:p>
            <w:pPr>
              <w:spacing w:after="20"/>
              <w:ind w:left="20"/>
              <w:jc w:val="both"/>
            </w:pPr>
            <w:r>
              <w:rPr>
                <w:rFonts w:ascii="Times New Roman"/>
                <w:b w:val="false"/>
                <w:i w:val="false"/>
                <w:color w:val="000000"/>
                <w:sz w:val="20"/>
              </w:rPr>
              <w:t>
Білім деңгейі:</w:t>
            </w:r>
          </w:p>
          <w:bookmarkEnd w:id="1199"/>
          <w:p>
            <w:pPr>
              <w:spacing w:after="20"/>
              <w:ind w:left="20"/>
              <w:jc w:val="both"/>
            </w:pPr>
            <w:r>
              <w:rPr>
                <w:rFonts w:ascii="Times New Roman"/>
                <w:b w:val="false"/>
                <w:i w:val="false"/>
                <w:color w:val="000000"/>
                <w:sz w:val="20"/>
              </w:rPr>
              <w:t>
жоғары оқу орнынан кейінгі білім (PhD докторантура, PhD дәрежесі, осы саладағы PhD дәрежесі, ғылым кандидаты, ғылым докторы)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200"/>
          <w:p>
            <w:pPr>
              <w:spacing w:after="20"/>
              <w:ind w:left="20"/>
              <w:jc w:val="both"/>
            </w:pPr>
            <w:r>
              <w:rPr>
                <w:rFonts w:ascii="Times New Roman"/>
                <w:b w:val="false"/>
                <w:i w:val="false"/>
                <w:color w:val="000000"/>
                <w:sz w:val="20"/>
              </w:rPr>
              <w:t>
Мамандық:</w:t>
            </w:r>
          </w:p>
          <w:bookmarkEnd w:id="1200"/>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201"/>
          <w:p>
            <w:pPr>
              <w:spacing w:after="20"/>
              <w:ind w:left="20"/>
              <w:jc w:val="both"/>
            </w:pPr>
            <w:r>
              <w:rPr>
                <w:rFonts w:ascii="Times New Roman"/>
                <w:b w:val="false"/>
                <w:i w:val="false"/>
                <w:color w:val="000000"/>
                <w:sz w:val="20"/>
              </w:rPr>
              <w:t>
Біліктілік:</w:t>
            </w:r>
          </w:p>
          <w:bookmarkEnd w:id="120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202"/>
          <w:p>
            <w:pPr>
              <w:spacing w:after="20"/>
              <w:ind w:left="20"/>
              <w:jc w:val="both"/>
            </w:pPr>
            <w:r>
              <w:rPr>
                <w:rFonts w:ascii="Times New Roman"/>
                <w:b w:val="false"/>
                <w:i w:val="false"/>
                <w:color w:val="000000"/>
                <w:sz w:val="20"/>
              </w:rPr>
              <w:t>
Білім деңгейі:</w:t>
            </w:r>
          </w:p>
          <w:bookmarkEnd w:id="1202"/>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203"/>
          <w:p>
            <w:pPr>
              <w:spacing w:after="20"/>
              <w:ind w:left="20"/>
              <w:jc w:val="both"/>
            </w:pPr>
            <w:r>
              <w:rPr>
                <w:rFonts w:ascii="Times New Roman"/>
                <w:b w:val="false"/>
                <w:i w:val="false"/>
                <w:color w:val="000000"/>
                <w:sz w:val="20"/>
              </w:rPr>
              <w:t>
Мамандық:</w:t>
            </w:r>
          </w:p>
          <w:bookmarkEnd w:id="1203"/>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білім және кәсіптік қызмет бағыты бойынша жұмыс өтілі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2250-0-003 - Ветеринариялық дәрігер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саулығын сақтау және қамтамасыз ету, барлық мал түрлерінің профилактикасы және оларды емдеу, жануарлардың өнімділік сапасын жақсарту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204"/>
          <w:p>
            <w:pPr>
              <w:spacing w:after="20"/>
              <w:ind w:left="20"/>
              <w:jc w:val="both"/>
            </w:pPr>
            <w:r>
              <w:rPr>
                <w:rFonts w:ascii="Times New Roman"/>
                <w:b w:val="false"/>
                <w:i w:val="false"/>
                <w:color w:val="000000"/>
                <w:sz w:val="20"/>
              </w:rPr>
              <w:t>
1. Мал ауруларының және олардың пайда болу себептерінің диагностикасын жүргізу</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2. Мал ауруларын емдеуді және профилактикасын жүргізу</w:t>
            </w:r>
          </w:p>
          <w:p>
            <w:pPr>
              <w:spacing w:after="20"/>
              <w:ind w:left="20"/>
              <w:jc w:val="both"/>
            </w:pPr>
            <w:r>
              <w:rPr>
                <w:rFonts w:ascii="Times New Roman"/>
                <w:b w:val="false"/>
                <w:i w:val="false"/>
                <w:color w:val="000000"/>
                <w:sz w:val="20"/>
              </w:rPr>
              <w:t>
3. Мал ауруларының алдын алуға және жоюға бағытталған ветеринариялық-санитариялық және профилактикалық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205"/>
          <w:p>
            <w:pPr>
              <w:spacing w:after="20"/>
              <w:ind w:left="20"/>
              <w:jc w:val="both"/>
            </w:pPr>
            <w:r>
              <w:rPr>
                <w:rFonts w:ascii="Times New Roman"/>
                <w:b w:val="false"/>
                <w:i w:val="false"/>
                <w:color w:val="000000"/>
                <w:sz w:val="20"/>
              </w:rPr>
              <w:t>
1-еңбек функциясы:</w:t>
            </w:r>
          </w:p>
          <w:bookmarkEnd w:id="1205"/>
          <w:p>
            <w:pPr>
              <w:spacing w:after="20"/>
              <w:ind w:left="20"/>
              <w:jc w:val="both"/>
            </w:pPr>
            <w:r>
              <w:rPr>
                <w:rFonts w:ascii="Times New Roman"/>
                <w:b w:val="false"/>
                <w:i w:val="false"/>
                <w:color w:val="000000"/>
                <w:sz w:val="20"/>
              </w:rPr>
              <w:t>
Жануарлар ауруларының және олардың пайда болу себептерінің диагностикасын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206"/>
          <w:p>
            <w:pPr>
              <w:spacing w:after="20"/>
              <w:ind w:left="20"/>
              <w:jc w:val="both"/>
            </w:pPr>
            <w:r>
              <w:rPr>
                <w:rFonts w:ascii="Times New Roman"/>
                <w:b w:val="false"/>
                <w:i w:val="false"/>
                <w:color w:val="000000"/>
                <w:sz w:val="20"/>
              </w:rPr>
              <w:t>
1-дағды:</w:t>
            </w:r>
          </w:p>
          <w:bookmarkEnd w:id="1206"/>
          <w:p>
            <w:pPr>
              <w:spacing w:after="20"/>
              <w:ind w:left="20"/>
              <w:jc w:val="both"/>
            </w:pPr>
            <w:r>
              <w:rPr>
                <w:rFonts w:ascii="Times New Roman"/>
                <w:b w:val="false"/>
                <w:i w:val="false"/>
                <w:color w:val="000000"/>
                <w:sz w:val="20"/>
              </w:rPr>
              <w:t>
Мал ауруларының алдын алу бойынша іс-шараларды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207"/>
          <w:p>
            <w:pPr>
              <w:spacing w:after="20"/>
              <w:ind w:left="20"/>
              <w:jc w:val="both"/>
            </w:pPr>
            <w:r>
              <w:rPr>
                <w:rFonts w:ascii="Times New Roman"/>
                <w:b w:val="false"/>
                <w:i w:val="false"/>
                <w:color w:val="000000"/>
                <w:sz w:val="20"/>
              </w:rPr>
              <w:t>
Машықтар:</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1. Малдардың жұқпалы және жаппай жұқпалы емес ауруларының алдын алу және жою бойынша нормативтік-құқықтық актілерді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 мал шаруашылығы кәсіпорындарына арналған мамандандырылған компьютерлік қолданбалы бағдарламаларды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Жануарлардағы аурулардың алдын алу бойынша профилактикалық жоспарларды әзірлеп,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Профилактикалық шараларды жүргізу кезінде ветеринариялық персоналдың әрекеттерін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Эпизоотологиялық талдау жүргізу және аурулардың пайда болу тәуекелдерін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Ветеринариялық-санитарлық нормалар мен ережелердің сақталуын бақылау.</w:t>
            </w:r>
          </w:p>
          <w:p>
            <w:pPr>
              <w:spacing w:after="20"/>
              <w:ind w:left="20"/>
              <w:jc w:val="both"/>
            </w:pPr>
            <w:r>
              <w:rPr>
                <w:rFonts w:ascii="Times New Roman"/>
                <w:b w:val="false"/>
                <w:i w:val="false"/>
                <w:color w:val="000000"/>
                <w:sz w:val="20"/>
              </w:rPr>
              <w:t>
7. Жүргізілген профилактикалық шаралар мен вакцинациялар туралы есеп жүргізу және есептілік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208"/>
          <w:p>
            <w:pPr>
              <w:spacing w:after="20"/>
              <w:ind w:left="20"/>
              <w:jc w:val="both"/>
            </w:pPr>
            <w:r>
              <w:rPr>
                <w:rFonts w:ascii="Times New Roman"/>
                <w:b w:val="false"/>
                <w:i w:val="false"/>
                <w:color w:val="000000"/>
                <w:sz w:val="20"/>
              </w:rPr>
              <w:t>
Білімдер:</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"Ветеринария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Малда емдік-профилактикалық емшараларын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 шаруашылығы кешенінде дезинфекция, дезинсекция және дератизация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Жануарлардың инфекциялық және инвазиялық ауруларының эпизоотологиясы мен эпидемиологиясы.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Вакцинациялау және жануарларды өңдеу мерзімдері, әдістері мен схемалары жануар түрі мен жасына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Ветеринариялық құжаттаманы рәсімдеуге қойылатын талаптар (журналдар, актілер, есеп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Мал шаруашылығы кәсіпорындарындағы биоқауіпсіздік және санитарлық ажырату қағидалары.</w:t>
            </w:r>
          </w:p>
          <w:p>
            <w:pPr>
              <w:spacing w:after="20"/>
              <w:ind w:left="20"/>
              <w:jc w:val="both"/>
            </w:pPr>
            <w:r>
              <w:rPr>
                <w:rFonts w:ascii="Times New Roman"/>
                <w:b w:val="false"/>
                <w:i w:val="false"/>
                <w:color w:val="000000"/>
                <w:sz w:val="20"/>
              </w:rPr>
              <w:t>
8. Жануарлардың ауруларын алдын алу бойынша Дүниежүзілік мал саулығы ұйымының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209"/>
          <w:p>
            <w:pPr>
              <w:spacing w:after="20"/>
              <w:ind w:left="20"/>
              <w:jc w:val="both"/>
            </w:pPr>
            <w:r>
              <w:rPr>
                <w:rFonts w:ascii="Times New Roman"/>
                <w:b w:val="false"/>
                <w:i w:val="false"/>
                <w:color w:val="000000"/>
                <w:sz w:val="20"/>
              </w:rPr>
              <w:t>
2-дағды:</w:t>
            </w:r>
          </w:p>
          <w:bookmarkEnd w:id="1209"/>
          <w:p>
            <w:pPr>
              <w:spacing w:after="20"/>
              <w:ind w:left="20"/>
              <w:jc w:val="both"/>
            </w:pPr>
            <w:r>
              <w:rPr>
                <w:rFonts w:ascii="Times New Roman"/>
                <w:b w:val="false"/>
                <w:i w:val="false"/>
                <w:color w:val="000000"/>
                <w:sz w:val="20"/>
              </w:rPr>
              <w:t>
Жануарларға терапия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210"/>
          <w:p>
            <w:pPr>
              <w:spacing w:after="20"/>
              <w:ind w:left="20"/>
              <w:jc w:val="both"/>
            </w:pPr>
            <w:r>
              <w:rPr>
                <w:rFonts w:ascii="Times New Roman"/>
                <w:b w:val="false"/>
                <w:i w:val="false"/>
                <w:color w:val="000000"/>
                <w:sz w:val="20"/>
              </w:rPr>
              <w:t>
Машықтар:</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этиологиясы бар жануарларды емдеу үшін терапиялық, хирургиялық және акушерлік - гинекологиялық тәсілдерді және манипуляцияларды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Мамандандырылған жабдықтар мен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Клиникалық белгілерге сүйене отырып, алдын ала диагноз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Жануардың түрі, жасы және жағдайын ескере отырып, препараттардың мөлшерін және енгізу жиілігін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Манипуляциялар кезінде асептика мен антисептиканы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Емдеу тиімділігін бақылау және терапиялық жоспарға түзетулер енгізу.</w:t>
            </w:r>
          </w:p>
          <w:p>
            <w:pPr>
              <w:spacing w:after="20"/>
              <w:ind w:left="20"/>
              <w:jc w:val="both"/>
            </w:pPr>
            <w:r>
              <w:rPr>
                <w:rFonts w:ascii="Times New Roman"/>
                <w:b w:val="false"/>
                <w:i w:val="false"/>
                <w:color w:val="000000"/>
                <w:sz w:val="20"/>
              </w:rPr>
              <w:t>
7. Емдеу нәтижелері бойынша ветеринариялық құжаттарды рәсімдеу (карталар, актілер,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211"/>
          <w:p>
            <w:pPr>
              <w:spacing w:after="20"/>
              <w:ind w:left="20"/>
              <w:jc w:val="both"/>
            </w:pPr>
            <w:r>
              <w:rPr>
                <w:rFonts w:ascii="Times New Roman"/>
                <w:b w:val="false"/>
                <w:i w:val="false"/>
                <w:color w:val="000000"/>
                <w:sz w:val="20"/>
              </w:rPr>
              <w:t>
1. Инфекциялық, паразиттік және инфекциялық емес аурулармен жануарлардың дәрі-дәрмектік және дәрі-дәрмектік емес терапиясын таңдау алгоритмі мен өлшемшарттары.</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этиологиядағы жануарлар ауруларының алдын алу және емдеу үшін дәрілік шикізаттың, дәрілік препараттардың, биопрепараттардың, биологиялық белсенді қоспалардың фармакологиялық және токсикологиялық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Клиникалық, зертханалық және аспаптық мәліметтерді диагностикалау және интерпретациялау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Дәрілер мен биопрепараттарды сақтау, тасымалдау және жою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Түрлі жануарлардағы терапия ерекшеліктері.</w:t>
            </w:r>
          </w:p>
          <w:p>
            <w:pPr>
              <w:spacing w:after="20"/>
              <w:ind w:left="20"/>
              <w:jc w:val="both"/>
            </w:pPr>
            <w:r>
              <w:rPr>
                <w:rFonts w:ascii="Times New Roman"/>
                <w:b w:val="false"/>
                <w:i w:val="false"/>
                <w:color w:val="000000"/>
                <w:sz w:val="20"/>
              </w:rPr>
              <w:t>
6. Ветеринариялық препараттардың негізгі топтарының қарсы көрсетілімдері мен жанама әсерлері. 7. Ветеринариялық терапия мен дәрілік заттарды қолдануды реттейтін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212"/>
          <w:p>
            <w:pPr>
              <w:spacing w:after="20"/>
              <w:ind w:left="20"/>
              <w:jc w:val="both"/>
            </w:pPr>
            <w:r>
              <w:rPr>
                <w:rFonts w:ascii="Times New Roman"/>
                <w:b w:val="false"/>
                <w:i w:val="false"/>
                <w:color w:val="000000"/>
                <w:sz w:val="20"/>
              </w:rPr>
              <w:t>
3-дағды:</w:t>
            </w:r>
          </w:p>
          <w:bookmarkEnd w:id="1212"/>
          <w:p>
            <w:pPr>
              <w:spacing w:after="20"/>
              <w:ind w:left="20"/>
              <w:jc w:val="both"/>
            </w:pPr>
            <w:r>
              <w:rPr>
                <w:rFonts w:ascii="Times New Roman"/>
                <w:b w:val="false"/>
                <w:i w:val="false"/>
                <w:color w:val="000000"/>
                <w:sz w:val="20"/>
              </w:rPr>
              <w:t>
Эпизоотиялық жағдайға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213"/>
          <w:p>
            <w:pPr>
              <w:spacing w:after="20"/>
              <w:ind w:left="20"/>
              <w:jc w:val="both"/>
            </w:pPr>
            <w:r>
              <w:rPr>
                <w:rFonts w:ascii="Times New Roman"/>
                <w:b w:val="false"/>
                <w:i w:val="false"/>
                <w:color w:val="000000"/>
                <w:sz w:val="20"/>
              </w:rPr>
              <w:t>
Машықтар:</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1. Диагноз қою үшін клиникалық және зертханалық зерттеулердің нәтижелерін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Жануардың ағзасы мен жүйелеріне клиникалық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аумақтағы жануарлардың аурушаңдық деректерін жинақтау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Ауру қоздырғыштың мүмкін көздерін, берілу жолдары мен факторларын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Ауру ошақтарын шектеу және жою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 бар мәліметтер негізінде эпизоотиялық жағдайдың дамуын болжау.</w:t>
            </w:r>
          </w:p>
          <w:p>
            <w:pPr>
              <w:spacing w:after="20"/>
              <w:ind w:left="20"/>
              <w:jc w:val="both"/>
            </w:pPr>
            <w:r>
              <w:rPr>
                <w:rFonts w:ascii="Times New Roman"/>
                <w:b w:val="false"/>
                <w:i w:val="false"/>
                <w:color w:val="000000"/>
                <w:sz w:val="20"/>
              </w:rPr>
              <w:t>
7. Қарсыэпизоотиялық шаралар жоспарын жасауға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214"/>
          <w:p>
            <w:pPr>
              <w:spacing w:after="20"/>
              <w:ind w:left="20"/>
              <w:jc w:val="both"/>
            </w:pPr>
            <w:r>
              <w:rPr>
                <w:rFonts w:ascii="Times New Roman"/>
                <w:b w:val="false"/>
                <w:i w:val="false"/>
                <w:color w:val="000000"/>
                <w:sz w:val="20"/>
              </w:rPr>
              <w:t>
Білімдер:</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 ағзасының мүшелері мен жүйелерін зерттеу алгоритмі.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Жануардың қалыпты және патология кезіндегі функционалдық жай-күйінің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Эпизоотология және эпидемиологиялық талдаудың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Жануарлардың негізгі жұқпалы және инвазиялық ауруларының классификациясы, этиологиясы және патогенезі.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Эпизоотиялық тергеулерді жүргізу және рәсімдеу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Эпизоотиялық мониторинг әдістері және ауруларды бақылау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Жануарлардың аса қауіпті ауруларымен күресуге арналған нормативтік-құқықтық актілер мен нұсқаулықтар.</w:t>
            </w:r>
          </w:p>
          <w:p>
            <w:pPr>
              <w:spacing w:after="20"/>
              <w:ind w:left="20"/>
              <w:jc w:val="both"/>
            </w:pPr>
            <w:r>
              <w:rPr>
                <w:rFonts w:ascii="Times New Roman"/>
                <w:b w:val="false"/>
                <w:i w:val="false"/>
                <w:color w:val="000000"/>
                <w:sz w:val="20"/>
              </w:rPr>
              <w:t>
8. Эпизоотиялық деректерді статистикалық талдау және визуализация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215"/>
          <w:p>
            <w:pPr>
              <w:spacing w:after="20"/>
              <w:ind w:left="20"/>
              <w:jc w:val="both"/>
            </w:pPr>
            <w:r>
              <w:rPr>
                <w:rFonts w:ascii="Times New Roman"/>
                <w:b w:val="false"/>
                <w:i w:val="false"/>
                <w:color w:val="000000"/>
                <w:sz w:val="20"/>
              </w:rPr>
              <w:t>
4-дағды:</w:t>
            </w:r>
          </w:p>
          <w:bookmarkEnd w:id="1215"/>
          <w:p>
            <w:pPr>
              <w:spacing w:after="20"/>
              <w:ind w:left="20"/>
              <w:jc w:val="both"/>
            </w:pPr>
            <w:r>
              <w:rPr>
                <w:rFonts w:ascii="Times New Roman"/>
                <w:b w:val="false"/>
                <w:i w:val="false"/>
                <w:color w:val="000000"/>
                <w:sz w:val="20"/>
              </w:rPr>
              <w:t>
Малды өлгеннен кейінгі диагностикалық союды орындау және патологоанатомиялық диагноз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216"/>
          <w:p>
            <w:pPr>
              <w:spacing w:after="20"/>
              <w:ind w:left="20"/>
              <w:jc w:val="both"/>
            </w:pPr>
            <w:r>
              <w:rPr>
                <w:rFonts w:ascii="Times New Roman"/>
                <w:b w:val="false"/>
                <w:i w:val="false"/>
                <w:color w:val="000000"/>
                <w:sz w:val="20"/>
              </w:rPr>
              <w:t>
Машықтар:</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1. Диагноз қою үшін клиникалық және зертханалық зерттеулердің нәтижелерін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Жануарларды союды орындау үшін арнайы жабдықтар мен құралдарды пайдалану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Жануарлардың труптарын санитарлық-эпидемиологиялық нормаларды сақтай отырып тінту.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жұқпалы және жұқпалы емес ауруларға тән морфологиялық өзгерістерді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Тінту нәтижелерін құжаттау және патологоанатомиялық зерттеу хаттамасын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Зертханалық зерттеулер үшін биологиялық материалдар (гистология, бактериялогия және т.б.) алу.</w:t>
            </w:r>
          </w:p>
          <w:p>
            <w:pPr>
              <w:spacing w:after="20"/>
              <w:ind w:left="20"/>
              <w:jc w:val="both"/>
            </w:pPr>
            <w:r>
              <w:rPr>
                <w:rFonts w:ascii="Times New Roman"/>
                <w:b w:val="false"/>
                <w:i w:val="false"/>
                <w:color w:val="000000"/>
                <w:sz w:val="20"/>
              </w:rPr>
              <w:t>
7. Соңғы диагнозды қою үшін патологоанатомиялық өзгерістерді клиникалық-эпизоотологиялық деректермен бірге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217"/>
          <w:p>
            <w:pPr>
              <w:spacing w:after="20"/>
              <w:ind w:left="20"/>
              <w:jc w:val="both"/>
            </w:pPr>
            <w:r>
              <w:rPr>
                <w:rFonts w:ascii="Times New Roman"/>
                <w:b w:val="false"/>
                <w:i w:val="false"/>
                <w:color w:val="000000"/>
                <w:sz w:val="20"/>
              </w:rPr>
              <w:t>
Білімдер:</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1. Патологоанатомиялық диагноз қою кезінде жануарлардың өліктерін ашу әдістемесі, жануарлардың патологиялық анатомиясы.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Жануарлардың органдары мен жүйелерінің нормативтік клиникалық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этиологиясы бар жануарларды емдеу үшін терапиялық, хирургиялық тәсілдерді және манипуляцияларды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Жануарлардың ауруларының патологиялық морфологиясы мен патогенезінің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Патологоанатомиялық зерттеулер кезінде биоқауіпсіздік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Патологиялық материалды алу, орау және зертханаға жіберу тәртібі.</w:t>
            </w:r>
          </w:p>
          <w:p>
            <w:pPr>
              <w:spacing w:after="20"/>
              <w:ind w:left="20"/>
              <w:jc w:val="both"/>
            </w:pPr>
            <w:r>
              <w:rPr>
                <w:rFonts w:ascii="Times New Roman"/>
                <w:b w:val="false"/>
                <w:i w:val="false"/>
                <w:color w:val="000000"/>
                <w:sz w:val="20"/>
              </w:rPr>
              <w:t>
7. ҚР ветеринариялық нормаларына сәйкес тінту нәтижелерін рәсімдеу хаттамалары.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218"/>
          <w:p>
            <w:pPr>
              <w:spacing w:after="20"/>
              <w:ind w:left="20"/>
              <w:jc w:val="both"/>
            </w:pPr>
            <w:r>
              <w:rPr>
                <w:rFonts w:ascii="Times New Roman"/>
                <w:b w:val="false"/>
                <w:i w:val="false"/>
                <w:color w:val="000000"/>
                <w:sz w:val="20"/>
              </w:rPr>
              <w:t>
2-еңбек функциясы:</w:t>
            </w:r>
          </w:p>
          <w:bookmarkEnd w:id="1218"/>
          <w:p>
            <w:pPr>
              <w:spacing w:after="20"/>
              <w:ind w:left="20"/>
              <w:jc w:val="both"/>
            </w:pPr>
            <w:r>
              <w:rPr>
                <w:rFonts w:ascii="Times New Roman"/>
                <w:b w:val="false"/>
                <w:i w:val="false"/>
                <w:color w:val="000000"/>
                <w:sz w:val="20"/>
              </w:rPr>
              <w:t>
Жануарлар ауруларын емдеуді және профилактикасын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219"/>
          <w:p>
            <w:pPr>
              <w:spacing w:after="20"/>
              <w:ind w:left="20"/>
              <w:jc w:val="both"/>
            </w:pPr>
            <w:r>
              <w:rPr>
                <w:rFonts w:ascii="Times New Roman"/>
                <w:b w:val="false"/>
                <w:i w:val="false"/>
                <w:color w:val="000000"/>
                <w:sz w:val="20"/>
              </w:rPr>
              <w:t>
1-дағды:</w:t>
            </w:r>
          </w:p>
          <w:bookmarkEnd w:id="1219"/>
          <w:p>
            <w:pPr>
              <w:spacing w:after="20"/>
              <w:ind w:left="20"/>
              <w:jc w:val="both"/>
            </w:pPr>
            <w:r>
              <w:rPr>
                <w:rFonts w:ascii="Times New Roman"/>
                <w:b w:val="false"/>
                <w:i w:val="false"/>
                <w:color w:val="000000"/>
                <w:sz w:val="20"/>
              </w:rPr>
              <w:t>
Малда терапия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220"/>
          <w:p>
            <w:pPr>
              <w:spacing w:after="20"/>
              <w:ind w:left="20"/>
              <w:jc w:val="both"/>
            </w:pPr>
            <w:r>
              <w:rPr>
                <w:rFonts w:ascii="Times New Roman"/>
                <w:b w:val="false"/>
                <w:i w:val="false"/>
                <w:color w:val="000000"/>
                <w:sz w:val="20"/>
              </w:rPr>
              <w:t>
Машықтар:</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Мамандандырылған жабдықтар мен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Ветеринариялық қызметте визуалды және техникалық бақылау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этиологиясы бар малдарды емдеу үшін терапиялық, хирургиялық тәсілдерді және манипуляцияларды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Жануарлардың жекелеген ерекшеліктерін (жасы, салмағы, жағдайы, түрі) ескере отырып, емдеу схемаларын тағайындау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Терапияның тиімділігін бақылау және қажет болған жағдайда емдеуге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Профилактикалық шаралар жүргізу (вакцинация, дегельминтизация, витаминотерапия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7. Ауруларды емдеу және алдын алу бойынша ветеринариялық құжаттаманы жүргізу.</w:t>
            </w:r>
          </w:p>
          <w:p>
            <w:pPr>
              <w:spacing w:after="20"/>
              <w:ind w:left="20"/>
              <w:jc w:val="both"/>
            </w:pPr>
            <w:r>
              <w:rPr>
                <w:rFonts w:ascii="Times New Roman"/>
                <w:b w:val="false"/>
                <w:i w:val="false"/>
                <w:color w:val="000000"/>
                <w:sz w:val="20"/>
              </w:rPr>
              <w:t>
8. Емдік манипуляциялар кезінде қауіпсіздік техникасын сақтау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221"/>
          <w:p>
            <w:pPr>
              <w:spacing w:after="20"/>
              <w:ind w:left="20"/>
              <w:jc w:val="both"/>
            </w:pPr>
            <w:r>
              <w:rPr>
                <w:rFonts w:ascii="Times New Roman"/>
                <w:b w:val="false"/>
                <w:i w:val="false"/>
                <w:color w:val="000000"/>
                <w:sz w:val="20"/>
              </w:rPr>
              <w:t>
Білімдер:</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1. Инфекциялық, паразиттік және инфекциялық емес аурулармен жануарлардың дәрі-дәрмектік және дәрі-дәрмектік емес терапиясын таңдау алгоритмі мен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Ветеринариялық препараттардың қауіпсіздігі мен қолданылуына қойылатын санитарлық-гигиеналық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Ветеринариялық препараттардың негізгі топтарының түрлері мен әсер ету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Дәрілерді дозалау, енгізу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Терапия тиімділігін диагностикалау және бақылаудың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Ауруларды емдеу және алдын алу кезінде ветеринариялық құжаттаманы жүргізу тәртібі.</w:t>
            </w:r>
          </w:p>
          <w:p>
            <w:pPr>
              <w:spacing w:after="20"/>
              <w:ind w:left="20"/>
              <w:jc w:val="both"/>
            </w:pPr>
            <w:r>
              <w:rPr>
                <w:rFonts w:ascii="Times New Roman"/>
                <w:b w:val="false"/>
                <w:i w:val="false"/>
                <w:color w:val="000000"/>
                <w:sz w:val="20"/>
              </w:rPr>
              <w:t>
7. Қазақстан Республикасындағы ветеринариялық қызметті реттейтін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222"/>
          <w:p>
            <w:pPr>
              <w:spacing w:after="20"/>
              <w:ind w:left="20"/>
              <w:jc w:val="both"/>
            </w:pPr>
            <w:r>
              <w:rPr>
                <w:rFonts w:ascii="Times New Roman"/>
                <w:b w:val="false"/>
                <w:i w:val="false"/>
                <w:color w:val="000000"/>
                <w:sz w:val="20"/>
              </w:rPr>
              <w:t>
2-дағды:</w:t>
            </w:r>
          </w:p>
          <w:bookmarkEnd w:id="1222"/>
          <w:p>
            <w:pPr>
              <w:spacing w:after="20"/>
              <w:ind w:left="20"/>
              <w:jc w:val="both"/>
            </w:pPr>
            <w:r>
              <w:rPr>
                <w:rFonts w:ascii="Times New Roman"/>
                <w:b w:val="false"/>
                <w:i w:val="false"/>
                <w:color w:val="000000"/>
                <w:sz w:val="20"/>
              </w:rPr>
              <w:t>
Мал ауруларының алдын алу бойынша іс-шараларды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223"/>
          <w:p>
            <w:pPr>
              <w:spacing w:after="20"/>
              <w:ind w:left="20"/>
              <w:jc w:val="both"/>
            </w:pPr>
            <w:r>
              <w:rPr>
                <w:rFonts w:ascii="Times New Roman"/>
                <w:b w:val="false"/>
                <w:i w:val="false"/>
                <w:color w:val="000000"/>
                <w:sz w:val="20"/>
              </w:rPr>
              <w:t>
Машықтар:</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Жануарлардың жұқпалы және жұқпалы емес ауруларының алдын алу және жою бойынша нормативтік-құқықтық актілерді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Жануарлардың ауруларының алдын алу үшін ветеринариялық жабдықтарды пайдалану бойынша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Эпизоотиялық жағдай мен маусымдық ерекшеліктерді ескере отырып, профилактикалық іс-шаралар жоспарын әзірлеп,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кестеге сәйкес вакцинация, дегельминтизация және санитарлық өңдеулердің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талаптарға сай профилактикалық іс-шаралар бойынша есеп жүргізу және есептілікті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Қызметкерлерге профилактика және санитарлық қауіпсіздік қағидалары бойынша нұсқаулық беру.</w:t>
            </w:r>
          </w:p>
          <w:p>
            <w:pPr>
              <w:spacing w:after="20"/>
              <w:ind w:left="20"/>
              <w:jc w:val="both"/>
            </w:pPr>
            <w:r>
              <w:rPr>
                <w:rFonts w:ascii="Times New Roman"/>
                <w:b w:val="false"/>
                <w:i w:val="false"/>
                <w:color w:val="000000"/>
                <w:sz w:val="20"/>
              </w:rPr>
              <w:t>
7. Жүргізілген профилактикалық іс-шаралардың тиімділігін бағалап, түзету шараларын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224"/>
          <w:p>
            <w:pPr>
              <w:spacing w:after="20"/>
              <w:ind w:left="20"/>
              <w:jc w:val="both"/>
            </w:pPr>
            <w:r>
              <w:rPr>
                <w:rFonts w:ascii="Times New Roman"/>
                <w:b w:val="false"/>
                <w:i w:val="false"/>
                <w:color w:val="000000"/>
                <w:sz w:val="20"/>
              </w:rPr>
              <w:t>
Білімдер:</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"Ветеринария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Инфекциялық, паразиттік және инфекциялық емес аурулармен малдың дәрі-дәрмектік және дәрі-дәрмектік емес терапиясын таңдау алгоритмі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Жануарларда емдік-профилактикалық емшараларын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Жануарларды күтіп-бағу және тамақтандыру шарттарына қойылатын талаптар, аурулардың алдын алу мақсатында.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Эпизоотология негіздері және санитарлық-гигиеналық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Вакцинация, дегельминтизация, дезинфекция және басқа да профилактикалық іс-шараларға арналған нормативтер мен нұсқаулықтар.</w:t>
            </w:r>
          </w:p>
          <w:p>
            <w:pPr>
              <w:spacing w:after="20"/>
              <w:ind w:left="20"/>
              <w:jc w:val="both"/>
            </w:pPr>
            <w:r>
              <w:rPr>
                <w:rFonts w:ascii="Times New Roman"/>
                <w:b w:val="false"/>
                <w:i w:val="false"/>
                <w:color w:val="000000"/>
                <w:sz w:val="20"/>
              </w:rPr>
              <w:t>
7. Биоқауіпсіздік принциптері және шаруашылықта инфекциялардың таралуын болдырмау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225"/>
          <w:p>
            <w:pPr>
              <w:spacing w:after="20"/>
              <w:ind w:left="20"/>
              <w:jc w:val="both"/>
            </w:pPr>
            <w:r>
              <w:rPr>
                <w:rFonts w:ascii="Times New Roman"/>
                <w:b w:val="false"/>
                <w:i w:val="false"/>
                <w:color w:val="000000"/>
                <w:sz w:val="20"/>
              </w:rPr>
              <w:t>
3-еңбек функциясы:</w:t>
            </w:r>
          </w:p>
          <w:bookmarkEnd w:id="1225"/>
          <w:p>
            <w:pPr>
              <w:spacing w:after="20"/>
              <w:ind w:left="20"/>
              <w:jc w:val="both"/>
            </w:pPr>
            <w:r>
              <w:rPr>
                <w:rFonts w:ascii="Times New Roman"/>
                <w:b w:val="false"/>
                <w:i w:val="false"/>
                <w:color w:val="000000"/>
                <w:sz w:val="20"/>
              </w:rPr>
              <w:t>
Жануарлар ауруларының алдын алуға және жоюға бағытталған ветеринариялық-санитариялық және профилактикалық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226"/>
          <w:p>
            <w:pPr>
              <w:spacing w:after="20"/>
              <w:ind w:left="20"/>
              <w:jc w:val="both"/>
            </w:pPr>
            <w:r>
              <w:rPr>
                <w:rFonts w:ascii="Times New Roman"/>
                <w:b w:val="false"/>
                <w:i w:val="false"/>
                <w:color w:val="000000"/>
                <w:sz w:val="20"/>
              </w:rPr>
              <w:t>
1-дағды:</w:t>
            </w:r>
          </w:p>
          <w:bookmarkEnd w:id="1226"/>
          <w:p>
            <w:pPr>
              <w:spacing w:after="20"/>
              <w:ind w:left="20"/>
              <w:jc w:val="both"/>
            </w:pPr>
            <w:r>
              <w:rPr>
                <w:rFonts w:ascii="Times New Roman"/>
                <w:b w:val="false"/>
                <w:i w:val="false"/>
                <w:color w:val="000000"/>
                <w:sz w:val="20"/>
              </w:rPr>
              <w:t>
Емдеу-профилактикалық іс-шаралар жоспарын жасау және оның орындалуын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227"/>
          <w:p>
            <w:pPr>
              <w:spacing w:after="20"/>
              <w:ind w:left="20"/>
              <w:jc w:val="both"/>
            </w:pPr>
            <w:r>
              <w:rPr>
                <w:rFonts w:ascii="Times New Roman"/>
                <w:b w:val="false"/>
                <w:i w:val="false"/>
                <w:color w:val="000000"/>
                <w:sz w:val="20"/>
              </w:rPr>
              <w:t>
Машықтар:</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1. Мал шаруашылығы кәсіпорындарына арналған кәсіби қолданбалы бағдарламалар мен ақпараттық базаны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Ветеринариялық қызметте визуалды және техникалық бақылау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Эпизоотикалық жағдайды және өндірістік тапсырмаларды ескере отырып, кешенді емдеу-профилактикалық іс-шаралар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Ветеринариялық іс-шараларды орындау барысында мамандар мен қызметкерлердің әрекеттерін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Жоспардың орындалуын бақылау, тиімділігін талдау және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Профилактикалық процедураларды жүргізу әдістері мен мерзімдерін негіздеу.</w:t>
            </w:r>
          </w:p>
          <w:p>
            <w:pPr>
              <w:spacing w:after="20"/>
              <w:ind w:left="20"/>
              <w:jc w:val="both"/>
            </w:pPr>
            <w:r>
              <w:rPr>
                <w:rFonts w:ascii="Times New Roman"/>
                <w:b w:val="false"/>
                <w:i w:val="false"/>
                <w:color w:val="000000"/>
                <w:sz w:val="20"/>
              </w:rPr>
              <w:t>
7. Профилактикалық іс-шаралардың нәтижелері бойынша есеп дайындау және оларды бақылау органдарына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228"/>
          <w:p>
            <w:pPr>
              <w:spacing w:after="20"/>
              <w:ind w:left="20"/>
              <w:jc w:val="both"/>
            </w:pPr>
            <w:r>
              <w:rPr>
                <w:rFonts w:ascii="Times New Roman"/>
                <w:b w:val="false"/>
                <w:i w:val="false"/>
                <w:color w:val="000000"/>
                <w:sz w:val="20"/>
              </w:rPr>
              <w:t>
Білімдер:</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"Ветеринария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Ветеринариялық қадағалау объектілерінде карантиндік іс-шараларды жүргізу жөніндегі қағидалар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 шаруашылығы қора-жайларындағы микроклимат параметрлерінің нормативтік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Профилактикалық іс-шараларды жоспарлауда эпизоотологиялық принциптер.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Фермалар мен мал шаруашылығы кешендеріндегі биоқауіпсіздікті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Инфекциялардың таралуына және аурулардың алдын алуға әсер ететін зооғигиена негіздері.</w:t>
            </w:r>
          </w:p>
          <w:p>
            <w:pPr>
              <w:spacing w:after="20"/>
              <w:ind w:left="20"/>
              <w:jc w:val="both"/>
            </w:pPr>
            <w:r>
              <w:rPr>
                <w:rFonts w:ascii="Times New Roman"/>
                <w:b w:val="false"/>
                <w:i w:val="false"/>
                <w:color w:val="000000"/>
                <w:sz w:val="20"/>
              </w:rPr>
              <w:t>
7. Профилактикалық іс-шаралар бойынша ветеринариялық есептілік пен құжаттаманы жүргізу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229"/>
          <w:p>
            <w:pPr>
              <w:spacing w:after="20"/>
              <w:ind w:left="20"/>
              <w:jc w:val="both"/>
            </w:pPr>
            <w:r>
              <w:rPr>
                <w:rFonts w:ascii="Times New Roman"/>
                <w:b w:val="false"/>
                <w:i w:val="false"/>
                <w:color w:val="000000"/>
                <w:sz w:val="20"/>
              </w:rPr>
              <w:t>
2-дағды:</w:t>
            </w:r>
          </w:p>
          <w:bookmarkEnd w:id="1229"/>
          <w:p>
            <w:pPr>
              <w:spacing w:after="20"/>
              <w:ind w:left="20"/>
              <w:jc w:val="both"/>
            </w:pPr>
            <w:r>
              <w:rPr>
                <w:rFonts w:ascii="Times New Roman"/>
                <w:b w:val="false"/>
                <w:i w:val="false"/>
                <w:color w:val="000000"/>
                <w:sz w:val="20"/>
              </w:rPr>
              <w:t>
Дезбарьерлердің жай-күйін, дезинфекция жүргізу сапасын және мал шаруашылығы объектілеріндегі микроклимат параметрлерін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230"/>
          <w:p>
            <w:pPr>
              <w:spacing w:after="20"/>
              <w:ind w:left="20"/>
              <w:jc w:val="both"/>
            </w:pPr>
            <w:r>
              <w:rPr>
                <w:rFonts w:ascii="Times New Roman"/>
                <w:b w:val="false"/>
                <w:i w:val="false"/>
                <w:color w:val="000000"/>
                <w:sz w:val="20"/>
              </w:rPr>
              <w:t>
Машықтар:</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Ветеринариялық қызметте визуалды және техникалық бақылау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жабдықтар мен құралдарды пайдалана отырып дезинфекция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Дезбарьерлердің тиімділігін бағалап, олардың жұмыстағы бұзушылықтарын уақтылы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құралдарды қолданып микроклимат параметрлерін (температура, ылғалдылық, желдету)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Фермалар мен оған жақын аумақтарда дезинфекция, дезинсекция және дератизация іс-шараларын ұйымдастыру және бақылау.</w:t>
            </w:r>
          </w:p>
          <w:p>
            <w:pPr>
              <w:spacing w:after="20"/>
              <w:ind w:left="20"/>
              <w:jc w:val="both"/>
            </w:pPr>
            <w:r>
              <w:rPr>
                <w:rFonts w:ascii="Times New Roman"/>
                <w:b w:val="false"/>
                <w:i w:val="false"/>
                <w:color w:val="000000"/>
                <w:sz w:val="20"/>
              </w:rPr>
              <w:t>
6. Өткерілген санитарлық-қарсыэпизоотикалық іс-шаралар бойынша құжаттама жүргізу және есеп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231"/>
          <w:p>
            <w:pPr>
              <w:spacing w:after="20"/>
              <w:ind w:left="20"/>
              <w:jc w:val="both"/>
            </w:pPr>
            <w:r>
              <w:rPr>
                <w:rFonts w:ascii="Times New Roman"/>
                <w:b w:val="false"/>
                <w:i w:val="false"/>
                <w:color w:val="000000"/>
                <w:sz w:val="20"/>
              </w:rPr>
              <w:t>
Білімдер:</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"Ветеринария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Инфекциялық, паразиттік және инфекциялық емес аурулармен малдың дәрі-дәрмектік және дәрі-дәрмектік емес терапиясын таңдау алгоритмі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Дезинфекция, дезинсекция және дератизация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Мал шаруашылығы объектілерінде дезбарьерлерді ұйымдастыру және пайдалану бойынша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Микроклиматтық факторлардың жануарлардың саулығы мен өнімділігіне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Дезинфекциялық жұмыстарды жүргізу кезінде қауіпсіздік техникасы және еңбекті қорғау қағидалары.</w:t>
            </w:r>
          </w:p>
          <w:p>
            <w:pPr>
              <w:spacing w:after="20"/>
              <w:ind w:left="20"/>
              <w:jc w:val="both"/>
            </w:pPr>
            <w:r>
              <w:rPr>
                <w:rFonts w:ascii="Times New Roman"/>
                <w:b w:val="false"/>
                <w:i w:val="false"/>
                <w:color w:val="000000"/>
                <w:sz w:val="20"/>
              </w:rPr>
              <w:t>
7. Дезинфекция, дезинсекция және дератизацияға арналған қазіргі заманғы құралдар мен препараттар, олардың ерекшеліктері мен шектеулері.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232"/>
          <w:p>
            <w:pPr>
              <w:spacing w:after="20"/>
              <w:ind w:left="20"/>
              <w:jc w:val="both"/>
            </w:pPr>
            <w:r>
              <w:rPr>
                <w:rFonts w:ascii="Times New Roman"/>
                <w:b w:val="false"/>
                <w:i w:val="false"/>
                <w:color w:val="000000"/>
                <w:sz w:val="20"/>
              </w:rPr>
              <w:t>
3-дағды:</w:t>
            </w:r>
          </w:p>
          <w:bookmarkEnd w:id="1232"/>
          <w:p>
            <w:pPr>
              <w:spacing w:after="20"/>
              <w:ind w:left="20"/>
              <w:jc w:val="both"/>
            </w:pPr>
            <w:r>
              <w:rPr>
                <w:rFonts w:ascii="Times New Roman"/>
                <w:b w:val="false"/>
                <w:i w:val="false"/>
                <w:color w:val="000000"/>
                <w:sz w:val="20"/>
              </w:rPr>
              <w:t>
Мал шаруашылығы объектілерінде карантиндік іс-шараларды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233"/>
          <w:p>
            <w:pPr>
              <w:spacing w:after="20"/>
              <w:ind w:left="20"/>
              <w:jc w:val="both"/>
            </w:pPr>
            <w:r>
              <w:rPr>
                <w:rFonts w:ascii="Times New Roman"/>
                <w:b w:val="false"/>
                <w:i w:val="false"/>
                <w:color w:val="000000"/>
                <w:sz w:val="20"/>
              </w:rPr>
              <w:t>
Машықтар:</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1. Карантиндік іс-шараларды өткізу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Малды диагностикалық зерттеулерге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 шаруашылығы кәсіпорындарында карантиндік іс-шараларды ұйымдастыру бойынша мамандандырылған ақпараттық деректер базасын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Қаралатын жануарларды оқшаулау және карантинде күтіп-бағу кезінде ветеринариялық ережелердің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Карантиндік шараларды жүзеге асыру барысында ветеринариялық және санитарлық қызметтермен үйлестіру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Инфекциялардың және аурулардың таралуының алдын алу бойынша барлық шаралардың орындалуын бақылау.</w:t>
            </w:r>
          </w:p>
          <w:p>
            <w:pPr>
              <w:spacing w:after="20"/>
              <w:ind w:left="20"/>
              <w:jc w:val="both"/>
            </w:pPr>
            <w:r>
              <w:rPr>
                <w:rFonts w:ascii="Times New Roman"/>
                <w:b w:val="false"/>
                <w:i w:val="false"/>
                <w:color w:val="000000"/>
                <w:sz w:val="20"/>
              </w:rPr>
              <w:t>
7. Карантиндік шаралардың нәтижелері туралы есеп беру және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234"/>
          <w:p>
            <w:pPr>
              <w:spacing w:after="20"/>
              <w:ind w:left="20"/>
              <w:jc w:val="both"/>
            </w:pPr>
            <w:r>
              <w:rPr>
                <w:rFonts w:ascii="Times New Roman"/>
                <w:b w:val="false"/>
                <w:i w:val="false"/>
                <w:color w:val="000000"/>
                <w:sz w:val="20"/>
              </w:rPr>
              <w:t>
Білімдер:</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"Ветеринария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Ветеринариялық қадағалау объектілерінде карантиндік іс-шараларды жүргізу жөніндегі қағидалар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Дезинфекция, дезинсекция және дератизация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Биологиялық қалдықтарды сақтау және кәдеге жарату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Жануарлардың өлекселерін кәдеге жарату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Инфекциялық аурулардың таралу ерекшеліктері және оларды карантин жағдайында локализациялау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Карантиндегі жануарларды оқшаулау және күтіп-бағу технологиялары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Карантин нысандарына қойылатын санитарлық және эпидемиологиялық талаптар.</w:t>
            </w:r>
          </w:p>
          <w:p>
            <w:pPr>
              <w:spacing w:after="20"/>
              <w:ind w:left="20"/>
              <w:jc w:val="both"/>
            </w:pPr>
            <w:r>
              <w:rPr>
                <w:rFonts w:ascii="Times New Roman"/>
                <w:b w:val="false"/>
                <w:i w:val="false"/>
                <w:color w:val="000000"/>
                <w:sz w:val="20"/>
              </w:rPr>
              <w:t>
9. Мемлекеттік ветеринариялық қызмет органдары және карантин жүргізудің сапасын бақылау органдарымен өзара әрекет еру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235"/>
          <w:p>
            <w:pPr>
              <w:spacing w:after="20"/>
              <w:ind w:left="20"/>
              <w:jc w:val="both"/>
            </w:pPr>
            <w:r>
              <w:rPr>
                <w:rFonts w:ascii="Times New Roman"/>
                <w:b w:val="false"/>
                <w:i w:val="false"/>
                <w:color w:val="000000"/>
                <w:sz w:val="20"/>
              </w:rPr>
              <w:t>
Жауапкершілік</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236"/>
          <w:p>
            <w:pPr>
              <w:spacing w:after="20"/>
              <w:ind w:left="20"/>
              <w:jc w:val="both"/>
            </w:pPr>
            <w:r>
              <w:rPr>
                <w:rFonts w:ascii="Times New Roman"/>
                <w:b w:val="false"/>
                <w:i w:val="false"/>
                <w:color w:val="000000"/>
                <w:sz w:val="20"/>
              </w:rPr>
              <w:t>
1. Қазақстан Республикасының Еңбек кодексі 2015 жылғы 23 қарашадағы № 414-V ҚРЗ.</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 меңгерушісі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237"/>
          <w:p>
            <w:pPr>
              <w:spacing w:after="20"/>
              <w:ind w:left="20"/>
              <w:jc w:val="both"/>
            </w:pPr>
            <w:r>
              <w:rPr>
                <w:rFonts w:ascii="Times New Roman"/>
                <w:b w:val="false"/>
                <w:i w:val="false"/>
                <w:color w:val="000000"/>
                <w:sz w:val="20"/>
              </w:rPr>
              <w:t>
11. "Ауыл шаруашылығындағы ұйымның басшысы (директор, президент және т.б.)"</w:t>
            </w:r>
          </w:p>
          <w:bookmarkEnd w:id="1237"/>
          <w:p>
            <w:pPr>
              <w:spacing w:after="20"/>
              <w:ind w:left="20"/>
              <w:jc w:val="both"/>
            </w:pPr>
            <w:r>
              <w:rPr>
                <w:rFonts w:ascii="Times New Roman"/>
                <w:b w:val="false"/>
                <w:i w:val="false"/>
                <w:color w:val="000000"/>
                <w:sz w:val="20"/>
              </w:rPr>
              <w:t>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ұйымның басшысы (директор, президент және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238"/>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bookmarkEnd w:id="1238"/>
          <w:p>
            <w:pPr>
              <w:spacing w:after="20"/>
              <w:ind w:left="20"/>
              <w:jc w:val="both"/>
            </w:pPr>
            <w:r>
              <w:rPr>
                <w:rFonts w:ascii="Times New Roman"/>
                <w:b w:val="false"/>
                <w:i w:val="false"/>
                <w:color w:val="000000"/>
                <w:sz w:val="20"/>
              </w:rPr>
              <w:t>
2-тарау. Агроөнеркәсіптік кешен саласындағы басшылар мен мамандар лауазымдарының үлгілік біліктілік сипаттамалары 1-бөлім. Басшылардың лауазымдары 1-параграф. Ауыл шаруашылығы саласындағы ұйым (филиал)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239"/>
          <w:p>
            <w:pPr>
              <w:spacing w:after="20"/>
              <w:ind w:left="20"/>
              <w:jc w:val="both"/>
            </w:pPr>
            <w:r>
              <w:rPr>
                <w:rFonts w:ascii="Times New Roman"/>
                <w:b w:val="false"/>
                <w:i w:val="false"/>
                <w:color w:val="000000"/>
                <w:sz w:val="20"/>
              </w:rPr>
              <w:t>
Білім деңгейі:</w:t>
            </w:r>
          </w:p>
          <w:bookmarkEnd w:id="1239"/>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240"/>
          <w:p>
            <w:pPr>
              <w:spacing w:after="20"/>
              <w:ind w:left="20"/>
              <w:jc w:val="both"/>
            </w:pPr>
            <w:r>
              <w:rPr>
                <w:rFonts w:ascii="Times New Roman"/>
                <w:b w:val="false"/>
                <w:i w:val="false"/>
                <w:color w:val="000000"/>
                <w:sz w:val="20"/>
              </w:rPr>
              <w:t>
Мамандық:</w:t>
            </w:r>
          </w:p>
          <w:bookmarkEnd w:id="1240"/>
          <w:p>
            <w:pPr>
              <w:spacing w:after="20"/>
              <w:ind w:left="20"/>
              <w:jc w:val="both"/>
            </w:pPr>
            <w:r>
              <w:rPr>
                <w:rFonts w:ascii="Times New Roman"/>
                <w:b w:val="false"/>
                <w:i w:val="false"/>
                <w:color w:val="000000"/>
                <w:sz w:val="20"/>
              </w:rPr>
              <w:t>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241"/>
          <w:p>
            <w:pPr>
              <w:spacing w:after="20"/>
              <w:ind w:left="20"/>
              <w:jc w:val="both"/>
            </w:pPr>
            <w:r>
              <w:rPr>
                <w:rFonts w:ascii="Times New Roman"/>
                <w:b w:val="false"/>
                <w:i w:val="false"/>
                <w:color w:val="000000"/>
                <w:sz w:val="20"/>
              </w:rPr>
              <w:t>
Біліктілік:</w:t>
            </w:r>
          </w:p>
          <w:bookmarkEnd w:id="124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242"/>
          <w:p>
            <w:pPr>
              <w:spacing w:after="20"/>
              <w:ind w:left="20"/>
              <w:jc w:val="both"/>
            </w:pPr>
            <w:r>
              <w:rPr>
                <w:rFonts w:ascii="Times New Roman"/>
                <w:b w:val="false"/>
                <w:i w:val="false"/>
                <w:color w:val="000000"/>
                <w:sz w:val="20"/>
              </w:rPr>
              <w:t>
Білім деңгейі:</w:t>
            </w:r>
          </w:p>
          <w:bookmarkEnd w:id="1242"/>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243"/>
          <w:p>
            <w:pPr>
              <w:spacing w:after="20"/>
              <w:ind w:left="20"/>
              <w:jc w:val="both"/>
            </w:pPr>
            <w:r>
              <w:rPr>
                <w:rFonts w:ascii="Times New Roman"/>
                <w:b w:val="false"/>
                <w:i w:val="false"/>
                <w:color w:val="000000"/>
                <w:sz w:val="20"/>
              </w:rPr>
              <w:t>
Мамандық:</w:t>
            </w:r>
          </w:p>
          <w:bookmarkEnd w:id="1243"/>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244"/>
          <w:p>
            <w:pPr>
              <w:spacing w:after="20"/>
              <w:ind w:left="20"/>
              <w:jc w:val="both"/>
            </w:pPr>
            <w:r>
              <w:rPr>
                <w:rFonts w:ascii="Times New Roman"/>
                <w:b w:val="false"/>
                <w:i w:val="false"/>
                <w:color w:val="000000"/>
                <w:sz w:val="20"/>
              </w:rPr>
              <w:t>
Біліктілік:</w:t>
            </w:r>
          </w:p>
          <w:bookmarkEnd w:id="124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245"/>
          <w:p>
            <w:pPr>
              <w:spacing w:after="20"/>
              <w:ind w:left="20"/>
              <w:jc w:val="both"/>
            </w:pPr>
            <w:r>
              <w:rPr>
                <w:rFonts w:ascii="Times New Roman"/>
                <w:b w:val="false"/>
                <w:i w:val="false"/>
                <w:color w:val="000000"/>
                <w:sz w:val="20"/>
              </w:rPr>
              <w:t>
Білім деңгейі:</w:t>
            </w:r>
          </w:p>
          <w:bookmarkEnd w:id="1245"/>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246"/>
          <w:p>
            <w:pPr>
              <w:spacing w:after="20"/>
              <w:ind w:left="20"/>
              <w:jc w:val="both"/>
            </w:pPr>
            <w:r>
              <w:rPr>
                <w:rFonts w:ascii="Times New Roman"/>
                <w:b w:val="false"/>
                <w:i w:val="false"/>
                <w:color w:val="000000"/>
                <w:sz w:val="20"/>
              </w:rPr>
              <w:t>
Мамандық:</w:t>
            </w:r>
          </w:p>
          <w:bookmarkEnd w:id="1246"/>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247"/>
          <w:p>
            <w:pPr>
              <w:spacing w:after="20"/>
              <w:ind w:left="20"/>
              <w:jc w:val="both"/>
            </w:pPr>
            <w:r>
              <w:rPr>
                <w:rFonts w:ascii="Times New Roman"/>
                <w:b w:val="false"/>
                <w:i w:val="false"/>
                <w:color w:val="000000"/>
                <w:sz w:val="20"/>
              </w:rPr>
              <w:t>
Біліктілік:</w:t>
            </w:r>
          </w:p>
          <w:bookmarkEnd w:id="12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(және/немесе бакалавр, магистратура, философия докторы РhD, бейіні бойынша доктор) бизнес және басқару және/немесе құқық және/немесе әлеуметтік ғылымдар және/немесе өсімдік шаруашылығы және/немесе мал шаруашылығы және/немесе және/немесе ветеринария бағыттары бойынша және басшылық лауазымдардағы жұмыс өтілі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1210-0-049 - Ауыл шаруашылығы ұйымының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ұйымының табысты жұмыс істеуі және тұрақты дамуы мақсатында менеджменттің қазіргі заманғы әдістерін пайдалана отырып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248"/>
          <w:p>
            <w:pPr>
              <w:spacing w:after="20"/>
              <w:ind w:left="20"/>
              <w:jc w:val="both"/>
            </w:pPr>
            <w:r>
              <w:rPr>
                <w:rFonts w:ascii="Times New Roman"/>
                <w:b w:val="false"/>
                <w:i w:val="false"/>
                <w:color w:val="000000"/>
                <w:sz w:val="20"/>
              </w:rPr>
              <w:t>
1. Ауыл шаруашылығы ұйымының қызметін басқару</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ұйымының стратегиясын әзірлеуді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Ауыл шаруашылығы ұйымының стратегиясын іске асыруды ұйымдастыру</w:t>
            </w:r>
          </w:p>
          <w:p>
            <w:pPr>
              <w:spacing w:after="20"/>
              <w:ind w:left="20"/>
              <w:jc w:val="both"/>
            </w:pPr>
            <w:r>
              <w:rPr>
                <w:rFonts w:ascii="Times New Roman"/>
                <w:b w:val="false"/>
                <w:i w:val="false"/>
                <w:color w:val="000000"/>
                <w:sz w:val="20"/>
              </w:rPr>
              <w:t>
4. Ауыл шаруашылығы ұйымының қызметін мониторингілеуді және бағалауды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249"/>
          <w:p>
            <w:pPr>
              <w:spacing w:after="20"/>
              <w:ind w:left="20"/>
              <w:jc w:val="both"/>
            </w:pPr>
            <w:r>
              <w:rPr>
                <w:rFonts w:ascii="Times New Roman"/>
                <w:b w:val="false"/>
                <w:i w:val="false"/>
                <w:color w:val="000000"/>
                <w:sz w:val="20"/>
              </w:rPr>
              <w:t>
1-еңбек функциясы:</w:t>
            </w:r>
          </w:p>
          <w:bookmarkEnd w:id="1249"/>
          <w:p>
            <w:pPr>
              <w:spacing w:after="20"/>
              <w:ind w:left="20"/>
              <w:jc w:val="both"/>
            </w:pPr>
            <w:r>
              <w:rPr>
                <w:rFonts w:ascii="Times New Roman"/>
                <w:b w:val="false"/>
                <w:i w:val="false"/>
                <w:color w:val="000000"/>
                <w:sz w:val="20"/>
              </w:rPr>
              <w:t>
Ауыл шаруашылығы ұйымының қызметін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250"/>
          <w:p>
            <w:pPr>
              <w:spacing w:after="20"/>
              <w:ind w:left="20"/>
              <w:jc w:val="both"/>
            </w:pPr>
            <w:r>
              <w:rPr>
                <w:rFonts w:ascii="Times New Roman"/>
                <w:b w:val="false"/>
                <w:i w:val="false"/>
                <w:color w:val="000000"/>
                <w:sz w:val="20"/>
              </w:rPr>
              <w:t>
1-дағды:</w:t>
            </w:r>
          </w:p>
          <w:bookmarkEnd w:id="1250"/>
          <w:p>
            <w:pPr>
              <w:spacing w:after="20"/>
              <w:ind w:left="20"/>
              <w:jc w:val="both"/>
            </w:pPr>
            <w:r>
              <w:rPr>
                <w:rFonts w:ascii="Times New Roman"/>
                <w:b w:val="false"/>
                <w:i w:val="false"/>
                <w:color w:val="000000"/>
                <w:sz w:val="20"/>
              </w:rPr>
              <w:t>
Ауыл шаруашылығы ұйымының сыртқы ортасын және ішкі ортасын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251"/>
          <w:p>
            <w:pPr>
              <w:spacing w:after="20"/>
              <w:ind w:left="20"/>
              <w:jc w:val="both"/>
            </w:pPr>
            <w:r>
              <w:rPr>
                <w:rFonts w:ascii="Times New Roman"/>
                <w:b w:val="false"/>
                <w:i w:val="false"/>
                <w:color w:val="000000"/>
                <w:sz w:val="20"/>
              </w:rPr>
              <w:t>
Машықтар:</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1. Жағдайды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ұйымының жекелеген құрылымдарының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Жауапкершілікті бөліп беру 4. Стандартты емес жағдайларда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Проблемалық мәселелерді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Мал шаруашылығы мен өсімдік шаруашылығының барлық салаларының дамуындағы тенденцияларды болжау.</w:t>
            </w:r>
          </w:p>
          <w:p>
            <w:pPr>
              <w:spacing w:after="20"/>
              <w:ind w:left="20"/>
              <w:jc w:val="both"/>
            </w:pPr>
            <w:r>
              <w:rPr>
                <w:rFonts w:ascii="Times New Roman"/>
                <w:b w:val="false"/>
                <w:i w:val="false"/>
                <w:color w:val="000000"/>
                <w:sz w:val="20"/>
              </w:rPr>
              <w:t>
7. Тәуекелдерді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252"/>
          <w:p>
            <w:pPr>
              <w:spacing w:after="20"/>
              <w:ind w:left="20"/>
              <w:jc w:val="both"/>
            </w:pPr>
            <w:r>
              <w:rPr>
                <w:rFonts w:ascii="Times New Roman"/>
                <w:b w:val="false"/>
                <w:i w:val="false"/>
                <w:color w:val="000000"/>
                <w:sz w:val="20"/>
              </w:rPr>
              <w:t>
Білімдер:</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1. Ауыл шаруашылығы ұйымының өндірістік қызметінің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2.Сыртқы ортаны мониторингілеу принциптері, әдістері,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Сыртқы ортаны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Елдегі және шетелдегі саяси, құқықтық, әлеуметтік-мәдени, экономикалық, технологиялық жағдайдың даму заңдылығы.</w:t>
            </w:r>
          </w:p>
          <w:p>
            <w:pPr>
              <w:spacing w:after="20"/>
              <w:ind w:left="20"/>
              <w:jc w:val="both"/>
            </w:pPr>
            <w:r>
              <w:rPr>
                <w:rFonts w:ascii="Times New Roman"/>
                <w:b w:val="false"/>
                <w:i w:val="false"/>
                <w:color w:val="000000"/>
                <w:sz w:val="20"/>
              </w:rPr>
              <w:t>
5. Ауыл шаруашылығы ұйымының тиімділігіне әсер ететін сыртқы орта факторларын талдау принциптері,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253"/>
          <w:p>
            <w:pPr>
              <w:spacing w:after="20"/>
              <w:ind w:left="20"/>
              <w:jc w:val="both"/>
            </w:pPr>
            <w:r>
              <w:rPr>
                <w:rFonts w:ascii="Times New Roman"/>
                <w:b w:val="false"/>
                <w:i w:val="false"/>
                <w:color w:val="000000"/>
                <w:sz w:val="20"/>
              </w:rPr>
              <w:t>
2-дағды:</w:t>
            </w:r>
          </w:p>
          <w:bookmarkEnd w:id="1253"/>
          <w:p>
            <w:pPr>
              <w:spacing w:after="20"/>
              <w:ind w:left="20"/>
              <w:jc w:val="both"/>
            </w:pPr>
            <w:r>
              <w:rPr>
                <w:rFonts w:ascii="Times New Roman"/>
                <w:b w:val="false"/>
                <w:i w:val="false"/>
                <w:color w:val="000000"/>
                <w:sz w:val="20"/>
              </w:rPr>
              <w:t>
Сыртқы ортаны және ішкі ортаны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254"/>
          <w:p>
            <w:pPr>
              <w:spacing w:after="20"/>
              <w:ind w:left="20"/>
              <w:jc w:val="both"/>
            </w:pPr>
            <w:r>
              <w:rPr>
                <w:rFonts w:ascii="Times New Roman"/>
                <w:b w:val="false"/>
                <w:i w:val="false"/>
                <w:color w:val="000000"/>
                <w:sz w:val="20"/>
              </w:rPr>
              <w:t>
Машықтар:</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1. Жағдайды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Проблемалық мәселелерді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Оқиғалардың дамуын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Көптеген көздерден ақпаратты іздеуді және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 ұстанымын қорғау.</w:t>
            </w:r>
          </w:p>
          <w:p>
            <w:pPr>
              <w:spacing w:after="20"/>
              <w:ind w:left="20"/>
              <w:jc w:val="both"/>
            </w:pPr>
            <w:r>
              <w:rPr>
                <w:rFonts w:ascii="Times New Roman"/>
                <w:b w:val="false"/>
                <w:i w:val="false"/>
                <w:color w:val="000000"/>
                <w:sz w:val="20"/>
              </w:rPr>
              <w:t>
6. Оппоненттерді сендіру.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255"/>
          <w:p>
            <w:pPr>
              <w:spacing w:after="20"/>
              <w:ind w:left="20"/>
              <w:jc w:val="both"/>
            </w:pPr>
            <w:r>
              <w:rPr>
                <w:rFonts w:ascii="Times New Roman"/>
                <w:b w:val="false"/>
                <w:i w:val="false"/>
                <w:color w:val="000000"/>
                <w:sz w:val="20"/>
              </w:rPr>
              <w:t>
Білімдер:</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1. Саланың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Мүдделі тараптар мүдделерінің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барлық қызметкерлерінің ұйым мәдениетінің нормалары мен қағидаларын қабылдауын қамтамасыз ету принциптері, әдістері,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 қағидаларын.</w:t>
            </w:r>
          </w:p>
          <w:p>
            <w:pPr>
              <w:spacing w:after="20"/>
              <w:ind w:left="20"/>
              <w:jc w:val="both"/>
            </w:pPr>
            <w:r>
              <w:rPr>
                <w:rFonts w:ascii="Times New Roman"/>
                <w:b w:val="false"/>
                <w:i w:val="false"/>
                <w:color w:val="000000"/>
                <w:sz w:val="20"/>
              </w:rPr>
              <w:t>
5. "Ветеринария туралы" ҚР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256"/>
          <w:p>
            <w:pPr>
              <w:spacing w:after="20"/>
              <w:ind w:left="20"/>
              <w:jc w:val="both"/>
            </w:pPr>
            <w:r>
              <w:rPr>
                <w:rFonts w:ascii="Times New Roman"/>
                <w:b w:val="false"/>
                <w:i w:val="false"/>
                <w:color w:val="000000"/>
                <w:sz w:val="20"/>
              </w:rPr>
              <w:t>
2-еңбек функциясы:</w:t>
            </w:r>
          </w:p>
          <w:bookmarkEnd w:id="1256"/>
          <w:p>
            <w:pPr>
              <w:spacing w:after="20"/>
              <w:ind w:left="20"/>
              <w:jc w:val="both"/>
            </w:pPr>
            <w:r>
              <w:rPr>
                <w:rFonts w:ascii="Times New Roman"/>
                <w:b w:val="false"/>
                <w:i w:val="false"/>
                <w:color w:val="000000"/>
                <w:sz w:val="20"/>
              </w:rPr>
              <w:t>
Ауыл шаруашылығы ұйымының стратегиясын әзірлеуді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257"/>
          <w:p>
            <w:pPr>
              <w:spacing w:after="20"/>
              <w:ind w:left="20"/>
              <w:jc w:val="both"/>
            </w:pPr>
            <w:r>
              <w:rPr>
                <w:rFonts w:ascii="Times New Roman"/>
                <w:b w:val="false"/>
                <w:i w:val="false"/>
                <w:color w:val="000000"/>
                <w:sz w:val="20"/>
              </w:rPr>
              <w:t>
1-дағды:</w:t>
            </w:r>
          </w:p>
          <w:bookmarkEnd w:id="1257"/>
          <w:p>
            <w:pPr>
              <w:spacing w:after="20"/>
              <w:ind w:left="20"/>
              <w:jc w:val="both"/>
            </w:pPr>
            <w:r>
              <w:rPr>
                <w:rFonts w:ascii="Times New Roman"/>
                <w:b w:val="false"/>
                <w:i w:val="false"/>
                <w:color w:val="000000"/>
                <w:sz w:val="20"/>
              </w:rPr>
              <w:t>
Ауыл шаруашылығы ұйымының жалпы стратегиясын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258"/>
          <w:p>
            <w:pPr>
              <w:spacing w:after="20"/>
              <w:ind w:left="20"/>
              <w:jc w:val="both"/>
            </w:pPr>
            <w:r>
              <w:rPr>
                <w:rFonts w:ascii="Times New Roman"/>
                <w:b w:val="false"/>
                <w:i w:val="false"/>
                <w:color w:val="000000"/>
                <w:sz w:val="20"/>
              </w:rPr>
              <w:t>
Машықтар:</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синтездеу.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нәтижелерін және тәуекелдерді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Проблемалық мәселелерді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Оқиғалардың дамуын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Конференцияларға, семинарларға, көрмелерге қатысады.</w:t>
            </w:r>
          </w:p>
          <w:p>
            <w:pPr>
              <w:spacing w:after="20"/>
              <w:ind w:left="20"/>
              <w:jc w:val="both"/>
            </w:pPr>
            <w:r>
              <w:rPr>
                <w:rFonts w:ascii="Times New Roman"/>
                <w:b w:val="false"/>
                <w:i w:val="false"/>
                <w:color w:val="000000"/>
                <w:sz w:val="20"/>
              </w:rPr>
              <w:t>
6. Өндірістік жарақаттанудың және кәсіптік аурулардың алдын алу бойынша профилактикалық іс-шараларды жүргізуді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259"/>
          <w:p>
            <w:pPr>
              <w:spacing w:after="20"/>
              <w:ind w:left="20"/>
              <w:jc w:val="both"/>
            </w:pPr>
            <w:r>
              <w:rPr>
                <w:rFonts w:ascii="Times New Roman"/>
                <w:b w:val="false"/>
                <w:i w:val="false"/>
                <w:color w:val="000000"/>
                <w:sz w:val="20"/>
              </w:rPr>
              <w:t>
Білімдер:</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мүдделі топтар арасында ауыл шаруашылығы ұйымының миссиясына, стратегиялық мақсаттарына қатысты бірауыздылығын қамтамасыз ету әдістері,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ұйымын дамытудың стратегиялық басымдықтарын анықтау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Ауыл шаруашылығы ұйымының қысқа, орта, ұзақ мерзімді стратегиялық міндеттерін анықтау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Стратегиялық жоспарды әзірлеудің тәсілдері мен технологиялары.</w:t>
            </w:r>
          </w:p>
          <w:p>
            <w:pPr>
              <w:spacing w:after="20"/>
              <w:ind w:left="20"/>
              <w:jc w:val="both"/>
            </w:pPr>
            <w:r>
              <w:rPr>
                <w:rFonts w:ascii="Times New Roman"/>
                <w:b w:val="false"/>
                <w:i w:val="false"/>
                <w:color w:val="000000"/>
                <w:sz w:val="20"/>
              </w:rPr>
              <w:t>
5. Стратегиялық міндеттерді шешу үшін қажетті ресурстарды анықтау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260"/>
          <w:p>
            <w:pPr>
              <w:spacing w:after="20"/>
              <w:ind w:left="20"/>
              <w:jc w:val="both"/>
            </w:pPr>
            <w:r>
              <w:rPr>
                <w:rFonts w:ascii="Times New Roman"/>
                <w:b w:val="false"/>
                <w:i w:val="false"/>
                <w:color w:val="000000"/>
                <w:sz w:val="20"/>
              </w:rPr>
              <w:t>
2-дағды:</w:t>
            </w:r>
          </w:p>
          <w:bookmarkEnd w:id="1260"/>
          <w:p>
            <w:pPr>
              <w:spacing w:after="20"/>
              <w:ind w:left="20"/>
              <w:jc w:val="both"/>
            </w:pPr>
            <w:r>
              <w:rPr>
                <w:rFonts w:ascii="Times New Roman"/>
                <w:b w:val="false"/>
                <w:i w:val="false"/>
                <w:color w:val="000000"/>
                <w:sz w:val="20"/>
              </w:rPr>
              <w:t>
Ауыл шаруашылығы ұйымының бизнес-жоспарын әзірлеуге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261"/>
          <w:p>
            <w:pPr>
              <w:spacing w:after="20"/>
              <w:ind w:left="20"/>
              <w:jc w:val="both"/>
            </w:pPr>
            <w:r>
              <w:rPr>
                <w:rFonts w:ascii="Times New Roman"/>
                <w:b w:val="false"/>
                <w:i w:val="false"/>
                <w:color w:val="000000"/>
                <w:sz w:val="20"/>
              </w:rPr>
              <w:t>
Машықтар:</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нәтижелерін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Оқиғалардың дамуын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 астындағыларды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трансляциялау.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(филиалдың) штаттық кестесін, қаржылық жоспарын, жылдық есебін және жылдық бухгалтерлік теңгерімін бекітеді.</w:t>
            </w:r>
          </w:p>
          <w:p>
            <w:pPr>
              <w:spacing w:after="20"/>
              <w:ind w:left="20"/>
              <w:jc w:val="both"/>
            </w:pPr>
            <w:r>
              <w:rPr>
                <w:rFonts w:ascii="Times New Roman"/>
                <w:b w:val="false"/>
                <w:i w:val="false"/>
                <w:color w:val="000000"/>
                <w:sz w:val="20"/>
              </w:rPr>
              <w:t>
7. Жұмыскерлерге уақтылы және толық көлемде еңбекақы төлеуді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262"/>
          <w:p>
            <w:pPr>
              <w:spacing w:after="20"/>
              <w:ind w:left="20"/>
              <w:jc w:val="both"/>
            </w:pPr>
            <w:r>
              <w:rPr>
                <w:rFonts w:ascii="Times New Roman"/>
                <w:b w:val="false"/>
                <w:i w:val="false"/>
                <w:color w:val="000000"/>
                <w:sz w:val="20"/>
              </w:rPr>
              <w:t>
Білімдер:</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1. Ауыл шаруашылығы ұйымының өндірістік қызметінің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Бизнес-жоспарды іске асыру үшін мерзімдер мен ресурстарды анықтаудың құралдары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Бизнес-жоспарлау әдістемесі.</w:t>
            </w:r>
          </w:p>
          <w:p>
            <w:pPr>
              <w:spacing w:after="20"/>
              <w:ind w:left="20"/>
              <w:jc w:val="both"/>
            </w:pPr>
            <w:r>
              <w:rPr>
                <w:rFonts w:ascii="Times New Roman"/>
                <w:b w:val="false"/>
                <w:i w:val="false"/>
                <w:color w:val="000000"/>
                <w:sz w:val="20"/>
              </w:rPr>
              <w:t>
4. Еңбек қауіпсіздігі және оны қорғау мен өрт қауіпсіздігі жөніндегі қағидаларды.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263"/>
          <w:p>
            <w:pPr>
              <w:spacing w:after="20"/>
              <w:ind w:left="20"/>
              <w:jc w:val="both"/>
            </w:pPr>
            <w:r>
              <w:rPr>
                <w:rFonts w:ascii="Times New Roman"/>
                <w:b w:val="false"/>
                <w:i w:val="false"/>
                <w:color w:val="000000"/>
                <w:sz w:val="20"/>
              </w:rPr>
              <w:t>
3-еңбек функциясы:</w:t>
            </w:r>
          </w:p>
          <w:bookmarkEnd w:id="1263"/>
          <w:p>
            <w:pPr>
              <w:spacing w:after="20"/>
              <w:ind w:left="20"/>
              <w:jc w:val="both"/>
            </w:pPr>
            <w:r>
              <w:rPr>
                <w:rFonts w:ascii="Times New Roman"/>
                <w:b w:val="false"/>
                <w:i w:val="false"/>
                <w:color w:val="000000"/>
                <w:sz w:val="20"/>
              </w:rPr>
              <w:t>
Ауыл шаруашылығы ұйымының стратегиясын іске асыруды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264"/>
          <w:p>
            <w:pPr>
              <w:spacing w:after="20"/>
              <w:ind w:left="20"/>
              <w:jc w:val="both"/>
            </w:pPr>
            <w:r>
              <w:rPr>
                <w:rFonts w:ascii="Times New Roman"/>
                <w:b w:val="false"/>
                <w:i w:val="false"/>
                <w:color w:val="000000"/>
                <w:sz w:val="20"/>
              </w:rPr>
              <w:t>
1-дағды:</w:t>
            </w:r>
          </w:p>
          <w:bookmarkEnd w:id="1264"/>
          <w:p>
            <w:pPr>
              <w:spacing w:after="20"/>
              <w:ind w:left="20"/>
              <w:jc w:val="both"/>
            </w:pPr>
            <w:r>
              <w:rPr>
                <w:rFonts w:ascii="Times New Roman"/>
                <w:b w:val="false"/>
                <w:i w:val="false"/>
                <w:color w:val="000000"/>
                <w:sz w:val="20"/>
              </w:rPr>
              <w:t>
Ресурстарды іріктеу және оларды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265"/>
          <w:p>
            <w:pPr>
              <w:spacing w:after="20"/>
              <w:ind w:left="20"/>
              <w:jc w:val="both"/>
            </w:pPr>
            <w:r>
              <w:rPr>
                <w:rFonts w:ascii="Times New Roman"/>
                <w:b w:val="false"/>
                <w:i w:val="false"/>
                <w:color w:val="000000"/>
                <w:sz w:val="20"/>
              </w:rPr>
              <w:t>
Машықтар:</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1. Жағдайды және өзгерістерді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Шешімдерді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Ресурстарды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бағалау.</w:t>
            </w:r>
          </w:p>
          <w:p>
            <w:pPr>
              <w:spacing w:after="20"/>
              <w:ind w:left="20"/>
              <w:jc w:val="both"/>
            </w:pPr>
            <w:r>
              <w:rPr>
                <w:rFonts w:ascii="Times New Roman"/>
                <w:b w:val="false"/>
                <w:i w:val="false"/>
                <w:color w:val="000000"/>
                <w:sz w:val="20"/>
              </w:rPr>
              <w:t>
6. Ұйымның құрылымдық бөлімшелерінің жұмысын және өзара іс-қимылын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266"/>
          <w:p>
            <w:pPr>
              <w:spacing w:after="20"/>
              <w:ind w:left="20"/>
              <w:jc w:val="both"/>
            </w:pPr>
            <w:r>
              <w:rPr>
                <w:rFonts w:ascii="Times New Roman"/>
                <w:b w:val="false"/>
                <w:i w:val="false"/>
                <w:color w:val="000000"/>
                <w:sz w:val="20"/>
              </w:rPr>
              <w:t>
Білімдер:</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1. Саланың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ұйымының ресурстарға қажеттілігін бағалау әдістері, технологиялары,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Ресурстық жоспарлаудың принциптері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Ресурстарды пайдалану тиімділігінің критерийлерін анықтау әдістемесі.</w:t>
            </w:r>
          </w:p>
          <w:p>
            <w:pPr>
              <w:spacing w:after="20"/>
              <w:ind w:left="20"/>
              <w:jc w:val="both"/>
            </w:pPr>
            <w:r>
              <w:rPr>
                <w:rFonts w:ascii="Times New Roman"/>
                <w:b w:val="false"/>
                <w:i w:val="false"/>
                <w:color w:val="000000"/>
                <w:sz w:val="20"/>
              </w:rPr>
              <w:t>
5. Кірістер мен шығыстардың бюджеттік сметасын және ұйымның табыс әкелетін қызметінен алынған қаражат бойынша кірістер мен шығыстар сметасын жасаудың және келісудің тәртібін.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267"/>
          <w:p>
            <w:pPr>
              <w:spacing w:after="20"/>
              <w:ind w:left="20"/>
              <w:jc w:val="both"/>
            </w:pPr>
            <w:r>
              <w:rPr>
                <w:rFonts w:ascii="Times New Roman"/>
                <w:b w:val="false"/>
                <w:i w:val="false"/>
                <w:color w:val="000000"/>
                <w:sz w:val="20"/>
              </w:rPr>
              <w:t>
2-дағды:</w:t>
            </w:r>
          </w:p>
          <w:bookmarkEnd w:id="1267"/>
          <w:p>
            <w:pPr>
              <w:spacing w:after="20"/>
              <w:ind w:left="20"/>
              <w:jc w:val="both"/>
            </w:pPr>
            <w:r>
              <w:rPr>
                <w:rFonts w:ascii="Times New Roman"/>
                <w:b w:val="false"/>
                <w:i w:val="false"/>
                <w:color w:val="000000"/>
                <w:sz w:val="20"/>
              </w:rPr>
              <w:t>
Кәсіпорынның құндылықтарын, мәдениетін, жалпы саясатын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268"/>
          <w:p>
            <w:pPr>
              <w:spacing w:after="20"/>
              <w:ind w:left="20"/>
              <w:jc w:val="both"/>
            </w:pPr>
            <w:r>
              <w:rPr>
                <w:rFonts w:ascii="Times New Roman"/>
                <w:b w:val="false"/>
                <w:i w:val="false"/>
                <w:color w:val="000000"/>
                <w:sz w:val="20"/>
              </w:rPr>
              <w:t>
Машықтар:</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1. Қол астындағыларды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Жоспарларды, жобаларды, қызмет нәтижелерін, жекелеген процедуралардың тиімділігін, жағдайды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Жанжалды жағдайлардың алдын алу және оларды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Оқиғалардың дамуын болжау.</w:t>
            </w:r>
          </w:p>
          <w:p>
            <w:pPr>
              <w:spacing w:after="20"/>
              <w:ind w:left="20"/>
              <w:jc w:val="both"/>
            </w:pPr>
            <w:r>
              <w:rPr>
                <w:rFonts w:ascii="Times New Roman"/>
                <w:b w:val="false"/>
                <w:i w:val="false"/>
                <w:color w:val="000000"/>
                <w:sz w:val="20"/>
              </w:rPr>
              <w:t>
5. Өзін-өзі басқаруды және уақытты басқаруды (тайм-менеджмент)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269"/>
          <w:p>
            <w:pPr>
              <w:spacing w:after="20"/>
              <w:ind w:left="20"/>
              <w:jc w:val="both"/>
            </w:pPr>
            <w:r>
              <w:rPr>
                <w:rFonts w:ascii="Times New Roman"/>
                <w:b w:val="false"/>
                <w:i w:val="false"/>
                <w:color w:val="000000"/>
                <w:sz w:val="20"/>
              </w:rPr>
              <w:t>
Білімдер:</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 мәдениетінің құндылықтарын, нормалары мен қағидаларын әзірлеу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 мәдениетінің нормалары мен қағидаларының сақталуын бақылау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қарым-қатынас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Жанжалдарды шешу принциптері.</w:t>
            </w:r>
          </w:p>
          <w:p>
            <w:pPr>
              <w:spacing w:after="20"/>
              <w:ind w:left="20"/>
              <w:jc w:val="both"/>
            </w:pPr>
            <w:r>
              <w:rPr>
                <w:rFonts w:ascii="Times New Roman"/>
                <w:b w:val="false"/>
                <w:i w:val="false"/>
                <w:color w:val="000000"/>
                <w:sz w:val="20"/>
              </w:rPr>
              <w:t>
5. Қарамағындағылардың қызмет стандарттарын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270"/>
          <w:p>
            <w:pPr>
              <w:spacing w:after="20"/>
              <w:ind w:left="20"/>
              <w:jc w:val="both"/>
            </w:pPr>
            <w:r>
              <w:rPr>
                <w:rFonts w:ascii="Times New Roman"/>
                <w:b w:val="false"/>
                <w:i w:val="false"/>
                <w:color w:val="000000"/>
                <w:sz w:val="20"/>
              </w:rPr>
              <w:t>
3-дағды:</w:t>
            </w:r>
          </w:p>
          <w:bookmarkEnd w:id="1270"/>
          <w:p>
            <w:pPr>
              <w:spacing w:after="20"/>
              <w:ind w:left="20"/>
              <w:jc w:val="both"/>
            </w:pPr>
            <w:r>
              <w:rPr>
                <w:rFonts w:ascii="Times New Roman"/>
                <w:b w:val="false"/>
                <w:i w:val="false"/>
                <w:color w:val="000000"/>
                <w:sz w:val="20"/>
              </w:rPr>
              <w:t>
Ұйымдастыру құрылымын, жеке саясат пен процедураларды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271"/>
          <w:p>
            <w:pPr>
              <w:spacing w:after="20"/>
              <w:ind w:left="20"/>
              <w:jc w:val="both"/>
            </w:pPr>
            <w:r>
              <w:rPr>
                <w:rFonts w:ascii="Times New Roman"/>
                <w:b w:val="false"/>
                <w:i w:val="false"/>
                <w:color w:val="000000"/>
                <w:sz w:val="20"/>
              </w:rPr>
              <w:t>
Машықтар:</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Жанжалды жағдайлардың алдын алу және оларды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Оқиғалардың дамуын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Көптеген көздерден ақпаратты синтездеу.</w:t>
            </w:r>
          </w:p>
          <w:p>
            <w:pPr>
              <w:spacing w:after="20"/>
              <w:ind w:left="20"/>
              <w:jc w:val="both"/>
            </w:pPr>
            <w:r>
              <w:rPr>
                <w:rFonts w:ascii="Times New Roman"/>
                <w:b w:val="false"/>
                <w:i w:val="false"/>
                <w:color w:val="000000"/>
                <w:sz w:val="20"/>
              </w:rPr>
              <w:t>
5. Жұмыс күшіне сапалы талдау жүргізу (әлеует, мотивация, мобильділік).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272"/>
          <w:p>
            <w:pPr>
              <w:spacing w:after="20"/>
              <w:ind w:left="20"/>
              <w:jc w:val="both"/>
            </w:pPr>
            <w:r>
              <w:rPr>
                <w:rFonts w:ascii="Times New Roman"/>
                <w:b w:val="false"/>
                <w:i w:val="false"/>
                <w:color w:val="000000"/>
                <w:sz w:val="20"/>
              </w:rPr>
              <w:t>
Білімдер:</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міндеттерді шешуге барабар ұйымның құрылымын анықтау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ұйымының қызметін реттейтін құжаттарды әзірлеу және бекіту механизмі.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нысандары, әдістері, принциптері. Бақылау функцияларын іске асыру механизмі.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Сыртқы әлеммен тиімді коммуникациялардың принциптері, әдістері, технологиялары.</w:t>
            </w:r>
          </w:p>
          <w:p>
            <w:pPr>
              <w:spacing w:after="20"/>
              <w:ind w:left="20"/>
              <w:jc w:val="both"/>
            </w:pPr>
            <w:r>
              <w:rPr>
                <w:rFonts w:ascii="Times New Roman"/>
                <w:b w:val="false"/>
                <w:i w:val="false"/>
                <w:color w:val="000000"/>
                <w:sz w:val="20"/>
              </w:rPr>
              <w:t>
5. БАҚ өкілдерімен және қоғамдық ұйымдармен өзара іс-қимыл жасау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273"/>
          <w:p>
            <w:pPr>
              <w:spacing w:after="20"/>
              <w:ind w:left="20"/>
              <w:jc w:val="both"/>
            </w:pPr>
            <w:r>
              <w:rPr>
                <w:rFonts w:ascii="Times New Roman"/>
                <w:b w:val="false"/>
                <w:i w:val="false"/>
                <w:color w:val="000000"/>
                <w:sz w:val="20"/>
              </w:rPr>
              <w:t>
4-еңбек функциясы:</w:t>
            </w:r>
          </w:p>
          <w:bookmarkEnd w:id="1273"/>
          <w:p>
            <w:pPr>
              <w:spacing w:after="20"/>
              <w:ind w:left="20"/>
              <w:jc w:val="both"/>
            </w:pPr>
            <w:r>
              <w:rPr>
                <w:rFonts w:ascii="Times New Roman"/>
                <w:b w:val="false"/>
                <w:i w:val="false"/>
                <w:color w:val="000000"/>
                <w:sz w:val="20"/>
              </w:rPr>
              <w:t>
Ауыл шаруашылығы ұйымының қызметін мониторингілеуді және бағалауды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274"/>
          <w:p>
            <w:pPr>
              <w:spacing w:after="20"/>
              <w:ind w:left="20"/>
              <w:jc w:val="both"/>
            </w:pPr>
            <w:r>
              <w:rPr>
                <w:rFonts w:ascii="Times New Roman"/>
                <w:b w:val="false"/>
                <w:i w:val="false"/>
                <w:color w:val="000000"/>
                <w:sz w:val="20"/>
              </w:rPr>
              <w:t>
1-дағды:</w:t>
            </w:r>
          </w:p>
          <w:bookmarkEnd w:id="1274"/>
          <w:p>
            <w:pPr>
              <w:spacing w:after="20"/>
              <w:ind w:left="20"/>
              <w:jc w:val="both"/>
            </w:pPr>
            <w:r>
              <w:rPr>
                <w:rFonts w:ascii="Times New Roman"/>
                <w:b w:val="false"/>
                <w:i w:val="false"/>
                <w:color w:val="000000"/>
                <w:sz w:val="20"/>
              </w:rPr>
              <w:t>
Ауыл шаруашылығы ұйымының қызметін мониторингілеу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275"/>
          <w:p>
            <w:pPr>
              <w:spacing w:after="20"/>
              <w:ind w:left="20"/>
              <w:jc w:val="both"/>
            </w:pPr>
            <w:r>
              <w:rPr>
                <w:rFonts w:ascii="Times New Roman"/>
                <w:b w:val="false"/>
                <w:i w:val="false"/>
                <w:color w:val="000000"/>
                <w:sz w:val="20"/>
              </w:rPr>
              <w:t>
Машықтар:</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1. Жағдайды, қызмет нәтижелерін, жекелеген процедуралардың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Көптеген көздерден ақпаратты синтездеу.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Жоспарлардың орындалу дәрежесін, ұйымдастыру мәдениетінің нормалары мен қағидаларының сақталуын, ресурстарды пайдаланудың тиімділігін бағалау.</w:t>
            </w:r>
          </w:p>
          <w:p>
            <w:pPr>
              <w:spacing w:after="20"/>
              <w:ind w:left="20"/>
              <w:jc w:val="both"/>
            </w:pPr>
            <w:r>
              <w:rPr>
                <w:rFonts w:ascii="Times New Roman"/>
                <w:b w:val="false"/>
                <w:i w:val="false"/>
                <w:color w:val="000000"/>
                <w:sz w:val="20"/>
              </w:rPr>
              <w:t>
4. Бақылау іс-шараларының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276"/>
          <w:p>
            <w:pPr>
              <w:spacing w:after="20"/>
              <w:ind w:left="20"/>
              <w:jc w:val="both"/>
            </w:pPr>
            <w:r>
              <w:rPr>
                <w:rFonts w:ascii="Times New Roman"/>
                <w:b w:val="false"/>
                <w:i w:val="false"/>
                <w:color w:val="000000"/>
                <w:sz w:val="20"/>
              </w:rPr>
              <w:t>
Білімдер:</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1. Ауыл шаруашылығы ұйымының қызметін сипаттайтын деректерді жинау және өңдеудің тиімді жүйелерін ұйымдастыру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негізгі өндірістік-экономикалық көрсеткіштерін бәсекелестердің қызметін сипаттайтын ұқсас әдістермен салыстыру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Жоспарлар мен болжамдардың орындалуын талдау принциптері, әдістері, технологиялары,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Жоспарлар мен болжамдардың орындалуын талдау принциптері, әдістері, технологиялары,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Жер кодексі.</w:t>
            </w:r>
          </w:p>
          <w:p>
            <w:pPr>
              <w:spacing w:after="20"/>
              <w:ind w:left="20"/>
              <w:jc w:val="both"/>
            </w:pPr>
            <w:r>
              <w:rPr>
                <w:rFonts w:ascii="Times New Roman"/>
                <w:b w:val="false"/>
                <w:i w:val="false"/>
                <w:color w:val="000000"/>
                <w:sz w:val="20"/>
              </w:rPr>
              <w:t>
5. "Сыбайлас жемқорлыққа қарсы іс-қимыл туралы" ҚР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277"/>
          <w:p>
            <w:pPr>
              <w:spacing w:after="20"/>
              <w:ind w:left="20"/>
              <w:jc w:val="both"/>
            </w:pPr>
            <w:r>
              <w:rPr>
                <w:rFonts w:ascii="Times New Roman"/>
                <w:b w:val="false"/>
                <w:i w:val="false"/>
                <w:color w:val="000000"/>
                <w:sz w:val="20"/>
              </w:rPr>
              <w:t>
2-дағды:</w:t>
            </w:r>
          </w:p>
          <w:bookmarkEnd w:id="1277"/>
          <w:p>
            <w:pPr>
              <w:spacing w:after="20"/>
              <w:ind w:left="20"/>
              <w:jc w:val="both"/>
            </w:pPr>
            <w:r>
              <w:rPr>
                <w:rFonts w:ascii="Times New Roman"/>
                <w:b w:val="false"/>
                <w:i w:val="false"/>
                <w:color w:val="000000"/>
                <w:sz w:val="20"/>
              </w:rPr>
              <w:t>
Ауыл шаруашылығы ұйымы қызметінің нәтижелері туралы есептер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278"/>
          <w:p>
            <w:pPr>
              <w:spacing w:after="20"/>
              <w:ind w:left="20"/>
              <w:jc w:val="both"/>
            </w:pPr>
            <w:r>
              <w:rPr>
                <w:rFonts w:ascii="Times New Roman"/>
                <w:b w:val="false"/>
                <w:i w:val="false"/>
                <w:color w:val="000000"/>
                <w:sz w:val="20"/>
              </w:rPr>
              <w:t>
Машықтар:</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1. Өзін-өзі басқаруды және уақытты басқаруды (тайм-менеджмент)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Жағдайды, қызмет нәтижелерін, жекелеген процедуралардың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Оқиғалардың дамуын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Проблемалық жағдайларды шешу.</w:t>
            </w:r>
          </w:p>
          <w:p>
            <w:pPr>
              <w:spacing w:after="20"/>
              <w:ind w:left="20"/>
              <w:jc w:val="both"/>
            </w:pPr>
            <w:r>
              <w:rPr>
                <w:rFonts w:ascii="Times New Roman"/>
                <w:b w:val="false"/>
                <w:i w:val="false"/>
                <w:color w:val="000000"/>
                <w:sz w:val="20"/>
              </w:rPr>
              <w:t>
6. Ұйымның қызметінде заңдылықтың сақталуын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279"/>
          <w:p>
            <w:pPr>
              <w:spacing w:after="20"/>
              <w:ind w:left="20"/>
              <w:jc w:val="both"/>
            </w:pPr>
            <w:r>
              <w:rPr>
                <w:rFonts w:ascii="Times New Roman"/>
                <w:b w:val="false"/>
                <w:i w:val="false"/>
                <w:color w:val="000000"/>
                <w:sz w:val="20"/>
              </w:rPr>
              <w:t>
Білімдер:</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1. Түрлі мүдделі тараптар үшін ұйымның қызметі туралы есептерді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Билік органдарына және басқа да мүдделі тараптарға есеп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шаруашылығын жүргізу және басқару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өндірістік-шаруашылық және қаржы-экономикалық қызметін.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ауыл шаруашылығы саласының ғылыми жетістіктері мен озық тәжірибесін.</w:t>
            </w:r>
          </w:p>
          <w:p>
            <w:pPr>
              <w:spacing w:after="20"/>
              <w:ind w:left="20"/>
              <w:jc w:val="both"/>
            </w:pPr>
            <w:r>
              <w:rPr>
                <w:rFonts w:ascii="Times New Roman"/>
                <w:b w:val="false"/>
                <w:i w:val="false"/>
                <w:color w:val="000000"/>
                <w:sz w:val="20"/>
              </w:rPr>
              <w:t>
6. "Агроөнеркәсіптік кешенді және ауылдық аумақтарды дамытуды мемлекеттік реттеу туралы" ҚР заңын.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280"/>
          <w:p>
            <w:pPr>
              <w:spacing w:after="20"/>
              <w:ind w:left="20"/>
              <w:jc w:val="both"/>
            </w:pPr>
            <w:r>
              <w:rPr>
                <w:rFonts w:ascii="Times New Roman"/>
                <w:b w:val="false"/>
                <w:i w:val="false"/>
                <w:color w:val="000000"/>
                <w:sz w:val="20"/>
              </w:rPr>
              <w:t>
Жауапкершілік</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 (тәлімгерлік, коучинг)</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281"/>
          <w:p>
            <w:pPr>
              <w:spacing w:after="20"/>
              <w:ind w:left="20"/>
              <w:jc w:val="both"/>
            </w:pPr>
            <w:r>
              <w:rPr>
                <w:rFonts w:ascii="Times New Roman"/>
                <w:b w:val="false"/>
                <w:i w:val="false"/>
                <w:color w:val="000000"/>
                <w:sz w:val="20"/>
              </w:rPr>
              <w:t>
1. Қазақстан Республикасының Еңбек кодексі 2015 жылғы 23 қарашадағы № 414-V ҚРЗ.</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 меңгерушісі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"Әр түрлі қызмет атқарушы, фермерлік шаруашылық"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қызмет атқарушы, фермерлік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282"/>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тіркелді.</w:t>
            </w:r>
          </w:p>
          <w:bookmarkEnd w:id="1282"/>
          <w:p>
            <w:pPr>
              <w:spacing w:after="20"/>
              <w:ind w:left="20"/>
              <w:jc w:val="both"/>
            </w:pPr>
            <w:r>
              <w:rPr>
                <w:rFonts w:ascii="Times New Roman"/>
                <w:b w:val="false"/>
                <w:i w:val="false"/>
                <w:color w:val="000000"/>
                <w:sz w:val="20"/>
              </w:rPr>
              <w:t>
261-параграф. Малдарға, оның ішінде аса қиын және ерекше малдардың қауіпті топтарына қарау жөніндегі жұмысшы.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283"/>
          <w:p>
            <w:pPr>
              <w:spacing w:after="20"/>
              <w:ind w:left="20"/>
              <w:jc w:val="both"/>
            </w:pPr>
            <w:r>
              <w:rPr>
                <w:rFonts w:ascii="Times New Roman"/>
                <w:b w:val="false"/>
                <w:i w:val="false"/>
                <w:color w:val="000000"/>
                <w:sz w:val="20"/>
              </w:rPr>
              <w:t>
Білім деңгейі:</w:t>
            </w:r>
          </w:p>
          <w:bookmarkEnd w:id="1283"/>
          <w:p>
            <w:pPr>
              <w:spacing w:after="20"/>
              <w:ind w:left="20"/>
              <w:jc w:val="both"/>
            </w:pPr>
            <w:r>
              <w:rPr>
                <w:rFonts w:ascii="Times New Roman"/>
                <w:b w:val="false"/>
                <w:i w:val="false"/>
                <w:color w:val="000000"/>
                <w:sz w:val="20"/>
              </w:rPr>
              <w:t>
бастауыш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284"/>
          <w:p>
            <w:pPr>
              <w:spacing w:after="20"/>
              <w:ind w:left="20"/>
              <w:jc w:val="both"/>
            </w:pPr>
            <w:r>
              <w:rPr>
                <w:rFonts w:ascii="Times New Roman"/>
                <w:b w:val="false"/>
                <w:i w:val="false"/>
                <w:color w:val="000000"/>
                <w:sz w:val="20"/>
              </w:rPr>
              <w:t>
Мамандық:</w:t>
            </w:r>
          </w:p>
          <w:bookmarkEnd w:id="128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285"/>
          <w:p>
            <w:pPr>
              <w:spacing w:after="20"/>
              <w:ind w:left="20"/>
              <w:jc w:val="both"/>
            </w:pPr>
            <w:r>
              <w:rPr>
                <w:rFonts w:ascii="Times New Roman"/>
                <w:b w:val="false"/>
                <w:i w:val="false"/>
                <w:color w:val="000000"/>
                <w:sz w:val="20"/>
              </w:rPr>
              <w:t>
Біліктілік:</w:t>
            </w:r>
          </w:p>
          <w:bookmarkEnd w:id="128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286"/>
          <w:p>
            <w:pPr>
              <w:spacing w:after="20"/>
              <w:ind w:left="20"/>
              <w:jc w:val="both"/>
            </w:pPr>
            <w:r>
              <w:rPr>
                <w:rFonts w:ascii="Times New Roman"/>
                <w:b w:val="false"/>
                <w:i w:val="false"/>
                <w:color w:val="000000"/>
                <w:sz w:val="20"/>
              </w:rPr>
              <w:t>
Білім деңгейі:</w:t>
            </w:r>
          </w:p>
          <w:bookmarkEnd w:id="128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287"/>
          <w:p>
            <w:pPr>
              <w:spacing w:after="20"/>
              <w:ind w:left="20"/>
              <w:jc w:val="both"/>
            </w:pPr>
            <w:r>
              <w:rPr>
                <w:rFonts w:ascii="Times New Roman"/>
                <w:b w:val="false"/>
                <w:i w:val="false"/>
                <w:color w:val="000000"/>
                <w:sz w:val="20"/>
              </w:rPr>
              <w:t>
Мамандық:</w:t>
            </w:r>
          </w:p>
          <w:bookmarkEnd w:id="128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288"/>
          <w:p>
            <w:pPr>
              <w:spacing w:after="20"/>
              <w:ind w:left="20"/>
              <w:jc w:val="both"/>
            </w:pPr>
            <w:r>
              <w:rPr>
                <w:rFonts w:ascii="Times New Roman"/>
                <w:b w:val="false"/>
                <w:i w:val="false"/>
                <w:color w:val="000000"/>
                <w:sz w:val="20"/>
              </w:rPr>
              <w:t>
Біліктілік:</w:t>
            </w:r>
          </w:p>
          <w:bookmarkEnd w:id="12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6121-3-004 - Мал шаруашылығындағы білікті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малды өсіру, күту, күтіп-ұстау және өсімін молайту бойынша қосалқы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289"/>
          <w:p>
            <w:pPr>
              <w:spacing w:after="20"/>
              <w:ind w:left="20"/>
              <w:jc w:val="both"/>
            </w:pPr>
            <w:r>
              <w:rPr>
                <w:rFonts w:ascii="Times New Roman"/>
                <w:b w:val="false"/>
                <w:i w:val="false"/>
                <w:color w:val="000000"/>
                <w:sz w:val="20"/>
              </w:rPr>
              <w:t>
1. Табындағы сауын сиырларды, бұзаулары бар теліме сиырларды, профилактикалық және сүтті кезеңдегі бұзауларды және ірі қара малдың тұқымдық төлін күту жөніндегі қолмен жүргізілетін және ішінара механикаландырылған жұмыстар</w:t>
            </w:r>
          </w:p>
          <w:bookmarkEnd w:id="1289"/>
          <w:p>
            <w:pPr>
              <w:spacing w:after="20"/>
              <w:ind w:left="20"/>
              <w:jc w:val="both"/>
            </w:pPr>
            <w:r>
              <w:rPr>
                <w:rFonts w:ascii="Times New Roman"/>
                <w:b w:val="false"/>
                <w:i w:val="false"/>
                <w:color w:val="000000"/>
                <w:sz w:val="20"/>
              </w:rPr>
              <w:t>
2. Жануарларды күтіп-ұстау жөніндегі жұмыстардың технологиялық тізбегін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290"/>
          <w:p>
            <w:pPr>
              <w:spacing w:after="20"/>
              <w:ind w:left="20"/>
              <w:jc w:val="both"/>
            </w:pPr>
            <w:r>
              <w:rPr>
                <w:rFonts w:ascii="Times New Roman"/>
                <w:b w:val="false"/>
                <w:i w:val="false"/>
                <w:color w:val="000000"/>
                <w:sz w:val="20"/>
              </w:rPr>
              <w:t>
1-еңбек функциясы:</w:t>
            </w:r>
          </w:p>
          <w:bookmarkEnd w:id="1290"/>
          <w:p>
            <w:pPr>
              <w:spacing w:after="20"/>
              <w:ind w:left="20"/>
              <w:jc w:val="both"/>
            </w:pPr>
            <w:r>
              <w:rPr>
                <w:rFonts w:ascii="Times New Roman"/>
                <w:b w:val="false"/>
                <w:i w:val="false"/>
                <w:color w:val="000000"/>
                <w:sz w:val="20"/>
              </w:rPr>
              <w:t>
Табындағы сауын сиырларды, бұзаулары бар теліме сиырларды, профилактикалық және сүтті кезеңдегі бұзауларды және ірі қара малдың тұқымдық төлін күту жөніндегі қолмен жүргізілетін және ішінара механикаландырылған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291"/>
          <w:p>
            <w:pPr>
              <w:spacing w:after="20"/>
              <w:ind w:left="20"/>
              <w:jc w:val="both"/>
            </w:pPr>
            <w:r>
              <w:rPr>
                <w:rFonts w:ascii="Times New Roman"/>
                <w:b w:val="false"/>
                <w:i w:val="false"/>
                <w:color w:val="000000"/>
                <w:sz w:val="20"/>
              </w:rPr>
              <w:t>
1-дағды:</w:t>
            </w:r>
          </w:p>
          <w:bookmarkEnd w:id="1291"/>
          <w:p>
            <w:pPr>
              <w:spacing w:after="20"/>
              <w:ind w:left="20"/>
              <w:jc w:val="both"/>
            </w:pPr>
            <w:r>
              <w:rPr>
                <w:rFonts w:ascii="Times New Roman"/>
                <w:b w:val="false"/>
                <w:i w:val="false"/>
                <w:color w:val="000000"/>
                <w:sz w:val="20"/>
              </w:rPr>
              <w:t>
Табындағы сауын сиырларды, бұзаулары бар теліме сиырларды күтіп-ұстау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292"/>
          <w:p>
            <w:pPr>
              <w:spacing w:after="20"/>
              <w:ind w:left="20"/>
              <w:jc w:val="both"/>
            </w:pPr>
            <w:r>
              <w:rPr>
                <w:rFonts w:ascii="Times New Roman"/>
                <w:b w:val="false"/>
                <w:i w:val="false"/>
                <w:color w:val="000000"/>
                <w:sz w:val="20"/>
              </w:rPr>
              <w:t>
Машықтар:</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Механикаландырылған кешендер мен фермалар жағдайында сауын сиырларды күтуді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Сауын сиырларды күту қағидаларын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Механикаландырылған кешендер мен фермаларда жабдықтарды баптауды және оларға қызмет көрсетуді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Малдың денсаулық жағдайын бақылап, ауру белгілері байқалған жағдайда дер кезінде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Сауын сиырлар мен бұзаулы сиырларды белгіленген рацион бойынша азықтандыру және суару.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Мал ұстайтын орындарда тазалық пен санитариялық жағдайды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Сауын сиырлардың өнімділігін және жем-шөптің жұмсалуын есепке алу.</w:t>
            </w:r>
          </w:p>
          <w:p>
            <w:pPr>
              <w:spacing w:after="20"/>
              <w:ind w:left="20"/>
              <w:jc w:val="both"/>
            </w:pPr>
            <w:r>
              <w:rPr>
                <w:rFonts w:ascii="Times New Roman"/>
                <w:b w:val="false"/>
                <w:i w:val="false"/>
                <w:color w:val="000000"/>
                <w:sz w:val="20"/>
              </w:rPr>
              <w:t>
8. Малға күтім жасауда жекелей және топтық тәсілді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293"/>
          <w:p>
            <w:pPr>
              <w:spacing w:after="20"/>
              <w:ind w:left="20"/>
              <w:jc w:val="both"/>
            </w:pPr>
            <w:r>
              <w:rPr>
                <w:rFonts w:ascii="Times New Roman"/>
                <w:b w:val="false"/>
                <w:i w:val="false"/>
                <w:color w:val="000000"/>
                <w:sz w:val="20"/>
              </w:rPr>
              <w:t>
Білімдер:</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Ветеринария және зоогигиена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тұқымды ірі қара малдың өнімділік-биологиялық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Сүтті бағыттағы ірі қара мал өсіру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Сиыр сауу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Сауын сиырлар мен бұзаулы сиырларға арналған азықтандыру нормалары мен рациондары.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Қора-жайлар мен жабдықтарды санитарлық өңдеу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Зоотехникалық құжаттарды жүргізу тәртібі.</w:t>
            </w:r>
          </w:p>
          <w:p>
            <w:pPr>
              <w:spacing w:after="20"/>
              <w:ind w:left="20"/>
              <w:jc w:val="both"/>
            </w:pPr>
            <w:r>
              <w:rPr>
                <w:rFonts w:ascii="Times New Roman"/>
                <w:b w:val="false"/>
                <w:i w:val="false"/>
                <w:color w:val="000000"/>
                <w:sz w:val="20"/>
              </w:rPr>
              <w:t>
8. Ірі қара малға күтім жасау кезінде еңбекті қорғау және қауіпсіздік техникасының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294"/>
          <w:p>
            <w:pPr>
              <w:spacing w:after="20"/>
              <w:ind w:left="20"/>
              <w:jc w:val="both"/>
            </w:pPr>
            <w:r>
              <w:rPr>
                <w:rFonts w:ascii="Times New Roman"/>
                <w:b w:val="false"/>
                <w:i w:val="false"/>
                <w:color w:val="000000"/>
                <w:sz w:val="20"/>
              </w:rPr>
              <w:t>
2-дағды:</w:t>
            </w:r>
          </w:p>
          <w:bookmarkEnd w:id="1294"/>
          <w:p>
            <w:pPr>
              <w:spacing w:after="20"/>
              <w:ind w:left="20"/>
              <w:jc w:val="both"/>
            </w:pPr>
            <w:r>
              <w:rPr>
                <w:rFonts w:ascii="Times New Roman"/>
                <w:b w:val="false"/>
                <w:i w:val="false"/>
                <w:color w:val="000000"/>
                <w:sz w:val="20"/>
              </w:rPr>
              <w:t>
Профилактикалық және сүтті кезеңдегі бұзауларды, ірі қара малдың толықтырушы төлін өсіру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295"/>
          <w:p>
            <w:pPr>
              <w:spacing w:after="20"/>
              <w:ind w:left="20"/>
              <w:jc w:val="both"/>
            </w:pPr>
            <w:r>
              <w:rPr>
                <w:rFonts w:ascii="Times New Roman"/>
                <w:b w:val="false"/>
                <w:i w:val="false"/>
                <w:color w:val="000000"/>
                <w:sz w:val="20"/>
              </w:rPr>
              <w:t>
Машықтар:</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1. Бұзаулау және емізу кезеңінде төлді өсіру технологиясын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Аналық мал басына төлдеуге жәрдемдесу бойынша жұмыстарды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Бұзаулар мен төлді қарқынды өсіруді жүргізу.</w:t>
            </w:r>
          </w:p>
          <w:p>
            <w:pPr>
              <w:spacing w:after="20"/>
              <w:ind w:left="20"/>
              <w:jc w:val="both"/>
            </w:pPr>
            <w:r>
              <w:rPr>
                <w:rFonts w:ascii="Times New Roman"/>
                <w:b w:val="false"/>
                <w:i w:val="false"/>
                <w:color w:val="000000"/>
                <w:sz w:val="20"/>
              </w:rPr>
              <w:t>
4. Түрлі жыныстық-жастық топтардағы сүтті бағыттағы ірі қара малды азықтандыру және суару технологиясын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296"/>
          <w:p>
            <w:pPr>
              <w:spacing w:after="20"/>
              <w:ind w:left="20"/>
              <w:jc w:val="both"/>
            </w:pPr>
            <w:r>
              <w:rPr>
                <w:rFonts w:ascii="Times New Roman"/>
                <w:b w:val="false"/>
                <w:i w:val="false"/>
                <w:color w:val="000000"/>
                <w:sz w:val="20"/>
              </w:rPr>
              <w:t>
Білімдер:</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1. Азықтың зооогигиениялық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Азық сапасын бағалау және сертификаттау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Азықты малға беруге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Сүтті өнімділік бағытындағы ірі қара малдың бұзаулары мен төлін өсіру және күтіп-ұстау технологиялары.</w:t>
            </w:r>
          </w:p>
          <w:p>
            <w:pPr>
              <w:spacing w:after="20"/>
              <w:ind w:left="20"/>
              <w:jc w:val="both"/>
            </w:pPr>
            <w:r>
              <w:rPr>
                <w:rFonts w:ascii="Times New Roman"/>
                <w:b w:val="false"/>
                <w:i w:val="false"/>
                <w:color w:val="000000"/>
                <w:sz w:val="20"/>
              </w:rPr>
              <w:t>
5. Азық дайындау технологииялары.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297"/>
          <w:p>
            <w:pPr>
              <w:spacing w:after="20"/>
              <w:ind w:left="20"/>
              <w:jc w:val="both"/>
            </w:pPr>
            <w:r>
              <w:rPr>
                <w:rFonts w:ascii="Times New Roman"/>
                <w:b w:val="false"/>
                <w:i w:val="false"/>
                <w:color w:val="000000"/>
                <w:sz w:val="20"/>
              </w:rPr>
              <w:t>
2-еңбек функциясы:</w:t>
            </w:r>
          </w:p>
          <w:bookmarkEnd w:id="1297"/>
          <w:p>
            <w:pPr>
              <w:spacing w:after="20"/>
              <w:ind w:left="20"/>
              <w:jc w:val="both"/>
            </w:pPr>
            <w:r>
              <w:rPr>
                <w:rFonts w:ascii="Times New Roman"/>
                <w:b w:val="false"/>
                <w:i w:val="false"/>
                <w:color w:val="000000"/>
                <w:sz w:val="20"/>
              </w:rPr>
              <w:t>
Жануарларды күтіп-ұстау жөніндегі жұмыстардың технологиялық тізбегін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298"/>
          <w:p>
            <w:pPr>
              <w:spacing w:after="20"/>
              <w:ind w:left="20"/>
              <w:jc w:val="both"/>
            </w:pPr>
            <w:r>
              <w:rPr>
                <w:rFonts w:ascii="Times New Roman"/>
                <w:b w:val="false"/>
                <w:i w:val="false"/>
                <w:color w:val="000000"/>
                <w:sz w:val="20"/>
              </w:rPr>
              <w:t>
1-дағды:</w:t>
            </w:r>
          </w:p>
          <w:bookmarkEnd w:id="1298"/>
          <w:p>
            <w:pPr>
              <w:spacing w:after="20"/>
              <w:ind w:left="20"/>
              <w:jc w:val="both"/>
            </w:pPr>
            <w:r>
              <w:rPr>
                <w:rFonts w:ascii="Times New Roman"/>
                <w:b w:val="false"/>
                <w:i w:val="false"/>
                <w:color w:val="000000"/>
                <w:sz w:val="20"/>
              </w:rPr>
              <w:t>
Сауын сиырларды азықтандыру және суару технологиясын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299"/>
          <w:p>
            <w:pPr>
              <w:spacing w:after="20"/>
              <w:ind w:left="20"/>
              <w:jc w:val="both"/>
            </w:pPr>
            <w:r>
              <w:rPr>
                <w:rFonts w:ascii="Times New Roman"/>
                <w:b w:val="false"/>
                <w:i w:val="false"/>
                <w:color w:val="000000"/>
                <w:sz w:val="20"/>
              </w:rPr>
              <w:t>
Машықтар:</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1. Азықтандыру және суару режимін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Механикаландырылған агрегаттарға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Жем-шөпті таратпас бұрын оның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Рацион мен жануарлардың физиологиялық жағдайын ескере отырып, жем дайындап,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Азықтандыру, жем-шөп пен судың шығыны бойынша есеп жүргізу.</w:t>
            </w:r>
          </w:p>
          <w:p>
            <w:pPr>
              <w:spacing w:after="20"/>
              <w:ind w:left="20"/>
              <w:jc w:val="both"/>
            </w:pPr>
            <w:r>
              <w:rPr>
                <w:rFonts w:ascii="Times New Roman"/>
                <w:b w:val="false"/>
                <w:i w:val="false"/>
                <w:color w:val="000000"/>
                <w:sz w:val="20"/>
              </w:rPr>
              <w:t>
6. Астаулардың, суаттардың және жем дайындайтын цехтың тазалығы мен санитарлық жағдайын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300"/>
          <w:p>
            <w:pPr>
              <w:spacing w:after="20"/>
              <w:ind w:left="20"/>
              <w:jc w:val="both"/>
            </w:pPr>
            <w:r>
              <w:rPr>
                <w:rFonts w:ascii="Times New Roman"/>
                <w:b w:val="false"/>
                <w:i w:val="false"/>
                <w:color w:val="000000"/>
                <w:sz w:val="20"/>
              </w:rPr>
              <w:t>
Білімдер:</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1. Азықтың қоректілігі мен қорытылуын есепке алғандағы азықтандыру нормалары мен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Фермалар мен кешендерде ірі қара малды күтіп-ұстаудың зоогигиеналық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Жем-шөптің классификациясы және олардың қоректік құндылығы.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Азықтандырудың сауынды сиырлардың өнімділігі мен саулығына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сапасына қойылатын талаптар және жануарларды суару технологиясы.</w:t>
            </w:r>
          </w:p>
          <w:p>
            <w:pPr>
              <w:spacing w:after="20"/>
              <w:ind w:left="20"/>
              <w:jc w:val="both"/>
            </w:pPr>
            <w:r>
              <w:rPr>
                <w:rFonts w:ascii="Times New Roman"/>
                <w:b w:val="false"/>
                <w:i w:val="false"/>
                <w:color w:val="000000"/>
                <w:sz w:val="20"/>
              </w:rPr>
              <w:t>
6. Жем таратқыштар, суаттар және басқа да жабдықтармен жұмыс істеудің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301"/>
          <w:p>
            <w:pPr>
              <w:spacing w:after="20"/>
              <w:ind w:left="20"/>
              <w:jc w:val="both"/>
            </w:pPr>
            <w:r>
              <w:rPr>
                <w:rFonts w:ascii="Times New Roman"/>
                <w:b w:val="false"/>
                <w:i w:val="false"/>
                <w:color w:val="000000"/>
                <w:sz w:val="20"/>
              </w:rPr>
              <w:t>
2-дағды:</w:t>
            </w:r>
          </w:p>
          <w:bookmarkEnd w:id="1301"/>
          <w:p>
            <w:pPr>
              <w:spacing w:after="20"/>
              <w:ind w:left="20"/>
              <w:jc w:val="both"/>
            </w:pPr>
            <w:r>
              <w:rPr>
                <w:rFonts w:ascii="Times New Roman"/>
                <w:b w:val="false"/>
                <w:i w:val="false"/>
                <w:color w:val="000000"/>
                <w:sz w:val="20"/>
              </w:rPr>
              <w:t>
Бұзаулар мен толықтырушы төлді азықтандыру және суару технологиясын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302"/>
          <w:p>
            <w:pPr>
              <w:spacing w:after="20"/>
              <w:ind w:left="20"/>
              <w:jc w:val="both"/>
            </w:pPr>
            <w:r>
              <w:rPr>
                <w:rFonts w:ascii="Times New Roman"/>
                <w:b w:val="false"/>
                <w:i w:val="false"/>
                <w:color w:val="000000"/>
                <w:sz w:val="20"/>
              </w:rPr>
              <w:t>
Машықтар:</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1. Сүтті және сүттіден кейінгі кезеңде бұзауларды азықтандыру және суару технологиясын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Толықтырушы төлді азықтандыру және суару технологиясын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Сүт алмастырғыштар мен ботқаларды дайындау, жем мен судың температуралық режимін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Жем-шөптің желінуін және бұзаулардың жағдайын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 малдың азықтандыруы мен өсуін жеке есепке алу.</w:t>
            </w:r>
          </w:p>
          <w:p>
            <w:pPr>
              <w:spacing w:after="20"/>
              <w:ind w:left="20"/>
              <w:jc w:val="both"/>
            </w:pPr>
            <w:r>
              <w:rPr>
                <w:rFonts w:ascii="Times New Roman"/>
                <w:b w:val="false"/>
                <w:i w:val="false"/>
                <w:color w:val="000000"/>
                <w:sz w:val="20"/>
              </w:rPr>
              <w:t>
6. Құрал-саймандардың, астаулар мен суаттардың тазалығын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303"/>
          <w:p>
            <w:pPr>
              <w:spacing w:after="20"/>
              <w:ind w:left="20"/>
              <w:jc w:val="both"/>
            </w:pPr>
            <w:r>
              <w:rPr>
                <w:rFonts w:ascii="Times New Roman"/>
                <w:b w:val="false"/>
                <w:i w:val="false"/>
                <w:color w:val="000000"/>
                <w:sz w:val="20"/>
              </w:rPr>
              <w:t>
Білімдер:</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1. Сүтті өнімділік бағытындағы ірі қара малдың ересек мал басының және төлдерінің су тұтынуының тәуліктік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Азық қорыту физиологиясы және биологиясы.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Бұзауларды азықтандырудың жас ерекшеліктері (өсу кезеңдері, ірі азықтарға көшу).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Бұзаулар мен жас малға қолданылатын азықтардың құрамы мен қоректік құндылығы.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 малды азықтандыру кезіндегі санитария мен гигиена талаптары.</w:t>
            </w:r>
          </w:p>
          <w:p>
            <w:pPr>
              <w:spacing w:after="20"/>
              <w:ind w:left="20"/>
              <w:jc w:val="both"/>
            </w:pPr>
            <w:r>
              <w:rPr>
                <w:rFonts w:ascii="Times New Roman"/>
                <w:b w:val="false"/>
                <w:i w:val="false"/>
                <w:color w:val="000000"/>
                <w:sz w:val="20"/>
              </w:rPr>
              <w:t>
6. Азықтандырудағы ауытқулардың белгілері (іш өту, өсуінің артта қалуы және т.б.) және олардың алдын алу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304"/>
          <w:p>
            <w:pPr>
              <w:spacing w:after="20"/>
              <w:ind w:left="20"/>
              <w:jc w:val="both"/>
            </w:pPr>
            <w:r>
              <w:rPr>
                <w:rFonts w:ascii="Times New Roman"/>
                <w:b w:val="false"/>
                <w:i w:val="false"/>
                <w:color w:val="000000"/>
                <w:sz w:val="20"/>
              </w:rPr>
              <w:t>
Күйзеліске тұрақтылық</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305"/>
          <w:p>
            <w:pPr>
              <w:spacing w:after="20"/>
              <w:ind w:left="20"/>
              <w:jc w:val="both"/>
            </w:pPr>
            <w:r>
              <w:rPr>
                <w:rFonts w:ascii="Times New Roman"/>
                <w:b w:val="false"/>
                <w:i w:val="false"/>
                <w:color w:val="000000"/>
                <w:sz w:val="20"/>
              </w:rPr>
              <w:t>
1. Қазақстан Республикасының Еңбек кодексі 2015 жылғы 23 қарашадағы № 414-V ҚРЗ.</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кешендерінің және механикаландырылған фермалардың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"Сүт өндірісінің зоотехнигі"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зоотехнигі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306"/>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bookmarkEnd w:id="1306"/>
          <w:p>
            <w:pPr>
              <w:spacing w:after="20"/>
              <w:ind w:left="20"/>
              <w:jc w:val="both"/>
            </w:pPr>
            <w:r>
              <w:rPr>
                <w:rFonts w:ascii="Times New Roman"/>
                <w:b w:val="false"/>
                <w:i w:val="false"/>
                <w:color w:val="000000"/>
                <w:sz w:val="20"/>
              </w:rPr>
              <w:t>
15-параграф. Зоотехник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307"/>
          <w:p>
            <w:pPr>
              <w:spacing w:after="20"/>
              <w:ind w:left="20"/>
              <w:jc w:val="both"/>
            </w:pPr>
            <w:r>
              <w:rPr>
                <w:rFonts w:ascii="Times New Roman"/>
                <w:b w:val="false"/>
                <w:i w:val="false"/>
                <w:color w:val="000000"/>
                <w:sz w:val="20"/>
              </w:rPr>
              <w:t>
Білім деңгейі:</w:t>
            </w:r>
          </w:p>
          <w:bookmarkEnd w:id="1307"/>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308"/>
          <w:p>
            <w:pPr>
              <w:spacing w:after="20"/>
              <w:ind w:left="20"/>
              <w:jc w:val="both"/>
            </w:pPr>
            <w:r>
              <w:rPr>
                <w:rFonts w:ascii="Times New Roman"/>
                <w:b w:val="false"/>
                <w:i w:val="false"/>
                <w:color w:val="000000"/>
                <w:sz w:val="20"/>
              </w:rPr>
              <w:t>
Мамандық:</w:t>
            </w:r>
          </w:p>
          <w:bookmarkEnd w:id="1308"/>
          <w:p>
            <w:pPr>
              <w:spacing w:after="20"/>
              <w:ind w:left="20"/>
              <w:jc w:val="both"/>
            </w:pPr>
            <w:r>
              <w:rPr>
                <w:rFonts w:ascii="Times New Roman"/>
                <w:b w:val="false"/>
                <w:i w:val="false"/>
                <w:color w:val="000000"/>
                <w:sz w:val="20"/>
              </w:rPr>
              <w:t>
Зоотехния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309"/>
          <w:p>
            <w:pPr>
              <w:spacing w:after="20"/>
              <w:ind w:left="20"/>
              <w:jc w:val="both"/>
            </w:pPr>
            <w:r>
              <w:rPr>
                <w:rFonts w:ascii="Times New Roman"/>
                <w:b w:val="false"/>
                <w:i w:val="false"/>
                <w:color w:val="000000"/>
                <w:sz w:val="20"/>
              </w:rPr>
              <w:t>
Білім деңгейі:</w:t>
            </w:r>
          </w:p>
          <w:bookmarkEnd w:id="130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310"/>
          <w:p>
            <w:pPr>
              <w:spacing w:after="20"/>
              <w:ind w:left="20"/>
              <w:jc w:val="both"/>
            </w:pPr>
            <w:r>
              <w:rPr>
                <w:rFonts w:ascii="Times New Roman"/>
                <w:b w:val="false"/>
                <w:i w:val="false"/>
                <w:color w:val="000000"/>
                <w:sz w:val="20"/>
              </w:rPr>
              <w:t>
Мамандық:</w:t>
            </w:r>
          </w:p>
          <w:bookmarkEnd w:id="131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311"/>
          <w:p>
            <w:pPr>
              <w:spacing w:after="20"/>
              <w:ind w:left="20"/>
              <w:jc w:val="both"/>
            </w:pPr>
            <w:r>
              <w:rPr>
                <w:rFonts w:ascii="Times New Roman"/>
                <w:b w:val="false"/>
                <w:i w:val="false"/>
                <w:color w:val="000000"/>
                <w:sz w:val="20"/>
              </w:rPr>
              <w:t>
Біліктілік:</w:t>
            </w:r>
          </w:p>
          <w:bookmarkEnd w:id="131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312"/>
          <w:p>
            <w:pPr>
              <w:spacing w:after="20"/>
              <w:ind w:left="20"/>
              <w:jc w:val="both"/>
            </w:pPr>
            <w:r>
              <w:rPr>
                <w:rFonts w:ascii="Times New Roman"/>
                <w:b w:val="false"/>
                <w:i w:val="false"/>
                <w:color w:val="000000"/>
                <w:sz w:val="20"/>
              </w:rPr>
              <w:t>
Білім деңгейі:</w:t>
            </w:r>
          </w:p>
          <w:bookmarkEnd w:id="131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313"/>
          <w:p>
            <w:pPr>
              <w:spacing w:after="20"/>
              <w:ind w:left="20"/>
              <w:jc w:val="both"/>
            </w:pPr>
            <w:r>
              <w:rPr>
                <w:rFonts w:ascii="Times New Roman"/>
                <w:b w:val="false"/>
                <w:i w:val="false"/>
                <w:color w:val="000000"/>
                <w:sz w:val="20"/>
              </w:rPr>
              <w:t>
Мамандық:</w:t>
            </w:r>
          </w:p>
          <w:bookmarkEnd w:id="1313"/>
          <w:p>
            <w:pPr>
              <w:spacing w:after="20"/>
              <w:ind w:left="20"/>
              <w:jc w:val="both"/>
            </w:pPr>
            <w:r>
              <w:rPr>
                <w:rFonts w:ascii="Times New Roman"/>
                <w:b w:val="false"/>
                <w:i w:val="false"/>
                <w:color w:val="000000"/>
                <w:sz w:val="20"/>
              </w:rPr>
              <w:t>
Зоотехния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1314"/>
          <w:p>
            <w:pPr>
              <w:spacing w:after="20"/>
              <w:ind w:left="20"/>
              <w:jc w:val="both"/>
            </w:pPr>
            <w:r>
              <w:rPr>
                <w:rFonts w:ascii="Times New Roman"/>
                <w:b w:val="false"/>
                <w:i w:val="false"/>
                <w:color w:val="000000"/>
                <w:sz w:val="20"/>
              </w:rPr>
              <w:t>
Білім деңгейі:</w:t>
            </w:r>
          </w:p>
          <w:bookmarkEnd w:id="1314"/>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315"/>
          <w:p>
            <w:pPr>
              <w:spacing w:after="20"/>
              <w:ind w:left="20"/>
              <w:jc w:val="both"/>
            </w:pPr>
            <w:r>
              <w:rPr>
                <w:rFonts w:ascii="Times New Roman"/>
                <w:b w:val="false"/>
                <w:i w:val="false"/>
                <w:color w:val="000000"/>
                <w:sz w:val="20"/>
              </w:rPr>
              <w:t>
Мамандық:</w:t>
            </w:r>
          </w:p>
          <w:bookmarkEnd w:id="1315"/>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316"/>
          <w:p>
            <w:pPr>
              <w:spacing w:after="20"/>
              <w:ind w:left="20"/>
              <w:jc w:val="both"/>
            </w:pPr>
            <w:r>
              <w:rPr>
                <w:rFonts w:ascii="Times New Roman"/>
                <w:b w:val="false"/>
                <w:i w:val="false"/>
                <w:color w:val="000000"/>
                <w:sz w:val="20"/>
              </w:rPr>
              <w:t>
І санатты сүт өндірісінің зоотехнигі: жоғары білім (және/немесе бакалавр, магистратура, философия докторы РhD, бейіні бойынша доктор) мал шаруашылығы және/немесе ветеринария бағыттары бойынша және ІІ санатты зоотехник лауазымындағы жұмыс өтілі 3 жылдан кем емес;</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санатты сүт өндірісінің зоотехнигі: жоғары білім (және/немесе бакалавр, магистратура, философия докторы РhD, бейіні бойынша доктор) мал шаруашылығы және/немесе ветеринария бағыттары бойынша және санаты жоқ зоотехник лауазымындағы жұмыс өтілі 3 жылдан кем емес немесе (зоотехния) мамандығы бойынша техникалық және кәсіптік (арнаулы орта, орта кәсіптік) зоотехния мамандығы бойынша білім және санаты жоқ зоотехник лауазымындағы жұмыс өтілі 5 жылдан кем емес;</w:t>
            </w:r>
          </w:p>
          <w:p>
            <w:pPr>
              <w:spacing w:after="20"/>
              <w:ind w:left="20"/>
              <w:jc w:val="both"/>
            </w:pPr>
            <w:r>
              <w:rPr>
                <w:rFonts w:ascii="Times New Roman"/>
                <w:b w:val="false"/>
                <w:i w:val="false"/>
                <w:color w:val="000000"/>
                <w:sz w:val="20"/>
              </w:rPr>
              <w:t>
Санаты жоқ сүт өндірісінің зоотехнигі: жоғары білім (және/немесе бакалавр, магистратура, философия докторы РhD, бейіні бойынша доктор) мал шаруашылығы және/немесе ветеринария бағыттары бойынша немесе зоотехния мамандығы бойынша техникалық және кәсіптік (арнаулы орта, орта кәсіптік) білім, жұмыс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3142-0-010 - Бөлімше (кешен, ауыл шаруашылығы учаскесі, ферма) зоотехнигі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барлық түрлері мен тұқымдарын күтіп-ұстаудың, азықтандырудың және өсірудің технологиялық процесін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317"/>
          <w:p>
            <w:pPr>
              <w:spacing w:after="20"/>
              <w:ind w:left="20"/>
              <w:jc w:val="both"/>
            </w:pPr>
            <w:r>
              <w:rPr>
                <w:rFonts w:ascii="Times New Roman"/>
                <w:b w:val="false"/>
                <w:i w:val="false"/>
                <w:color w:val="000000"/>
                <w:sz w:val="20"/>
              </w:rPr>
              <w:t>
1. Өнім өндірісін жақсарту үшін әр түрлі тұқымдағы ауыл шаруашылығы жануарларын дайындау</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Жануарлардың жыныстық-жас топтарына (физиологиялық жай-күйі бойынша) жылжуды жүзеге асыру, ветеринариялық-санитариялық қағидалар мен нормаларға сәйкес малды азықтандыру және күту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Азықты тиімді пайдалануды ұйымдастыру, фермаларда күтіп-бағудың, азықтандырудың және күтім жасаудың жаңа әдістерін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өнімді жануарларды шығару бойынша селекциялық-асылдандыру жұмысына басшылық ету</w:t>
            </w:r>
          </w:p>
          <w:p>
            <w:pPr>
              <w:spacing w:after="20"/>
              <w:ind w:left="20"/>
              <w:jc w:val="both"/>
            </w:pPr>
            <w:r>
              <w:rPr>
                <w:rFonts w:ascii="Times New Roman"/>
                <w:b w:val="false"/>
                <w:i w:val="false"/>
                <w:color w:val="000000"/>
                <w:sz w:val="20"/>
              </w:rPr>
              <w:t>
5. Мал шаруашылығында асыл тұқымды бастапқы есепке алу құжаттарын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318"/>
          <w:p>
            <w:pPr>
              <w:spacing w:after="20"/>
              <w:ind w:left="20"/>
              <w:jc w:val="both"/>
            </w:pPr>
            <w:r>
              <w:rPr>
                <w:rFonts w:ascii="Times New Roman"/>
                <w:b w:val="false"/>
                <w:i w:val="false"/>
                <w:color w:val="000000"/>
                <w:sz w:val="20"/>
              </w:rPr>
              <w:t>
1-еңбек функциясы:</w:t>
            </w:r>
          </w:p>
          <w:bookmarkEnd w:id="1318"/>
          <w:p>
            <w:pPr>
              <w:spacing w:after="20"/>
              <w:ind w:left="20"/>
              <w:jc w:val="both"/>
            </w:pPr>
            <w:r>
              <w:rPr>
                <w:rFonts w:ascii="Times New Roman"/>
                <w:b w:val="false"/>
                <w:i w:val="false"/>
                <w:color w:val="000000"/>
                <w:sz w:val="20"/>
              </w:rPr>
              <w:t>
Өнім өндірісін жақсарту үшін әр түрлі тұқымдағы ауыл шаруашылығы жануарларын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319"/>
          <w:p>
            <w:pPr>
              <w:spacing w:after="20"/>
              <w:ind w:left="20"/>
              <w:jc w:val="both"/>
            </w:pPr>
            <w:r>
              <w:rPr>
                <w:rFonts w:ascii="Times New Roman"/>
                <w:b w:val="false"/>
                <w:i w:val="false"/>
                <w:color w:val="000000"/>
                <w:sz w:val="20"/>
              </w:rPr>
              <w:t>
1-дағды:</w:t>
            </w:r>
          </w:p>
          <w:bookmarkEnd w:id="1319"/>
          <w:p>
            <w:pPr>
              <w:spacing w:after="20"/>
              <w:ind w:left="20"/>
              <w:jc w:val="both"/>
            </w:pPr>
            <w:r>
              <w:rPr>
                <w:rFonts w:ascii="Times New Roman"/>
                <w:b w:val="false"/>
                <w:i w:val="false"/>
                <w:color w:val="000000"/>
                <w:sz w:val="20"/>
              </w:rPr>
              <w:t>
Өнім өндіру үшін әр түрлі тұқымды ауыл шаруашылығы жануарларын дайындау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320"/>
          <w:p>
            <w:pPr>
              <w:spacing w:after="20"/>
              <w:ind w:left="20"/>
              <w:jc w:val="both"/>
            </w:pPr>
            <w:r>
              <w:rPr>
                <w:rFonts w:ascii="Times New Roman"/>
                <w:b w:val="false"/>
                <w:i w:val="false"/>
                <w:color w:val="000000"/>
                <w:sz w:val="20"/>
              </w:rPr>
              <w:t>
Машықтар:</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1. Өнімді өндіру үшін шешудің әртүрлі тәсілдерін болжайтын практикалық міндеттерді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Жануарлардың сапасын жақсарту үшін қажетті әрекеттерді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 шаруашылығы өнімдерін өндіру мен өткізудің экономикалық тиімді технологияларын таңдау және пайдалануды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Жануарлардың физиологиялық жағдайы мен тұқымдық ерекшеліктерін ескере отырып, азықтандыру және ұстау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Жануарлардың тұқымдық стандарттар мен өнімділік бағытына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сыртқы пішіні, өнімділік және көбею қасиеттері бойынша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Малдың қозғалысы, өнімділігі және тұқымдық құндылығы бойынша есеп жүргізу және есеп беру.</w:t>
            </w:r>
          </w:p>
          <w:p>
            <w:pPr>
              <w:spacing w:after="20"/>
              <w:ind w:left="20"/>
              <w:jc w:val="both"/>
            </w:pPr>
            <w:r>
              <w:rPr>
                <w:rFonts w:ascii="Times New Roman"/>
                <w:b w:val="false"/>
                <w:i w:val="false"/>
                <w:color w:val="000000"/>
                <w:sz w:val="20"/>
              </w:rPr>
              <w:t>
8. Алдын алу және емдеу шараларын үйлестіру мақсатында ветеринариялық мамандармен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321"/>
          <w:p>
            <w:pPr>
              <w:spacing w:after="20"/>
              <w:ind w:left="20"/>
              <w:jc w:val="both"/>
            </w:pPr>
            <w:r>
              <w:rPr>
                <w:rFonts w:ascii="Times New Roman"/>
                <w:b w:val="false"/>
                <w:i w:val="false"/>
                <w:color w:val="000000"/>
                <w:sz w:val="20"/>
              </w:rPr>
              <w:t>
Білімдер:</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1. Өнім өндіру үшін әртүрлі тұқымды ауыл шаруашылығы жануарларын дайындауда кәсіптік практикалық, теориялық білімдер және практикалық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 өндіру үшін әртүрлі тұқымды ауыл шаруашылығы жануарларын дайындауда стратегиялық тәсілдерді қолдана отырып, міндеттер мен проблемаларды шешу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тұқымдағы жануарларды күтіп-бағу, азықтандыру және пайдалану бойынша нормативтер мен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Сүтті ірі қара мал шаруашылығындағы генетика, селекция және асылдандыру жұмыстарының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Сүтті ірі қара тұқымдарының ерекшеліктері және олардың өнімділікке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Сүт өнімдерінің сапасын бағалау әдістері және оның шығымына әсер ететін факторлар.</w:t>
            </w:r>
          </w:p>
          <w:p>
            <w:pPr>
              <w:spacing w:after="20"/>
              <w:ind w:left="20"/>
              <w:jc w:val="both"/>
            </w:pPr>
            <w:r>
              <w:rPr>
                <w:rFonts w:ascii="Times New Roman"/>
                <w:b w:val="false"/>
                <w:i w:val="false"/>
                <w:color w:val="000000"/>
                <w:sz w:val="20"/>
              </w:rPr>
              <w:t>
7. Зоотехникалық ақпаратты есепке алу және талдау бойынша заманауи цифрлық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322"/>
          <w:p>
            <w:pPr>
              <w:spacing w:after="20"/>
              <w:ind w:left="20"/>
              <w:jc w:val="both"/>
            </w:pPr>
            <w:r>
              <w:rPr>
                <w:rFonts w:ascii="Times New Roman"/>
                <w:b w:val="false"/>
                <w:i w:val="false"/>
                <w:color w:val="000000"/>
                <w:sz w:val="20"/>
              </w:rPr>
              <w:t>
2-дағды:</w:t>
            </w:r>
          </w:p>
          <w:bookmarkEnd w:id="1322"/>
          <w:p>
            <w:pPr>
              <w:spacing w:after="20"/>
              <w:ind w:left="20"/>
              <w:jc w:val="both"/>
            </w:pPr>
            <w:r>
              <w:rPr>
                <w:rFonts w:ascii="Times New Roman"/>
                <w:b w:val="false"/>
                <w:i w:val="false"/>
                <w:color w:val="000000"/>
                <w:sz w:val="20"/>
              </w:rPr>
              <w:t>
Мал шаруашылығын дамыту, табынның өсімін жақсарту, малдардың өнімділігін арттыру, төлдің шығуын арттыру бойынша іс-шараларды әзірлеуді және орындауды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323"/>
          <w:p>
            <w:pPr>
              <w:spacing w:after="20"/>
              <w:ind w:left="20"/>
              <w:jc w:val="both"/>
            </w:pPr>
            <w:r>
              <w:rPr>
                <w:rFonts w:ascii="Times New Roman"/>
                <w:b w:val="false"/>
                <w:i w:val="false"/>
                <w:color w:val="000000"/>
                <w:sz w:val="20"/>
              </w:rPr>
              <w:t>
Машықтар:</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1. Ауыл шаруашылығы малдарын өсіру және олардың өсімін молайту кезінде теориялық білімді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Мал шаруашылығы өнімдерін өндірумен айналысатын орындаушылар ұжымының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қызмет көрсету аймағында жануарларды өсіру және құжаттауда практикалық және танымдық дағдыларды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Төлі мен асыл тұқымдық құндылығын арттыруға бағытталған бағдарламаларды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Табындағы репродуктивтік көрсеткіштерді (ұрықтану, буаздық, төл алу және т.б.) бағалау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Өнімділік пен көбеюге әсер ететін аурулардың алдын алу шараларын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Зоотехниялық іс-шаралардың тиімділігін талдау және жоспарларға түзетулер енгізу.</w:t>
            </w:r>
          </w:p>
          <w:p>
            <w:pPr>
              <w:spacing w:after="20"/>
              <w:ind w:left="20"/>
              <w:jc w:val="both"/>
            </w:pPr>
            <w:r>
              <w:rPr>
                <w:rFonts w:ascii="Times New Roman"/>
                <w:b w:val="false"/>
                <w:i w:val="false"/>
                <w:color w:val="000000"/>
                <w:sz w:val="20"/>
              </w:rPr>
              <w:t>
8. Төл алу көрсеткішін арттыру және өлім-жітімді азайту бойынша жоспарлар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324"/>
          <w:p>
            <w:pPr>
              <w:spacing w:after="20"/>
              <w:ind w:left="20"/>
              <w:jc w:val="both"/>
            </w:pPr>
            <w:r>
              <w:rPr>
                <w:rFonts w:ascii="Times New Roman"/>
                <w:b w:val="false"/>
                <w:i w:val="false"/>
                <w:color w:val="000000"/>
                <w:sz w:val="20"/>
              </w:rPr>
              <w:t>
Білімдер:</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Жануарлардың генетикасы, физиологиясы, зоологиясы және ветеринария базалық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жануарларының зоологиясы, анатомиясы, физиологиясы.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Ауыл шаруашылығы жануарлары бойынша есептілік және ақпарат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Табынды көбейтудің заманауи әдістері (жасанды ұрықтандыру, биотехнологиялар).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Сүт бағытындағы ірі қара малдың өнімділік көрсеткіштері және оларды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Сүтті мал шаруашылығындағы өндірістік процесті басқару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міндеттерді ескере отырып, табынның саны мен құрылымын жоспарлаудың негіздері.</w:t>
            </w:r>
          </w:p>
          <w:p>
            <w:pPr>
              <w:spacing w:after="20"/>
              <w:ind w:left="20"/>
              <w:jc w:val="both"/>
            </w:pPr>
            <w:r>
              <w:rPr>
                <w:rFonts w:ascii="Times New Roman"/>
                <w:b w:val="false"/>
                <w:i w:val="false"/>
                <w:color w:val="000000"/>
                <w:sz w:val="20"/>
              </w:rPr>
              <w:t>
8. Төлді көбейту және бордақылау шараларының экономикалық тиімділігін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325"/>
          <w:p>
            <w:pPr>
              <w:spacing w:after="20"/>
              <w:ind w:left="20"/>
              <w:jc w:val="both"/>
            </w:pPr>
            <w:r>
              <w:rPr>
                <w:rFonts w:ascii="Times New Roman"/>
                <w:b w:val="false"/>
                <w:i w:val="false"/>
                <w:color w:val="000000"/>
                <w:sz w:val="20"/>
              </w:rPr>
              <w:t>
2-еңбек функциясы:</w:t>
            </w:r>
          </w:p>
          <w:bookmarkEnd w:id="1325"/>
          <w:p>
            <w:pPr>
              <w:spacing w:after="20"/>
              <w:ind w:left="20"/>
              <w:jc w:val="both"/>
            </w:pPr>
            <w:r>
              <w:rPr>
                <w:rFonts w:ascii="Times New Roman"/>
                <w:b w:val="false"/>
                <w:i w:val="false"/>
                <w:color w:val="000000"/>
                <w:sz w:val="20"/>
              </w:rPr>
              <w:t>
Жануарлардың жыныстық-жас топтарына (физиологиялық жай-күйі бойынша) жылжуды жүзеге асыру, ветеринариялық-санитариялық қағидалар мен нормаларға сәйкес малды азықтандыру және күту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326"/>
          <w:p>
            <w:pPr>
              <w:spacing w:after="20"/>
              <w:ind w:left="20"/>
              <w:jc w:val="both"/>
            </w:pPr>
            <w:r>
              <w:rPr>
                <w:rFonts w:ascii="Times New Roman"/>
                <w:b w:val="false"/>
                <w:i w:val="false"/>
                <w:color w:val="000000"/>
                <w:sz w:val="20"/>
              </w:rPr>
              <w:t>
1-дағды:</w:t>
            </w:r>
          </w:p>
          <w:bookmarkEnd w:id="1326"/>
          <w:p>
            <w:pPr>
              <w:spacing w:after="20"/>
              <w:ind w:left="20"/>
              <w:jc w:val="both"/>
            </w:pPr>
            <w:r>
              <w:rPr>
                <w:rFonts w:ascii="Times New Roman"/>
                <w:b w:val="false"/>
                <w:i w:val="false"/>
                <w:color w:val="000000"/>
                <w:sz w:val="20"/>
              </w:rPr>
              <w:t>
Бастапқы зоотехникалық құжаттаманы жүргізу және бекітілген қызмет көрсету аймағында мал өсіру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327"/>
          <w:p>
            <w:pPr>
              <w:spacing w:after="20"/>
              <w:ind w:left="20"/>
              <w:jc w:val="both"/>
            </w:pPr>
            <w:r>
              <w:rPr>
                <w:rFonts w:ascii="Times New Roman"/>
                <w:b w:val="false"/>
                <w:i w:val="false"/>
                <w:color w:val="000000"/>
                <w:sz w:val="20"/>
              </w:rPr>
              <w:t>
Машықтар:</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1.Кәсіптік қызмет шеңберінде құжаттау және есеп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2.Қазіргі заманғы есептеу техникасы, ұйымдастыру техникасы, коммуникация және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3.Жануарларды бақылау өлшеулерін жүргізуді; табынның қозғалыс айналымын жасауды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Ауыл шаруашылық учаскесі, цехы қызметінің негізгі техникалық-экономикалық көрсеткіштерін есептеу.</w:t>
            </w:r>
          </w:p>
          <w:p>
            <w:pPr>
              <w:spacing w:after="20"/>
              <w:ind w:left="20"/>
              <w:jc w:val="both"/>
            </w:pPr>
            <w:r>
              <w:rPr>
                <w:rFonts w:ascii="Times New Roman"/>
                <w:b w:val="false"/>
                <w:i w:val="false"/>
                <w:color w:val="000000"/>
                <w:sz w:val="20"/>
              </w:rPr>
              <w:t>
5. Мал шаруашылығы бойынша тапсырмалардың жобаларын әзірлеу және олардың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328"/>
          <w:p>
            <w:pPr>
              <w:spacing w:after="20"/>
              <w:ind w:left="20"/>
              <w:jc w:val="both"/>
            </w:pPr>
            <w:r>
              <w:rPr>
                <w:rFonts w:ascii="Times New Roman"/>
                <w:b w:val="false"/>
                <w:i w:val="false"/>
                <w:color w:val="000000"/>
                <w:sz w:val="20"/>
              </w:rPr>
              <w:t>
Білімдер:</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1. Айлық, тоқсандық және жылдық жоспарларды әзірлеу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зоотехникалық құжаттама бойынша кәсіби қызметті орындауды жүзеге асыру.</w:t>
            </w:r>
          </w:p>
          <w:p>
            <w:pPr>
              <w:spacing w:after="20"/>
              <w:ind w:left="20"/>
              <w:jc w:val="both"/>
            </w:pPr>
            <w:r>
              <w:rPr>
                <w:rFonts w:ascii="Times New Roman"/>
                <w:b w:val="false"/>
                <w:i w:val="false"/>
                <w:color w:val="000000"/>
                <w:sz w:val="20"/>
              </w:rPr>
              <w:t>
3. Қызметтің осы түріне тән тәуекелдер оларды бақылай және барынша азайта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329"/>
          <w:p>
            <w:pPr>
              <w:spacing w:after="20"/>
              <w:ind w:left="20"/>
              <w:jc w:val="both"/>
            </w:pPr>
            <w:r>
              <w:rPr>
                <w:rFonts w:ascii="Times New Roman"/>
                <w:b w:val="false"/>
                <w:i w:val="false"/>
                <w:color w:val="000000"/>
                <w:sz w:val="20"/>
              </w:rPr>
              <w:t>
2-дағды:</w:t>
            </w:r>
          </w:p>
          <w:bookmarkEnd w:id="1329"/>
          <w:p>
            <w:pPr>
              <w:spacing w:after="20"/>
              <w:ind w:left="20"/>
              <w:jc w:val="both"/>
            </w:pPr>
            <w:r>
              <w:rPr>
                <w:rFonts w:ascii="Times New Roman"/>
                <w:b w:val="false"/>
                <w:i w:val="false"/>
                <w:color w:val="000000"/>
                <w:sz w:val="20"/>
              </w:rPr>
              <w:t>
Азық шығынының кітабын жүргізу. Жануарларды азықтандыру рационын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330"/>
          <w:p>
            <w:pPr>
              <w:spacing w:after="20"/>
              <w:ind w:left="20"/>
              <w:jc w:val="both"/>
            </w:pPr>
            <w:r>
              <w:rPr>
                <w:rFonts w:ascii="Times New Roman"/>
                <w:b w:val="false"/>
                <w:i w:val="false"/>
                <w:color w:val="000000"/>
                <w:sz w:val="20"/>
              </w:rPr>
              <w:t>
Машықтар:</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Жануарлардың азықтандырудың прогрессивті тәсілдерін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Мал шаруашылығы бойынша тапсырмалардың жобаларын әзірлеу және олардың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Жануарлардың жасы, өнімділігі және физиологиялық жағдайын ескере отырып, азықтандыру рационын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Азықтардың сапасын және олардың қауіпсіздік талаптарына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Азықтардың шығынын түрлері, жануарлар топтары және азықтандыру кезеңдері бойынша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Өнімділік көрсеткіштеріне (салмақ қосу, сүт өнімі және т.б.) сүйене отырып, азықтандыру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Рационды есептеу және азық шығынын жүргізу үшін арнайы бағдарламаларды (мысалы, RationBalancer, 1С және т.б.) пайдалану.</w:t>
            </w:r>
          </w:p>
          <w:p>
            <w:pPr>
              <w:spacing w:after="20"/>
              <w:ind w:left="20"/>
              <w:jc w:val="both"/>
            </w:pPr>
            <w:r>
              <w:rPr>
                <w:rFonts w:ascii="Times New Roman"/>
                <w:b w:val="false"/>
                <w:i w:val="false"/>
                <w:color w:val="000000"/>
                <w:sz w:val="20"/>
              </w:rPr>
              <w:t>
8. Жануарлардың макро- және микроэлементтерге, дәрумендерге және энергияға деген қажеттілігін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331"/>
          <w:p>
            <w:pPr>
              <w:spacing w:after="20"/>
              <w:ind w:left="20"/>
              <w:jc w:val="both"/>
            </w:pPr>
            <w:r>
              <w:rPr>
                <w:rFonts w:ascii="Times New Roman"/>
                <w:b w:val="false"/>
                <w:i w:val="false"/>
                <w:color w:val="000000"/>
                <w:sz w:val="20"/>
              </w:rPr>
              <w:t>
Білімдер:</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1. Ауыл шаруашылығы жануарларының анатомиясы мен физиологиясының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жануарларының дұрыс қоректену қағидалары және қоректік уланудың алдын алу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Азықтардың жіктелуі және олардың қоректік құндылығы.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жастағы және физиологиялық жағдайдағы жануарларды азықтандыру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Рационның жануарлар саулығы мен өнімділігіне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Азықтарды сақтау және тасымалдау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Азықтандыруға байланысты зоогигиена негіздері (режим, суару, астау мен су құбырларының санитариясы).</w:t>
            </w:r>
          </w:p>
          <w:p>
            <w:pPr>
              <w:spacing w:after="20"/>
              <w:ind w:left="20"/>
              <w:jc w:val="both"/>
            </w:pPr>
            <w:r>
              <w:rPr>
                <w:rFonts w:ascii="Times New Roman"/>
                <w:b w:val="false"/>
                <w:i w:val="false"/>
                <w:color w:val="000000"/>
                <w:sz w:val="20"/>
              </w:rPr>
              <w:t>
8. Азық нормаларын және азық айналымын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332"/>
          <w:p>
            <w:pPr>
              <w:spacing w:after="20"/>
              <w:ind w:left="20"/>
              <w:jc w:val="both"/>
            </w:pPr>
            <w:r>
              <w:rPr>
                <w:rFonts w:ascii="Times New Roman"/>
                <w:b w:val="false"/>
                <w:i w:val="false"/>
                <w:color w:val="000000"/>
                <w:sz w:val="20"/>
              </w:rPr>
              <w:t>
3-еңбек функциясы:</w:t>
            </w:r>
          </w:p>
          <w:bookmarkEnd w:id="1332"/>
          <w:p>
            <w:pPr>
              <w:spacing w:after="20"/>
              <w:ind w:left="20"/>
              <w:jc w:val="both"/>
            </w:pPr>
            <w:r>
              <w:rPr>
                <w:rFonts w:ascii="Times New Roman"/>
                <w:b w:val="false"/>
                <w:i w:val="false"/>
                <w:color w:val="000000"/>
                <w:sz w:val="20"/>
              </w:rPr>
              <w:t>
Азықты тиімді пайдалануды ұйымдастыру, фермаларда күтіп-бағудың, азықтандырудың және күтім жасаудың жаңа әдістерін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333"/>
          <w:p>
            <w:pPr>
              <w:spacing w:after="20"/>
              <w:ind w:left="20"/>
              <w:jc w:val="both"/>
            </w:pPr>
            <w:r>
              <w:rPr>
                <w:rFonts w:ascii="Times New Roman"/>
                <w:b w:val="false"/>
                <w:i w:val="false"/>
                <w:color w:val="000000"/>
                <w:sz w:val="20"/>
              </w:rPr>
              <w:t>
1-дағды:</w:t>
            </w:r>
          </w:p>
          <w:bookmarkEnd w:id="1333"/>
          <w:p>
            <w:pPr>
              <w:spacing w:after="20"/>
              <w:ind w:left="20"/>
              <w:jc w:val="both"/>
            </w:pPr>
            <w:r>
              <w:rPr>
                <w:rFonts w:ascii="Times New Roman"/>
                <w:b w:val="false"/>
                <w:i w:val="false"/>
                <w:color w:val="000000"/>
                <w:sz w:val="20"/>
              </w:rPr>
              <w:t>
Фермаларда күтіп-ұстаудың және азықтандырудың прогрессивті әдістерін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334"/>
          <w:p>
            <w:pPr>
              <w:spacing w:after="20"/>
              <w:ind w:left="20"/>
              <w:jc w:val="both"/>
            </w:pPr>
            <w:r>
              <w:rPr>
                <w:rFonts w:ascii="Times New Roman"/>
                <w:b w:val="false"/>
                <w:i w:val="false"/>
                <w:color w:val="000000"/>
                <w:sz w:val="20"/>
              </w:rPr>
              <w:t>
Машықтар:</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жоспарлауда, жұмысты бағалауда, жағдайды талдауда практикалық және танымдық дағдыларды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 өндіру үшін қажетті ең тиімді технологияларды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қызметтің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Жергілікті жағдайлар мен ресурстарды ескере отырып, жануарларды күтіп-бағу және азықтандырудың инновациялық технологияларын талдау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Жануарларды күтіп-бағу және азықтандырудың жаңа әдістері бойынша персоналды оқытуды және нұсқамалық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Азықты ұтымды пайдалану және малға оңтайлы күтім жасау мақсатында ферманың барлық бөлімшелерінің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Енгізілген технологиялардың жануарлар саулығы мен өнімділігіне әсерін бақылау және бағалау.</w:t>
            </w:r>
          </w:p>
          <w:p>
            <w:pPr>
              <w:spacing w:after="20"/>
              <w:ind w:left="20"/>
              <w:jc w:val="both"/>
            </w:pPr>
            <w:r>
              <w:rPr>
                <w:rFonts w:ascii="Times New Roman"/>
                <w:b w:val="false"/>
                <w:i w:val="false"/>
                <w:color w:val="000000"/>
                <w:sz w:val="20"/>
              </w:rPr>
              <w:t>
8. Азықтандыру және күтіп-бағу үдерістерін басқаруға арналған цифрлық құралдар мен бағдарламалық жасақтаманы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335"/>
          <w:p>
            <w:pPr>
              <w:spacing w:after="20"/>
              <w:ind w:left="20"/>
              <w:jc w:val="both"/>
            </w:pPr>
            <w:r>
              <w:rPr>
                <w:rFonts w:ascii="Times New Roman"/>
                <w:b w:val="false"/>
                <w:i w:val="false"/>
                <w:color w:val="000000"/>
                <w:sz w:val="20"/>
              </w:rPr>
              <w:t>
Білімдер:</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Жануарлардың генетикасының, физиологиясының, зоологиясы мен ветеринарияның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Жануарлардың негізгі аурулары және олардың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 шаруашылығы бойынша жобалық тапсырмаларды әзірлеу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Өнімділікті арттыруға және жануарлар саулығын сақтауға бағытталған жануарларды ұстаудың заманауи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Азық пен ферма ресурстарын ұтымды пайдаланудың экономикалық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Тұрақты мал шаруашылығының принциптері және экологиялық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Енгізілетін технологиялардың тиімділігін бағалау әдістері және жануарлардың өнімділік көрсеткіштері.</w:t>
            </w:r>
          </w:p>
          <w:p>
            <w:pPr>
              <w:spacing w:after="20"/>
              <w:ind w:left="20"/>
              <w:jc w:val="both"/>
            </w:pPr>
            <w:r>
              <w:rPr>
                <w:rFonts w:ascii="Times New Roman"/>
                <w:b w:val="false"/>
                <w:i w:val="false"/>
                <w:color w:val="000000"/>
                <w:sz w:val="20"/>
              </w:rPr>
              <w:t>
8. Фермаларда жаңа технологияларды қолдану кезінде еңбек қорғау және техника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336"/>
          <w:p>
            <w:pPr>
              <w:spacing w:after="20"/>
              <w:ind w:left="20"/>
              <w:jc w:val="both"/>
            </w:pPr>
            <w:r>
              <w:rPr>
                <w:rFonts w:ascii="Times New Roman"/>
                <w:b w:val="false"/>
                <w:i w:val="false"/>
                <w:color w:val="000000"/>
                <w:sz w:val="20"/>
              </w:rPr>
              <w:t>
2-дағды:</w:t>
            </w:r>
          </w:p>
          <w:bookmarkEnd w:id="1336"/>
          <w:p>
            <w:pPr>
              <w:spacing w:after="20"/>
              <w:ind w:left="20"/>
              <w:jc w:val="both"/>
            </w:pPr>
            <w:r>
              <w:rPr>
                <w:rFonts w:ascii="Times New Roman"/>
                <w:b w:val="false"/>
                <w:i w:val="false"/>
                <w:color w:val="000000"/>
                <w:sz w:val="20"/>
              </w:rPr>
              <w:t>
Ұйымның селекциялық-аслыдандыру жұмысы жоспары бойынша белгіленген есепке алу нысандарына асыл тұқымды мал өнімділігінің бастапқы деректерін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337"/>
          <w:p>
            <w:pPr>
              <w:spacing w:after="20"/>
              <w:ind w:left="20"/>
              <w:jc w:val="both"/>
            </w:pPr>
            <w:r>
              <w:rPr>
                <w:rFonts w:ascii="Times New Roman"/>
                <w:b w:val="false"/>
                <w:i w:val="false"/>
                <w:color w:val="000000"/>
                <w:sz w:val="20"/>
              </w:rPr>
              <w:t>
Машықтар:</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1. Мал өнімділігі көрсеткіштерін бастапқы есепке алудың белгіленген нысандарын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Асыл тұқымды малдардың өнімділік көрсеткіштерін өңдеу үшін ақпараттық-коммуникациялық технологиялардың стандартты бағдарламаларын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есеп базасына жібермес бұрын енгізілген деректердің дұрыстығы мен толықтығын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Деректердегі ауытқулар мен қателіктерді анықтау үшін өнімділіктің базалық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өңдеу барысында олардың сақталуын және құпиялылығын қамтамасыз ету.</w:t>
            </w:r>
          </w:p>
          <w:p>
            <w:pPr>
              <w:spacing w:after="20"/>
              <w:ind w:left="20"/>
              <w:jc w:val="both"/>
            </w:pPr>
            <w:r>
              <w:rPr>
                <w:rFonts w:ascii="Times New Roman"/>
                <w:b w:val="false"/>
                <w:i w:val="false"/>
                <w:color w:val="000000"/>
                <w:sz w:val="20"/>
              </w:rPr>
              <w:t>
6. Ақпаратты нақтылау және түзету үшін басқа мамандармен (зоотехниктермен, ветеринарлармен) өзара іс-қимылды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338"/>
          <w:p>
            <w:pPr>
              <w:spacing w:after="20"/>
              <w:ind w:left="20"/>
              <w:jc w:val="both"/>
            </w:pPr>
            <w:r>
              <w:rPr>
                <w:rFonts w:ascii="Times New Roman"/>
                <w:b w:val="false"/>
                <w:i w:val="false"/>
                <w:color w:val="000000"/>
                <w:sz w:val="20"/>
              </w:rPr>
              <w:t>
Білімдер:</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селекциялық - асылдандыру жұмысының жоспары бойынша әр түрлі мал өнімділігінің көрсеткіштерін асыл тұқымды есепке алу құжаттамасын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әр түрлі жануарлардың өнімділік көрсеткіштерін өңдеу бойынша стандартты бағдарламаларды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Жануарлардың өнімділік көрсеткіштерін статистикалық өңдеу және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Ауыл шаруашылығы ұйымдарындағы ақпараттық қауіпсіздік пен деректерді қорғау талаптары.</w:t>
            </w:r>
          </w:p>
          <w:p>
            <w:pPr>
              <w:spacing w:after="20"/>
              <w:ind w:left="20"/>
              <w:jc w:val="both"/>
            </w:pPr>
            <w:r>
              <w:rPr>
                <w:rFonts w:ascii="Times New Roman"/>
                <w:b w:val="false"/>
                <w:i w:val="false"/>
                <w:color w:val="000000"/>
                <w:sz w:val="20"/>
              </w:rPr>
              <w:t>
5. Селекциялық-асыл тұқымдық құжаттаманы жүргізу кезінде қызметтер арасындағы өзара әрекет 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339"/>
          <w:p>
            <w:pPr>
              <w:spacing w:after="20"/>
              <w:ind w:left="20"/>
              <w:jc w:val="both"/>
            </w:pPr>
            <w:r>
              <w:rPr>
                <w:rFonts w:ascii="Times New Roman"/>
                <w:b w:val="false"/>
                <w:i w:val="false"/>
                <w:color w:val="000000"/>
                <w:sz w:val="20"/>
              </w:rPr>
              <w:t>
4-еңбек функциясы:</w:t>
            </w:r>
          </w:p>
          <w:bookmarkEnd w:id="1339"/>
          <w:p>
            <w:pPr>
              <w:spacing w:after="20"/>
              <w:ind w:left="20"/>
              <w:jc w:val="both"/>
            </w:pPr>
            <w:r>
              <w:rPr>
                <w:rFonts w:ascii="Times New Roman"/>
                <w:b w:val="false"/>
                <w:i w:val="false"/>
                <w:color w:val="000000"/>
                <w:sz w:val="20"/>
              </w:rPr>
              <w:t>
Жоғары өнімді жануарларды шығару бойынша селекциялық-асылдандыру жұмысына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340"/>
          <w:p>
            <w:pPr>
              <w:spacing w:after="20"/>
              <w:ind w:left="20"/>
              <w:jc w:val="both"/>
            </w:pPr>
            <w:r>
              <w:rPr>
                <w:rFonts w:ascii="Times New Roman"/>
                <w:b w:val="false"/>
                <w:i w:val="false"/>
                <w:color w:val="000000"/>
                <w:sz w:val="20"/>
              </w:rPr>
              <w:t>
1-дағды:</w:t>
            </w:r>
          </w:p>
          <w:bookmarkEnd w:id="1340"/>
          <w:p>
            <w:pPr>
              <w:spacing w:after="20"/>
              <w:ind w:left="20"/>
              <w:jc w:val="both"/>
            </w:pPr>
            <w:r>
              <w:rPr>
                <w:rFonts w:ascii="Times New Roman"/>
                <w:b w:val="false"/>
                <w:i w:val="false"/>
                <w:color w:val="000000"/>
                <w:sz w:val="20"/>
              </w:rPr>
              <w:t>
Ауыл шаруашылығы малдарын өсіру және өсімін молайту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341"/>
          <w:p>
            <w:pPr>
              <w:spacing w:after="20"/>
              <w:ind w:left="20"/>
              <w:jc w:val="both"/>
            </w:pPr>
            <w:r>
              <w:rPr>
                <w:rFonts w:ascii="Times New Roman"/>
                <w:b w:val="false"/>
                <w:i w:val="false"/>
                <w:color w:val="000000"/>
                <w:sz w:val="20"/>
              </w:rPr>
              <w:t>
Машықтар:</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1. Ауыл шаруашылығы малдарын өсіру және олардың өсімін молайту кезінде теориялық білімді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Нұсқаулыққа сәйкес асыл тұқымды малдарды және олардың нөмірлері мен лақап аты бойынша материалдарды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Нұсқаулықтарға сәйкес жануарлардың өнімділік көрсеткіштерін өлшеуді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Асыл тұқымды малдарды іріктеуді және таңдауды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 немесе бірнеше тұқымды будандастыруды жүргізу.</w:t>
            </w:r>
          </w:p>
          <w:p>
            <w:pPr>
              <w:spacing w:after="20"/>
              <w:ind w:left="20"/>
              <w:jc w:val="both"/>
            </w:pPr>
            <w:r>
              <w:rPr>
                <w:rFonts w:ascii="Times New Roman"/>
                <w:b w:val="false"/>
                <w:i w:val="false"/>
                <w:color w:val="000000"/>
                <w:sz w:val="20"/>
              </w:rPr>
              <w:t>
6. Малдардың өнімділігін арттыру, табынның өсімін жақсарту және мал төлінің шығуын арттыру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342"/>
          <w:p>
            <w:pPr>
              <w:spacing w:after="20"/>
              <w:ind w:left="20"/>
              <w:jc w:val="both"/>
            </w:pPr>
            <w:r>
              <w:rPr>
                <w:rFonts w:ascii="Times New Roman"/>
                <w:b w:val="false"/>
                <w:i w:val="false"/>
                <w:color w:val="000000"/>
                <w:sz w:val="20"/>
              </w:rPr>
              <w:t>
Білімдер:</w:t>
            </w:r>
          </w:p>
          <w:bookmarkEnd w:id="1342"/>
          <w:p>
            <w:pPr>
              <w:spacing w:after="20"/>
              <w:ind w:left="20"/>
              <w:jc w:val="both"/>
            </w:pPr>
            <w:r>
              <w:rPr>
                <w:rFonts w:ascii="Times New Roman"/>
                <w:b w:val="false"/>
                <w:i w:val="false"/>
                <w:color w:val="000000"/>
                <w:sz w:val="20"/>
              </w:rPr>
              <w:t>
1. Ауыл шаруашылығы малдарын өсіру және өсімін молайту мәселелерін шешу үшін қажетті ақпарат. 2. Жануарлардың генетикасының, физиологиясының, зоологиясы мен ветеринарияның негіздері. 3. Мал шаруашылығында компьютерлік техниканы пайдалану қағидалары. 4. Ауыл шаруашылығы жануарларының анатомиясының ерекшеліктері, асырау тәсілдері, сондай-ақ азықтандыру кезіндегі нюанстар. 5. Мал шаруашылығы өнімдерін өндірудің заманауи технологиялары; асылдандыру ісі. 6. Жануарлардың негізгі аурулары және олардың алдын алу әдістері; 7. Ауыл шаруашылығы жануарлары мен құстарының әр түрлі түрлерін сәйкестендіру (лақап ат беру, ен салу, таңбалау, чиптеу)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343"/>
          <w:p>
            <w:pPr>
              <w:spacing w:after="20"/>
              <w:ind w:left="20"/>
              <w:jc w:val="both"/>
            </w:pPr>
            <w:r>
              <w:rPr>
                <w:rFonts w:ascii="Times New Roman"/>
                <w:b w:val="false"/>
                <w:i w:val="false"/>
                <w:color w:val="000000"/>
                <w:sz w:val="20"/>
              </w:rPr>
              <w:t>
2-дағды:</w:t>
            </w:r>
          </w:p>
          <w:bookmarkEnd w:id="1343"/>
          <w:p>
            <w:pPr>
              <w:spacing w:after="20"/>
              <w:ind w:left="20"/>
              <w:jc w:val="both"/>
            </w:pPr>
            <w:r>
              <w:rPr>
                <w:rFonts w:ascii="Times New Roman"/>
                <w:b w:val="false"/>
                <w:i w:val="false"/>
                <w:color w:val="000000"/>
                <w:sz w:val="20"/>
              </w:rPr>
              <w:t>
Малдың асыл тұқымдық құндылығын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344"/>
          <w:p>
            <w:pPr>
              <w:spacing w:after="20"/>
              <w:ind w:left="20"/>
              <w:jc w:val="both"/>
            </w:pPr>
            <w:r>
              <w:rPr>
                <w:rFonts w:ascii="Times New Roman"/>
                <w:b w:val="false"/>
                <w:i w:val="false"/>
                <w:color w:val="000000"/>
                <w:sz w:val="20"/>
              </w:rPr>
              <w:t>
Машықтар:</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селекциялық-асылдандыру жұмысының жоспары бойынша жануарлар мен құстарды өлшеуге арналған жабдықтар мен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Асыл тұқымдық құндылығын анықтау үшін жануарлар мен құстарды аспаптық өлшеу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Жануарлардың асыл тұқымдық құндылығын бағалау үшін алынған өлшем деректерін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Асыл тұқымды жоғары өнімді жануарларды селекциялық-асыл тұқымдық жұмыста қолдану бойынша есептер мен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жүргізу және асыл тұқымдық құндылықты бағалау кезінде мамандардың жұмысын үйлестіру.</w:t>
            </w:r>
          </w:p>
          <w:p>
            <w:pPr>
              <w:spacing w:after="20"/>
              <w:ind w:left="20"/>
              <w:jc w:val="both"/>
            </w:pPr>
            <w:r>
              <w:rPr>
                <w:rFonts w:ascii="Times New Roman"/>
                <w:b w:val="false"/>
                <w:i w:val="false"/>
                <w:color w:val="000000"/>
                <w:sz w:val="20"/>
              </w:rPr>
              <w:t>
6. Құрал-жабдықты дұрыс пайдалану және өлшеу әдістері бойынша персоналды оқыту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345"/>
          <w:p>
            <w:pPr>
              <w:spacing w:after="20"/>
              <w:ind w:left="20"/>
              <w:jc w:val="both"/>
            </w:pPr>
            <w:r>
              <w:rPr>
                <w:rFonts w:ascii="Times New Roman"/>
                <w:b w:val="false"/>
                <w:i w:val="false"/>
                <w:color w:val="000000"/>
                <w:sz w:val="20"/>
              </w:rPr>
              <w:t>
Білімдер:</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селекциялық-асылдандыру жұмысын жүргізудегі малдың асыл тұқымдық құндылығын анықтаудың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Малдың асыл тұқымдық құндылығын анықтау жөніндегі ұйымның селекциялық-асыл тұқымдық жұмыс жоспарының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Асыл тұқымдық құндылығын анықтау үшін жануарлар мен құстарды аспаптық өлшеу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жануарлар мен құстармен жұмыс істеу кезінде еңбекті қорғау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Аспаптық өлшеулер нәтижелерін статистикалық өңдеу және интерпретациялау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Жануарлардың асыл тұқымдық құндылығына әсер ететін генетика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Дәл өлшеулер жүргізу үшін жабдықтың техникалық күйіне және калибрлеуге қойылатын талаптар.</w:t>
            </w:r>
          </w:p>
          <w:p>
            <w:pPr>
              <w:spacing w:after="20"/>
              <w:ind w:left="20"/>
              <w:jc w:val="both"/>
            </w:pPr>
            <w:r>
              <w:rPr>
                <w:rFonts w:ascii="Times New Roman"/>
                <w:b w:val="false"/>
                <w:i w:val="false"/>
                <w:color w:val="000000"/>
                <w:sz w:val="20"/>
              </w:rPr>
              <w:t>
8. Селекциялық-асыл тұқымдық жұмыста сапаны басқару және бақылау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346"/>
          <w:p>
            <w:pPr>
              <w:spacing w:after="20"/>
              <w:ind w:left="20"/>
              <w:jc w:val="both"/>
            </w:pPr>
            <w:r>
              <w:rPr>
                <w:rFonts w:ascii="Times New Roman"/>
                <w:b w:val="false"/>
                <w:i w:val="false"/>
                <w:color w:val="000000"/>
                <w:sz w:val="20"/>
              </w:rPr>
              <w:t>
5-еңбек функциясы:</w:t>
            </w:r>
          </w:p>
          <w:bookmarkEnd w:id="1346"/>
          <w:p>
            <w:pPr>
              <w:spacing w:after="20"/>
              <w:ind w:left="20"/>
              <w:jc w:val="both"/>
            </w:pPr>
            <w:r>
              <w:rPr>
                <w:rFonts w:ascii="Times New Roman"/>
                <w:b w:val="false"/>
                <w:i w:val="false"/>
                <w:color w:val="000000"/>
                <w:sz w:val="20"/>
              </w:rPr>
              <w:t>
Мал шаруашылығында асыл тұқымды бастапқы есепке алу құжаттарын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347"/>
          <w:p>
            <w:pPr>
              <w:spacing w:after="20"/>
              <w:ind w:left="20"/>
              <w:jc w:val="both"/>
            </w:pPr>
            <w:r>
              <w:rPr>
                <w:rFonts w:ascii="Times New Roman"/>
                <w:b w:val="false"/>
                <w:i w:val="false"/>
                <w:color w:val="000000"/>
                <w:sz w:val="20"/>
              </w:rPr>
              <w:t>
1-дағды:</w:t>
            </w:r>
          </w:p>
          <w:bookmarkEnd w:id="1347"/>
          <w:p>
            <w:pPr>
              <w:spacing w:after="20"/>
              <w:ind w:left="20"/>
              <w:jc w:val="both"/>
            </w:pPr>
            <w:r>
              <w:rPr>
                <w:rFonts w:ascii="Times New Roman"/>
                <w:b w:val="false"/>
                <w:i w:val="false"/>
                <w:color w:val="000000"/>
                <w:sz w:val="20"/>
              </w:rPr>
              <w:t>
Есепке алуды және есептілікті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348"/>
          <w:p>
            <w:pPr>
              <w:spacing w:after="20"/>
              <w:ind w:left="20"/>
              <w:jc w:val="both"/>
            </w:pPr>
            <w:r>
              <w:rPr>
                <w:rFonts w:ascii="Times New Roman"/>
                <w:b w:val="false"/>
                <w:i w:val="false"/>
                <w:color w:val="000000"/>
                <w:sz w:val="20"/>
              </w:rPr>
              <w:t>
Машықтар:</w:t>
            </w:r>
          </w:p>
          <w:bookmarkEnd w:id="1348"/>
          <w:p>
            <w:pPr>
              <w:spacing w:after="20"/>
              <w:ind w:left="20"/>
              <w:jc w:val="both"/>
            </w:pPr>
            <w:r>
              <w:rPr>
                <w:rFonts w:ascii="Times New Roman"/>
                <w:b w:val="false"/>
                <w:i w:val="false"/>
                <w:color w:val="000000"/>
                <w:sz w:val="20"/>
              </w:rPr>
              <w:t>
1. Зоотехникалық құжаттаманы жүргізу. 2. Арнайы бағдарламаларды пайдалана отырып, мал шаруашылығы бойынша белгіленген есептілікті есепке алуды және жүргізуді ұйымдастыру. 3. Есепке алу нысандары мен журналдарын уақтылы және дұрыс толтырылуын қамтамасыз ету. 4. Асыл тұқымдық ақпаратты сақтау және өңдеу үшін электрондық деректер базаларын пайдалану. 5. Енгізілетін деректердің сапасы мен толықтығын бақылау. 6. Басшылық пен бақылаушы органдарға арналған есептерді қалыптастыру. 7. Асыл тұқымдық құжаттаманың құпиялылығы мен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349"/>
          <w:p>
            <w:pPr>
              <w:spacing w:after="20"/>
              <w:ind w:left="20"/>
              <w:jc w:val="both"/>
            </w:pPr>
            <w:r>
              <w:rPr>
                <w:rFonts w:ascii="Times New Roman"/>
                <w:b w:val="false"/>
                <w:i w:val="false"/>
                <w:color w:val="000000"/>
                <w:sz w:val="20"/>
              </w:rPr>
              <w:t>
Білімдер:</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Есептеу техникасының, коммуникациялардың және байланыстың қазіргі заманғы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малдардың өнімділік, өсімін молайту және асыл тұқымдық қасиеттерін есепке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Зоотехникалық және асыл тұқымды есепке алу құжаттамасын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Зоотехникалық және асыл тұқымды есеп жүргізудің қолданыстағы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Мал шаруашылығында компьютерлік техниканы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Мал шаруашылығындағы электрондық есепке алу жүйелерімен жұмыс істеу қағидаттары (мысалы, 1С, SELEX, басқа салалық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Деректермен жұмыс істеу кезінде ақпараттық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Ауыл шаруашылық ұйымдарында құжаттаманы мұрағаттау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Асыл тұқымдық есеп пен есептілікті жүргізу саласындағы заңнама.</w:t>
            </w:r>
          </w:p>
          <w:p>
            <w:pPr>
              <w:spacing w:after="20"/>
              <w:ind w:left="20"/>
              <w:jc w:val="both"/>
            </w:pPr>
            <w:r>
              <w:rPr>
                <w:rFonts w:ascii="Times New Roman"/>
                <w:b w:val="false"/>
                <w:i w:val="false"/>
                <w:color w:val="000000"/>
                <w:sz w:val="20"/>
              </w:rPr>
              <w:t>
10. Асыл тұқымды шаруашылықтарда жануарлардың әртүрлі санаттары мен өнімдерін есепке алудың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350"/>
          <w:p>
            <w:pPr>
              <w:spacing w:after="20"/>
              <w:ind w:left="20"/>
              <w:jc w:val="both"/>
            </w:pPr>
            <w:r>
              <w:rPr>
                <w:rFonts w:ascii="Times New Roman"/>
                <w:b w:val="false"/>
                <w:i w:val="false"/>
                <w:color w:val="000000"/>
                <w:sz w:val="20"/>
              </w:rPr>
              <w:t>
2-дағды:</w:t>
            </w:r>
          </w:p>
          <w:bookmarkEnd w:id="1350"/>
          <w:p>
            <w:pPr>
              <w:spacing w:after="20"/>
              <w:ind w:left="20"/>
              <w:jc w:val="both"/>
            </w:pPr>
            <w:r>
              <w:rPr>
                <w:rFonts w:ascii="Times New Roman"/>
                <w:b w:val="false"/>
                <w:i w:val="false"/>
                <w:color w:val="000000"/>
                <w:sz w:val="20"/>
              </w:rPr>
              <w:t>
Белгіленген есеп жүргізу нысандарын, асыл тұқымды мал өнімділігінің бастапқы деректерін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351"/>
          <w:p>
            <w:pPr>
              <w:spacing w:after="20"/>
              <w:ind w:left="20"/>
              <w:jc w:val="both"/>
            </w:pPr>
            <w:r>
              <w:rPr>
                <w:rFonts w:ascii="Times New Roman"/>
                <w:b w:val="false"/>
                <w:i w:val="false"/>
                <w:color w:val="000000"/>
                <w:sz w:val="20"/>
              </w:rPr>
              <w:t>
Машықтар:</w:t>
            </w:r>
          </w:p>
          <w:bookmarkEnd w:id="1351"/>
          <w:p>
            <w:pPr>
              <w:spacing w:after="20"/>
              <w:ind w:left="20"/>
              <w:jc w:val="both"/>
            </w:pPr>
            <w:r>
              <w:rPr>
                <w:rFonts w:ascii="Times New Roman"/>
                <w:b w:val="false"/>
                <w:i w:val="false"/>
                <w:color w:val="000000"/>
                <w:sz w:val="20"/>
              </w:rPr>
              <w:t>
1. Мал өнімділігі көрсеткіштерін бастапқы есепке алудың белгіленген нысандарын ресімдеу. 2. Асыл тұқымды малдардың өнімділік көрсеткіштерін өңдеу үшін ақпараттық-коммуникациялық технологиялардың стандартты бағдарламаларын пайдалану. 3. Малдың өнімділік көрсеткіштерін өңдеу үшін асыл тұқымды мал шаруашылығы бойынша арнайы ақпараттық-коммуникациялық бағдарламаларды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352"/>
          <w:p>
            <w:pPr>
              <w:spacing w:after="20"/>
              <w:ind w:left="20"/>
              <w:jc w:val="both"/>
            </w:pPr>
            <w:r>
              <w:rPr>
                <w:rFonts w:ascii="Times New Roman"/>
                <w:b w:val="false"/>
                <w:i w:val="false"/>
                <w:color w:val="000000"/>
                <w:sz w:val="20"/>
              </w:rPr>
              <w:t>
Білімдер:</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селекциялық - асылдандыру жұмысының жоспары бойынша мал өнімділігінің көрсеткіштерін асыл тұқымды есепке алу құжаттамасын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жануарлардың өнімділік көрсеткіштерін өңдеу бойынша стандартты бағдарламаларды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 өнімділік көрсеткіштерін өңдеу бойынша асыл тұқымды мал шаруашылығы бойынша арнайы ақпараттық-коммуникациялық бағдарламаларды пайдалану тәртібі.</w:t>
            </w:r>
          </w:p>
          <w:p>
            <w:pPr>
              <w:spacing w:after="20"/>
              <w:ind w:left="20"/>
              <w:jc w:val="both"/>
            </w:pPr>
            <w:r>
              <w:rPr>
                <w:rFonts w:ascii="Times New Roman"/>
                <w:b w:val="false"/>
                <w:i w:val="false"/>
                <w:color w:val="000000"/>
                <w:sz w:val="20"/>
              </w:rPr>
              <w:t>
4. Ұйымда бастапқы есептік асыл тұқымды құжаттарды мұрағаттау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353"/>
          <w:p>
            <w:pPr>
              <w:spacing w:after="20"/>
              <w:ind w:left="20"/>
              <w:jc w:val="both"/>
            </w:pPr>
            <w:r>
              <w:rPr>
                <w:rFonts w:ascii="Times New Roman"/>
                <w:b w:val="false"/>
                <w:i w:val="false"/>
                <w:color w:val="000000"/>
                <w:sz w:val="20"/>
              </w:rPr>
              <w:t>
Ойлау икемділігі</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354"/>
          <w:p>
            <w:pPr>
              <w:spacing w:after="20"/>
              <w:ind w:left="20"/>
              <w:jc w:val="both"/>
            </w:pPr>
            <w:r>
              <w:rPr>
                <w:rFonts w:ascii="Times New Roman"/>
                <w:b w:val="false"/>
                <w:i w:val="false"/>
                <w:color w:val="000000"/>
                <w:sz w:val="20"/>
              </w:rPr>
              <w:t>
1. Қазақстан Республикасының Еңбек кодексі 2015 жылғы 23 қарашадағы № 414-V ҚРЗ.</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фермаларының жұмысшысы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"Сүт фермаларының жұмысшысы"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фермаларының жұмысшысы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355"/>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1355"/>
          <w:p>
            <w:pPr>
              <w:spacing w:after="20"/>
              <w:ind w:left="20"/>
              <w:jc w:val="both"/>
            </w:pPr>
            <w:r>
              <w:rPr>
                <w:rFonts w:ascii="Times New Roman"/>
                <w:b w:val="false"/>
                <w:i w:val="false"/>
                <w:color w:val="000000"/>
                <w:sz w:val="20"/>
              </w:rPr>
              <w:t>
V бөлік 20-бөлім. Мал шаруашылығындағы жұмыстар және жұмысшы кәсіптері. 74. Сауыншы. 1-параграф. Сауыншы, 4-разряд.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356"/>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1356"/>
          <w:p>
            <w:pPr>
              <w:spacing w:after="20"/>
              <w:ind w:left="20"/>
              <w:jc w:val="both"/>
            </w:pPr>
            <w:r>
              <w:rPr>
                <w:rFonts w:ascii="Times New Roman"/>
                <w:b w:val="false"/>
                <w:i w:val="false"/>
                <w:color w:val="000000"/>
                <w:sz w:val="20"/>
              </w:rPr>
              <w:t>
V бөлік 20-бөлім. Мал шаруашылығындағы жұмыстар және жұмысшы кәсіптері. 74. Сауыншы.2-параграф. Сауыншы, 6-разряд.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357"/>
          <w:p>
            <w:pPr>
              <w:spacing w:after="20"/>
              <w:ind w:left="20"/>
              <w:jc w:val="both"/>
            </w:pPr>
            <w:r>
              <w:rPr>
                <w:rFonts w:ascii="Times New Roman"/>
                <w:b w:val="false"/>
                <w:i w:val="false"/>
                <w:color w:val="000000"/>
                <w:sz w:val="20"/>
              </w:rPr>
              <w:t>
Білім деңгейі:</w:t>
            </w:r>
          </w:p>
          <w:bookmarkEnd w:id="1357"/>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1358"/>
          <w:p>
            <w:pPr>
              <w:spacing w:after="20"/>
              <w:ind w:left="20"/>
              <w:jc w:val="both"/>
            </w:pPr>
            <w:r>
              <w:rPr>
                <w:rFonts w:ascii="Times New Roman"/>
                <w:b w:val="false"/>
                <w:i w:val="false"/>
                <w:color w:val="000000"/>
                <w:sz w:val="20"/>
              </w:rPr>
              <w:t>
Мамандық:</w:t>
            </w:r>
          </w:p>
          <w:bookmarkEnd w:id="1358"/>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359"/>
          <w:p>
            <w:pPr>
              <w:spacing w:after="20"/>
              <w:ind w:left="20"/>
              <w:jc w:val="both"/>
            </w:pPr>
            <w:r>
              <w:rPr>
                <w:rFonts w:ascii="Times New Roman"/>
                <w:b w:val="false"/>
                <w:i w:val="false"/>
                <w:color w:val="000000"/>
                <w:sz w:val="20"/>
              </w:rPr>
              <w:t>
Біліктілік:</w:t>
            </w:r>
          </w:p>
          <w:bookmarkEnd w:id="135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360"/>
          <w:p>
            <w:pPr>
              <w:spacing w:after="20"/>
              <w:ind w:left="20"/>
              <w:jc w:val="both"/>
            </w:pPr>
            <w:r>
              <w:rPr>
                <w:rFonts w:ascii="Times New Roman"/>
                <w:b w:val="false"/>
                <w:i w:val="false"/>
                <w:color w:val="000000"/>
                <w:sz w:val="20"/>
              </w:rPr>
              <w:t>
Білім деңгейі:</w:t>
            </w:r>
          </w:p>
          <w:bookmarkEnd w:id="1360"/>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361"/>
          <w:p>
            <w:pPr>
              <w:spacing w:after="20"/>
              <w:ind w:left="20"/>
              <w:jc w:val="both"/>
            </w:pPr>
            <w:r>
              <w:rPr>
                <w:rFonts w:ascii="Times New Roman"/>
                <w:b w:val="false"/>
                <w:i w:val="false"/>
                <w:color w:val="000000"/>
                <w:sz w:val="20"/>
              </w:rPr>
              <w:t>
Мамандық:</w:t>
            </w:r>
          </w:p>
          <w:bookmarkEnd w:id="136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362"/>
          <w:p>
            <w:pPr>
              <w:spacing w:after="20"/>
              <w:ind w:left="20"/>
              <w:jc w:val="both"/>
            </w:pPr>
            <w:r>
              <w:rPr>
                <w:rFonts w:ascii="Times New Roman"/>
                <w:b w:val="false"/>
                <w:i w:val="false"/>
                <w:color w:val="000000"/>
                <w:sz w:val="20"/>
              </w:rPr>
              <w:t>
Біліктілік:</w:t>
            </w:r>
          </w:p>
          <w:bookmarkEnd w:id="136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363"/>
          <w:p>
            <w:pPr>
              <w:spacing w:after="20"/>
              <w:ind w:left="20"/>
              <w:jc w:val="both"/>
            </w:pPr>
            <w:r>
              <w:rPr>
                <w:rFonts w:ascii="Times New Roman"/>
                <w:b w:val="false"/>
                <w:i w:val="false"/>
                <w:color w:val="000000"/>
                <w:sz w:val="20"/>
              </w:rPr>
              <w:t>
Білім деңгейі:</w:t>
            </w:r>
          </w:p>
          <w:bookmarkEnd w:id="1363"/>
          <w:p>
            <w:pPr>
              <w:spacing w:after="20"/>
              <w:ind w:left="20"/>
              <w:jc w:val="both"/>
            </w:pPr>
            <w:r>
              <w:rPr>
                <w:rFonts w:ascii="Times New Roman"/>
                <w:b w:val="false"/>
                <w:i w:val="false"/>
                <w:color w:val="000000"/>
                <w:sz w:val="20"/>
              </w:rPr>
              <w:t>
бастауыш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364"/>
          <w:p>
            <w:pPr>
              <w:spacing w:after="20"/>
              <w:ind w:left="20"/>
              <w:jc w:val="both"/>
            </w:pPr>
            <w:r>
              <w:rPr>
                <w:rFonts w:ascii="Times New Roman"/>
                <w:b w:val="false"/>
                <w:i w:val="false"/>
                <w:color w:val="000000"/>
                <w:sz w:val="20"/>
              </w:rPr>
              <w:t>
Мамандық:</w:t>
            </w:r>
          </w:p>
          <w:bookmarkEnd w:id="136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365"/>
          <w:p>
            <w:pPr>
              <w:spacing w:after="20"/>
              <w:ind w:left="20"/>
              <w:jc w:val="both"/>
            </w:pPr>
            <w:r>
              <w:rPr>
                <w:rFonts w:ascii="Times New Roman"/>
                <w:b w:val="false"/>
                <w:i w:val="false"/>
                <w:color w:val="000000"/>
                <w:sz w:val="20"/>
              </w:rPr>
              <w:t>
Біліктілік:</w:t>
            </w:r>
          </w:p>
          <w:bookmarkEnd w:id="13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6121-9-006 - Фермер, сүт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 өсіру жөніндегі негізгі өндірістік процестерді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366"/>
          <w:p>
            <w:pPr>
              <w:spacing w:after="20"/>
              <w:ind w:left="20"/>
              <w:jc w:val="both"/>
            </w:pPr>
            <w:r>
              <w:rPr>
                <w:rFonts w:ascii="Times New Roman"/>
                <w:b w:val="false"/>
                <w:i w:val="false"/>
                <w:color w:val="000000"/>
                <w:sz w:val="20"/>
              </w:rPr>
              <w:t>
1. Сүтті бағыттағы асыл тұқымды мал шаруашылығында өндірістік процестерді орындауға қатысу</w:t>
            </w:r>
          </w:p>
          <w:bookmarkEnd w:id="1366"/>
          <w:p>
            <w:pPr>
              <w:spacing w:after="20"/>
              <w:ind w:left="20"/>
              <w:jc w:val="both"/>
            </w:pPr>
            <w:r>
              <w:rPr>
                <w:rFonts w:ascii="Times New Roman"/>
                <w:b w:val="false"/>
                <w:i w:val="false"/>
                <w:color w:val="000000"/>
                <w:sz w:val="20"/>
              </w:rPr>
              <w:t>
2. Тауарлы сүтті ірі қара мал шаруашылығында өндірістік процестерді орындауға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367"/>
          <w:p>
            <w:pPr>
              <w:spacing w:after="20"/>
              <w:ind w:left="20"/>
              <w:jc w:val="both"/>
            </w:pPr>
            <w:r>
              <w:rPr>
                <w:rFonts w:ascii="Times New Roman"/>
                <w:b w:val="false"/>
                <w:i w:val="false"/>
                <w:color w:val="000000"/>
                <w:sz w:val="20"/>
              </w:rPr>
              <w:t>
1-еңбек функциясы:</w:t>
            </w:r>
          </w:p>
          <w:bookmarkEnd w:id="1367"/>
          <w:p>
            <w:pPr>
              <w:spacing w:after="20"/>
              <w:ind w:left="20"/>
              <w:jc w:val="both"/>
            </w:pPr>
            <w:r>
              <w:rPr>
                <w:rFonts w:ascii="Times New Roman"/>
                <w:b w:val="false"/>
                <w:i w:val="false"/>
                <w:color w:val="000000"/>
                <w:sz w:val="20"/>
              </w:rPr>
              <w:t>
Сүтті бағыттағы асыл тұқымды мал шаруашылығында өндірістік процестерді орындауға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368"/>
          <w:p>
            <w:pPr>
              <w:spacing w:after="20"/>
              <w:ind w:left="20"/>
              <w:jc w:val="both"/>
            </w:pPr>
            <w:r>
              <w:rPr>
                <w:rFonts w:ascii="Times New Roman"/>
                <w:b w:val="false"/>
                <w:i w:val="false"/>
                <w:color w:val="000000"/>
                <w:sz w:val="20"/>
              </w:rPr>
              <w:t>
1-дағды:</w:t>
            </w:r>
          </w:p>
          <w:bookmarkEnd w:id="1368"/>
          <w:p>
            <w:pPr>
              <w:spacing w:after="20"/>
              <w:ind w:left="20"/>
              <w:jc w:val="both"/>
            </w:pPr>
            <w:r>
              <w:rPr>
                <w:rFonts w:ascii="Times New Roman"/>
                <w:b w:val="false"/>
                <w:i w:val="false"/>
                <w:color w:val="000000"/>
                <w:sz w:val="20"/>
              </w:rPr>
              <w:t>
Сүтті бағыттағы ірі қара малдың асыл тұқымды мал басын көбейтуді жоспарлау үшін бастапқы деректерді мониторингтеу,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369"/>
          <w:p>
            <w:pPr>
              <w:spacing w:after="20"/>
              <w:ind w:left="20"/>
              <w:jc w:val="both"/>
            </w:pPr>
            <w:r>
              <w:rPr>
                <w:rFonts w:ascii="Times New Roman"/>
                <w:b w:val="false"/>
                <w:i w:val="false"/>
                <w:color w:val="000000"/>
                <w:sz w:val="20"/>
              </w:rPr>
              <w:t>
Машықтар:</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Бұзаулар мен сиырлардың жыныстық күйін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Өсімді молайтужың есептік құжаттарын жүргізу (ұрықтардыру журналы, қызу және төл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Жануарларды жынысы, жасы, физиологиялық жай-күйіне қарай іріктеу және топтау.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Жануарларды ұрықтандыру тәртібі мен мерзімдерін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 жинау және талдау үшін негізгі цифрлық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Белгіленген параметрлер бойынша тұқымдық топтарды қалыптастыруға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Өсімді молайтуды жоспарлау үшін деректер жинау процесін ұйымдастыру және бақылау (ұрықтандыру кезеңі, ұрықтандыру, буаздық, төлдеу).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Өсімді молайтуды көрсеткіштерін талдау (ұрықтандыру индексі, буаздық коэффициенті, түсік, қайта ұрықтандыру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Өсімді молайтуды жоспарлау үшін цифрлық есеп және талдау жүйелерін пайдалану (1С, SELEX, Excel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Өсімді молайтудың бұзылу себептерін анықтау және оларды жою шараларын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Ұрықтандыру, буаздық және төлдеу жоспарын құрастыру және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Сиырлар мен бірінші төлдеген бұзаулардың төлдеу алдындағы және төлдегеннен кейінгі физиологиялық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Генетикалық, зоотехникалық және өнімділік деректеріне негізделген тұқымдық топтарды қалыптастыруға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Бірінші төлдеген бұзаулар мен жаңа төлдеген сиырларды жекелей көрсеткіштерге сәйкес сиыр сүтінің көбеюін қамтамасыз ету.</w:t>
            </w:r>
          </w:p>
          <w:p>
            <w:pPr>
              <w:spacing w:after="20"/>
              <w:ind w:left="20"/>
              <w:jc w:val="both"/>
            </w:pPr>
            <w:r>
              <w:rPr>
                <w:rFonts w:ascii="Times New Roman"/>
                <w:b w:val="false"/>
                <w:i w:val="false"/>
                <w:color w:val="000000"/>
                <w:sz w:val="20"/>
              </w:rPr>
              <w:t>
9. Бұзауларға ветеринариялық өңдеу жүргізу және төлдеуге бақылау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370"/>
          <w:p>
            <w:pPr>
              <w:spacing w:after="20"/>
              <w:ind w:left="20"/>
              <w:jc w:val="both"/>
            </w:pPr>
            <w:r>
              <w:rPr>
                <w:rFonts w:ascii="Times New Roman"/>
                <w:b w:val="false"/>
                <w:i w:val="false"/>
                <w:color w:val="000000"/>
                <w:sz w:val="20"/>
              </w:rPr>
              <w:t>
Білімдер:</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білімдер 1. Сиырлар мен қашарлардың көбею физиологиясының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Жануарлардың жыныстық күйінің мерзімділігі мен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Зоотехникалық құжаттарды жүргізу түрлері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Тұқымдық ядроға жануарларды іріктеу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Сүтті бағыттты мал шаруашылығындағы тұқымдық жұмыстың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Ұрықтандыру мен бақылау тексерулерінің нормативтік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Тұқымдық шаруашылықтарда есеп пен есептілікті жүргізу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Ірі қара малдың көбею физиологиясы, жыныстық күйлері мен төлдеудің гормоналды және мінез-құлық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Сиырлардың анатомиясы мен физиологиясы, желіннің құрылысы мен сүт түзілу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Төлдеудің жақындағанын білдіретін белгілер және төл қабылдау алгоритмі.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туған бұзауларға ветеринариялық өңдеу жүргізу және күтім жасау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Сиырларды төлдегеннен кейін азықтандыру, суару және күтіп-бағу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Сиырлар мен алғаш төлдеген қашарлардың сүт өнімділігін арттыратын сүтті көбейтуді бастау әдістері.</w:t>
            </w:r>
          </w:p>
          <w:p>
            <w:pPr>
              <w:spacing w:after="20"/>
              <w:ind w:left="20"/>
              <w:jc w:val="both"/>
            </w:pPr>
            <w:r>
              <w:rPr>
                <w:rFonts w:ascii="Times New Roman"/>
                <w:b w:val="false"/>
                <w:i w:val="false"/>
                <w:color w:val="000000"/>
                <w:sz w:val="20"/>
              </w:rPr>
              <w:t>
7. Тұқымдық көрсеткіштер (сауын көлемі, тегі, өнімділік индексі) және негізгі табынға іріктеу өлшемшарттары.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371"/>
          <w:p>
            <w:pPr>
              <w:spacing w:after="20"/>
              <w:ind w:left="20"/>
              <w:jc w:val="both"/>
            </w:pPr>
            <w:r>
              <w:rPr>
                <w:rFonts w:ascii="Times New Roman"/>
                <w:b w:val="false"/>
                <w:i w:val="false"/>
                <w:color w:val="000000"/>
                <w:sz w:val="20"/>
              </w:rPr>
              <w:t>
2-дағды:</w:t>
            </w:r>
          </w:p>
          <w:bookmarkEnd w:id="1371"/>
          <w:p>
            <w:pPr>
              <w:spacing w:after="20"/>
              <w:ind w:left="20"/>
              <w:jc w:val="both"/>
            </w:pPr>
            <w:r>
              <w:rPr>
                <w:rFonts w:ascii="Times New Roman"/>
                <w:b w:val="false"/>
                <w:i w:val="false"/>
                <w:color w:val="000000"/>
                <w:sz w:val="20"/>
              </w:rPr>
              <w:t>
Сүтті бағыттағы ірі қара малдың толықтырушы төлін өсіру мен өткізуді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372"/>
          <w:p>
            <w:pPr>
              <w:spacing w:after="20"/>
              <w:ind w:left="20"/>
              <w:jc w:val="both"/>
            </w:pPr>
            <w:r>
              <w:rPr>
                <w:rFonts w:ascii="Times New Roman"/>
                <w:b w:val="false"/>
                <w:i w:val="false"/>
                <w:color w:val="000000"/>
                <w:sz w:val="20"/>
              </w:rPr>
              <w:t>
Машықтар:</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Бұзауларды туған сәттен бастап есепке алу: сәйкестендіру, жынысы, салмағы,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Өсімді көбейтетін табынға өсіруге арналған жас малды зоотехниялық белгілеріне қарай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Бұзаулардың жасына байланысты азықтандыру және суару схемаларының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 малдың әр түрлі өсу кезеңдеріндегі жалпы жай-күйі мен дамуын бағалау (өсу, күйіс қайтару, тәбет).</w:t>
            </w:r>
          </w:p>
          <w:p>
            <w:pPr>
              <w:spacing w:after="20"/>
              <w:ind w:left="20"/>
              <w:jc w:val="both"/>
            </w:pPr>
            <w:r>
              <w:rPr>
                <w:rFonts w:ascii="Times New Roman"/>
                <w:b w:val="false"/>
                <w:i w:val="false"/>
                <w:color w:val="000000"/>
                <w:sz w:val="20"/>
              </w:rPr>
              <w:t>
</w:t>
            </w:r>
            <w:r>
              <w:rPr>
                <w:rFonts w:ascii="Times New Roman"/>
                <w:b w:val="false"/>
                <w:i w:val="false"/>
                <w:color w:val="000000"/>
                <w:sz w:val="20"/>
              </w:rPr>
              <w:t>5. Өсімді көбейтетін бұзауларды вакциналау және дегельминтизациялау кестесін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Бұзауларды жас ерекшеліктеріне сәйкес уақтылы топтарға бөлу (жеке орындардан топтық қораларға көшіру және т.б.). 7. Жас малды күтіп-бағуға арналған үй-жайлар мен жабдықтарды дайындауға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 малды өсіру бағдарламаларын генетикалық әлеуетін ескере отырып әзірлеу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Қашарларды іріктеу кезінде ата-енелік желілердің өнімділігі мен тұқым қуалаушылығына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 малды күту, вакциналау және бордақылау бойынша қызметкерлердің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 малды ұрықтандыруға дайындау іс-шараларын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табынға енгізу немесе жарамсыз деп тану мақсатында биометриялық көрсеткіштерді (өсу, дене пішінінің индексі) бағалау. 6. Жас мал ұстайтын аймақтарда ветеринариялық-санитариялық талаптардың сақталуын бақылау.</w:t>
            </w:r>
          </w:p>
          <w:p>
            <w:pPr>
              <w:spacing w:after="20"/>
              <w:ind w:left="20"/>
              <w:jc w:val="both"/>
            </w:pPr>
            <w:r>
              <w:rPr>
                <w:rFonts w:ascii="Times New Roman"/>
                <w:b w:val="false"/>
                <w:i w:val="false"/>
                <w:color w:val="000000"/>
                <w:sz w:val="20"/>
              </w:rPr>
              <w:t>
7. Қашарлардың сақталуы, өсуі, жарамсыздығы және өткізілуі бойынша есеп беру құжаттарын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373"/>
          <w:p>
            <w:pPr>
              <w:spacing w:after="20"/>
              <w:ind w:left="20"/>
              <w:jc w:val="both"/>
            </w:pPr>
            <w:r>
              <w:rPr>
                <w:rFonts w:ascii="Times New Roman"/>
                <w:b w:val="false"/>
                <w:i w:val="false"/>
                <w:color w:val="000000"/>
                <w:sz w:val="20"/>
              </w:rPr>
              <w:t>
Білімдер:</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 ірі қара малдың өсуі мен дамуының физиологиясының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Бұзауларды жас топтары мен өсіру кезеңдеріне қарай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Бұзауларды өсіру кезіндегі ұстау жағдайларына, микроклиматқа және гигиенаға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Бұзауларды әр кезеңде азықтандыру және суару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Табынға іріктеуге арналған негізгі белгілер (тірі салмақ, тегі, экстерьер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Жас мал арасында аурулардың алдын алу негіздері (вакциналау, дегельминтизация).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Жас мал бойынша бастапқы зоотехникалық құжаттаманы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Табынды қалыптастыру үшін жануарларды іріктеудегі генетикалық-селекциялық принциптер.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Тұқымдық құндылық көрсеткіштері және оларды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Тұқымдары мен түрлері бойынша ремонттық жас малды өсірудің стандарттары мен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Қашарларды өсіруге жұмсалатын шығындарды жоспарлау және экономикалық бағалау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 малды алғашқы ұрықтандыруға дайындауға қойылатын талаптар (жасы, салмағы, физиологиялық жетілуі).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Тұқымдық жас малды сатуға қойылатын ветеринариялық, құқықтық және есептік талаптар.</w:t>
            </w:r>
          </w:p>
          <w:p>
            <w:pPr>
              <w:spacing w:after="20"/>
              <w:ind w:left="20"/>
              <w:jc w:val="both"/>
            </w:pPr>
            <w:r>
              <w:rPr>
                <w:rFonts w:ascii="Times New Roman"/>
                <w:b w:val="false"/>
                <w:i w:val="false"/>
                <w:color w:val="000000"/>
                <w:sz w:val="20"/>
              </w:rPr>
              <w:t>
7. Жас малдың өсуі мен дамуын автоматты түрде бақылаудың заманауи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374"/>
          <w:p>
            <w:pPr>
              <w:spacing w:after="20"/>
              <w:ind w:left="20"/>
              <w:jc w:val="both"/>
            </w:pPr>
            <w:r>
              <w:rPr>
                <w:rFonts w:ascii="Times New Roman"/>
                <w:b w:val="false"/>
                <w:i w:val="false"/>
                <w:color w:val="000000"/>
                <w:sz w:val="20"/>
              </w:rPr>
              <w:t>
2-еңбек функциясы:</w:t>
            </w:r>
          </w:p>
          <w:bookmarkEnd w:id="1374"/>
          <w:p>
            <w:pPr>
              <w:spacing w:after="20"/>
              <w:ind w:left="20"/>
              <w:jc w:val="both"/>
            </w:pPr>
            <w:r>
              <w:rPr>
                <w:rFonts w:ascii="Times New Roman"/>
                <w:b w:val="false"/>
                <w:i w:val="false"/>
                <w:color w:val="000000"/>
                <w:sz w:val="20"/>
              </w:rPr>
              <w:t>
Тауарлы сүтті ірі қара мал шаруашылығында өндірістік процестерді орындауға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375"/>
          <w:p>
            <w:pPr>
              <w:spacing w:after="20"/>
              <w:ind w:left="20"/>
              <w:jc w:val="both"/>
            </w:pPr>
            <w:r>
              <w:rPr>
                <w:rFonts w:ascii="Times New Roman"/>
                <w:b w:val="false"/>
                <w:i w:val="false"/>
                <w:color w:val="000000"/>
                <w:sz w:val="20"/>
              </w:rPr>
              <w:t>
1-дағды:</w:t>
            </w:r>
          </w:p>
          <w:bookmarkEnd w:id="1375"/>
          <w:p>
            <w:pPr>
              <w:spacing w:after="20"/>
              <w:ind w:left="20"/>
              <w:jc w:val="both"/>
            </w:pPr>
            <w:r>
              <w:rPr>
                <w:rFonts w:ascii="Times New Roman"/>
                <w:b w:val="false"/>
                <w:i w:val="false"/>
                <w:color w:val="000000"/>
                <w:sz w:val="20"/>
              </w:rPr>
              <w:t>
Сүтті бағыттағы ірі қара малдың тауарлық мал басын көбейтуді жоспарлау үшін бастапқы деректерді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376"/>
          <w:p>
            <w:pPr>
              <w:spacing w:after="20"/>
              <w:ind w:left="20"/>
              <w:jc w:val="both"/>
            </w:pPr>
            <w:r>
              <w:rPr>
                <w:rFonts w:ascii="Times New Roman"/>
                <w:b w:val="false"/>
                <w:i w:val="false"/>
                <w:color w:val="000000"/>
                <w:sz w:val="20"/>
              </w:rPr>
              <w:t>
Машықтар:</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 1. Сауын табындағы көбею көрсеткіштері (ұрықтандыру индексі, буаздық, төлдеу және т.б.) туралы ақпарат жинау. 2. Ұрықтандыру, төлдеу және мал қозғалысы бойынша есеп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Қашарлар мен сиырлардың күйлеу белгілерін және ұрықтандыруға дайындығын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Көбею кезеңіндегі сиырлар мен қашарлардың жалпы жағдайын көзбен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Көбеюге қатысты есепке алу және журналдарды (қағаз немесе электронды түрде) жүргізудің базалық нысандарын қолдану. 6. Жиналған мәліметтерді талдау үшін зоотехник немесе ветеринар маманға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Ұрықтандыруға жануарларды дайындау бойынша тапсырмаларды орындау (фиксация, гигиена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Табындағы репродуктивтік тиімділікті зоотехникалық және ветеринариялық мәліметтер негізінде кешенді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бағдарламалық қамтамасыз ету көмегімен сандық есептерді (буаздық, ұрықтандыру, төлдеу бойынша)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нәтижелері бойынша көбею көрсеткіштерін жақсарту жөнінде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Көбею бойынша далалық және зертханалық мәліметтерді салыстыру және нақтылау.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Ұрықтандыру мен төлдеудің кестесін маусымдылықты, өнімділікті және жануарлардың физиологиялық жағдайын ескере отырып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Көбеюді жақсартуға бағытталған шаралардың экономикалық тиімділігін бағалау.</w:t>
            </w:r>
          </w:p>
          <w:p>
            <w:pPr>
              <w:spacing w:after="20"/>
              <w:ind w:left="20"/>
              <w:jc w:val="both"/>
            </w:pPr>
            <w:r>
              <w:rPr>
                <w:rFonts w:ascii="Times New Roman"/>
                <w:b w:val="false"/>
                <w:i w:val="false"/>
                <w:color w:val="000000"/>
                <w:sz w:val="20"/>
              </w:rPr>
              <w:t>
7. Аналитикалық есептерді құрастыру және оларды басшылыққа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377"/>
          <w:p>
            <w:pPr>
              <w:spacing w:after="20"/>
              <w:ind w:left="20"/>
              <w:jc w:val="both"/>
            </w:pPr>
            <w:r>
              <w:rPr>
                <w:rFonts w:ascii="Times New Roman"/>
                <w:b w:val="false"/>
                <w:i w:val="false"/>
                <w:color w:val="000000"/>
                <w:sz w:val="20"/>
              </w:rPr>
              <w:t>
Білімдер:</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білімдер 1. Сиырлар мен қашарлардың көбею физиологиясының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Өнімділік көрсеткіштері және олардың көбеюге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Сиырлар мен бірінші рет бұзаулаған малдың күйлеу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Ұрықтандыру мен төлдеу бойынша құжаттаманы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Көбею кезеңінде жануарларды күтіп-бағу шарттарына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ұрықтандыруға дайындауда азықтандыру мен гигиенаның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Жануарлармен жұмыс істеу кезіндегі санитария және қауіпсіздік техникасының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Репродуктивті өнімділікті талдаудың заманауи әдістері және көбею биотехнологиялары.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Зоотехникалық бағдарламалармен жұмыс істеу принциптері (1С:Мал шаруашылығы, SELEX, Uniform Agri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 ұзақ өмір сүруге және малды жарамсыз етуге әсер ететін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 табынды көбею тұрғысынан жоспарлау және бағалау бойынша нормативтер мен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Төмен буаздық пен қайталап ұрықтандыру себептерін анықтау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Топ немесе бүкіл табын деңгейінде көбею циклін басқарудың негіздері.</w:t>
            </w:r>
          </w:p>
          <w:p>
            <w:pPr>
              <w:spacing w:after="20"/>
              <w:ind w:left="20"/>
              <w:jc w:val="both"/>
            </w:pPr>
            <w:r>
              <w:rPr>
                <w:rFonts w:ascii="Times New Roman"/>
                <w:b w:val="false"/>
                <w:i w:val="false"/>
                <w:color w:val="000000"/>
                <w:sz w:val="20"/>
              </w:rPr>
              <w:t>
7. Тауарлық сүтті ірі қара шаруашылығындағы көбею тиімділігінің биоэкономикалық талдау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378"/>
          <w:p>
            <w:pPr>
              <w:spacing w:after="20"/>
              <w:ind w:left="20"/>
              <w:jc w:val="both"/>
            </w:pPr>
            <w:r>
              <w:rPr>
                <w:rFonts w:ascii="Times New Roman"/>
                <w:b w:val="false"/>
                <w:i w:val="false"/>
                <w:color w:val="000000"/>
                <w:sz w:val="20"/>
              </w:rPr>
              <w:t>
2-дағды:</w:t>
            </w:r>
          </w:p>
          <w:bookmarkEnd w:id="1378"/>
          <w:p>
            <w:pPr>
              <w:spacing w:after="20"/>
              <w:ind w:left="20"/>
              <w:jc w:val="both"/>
            </w:pPr>
            <w:r>
              <w:rPr>
                <w:rFonts w:ascii="Times New Roman"/>
                <w:b w:val="false"/>
                <w:i w:val="false"/>
                <w:color w:val="000000"/>
                <w:sz w:val="20"/>
              </w:rPr>
              <w:t>
Асыл тұқымды және тауарлық ірі қара малды өсірудің жаңа технологиясын енгізу бойынша шаралар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379"/>
          <w:p>
            <w:pPr>
              <w:spacing w:after="20"/>
              <w:ind w:left="20"/>
              <w:jc w:val="both"/>
            </w:pPr>
            <w:r>
              <w:rPr>
                <w:rFonts w:ascii="Times New Roman"/>
                <w:b w:val="false"/>
                <w:i w:val="false"/>
                <w:color w:val="000000"/>
                <w:sz w:val="20"/>
              </w:rPr>
              <w:t>
Машықтар:</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ІҚМ өсірудің қолданыстағы технологияларын талдау және оларды жетілдіру мүмкіндіктерін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Жергілікті жағдайларды ескере отырып, жаңа технологиялық процестерді енгізу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технологиялардың жануарлардың өнімділігі мен саулығына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Инновацияларды енгізу бойынша іс-шаралар жоспарын құрастыру және оның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технологияларды қолдану бойынша персоналға нұсқаулық өткізу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зерттеулер мен өндірістік жағдайларды ескере отырып, ІҚМ өсірудің инновациялық технологияларын енгізу бойынша кешенді бағдарламаларды әзірлеу және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технологиялық процестерді енгізу кезінде әртүрлі бөлімдер мен мамандардың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деректер мен мониторинг негізінде енгізілген технологиялардың тиімділігіне кешенді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өсіру технологиялары бойынша персоналға арналған әдістемелік ұсынымдар мен стандарттарды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технологиялар саласындағы қызметкерлердің біліктілігін арттыру мен оқытуды ұйымдастыру.</w:t>
            </w:r>
          </w:p>
          <w:p>
            <w:pPr>
              <w:spacing w:after="20"/>
              <w:ind w:left="20"/>
              <w:jc w:val="both"/>
            </w:pPr>
            <w:r>
              <w:rPr>
                <w:rFonts w:ascii="Times New Roman"/>
                <w:b w:val="false"/>
                <w:i w:val="false"/>
                <w:color w:val="000000"/>
                <w:sz w:val="20"/>
              </w:rPr>
              <w:t>
6. Технологиялық процестерді жаңғырту жобаларын басқару және олардың экономикалық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380"/>
          <w:p>
            <w:pPr>
              <w:spacing w:after="20"/>
              <w:ind w:left="20"/>
              <w:jc w:val="both"/>
            </w:pPr>
            <w:r>
              <w:rPr>
                <w:rFonts w:ascii="Times New Roman"/>
                <w:b w:val="false"/>
                <w:i w:val="false"/>
                <w:color w:val="000000"/>
                <w:sz w:val="20"/>
              </w:rPr>
              <w:t>
Білімдер:</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білімдер 1. ІҚМ-дағы генетика және асылдандыру жұмысының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Асыл тұқымды және тауарлық ІҚМ өсірудің заманауи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Жануарлардың дамуы мен өнімділігіне күтім мен азықтандыру жағдайларының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ІҚМ өсіруді реттейтін технологиялық регламенттер мен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Енгізілген технологиялардың тиімділігін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Асыл тұқымды және тауарлық ІҚМ өсіру саласындағы заманауи инновациялық технологиялар мен ғылыми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жаңалықтарды енгізу тиімділігін бағалау және жобалық басқару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Ауыл шаруашылығы өндірісінің экономикасы және инновацияларға инвестиция салуды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Мал шаруашылығында жаңа технологияларды енгізуді реттейтін нормативтік және 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жұмыс тәсілдеріне бейімделу және персоналды өзгерістерге бейімдеу ерекшеліктері.</w:t>
            </w:r>
          </w:p>
          <w:p>
            <w:pPr>
              <w:spacing w:after="20"/>
              <w:ind w:left="20"/>
              <w:jc w:val="both"/>
            </w:pPr>
            <w:r>
              <w:rPr>
                <w:rFonts w:ascii="Times New Roman"/>
                <w:b w:val="false"/>
                <w:i w:val="false"/>
                <w:color w:val="000000"/>
                <w:sz w:val="20"/>
              </w:rPr>
              <w:t>
6. Мал шаруашылығындағы мониторингтің, автоматтандырудың және цифрландырудың заманауи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381"/>
          <w:p>
            <w:pPr>
              <w:spacing w:after="20"/>
              <w:ind w:left="20"/>
              <w:jc w:val="both"/>
            </w:pPr>
            <w:r>
              <w:rPr>
                <w:rFonts w:ascii="Times New Roman"/>
                <w:b w:val="false"/>
                <w:i w:val="false"/>
                <w:color w:val="000000"/>
                <w:sz w:val="20"/>
              </w:rPr>
              <w:t>
Жауапкершілік</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382"/>
          <w:p>
            <w:pPr>
              <w:spacing w:after="20"/>
              <w:ind w:left="20"/>
              <w:jc w:val="both"/>
            </w:pPr>
            <w:r>
              <w:rPr>
                <w:rFonts w:ascii="Times New Roman"/>
                <w:b w:val="false"/>
                <w:i w:val="false"/>
                <w:color w:val="000000"/>
                <w:sz w:val="20"/>
              </w:rPr>
              <w:t>
1. Қазақстан Республикасының Еңбек кодексі 2015 жылғы 23 қарашадағы № 414-V ҚРЗ.</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кешендерінің және механикаландырылған фермалардың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зоотехнигі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"Мал өсіруші"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383"/>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1383"/>
          <w:p>
            <w:pPr>
              <w:spacing w:after="20"/>
              <w:ind w:left="20"/>
              <w:jc w:val="both"/>
            </w:pPr>
            <w:r>
              <w:rPr>
                <w:rFonts w:ascii="Times New Roman"/>
                <w:b w:val="false"/>
                <w:i w:val="false"/>
                <w:color w:val="000000"/>
                <w:sz w:val="20"/>
              </w:rPr>
              <w:t>
75. Малшы. 2-параграф. Малшы, 4-разряд.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384"/>
          <w:p>
            <w:pPr>
              <w:spacing w:after="20"/>
              <w:ind w:left="20"/>
              <w:jc w:val="both"/>
            </w:pPr>
            <w:r>
              <w:rPr>
                <w:rFonts w:ascii="Times New Roman"/>
                <w:b w:val="false"/>
                <w:i w:val="false"/>
                <w:color w:val="000000"/>
                <w:sz w:val="20"/>
              </w:rPr>
              <w:t>
Білім деңгейі:</w:t>
            </w:r>
          </w:p>
          <w:bookmarkEnd w:id="1384"/>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385"/>
          <w:p>
            <w:pPr>
              <w:spacing w:after="20"/>
              <w:ind w:left="20"/>
              <w:jc w:val="both"/>
            </w:pPr>
            <w:r>
              <w:rPr>
                <w:rFonts w:ascii="Times New Roman"/>
                <w:b w:val="false"/>
                <w:i w:val="false"/>
                <w:color w:val="000000"/>
                <w:sz w:val="20"/>
              </w:rPr>
              <w:t>
Мамандық:</w:t>
            </w:r>
          </w:p>
          <w:bookmarkEnd w:id="1385"/>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386"/>
          <w:p>
            <w:pPr>
              <w:spacing w:after="20"/>
              <w:ind w:left="20"/>
              <w:jc w:val="both"/>
            </w:pPr>
            <w:r>
              <w:rPr>
                <w:rFonts w:ascii="Times New Roman"/>
                <w:b w:val="false"/>
                <w:i w:val="false"/>
                <w:color w:val="000000"/>
                <w:sz w:val="20"/>
              </w:rPr>
              <w:t>
Біліктілік:</w:t>
            </w:r>
          </w:p>
          <w:bookmarkEnd w:id="138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387"/>
          <w:p>
            <w:pPr>
              <w:spacing w:after="20"/>
              <w:ind w:left="20"/>
              <w:jc w:val="both"/>
            </w:pPr>
            <w:r>
              <w:rPr>
                <w:rFonts w:ascii="Times New Roman"/>
                <w:b w:val="false"/>
                <w:i w:val="false"/>
                <w:color w:val="000000"/>
                <w:sz w:val="20"/>
              </w:rPr>
              <w:t>
Білім деңгейі:</w:t>
            </w:r>
          </w:p>
          <w:bookmarkEnd w:id="1387"/>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388"/>
          <w:p>
            <w:pPr>
              <w:spacing w:after="20"/>
              <w:ind w:left="20"/>
              <w:jc w:val="both"/>
            </w:pPr>
            <w:r>
              <w:rPr>
                <w:rFonts w:ascii="Times New Roman"/>
                <w:b w:val="false"/>
                <w:i w:val="false"/>
                <w:color w:val="000000"/>
                <w:sz w:val="20"/>
              </w:rPr>
              <w:t>
Мамандық:</w:t>
            </w:r>
          </w:p>
          <w:bookmarkEnd w:id="138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389"/>
          <w:p>
            <w:pPr>
              <w:spacing w:after="20"/>
              <w:ind w:left="20"/>
              <w:jc w:val="both"/>
            </w:pPr>
            <w:r>
              <w:rPr>
                <w:rFonts w:ascii="Times New Roman"/>
                <w:b w:val="false"/>
                <w:i w:val="false"/>
                <w:color w:val="000000"/>
                <w:sz w:val="20"/>
              </w:rPr>
              <w:t>
Біліктілік:</w:t>
            </w:r>
          </w:p>
          <w:bookmarkEnd w:id="138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1390"/>
          <w:p>
            <w:pPr>
              <w:spacing w:after="20"/>
              <w:ind w:left="20"/>
              <w:jc w:val="both"/>
            </w:pPr>
            <w:r>
              <w:rPr>
                <w:rFonts w:ascii="Times New Roman"/>
                <w:b w:val="false"/>
                <w:i w:val="false"/>
                <w:color w:val="000000"/>
                <w:sz w:val="20"/>
              </w:rPr>
              <w:t>
Білім деңгейі:</w:t>
            </w:r>
          </w:p>
          <w:bookmarkEnd w:id="1390"/>
          <w:p>
            <w:pPr>
              <w:spacing w:after="20"/>
              <w:ind w:left="20"/>
              <w:jc w:val="both"/>
            </w:pPr>
            <w:r>
              <w:rPr>
                <w:rFonts w:ascii="Times New Roman"/>
                <w:b w:val="false"/>
                <w:i w:val="false"/>
                <w:color w:val="000000"/>
                <w:sz w:val="20"/>
              </w:rPr>
              <w:t>
бастауыш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1391"/>
          <w:p>
            <w:pPr>
              <w:spacing w:after="20"/>
              <w:ind w:left="20"/>
              <w:jc w:val="both"/>
            </w:pPr>
            <w:r>
              <w:rPr>
                <w:rFonts w:ascii="Times New Roman"/>
                <w:b w:val="false"/>
                <w:i w:val="false"/>
                <w:color w:val="000000"/>
                <w:sz w:val="20"/>
              </w:rPr>
              <w:t>
Мамандық:</w:t>
            </w:r>
          </w:p>
          <w:bookmarkEnd w:id="139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392"/>
          <w:p>
            <w:pPr>
              <w:spacing w:after="20"/>
              <w:ind w:left="20"/>
              <w:jc w:val="both"/>
            </w:pPr>
            <w:r>
              <w:rPr>
                <w:rFonts w:ascii="Times New Roman"/>
                <w:b w:val="false"/>
                <w:i w:val="false"/>
                <w:color w:val="000000"/>
                <w:sz w:val="20"/>
              </w:rPr>
              <w:t>
Біліктілік:</w:t>
            </w:r>
          </w:p>
          <w:bookmarkEnd w:id="13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8341-9-011 - Мал шаруашылығы кешендері мен механикаландырылған фермалардың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кешендерінің және механикаландырылған фермалардың машиналары мен жабдықтарын пайдалана отырып, ІҚМ күту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393"/>
          <w:p>
            <w:pPr>
              <w:spacing w:after="20"/>
              <w:ind w:left="20"/>
              <w:jc w:val="both"/>
            </w:pPr>
            <w:r>
              <w:rPr>
                <w:rFonts w:ascii="Times New Roman"/>
                <w:b w:val="false"/>
                <w:i w:val="false"/>
                <w:color w:val="000000"/>
                <w:sz w:val="20"/>
              </w:rPr>
              <w:t>
1. Азықты дайындау, сақтау және беру, азықты тиеу және тарату</w:t>
            </w:r>
          </w:p>
          <w:bookmarkEnd w:id="1393"/>
          <w:p>
            <w:pPr>
              <w:spacing w:after="20"/>
              <w:ind w:left="20"/>
              <w:jc w:val="both"/>
            </w:pPr>
            <w:r>
              <w:rPr>
                <w:rFonts w:ascii="Times New Roman"/>
                <w:b w:val="false"/>
                <w:i w:val="false"/>
                <w:color w:val="000000"/>
                <w:sz w:val="20"/>
              </w:rPr>
              <w:t>
2. Мал шаруашылығы орынжайларында сумен жабдықтау және ірі қара малды автосуару, көң жинау және шығару, орынжайларда белгіленген микроклиматты сақтау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394"/>
          <w:p>
            <w:pPr>
              <w:spacing w:after="20"/>
              <w:ind w:left="20"/>
              <w:jc w:val="both"/>
            </w:pPr>
            <w:r>
              <w:rPr>
                <w:rFonts w:ascii="Times New Roman"/>
                <w:b w:val="false"/>
                <w:i w:val="false"/>
                <w:color w:val="000000"/>
                <w:sz w:val="20"/>
              </w:rPr>
              <w:t>
1-еңбек функциясы:</w:t>
            </w:r>
          </w:p>
          <w:bookmarkEnd w:id="1394"/>
          <w:p>
            <w:pPr>
              <w:spacing w:after="20"/>
              <w:ind w:left="20"/>
              <w:jc w:val="both"/>
            </w:pPr>
            <w:r>
              <w:rPr>
                <w:rFonts w:ascii="Times New Roman"/>
                <w:b w:val="false"/>
                <w:i w:val="false"/>
                <w:color w:val="000000"/>
                <w:sz w:val="20"/>
              </w:rPr>
              <w:t>
Азықты дайындау, сақтау және беру, азықты тиеу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395"/>
          <w:p>
            <w:pPr>
              <w:spacing w:after="20"/>
              <w:ind w:left="20"/>
              <w:jc w:val="both"/>
            </w:pPr>
            <w:r>
              <w:rPr>
                <w:rFonts w:ascii="Times New Roman"/>
                <w:b w:val="false"/>
                <w:i w:val="false"/>
                <w:color w:val="000000"/>
                <w:sz w:val="20"/>
              </w:rPr>
              <w:t>
1-дағды:</w:t>
            </w:r>
          </w:p>
          <w:bookmarkEnd w:id="1395"/>
          <w:p>
            <w:pPr>
              <w:spacing w:after="20"/>
              <w:ind w:left="20"/>
              <w:jc w:val="both"/>
            </w:pPr>
            <w:r>
              <w:rPr>
                <w:rFonts w:ascii="Times New Roman"/>
                <w:b w:val="false"/>
                <w:i w:val="false"/>
                <w:color w:val="000000"/>
                <w:sz w:val="20"/>
              </w:rPr>
              <w:t>
Азықты тиеу және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396"/>
          <w:p>
            <w:pPr>
              <w:spacing w:after="20"/>
              <w:ind w:left="20"/>
              <w:jc w:val="both"/>
            </w:pPr>
            <w:r>
              <w:rPr>
                <w:rFonts w:ascii="Times New Roman"/>
                <w:b w:val="false"/>
                <w:i w:val="false"/>
                <w:color w:val="000000"/>
                <w:sz w:val="20"/>
              </w:rPr>
              <w:t>
Машықтар:</w:t>
            </w:r>
          </w:p>
          <w:bookmarkEnd w:id="1396"/>
          <w:p>
            <w:pPr>
              <w:spacing w:after="20"/>
              <w:ind w:left="20"/>
              <w:jc w:val="both"/>
            </w:pPr>
            <w:r>
              <w:rPr>
                <w:rFonts w:ascii="Times New Roman"/>
                <w:b w:val="false"/>
                <w:i w:val="false"/>
                <w:color w:val="000000"/>
                <w:sz w:val="20"/>
              </w:rPr>
              <w:t>
1. Ірі қара малды азықтандыру рациондарын құру. 2. Азықты тиеу және тарату бойынша механикаландыру құралдарына қызмет көрсету. 3. Азық тарату кезінде белгіленген рационға сәйкес мөлшерді дәл өлшеуді бақылау. 4. Азықтың сапасын таратпас бұрын көзбен бағалау. 5. Азық таратқыштар мен жұмыс аймақтарының санитарлық жағдайын сақтау. 6. Жұмыс алдында жабдықтардың ақаусыздығын күн сайын тексеру. 7. Берілген азық пен қалған қалдықтарды есепке алу. 8. Мал азықтандыру кестесін сақтау және олардың жасына, өнімділігіне байланысты ерекшеліктерді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397"/>
          <w:p>
            <w:pPr>
              <w:spacing w:after="20"/>
              <w:ind w:left="20"/>
              <w:jc w:val="both"/>
            </w:pPr>
            <w:r>
              <w:rPr>
                <w:rFonts w:ascii="Times New Roman"/>
                <w:b w:val="false"/>
                <w:i w:val="false"/>
                <w:color w:val="000000"/>
                <w:sz w:val="20"/>
              </w:rPr>
              <w:t>
Білімдер:</w:t>
            </w:r>
          </w:p>
          <w:bookmarkEnd w:id="1397"/>
          <w:p>
            <w:pPr>
              <w:spacing w:after="20"/>
              <w:ind w:left="20"/>
              <w:jc w:val="both"/>
            </w:pPr>
            <w:r>
              <w:rPr>
                <w:rFonts w:ascii="Times New Roman"/>
                <w:b w:val="false"/>
                <w:i w:val="false"/>
                <w:color w:val="000000"/>
                <w:sz w:val="20"/>
              </w:rPr>
              <w:t>
1. Азықты тиеу және тарату үшін машиналар мен жабдықтарды дайындау және пайдалану қағидалары. 2. Азық беру нормалары. 3. Машиналар мен жабдықтарды пайдалану кезіндегі еңбекті қорғау қағидалары. 4. Азық түрлері және оларды тарату ерекшеліктері (ұнтақталған, ылғалды, сүрлем, шөп және т.б.). 5. Азықтандырудағы ауытқулардың малдың саулығы мен өнімділігіне әсері. 6. Азық тарату жабдықтары мен құралдарын санитарлық өңдеу талаптары. 7. Азықтандыруды ұйымдастырудағы зоогигиена негіздері. 8. Азық қалдықтарын есепке алу және сақтау тәртібі. 9. Ірі қара малдың жасына және физиологиялық жағдайына байланысты азық тұтыну ерекшеліктері. 10. Азықты тасымалдау және тарату кезінде шығын мен бұзылуды болдырмау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398"/>
          <w:p>
            <w:pPr>
              <w:spacing w:after="20"/>
              <w:ind w:left="20"/>
              <w:jc w:val="both"/>
            </w:pPr>
            <w:r>
              <w:rPr>
                <w:rFonts w:ascii="Times New Roman"/>
                <w:b w:val="false"/>
                <w:i w:val="false"/>
                <w:color w:val="000000"/>
                <w:sz w:val="20"/>
              </w:rPr>
              <w:t>
2-дағды:</w:t>
            </w:r>
          </w:p>
          <w:bookmarkEnd w:id="1398"/>
          <w:p>
            <w:pPr>
              <w:spacing w:after="20"/>
              <w:ind w:left="20"/>
              <w:jc w:val="both"/>
            </w:pPr>
            <w:r>
              <w:rPr>
                <w:rFonts w:ascii="Times New Roman"/>
                <w:b w:val="false"/>
                <w:i w:val="false"/>
                <w:color w:val="000000"/>
                <w:sz w:val="20"/>
              </w:rPr>
              <w:t>
Азықты дайындау, сақтау және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399"/>
          <w:p>
            <w:pPr>
              <w:spacing w:after="20"/>
              <w:ind w:left="20"/>
              <w:jc w:val="both"/>
            </w:pPr>
            <w:r>
              <w:rPr>
                <w:rFonts w:ascii="Times New Roman"/>
                <w:b w:val="false"/>
                <w:i w:val="false"/>
                <w:color w:val="000000"/>
                <w:sz w:val="20"/>
              </w:rPr>
              <w:t>
Машықтар:</w:t>
            </w:r>
          </w:p>
          <w:bookmarkEnd w:id="1399"/>
          <w:p>
            <w:pPr>
              <w:spacing w:after="20"/>
              <w:ind w:left="20"/>
              <w:jc w:val="both"/>
            </w:pPr>
            <w:r>
              <w:rPr>
                <w:rFonts w:ascii="Times New Roman"/>
                <w:b w:val="false"/>
                <w:i w:val="false"/>
                <w:color w:val="000000"/>
                <w:sz w:val="20"/>
              </w:rPr>
              <w:t>
</w:t>
            </w:r>
            <w:r>
              <w:rPr>
                <w:rFonts w:ascii="Times New Roman"/>
                <w:b w:val="false"/>
                <w:i w:val="false"/>
                <w:color w:val="000000"/>
                <w:sz w:val="20"/>
              </w:rPr>
              <w:t>1. Азық дайындау үшін машиналар мен жабдықтарды жұмысқа дайындау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Азық дайындауға арналған машиналар мен жабдықтарды технологиялық желінің жұмыс режиміне баптауды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Келіп түскен жемдердің сапасын бақылау және олардың сақтау жағдайын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Жемдерді (жем, сүрлем, құрама жем және т.б.) сақтау үшін дұрыс салу қағидаларын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Жемнің шығынын және сақтау мерзімін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Белгіленген рационға сәйкес жемқоспаларды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Жемдермен жұмыс істеу кезінде санитарлық нормаларды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барысында жабдықтардағы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Жемдермен және жабдықтармен жұмыс істеу кезінде жеке қорғаныс құралдарын пайдалану.</w:t>
            </w:r>
          </w:p>
          <w:p>
            <w:pPr>
              <w:spacing w:after="20"/>
              <w:ind w:left="20"/>
              <w:jc w:val="both"/>
            </w:pPr>
            <w:r>
              <w:rPr>
                <w:rFonts w:ascii="Times New Roman"/>
                <w:b w:val="false"/>
                <w:i w:val="false"/>
                <w:color w:val="000000"/>
                <w:sz w:val="20"/>
              </w:rPr>
              <w:t>
10. Жем дайындау мен беруді есепке алуға арналған құжаттармен (журналдар, есеп парағы және т.б.)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400"/>
          <w:p>
            <w:pPr>
              <w:spacing w:after="20"/>
              <w:ind w:left="20"/>
              <w:jc w:val="both"/>
            </w:pPr>
            <w:r>
              <w:rPr>
                <w:rFonts w:ascii="Times New Roman"/>
                <w:b w:val="false"/>
                <w:i w:val="false"/>
                <w:color w:val="000000"/>
                <w:sz w:val="20"/>
              </w:rPr>
              <w:t>
Білімдер:</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1. Азықтың құрамы мен қоректілігі, азықтық рациондар.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Азық дайындауға арналған машиналар мен жабдықтарды пайдалану және оларға техникалық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Азық дайындауға арналған машиналар мен жабдықтардың әрекет ету принципі, құрылымы, техникалық және тенологиялық баптаулары.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Азық дайындаудың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Азық дайындаудың технологиялық сұлбалары.</w:t>
            </w:r>
          </w:p>
          <w:p>
            <w:pPr>
              <w:spacing w:after="20"/>
              <w:ind w:left="20"/>
              <w:jc w:val="both"/>
            </w:pPr>
            <w:r>
              <w:rPr>
                <w:rFonts w:ascii="Times New Roman"/>
                <w:b w:val="false"/>
                <w:i w:val="false"/>
                <w:color w:val="000000"/>
                <w:sz w:val="20"/>
              </w:rPr>
              <w:t>
6. Азықтық компоненттер мен дайындалатын азықтың сапасын бағалау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1401"/>
          <w:p>
            <w:pPr>
              <w:spacing w:after="20"/>
              <w:ind w:left="20"/>
              <w:jc w:val="both"/>
            </w:pPr>
            <w:r>
              <w:rPr>
                <w:rFonts w:ascii="Times New Roman"/>
                <w:b w:val="false"/>
                <w:i w:val="false"/>
                <w:color w:val="000000"/>
                <w:sz w:val="20"/>
              </w:rPr>
              <w:t>
2-еңбек функциясы:</w:t>
            </w:r>
          </w:p>
          <w:bookmarkEnd w:id="1401"/>
          <w:p>
            <w:pPr>
              <w:spacing w:after="20"/>
              <w:ind w:left="20"/>
              <w:jc w:val="both"/>
            </w:pPr>
            <w:r>
              <w:rPr>
                <w:rFonts w:ascii="Times New Roman"/>
                <w:b w:val="false"/>
                <w:i w:val="false"/>
                <w:color w:val="000000"/>
                <w:sz w:val="20"/>
              </w:rPr>
              <w:t>
Мал шаруашылығы орынжайларында сумен жабдықтау және ірі қара малды автосуару, көң жинау және шығару, орынжайларда белгіленген микроклиматты сақтау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1402"/>
          <w:p>
            <w:pPr>
              <w:spacing w:after="20"/>
              <w:ind w:left="20"/>
              <w:jc w:val="both"/>
            </w:pPr>
            <w:r>
              <w:rPr>
                <w:rFonts w:ascii="Times New Roman"/>
                <w:b w:val="false"/>
                <w:i w:val="false"/>
                <w:color w:val="000000"/>
                <w:sz w:val="20"/>
              </w:rPr>
              <w:t>
1-дағды:</w:t>
            </w:r>
          </w:p>
          <w:bookmarkEnd w:id="1402"/>
          <w:p>
            <w:pPr>
              <w:spacing w:after="20"/>
              <w:ind w:left="20"/>
              <w:jc w:val="both"/>
            </w:pPr>
            <w:r>
              <w:rPr>
                <w:rFonts w:ascii="Times New Roman"/>
                <w:b w:val="false"/>
                <w:i w:val="false"/>
                <w:color w:val="000000"/>
                <w:sz w:val="20"/>
              </w:rPr>
              <w:t>
Сумен жабдықтау және автосуару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403"/>
          <w:p>
            <w:pPr>
              <w:spacing w:after="20"/>
              <w:ind w:left="20"/>
              <w:jc w:val="both"/>
            </w:pPr>
            <w:r>
              <w:rPr>
                <w:rFonts w:ascii="Times New Roman"/>
                <w:b w:val="false"/>
                <w:i w:val="false"/>
                <w:color w:val="000000"/>
                <w:sz w:val="20"/>
              </w:rPr>
              <w:t>
Машықтар:</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1. Сумен қамтамасыз етуді және автосуарғышты механикаландыру құралдарына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жұмысқа дайындау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Сумен жабдықтау мен автосуаруға арналған жабдықтардың ақаулығын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берудің біркелкілігін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пайдалану барысында бақылау аспаптары мен автоматика құралдарын пайдалану.</w:t>
            </w:r>
          </w:p>
          <w:p>
            <w:pPr>
              <w:spacing w:after="20"/>
              <w:ind w:left="20"/>
              <w:jc w:val="both"/>
            </w:pPr>
            <w:r>
              <w:rPr>
                <w:rFonts w:ascii="Times New Roman"/>
                <w:b w:val="false"/>
                <w:i w:val="false"/>
                <w:color w:val="000000"/>
                <w:sz w:val="20"/>
              </w:rPr>
              <w:t>
6. Реттеу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1404"/>
          <w:p>
            <w:pPr>
              <w:spacing w:after="20"/>
              <w:ind w:left="20"/>
              <w:jc w:val="both"/>
            </w:pPr>
            <w:r>
              <w:rPr>
                <w:rFonts w:ascii="Times New Roman"/>
                <w:b w:val="false"/>
                <w:i w:val="false"/>
                <w:color w:val="000000"/>
                <w:sz w:val="20"/>
              </w:rPr>
              <w:t>
Білімдер:</w:t>
            </w:r>
          </w:p>
          <w:bookmarkEnd w:id="1404"/>
          <w:p>
            <w:pPr>
              <w:spacing w:after="20"/>
              <w:ind w:left="20"/>
              <w:jc w:val="both"/>
            </w:pPr>
            <w:r>
              <w:rPr>
                <w:rFonts w:ascii="Times New Roman"/>
                <w:b w:val="false"/>
                <w:i w:val="false"/>
                <w:color w:val="000000"/>
                <w:sz w:val="20"/>
              </w:rPr>
              <w:t>
1. Сумен жабдықтау мен автосуаруға арналған машиналар мен жабдықтардың тағайындалуы мен құрылымы. 2. Сумен жабдықтау мен автосуаруға арналған жабдықты дайындау және пайдалану қағидалары. 3. Суаруға арналған судың сапасы. 4. Машиналар мен жабдықтарды пайдалану кезіндегі еңбекті қорғау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405"/>
          <w:p>
            <w:pPr>
              <w:spacing w:after="20"/>
              <w:ind w:left="20"/>
              <w:jc w:val="both"/>
            </w:pPr>
            <w:r>
              <w:rPr>
                <w:rFonts w:ascii="Times New Roman"/>
                <w:b w:val="false"/>
                <w:i w:val="false"/>
                <w:color w:val="000000"/>
                <w:sz w:val="20"/>
              </w:rPr>
              <w:t>
2-дағды:</w:t>
            </w:r>
          </w:p>
          <w:bookmarkEnd w:id="1405"/>
          <w:p>
            <w:pPr>
              <w:spacing w:after="20"/>
              <w:ind w:left="20"/>
              <w:jc w:val="both"/>
            </w:pPr>
            <w:r>
              <w:rPr>
                <w:rFonts w:ascii="Times New Roman"/>
                <w:b w:val="false"/>
                <w:i w:val="false"/>
                <w:color w:val="000000"/>
                <w:sz w:val="20"/>
              </w:rPr>
              <w:t>
Көңді жинау және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1406"/>
          <w:p>
            <w:pPr>
              <w:spacing w:after="20"/>
              <w:ind w:left="20"/>
              <w:jc w:val="both"/>
            </w:pPr>
            <w:r>
              <w:rPr>
                <w:rFonts w:ascii="Times New Roman"/>
                <w:b w:val="false"/>
                <w:i w:val="false"/>
                <w:color w:val="000000"/>
                <w:sz w:val="20"/>
              </w:rPr>
              <w:t>
Машықтар:</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1. Көңді жинау және шығару жөніндегі механикаландыру құралдарына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Машинаны жұмысқа дайындау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 мен жабдықтардың ақаулығын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Машиналар мен жабдықтың жұмыс істеу процесінде бақылау аспаптары мен автоматика құралдарын пайдалану.</w:t>
            </w:r>
          </w:p>
          <w:p>
            <w:pPr>
              <w:spacing w:after="20"/>
              <w:ind w:left="20"/>
              <w:jc w:val="both"/>
            </w:pPr>
            <w:r>
              <w:rPr>
                <w:rFonts w:ascii="Times New Roman"/>
                <w:b w:val="false"/>
                <w:i w:val="false"/>
                <w:color w:val="000000"/>
                <w:sz w:val="20"/>
              </w:rPr>
              <w:t>
5. Транспортердің беру біркелкілігін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1407"/>
          <w:p>
            <w:pPr>
              <w:spacing w:after="20"/>
              <w:ind w:left="20"/>
              <w:jc w:val="both"/>
            </w:pPr>
            <w:r>
              <w:rPr>
                <w:rFonts w:ascii="Times New Roman"/>
                <w:b w:val="false"/>
                <w:i w:val="false"/>
                <w:color w:val="000000"/>
                <w:sz w:val="20"/>
              </w:rPr>
              <w:t>
Білімдер:</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 іске асыруға арналған машиналардың элементтері (жұмыс органдары).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Көңді жинау мен шығаруға арналған машиналар мен жабдықтардың тағайындалуы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Көңді жинау мен шығаруға арналған машиналар мен жабдықтарды дайындау және пайдалану қағидалары.</w:t>
            </w:r>
          </w:p>
          <w:p>
            <w:pPr>
              <w:spacing w:after="20"/>
              <w:ind w:left="20"/>
              <w:jc w:val="both"/>
            </w:pPr>
            <w:r>
              <w:rPr>
                <w:rFonts w:ascii="Times New Roman"/>
                <w:b w:val="false"/>
                <w:i w:val="false"/>
                <w:color w:val="000000"/>
                <w:sz w:val="20"/>
              </w:rPr>
              <w:t>
4. Машиналар мен жабдықтарды пайдалану кезіндегі еңбекті қорғау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1408"/>
          <w:p>
            <w:pPr>
              <w:spacing w:after="20"/>
              <w:ind w:left="20"/>
              <w:jc w:val="both"/>
            </w:pPr>
            <w:r>
              <w:rPr>
                <w:rFonts w:ascii="Times New Roman"/>
                <w:b w:val="false"/>
                <w:i w:val="false"/>
                <w:color w:val="000000"/>
                <w:sz w:val="20"/>
              </w:rPr>
              <w:t>
3-дағды:</w:t>
            </w:r>
          </w:p>
          <w:bookmarkEnd w:id="1408"/>
          <w:p>
            <w:pPr>
              <w:spacing w:after="20"/>
              <w:ind w:left="20"/>
              <w:jc w:val="both"/>
            </w:pPr>
            <w:r>
              <w:rPr>
                <w:rFonts w:ascii="Times New Roman"/>
                <w:b w:val="false"/>
                <w:i w:val="false"/>
                <w:color w:val="000000"/>
                <w:sz w:val="20"/>
              </w:rPr>
              <w:t>
Орынжайлардағы микроклиматтың нормативтік параметрлерін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409"/>
          <w:p>
            <w:pPr>
              <w:spacing w:after="20"/>
              <w:ind w:left="20"/>
              <w:jc w:val="both"/>
            </w:pPr>
            <w:r>
              <w:rPr>
                <w:rFonts w:ascii="Times New Roman"/>
                <w:b w:val="false"/>
                <w:i w:val="false"/>
                <w:color w:val="000000"/>
                <w:sz w:val="20"/>
              </w:rPr>
              <w:t>
Машықтар:</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1. Мал шаруашылығы орынжайларында микроклиматты қамтамасыз ету бойынша механикаландыру құралдарына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жұмысқа дайындау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 істеу процесінде бақылау аспаптары мен автоматика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Машиналар мен жабдықтардың ақаулығын диагностикалау.</w:t>
            </w:r>
          </w:p>
          <w:p>
            <w:pPr>
              <w:spacing w:after="20"/>
              <w:ind w:left="20"/>
              <w:jc w:val="both"/>
            </w:pPr>
            <w:r>
              <w:rPr>
                <w:rFonts w:ascii="Times New Roman"/>
                <w:b w:val="false"/>
                <w:i w:val="false"/>
                <w:color w:val="000000"/>
                <w:sz w:val="20"/>
              </w:rPr>
              <w:t>
5. Реттеу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410"/>
          <w:p>
            <w:pPr>
              <w:spacing w:after="20"/>
              <w:ind w:left="20"/>
              <w:jc w:val="both"/>
            </w:pPr>
            <w:r>
              <w:rPr>
                <w:rFonts w:ascii="Times New Roman"/>
                <w:b w:val="false"/>
                <w:i w:val="false"/>
                <w:color w:val="000000"/>
                <w:sz w:val="20"/>
              </w:rPr>
              <w:t>
Білімдер:</w:t>
            </w:r>
          </w:p>
          <w:bookmarkEnd w:id="1410"/>
          <w:p>
            <w:pPr>
              <w:spacing w:after="20"/>
              <w:ind w:left="20"/>
              <w:jc w:val="both"/>
            </w:pPr>
            <w:r>
              <w:rPr>
                <w:rFonts w:ascii="Times New Roman"/>
                <w:b w:val="false"/>
                <w:i w:val="false"/>
                <w:color w:val="000000"/>
                <w:sz w:val="20"/>
              </w:rPr>
              <w:t>
</w:t>
            </w:r>
            <w:r>
              <w:rPr>
                <w:rFonts w:ascii="Times New Roman"/>
                <w:b w:val="false"/>
                <w:i w:val="false"/>
                <w:color w:val="000000"/>
                <w:sz w:val="20"/>
              </w:rPr>
              <w:t>1. Жекелеген жұмыс органдары мен жалпы машинаның құрылым схемалары және әрекет ету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Микроклиматтың белгіленген параметрін қолдауға арналған жабдықтың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Микроклиматтың белгіленген параметрін сақтап тұруға арналған жабдықты дайындау және пайдалану қағидалары.</w:t>
            </w:r>
          </w:p>
          <w:p>
            <w:pPr>
              <w:spacing w:after="20"/>
              <w:ind w:left="20"/>
              <w:jc w:val="both"/>
            </w:pPr>
            <w:r>
              <w:rPr>
                <w:rFonts w:ascii="Times New Roman"/>
                <w:b w:val="false"/>
                <w:i w:val="false"/>
                <w:color w:val="000000"/>
                <w:sz w:val="20"/>
              </w:rPr>
              <w:t>
4. Машиналар мен жабдықтарды пайдалану кезіндегі еңбекті қорғау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1411"/>
          <w:p>
            <w:pPr>
              <w:spacing w:after="20"/>
              <w:ind w:left="20"/>
              <w:jc w:val="both"/>
            </w:pPr>
            <w:r>
              <w:rPr>
                <w:rFonts w:ascii="Times New Roman"/>
                <w:b w:val="false"/>
                <w:i w:val="false"/>
                <w:color w:val="000000"/>
                <w:sz w:val="20"/>
              </w:rPr>
              <w:t>
Жауапкершілік</w:t>
            </w:r>
          </w:p>
          <w:bookmarkEnd w:id="141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Сыпайылық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1412"/>
          <w:p>
            <w:pPr>
              <w:spacing w:after="20"/>
              <w:ind w:left="20"/>
              <w:jc w:val="both"/>
            </w:pPr>
            <w:r>
              <w:rPr>
                <w:rFonts w:ascii="Times New Roman"/>
                <w:b w:val="false"/>
                <w:i w:val="false"/>
                <w:color w:val="000000"/>
                <w:sz w:val="20"/>
              </w:rPr>
              <w:t>
1. Қазақстан Республикасының Еңбек кодексі 2015 жылғы 23 қарашадағы № 414-V ҚРЗ.</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кешендерінің және механикаландырылған фермалардың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зоотехнигі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"Жануарларды ветеринариялық өңдеу жөніндегі оператор"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ветеринариялық өңдеу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1413"/>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1413"/>
          <w:p>
            <w:pPr>
              <w:spacing w:after="20"/>
              <w:ind w:left="20"/>
              <w:jc w:val="both"/>
            </w:pPr>
            <w:r>
              <w:rPr>
                <w:rFonts w:ascii="Times New Roman"/>
                <w:b w:val="false"/>
                <w:i w:val="false"/>
                <w:color w:val="000000"/>
                <w:sz w:val="20"/>
              </w:rPr>
              <w:t>
90. Малды ветеринариялық өңдеу жөніндегі оператор. Параграф 1. Малды ветеринариялық өңдеу жөніндегі оператор, 5-разряд.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1414"/>
          <w:p>
            <w:pPr>
              <w:spacing w:after="20"/>
              <w:ind w:left="20"/>
              <w:jc w:val="both"/>
            </w:pPr>
            <w:r>
              <w:rPr>
                <w:rFonts w:ascii="Times New Roman"/>
                <w:b w:val="false"/>
                <w:i w:val="false"/>
                <w:color w:val="000000"/>
                <w:sz w:val="20"/>
              </w:rPr>
              <w:t>
Білім деңгейі:</w:t>
            </w:r>
          </w:p>
          <w:bookmarkEnd w:id="1414"/>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1415"/>
          <w:p>
            <w:pPr>
              <w:spacing w:after="20"/>
              <w:ind w:left="20"/>
              <w:jc w:val="both"/>
            </w:pPr>
            <w:r>
              <w:rPr>
                <w:rFonts w:ascii="Times New Roman"/>
                <w:b w:val="false"/>
                <w:i w:val="false"/>
                <w:color w:val="000000"/>
                <w:sz w:val="20"/>
              </w:rPr>
              <w:t>
Мамандық:</w:t>
            </w:r>
          </w:p>
          <w:bookmarkEnd w:id="1415"/>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1416"/>
          <w:p>
            <w:pPr>
              <w:spacing w:after="20"/>
              <w:ind w:left="20"/>
              <w:jc w:val="both"/>
            </w:pPr>
            <w:r>
              <w:rPr>
                <w:rFonts w:ascii="Times New Roman"/>
                <w:b w:val="false"/>
                <w:i w:val="false"/>
                <w:color w:val="000000"/>
                <w:sz w:val="20"/>
              </w:rPr>
              <w:t>
Білім деңгейі:</w:t>
            </w:r>
          </w:p>
          <w:bookmarkEnd w:id="141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417"/>
          <w:p>
            <w:pPr>
              <w:spacing w:after="20"/>
              <w:ind w:left="20"/>
              <w:jc w:val="both"/>
            </w:pPr>
            <w:r>
              <w:rPr>
                <w:rFonts w:ascii="Times New Roman"/>
                <w:b w:val="false"/>
                <w:i w:val="false"/>
                <w:color w:val="000000"/>
                <w:sz w:val="20"/>
              </w:rPr>
              <w:t>
Мамандық:</w:t>
            </w:r>
          </w:p>
          <w:bookmarkEnd w:id="141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1418"/>
          <w:p>
            <w:pPr>
              <w:spacing w:after="20"/>
              <w:ind w:left="20"/>
              <w:jc w:val="both"/>
            </w:pPr>
            <w:r>
              <w:rPr>
                <w:rFonts w:ascii="Times New Roman"/>
                <w:b w:val="false"/>
                <w:i w:val="false"/>
                <w:color w:val="000000"/>
                <w:sz w:val="20"/>
              </w:rPr>
              <w:t>
Біліктілік:</w:t>
            </w:r>
          </w:p>
          <w:bookmarkEnd w:id="141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1419"/>
          <w:p>
            <w:pPr>
              <w:spacing w:after="20"/>
              <w:ind w:left="20"/>
              <w:jc w:val="both"/>
            </w:pPr>
            <w:r>
              <w:rPr>
                <w:rFonts w:ascii="Times New Roman"/>
                <w:b w:val="false"/>
                <w:i w:val="false"/>
                <w:color w:val="000000"/>
                <w:sz w:val="20"/>
              </w:rPr>
              <w:t>
Білім деңгейі:</w:t>
            </w:r>
          </w:p>
          <w:bookmarkEnd w:id="1419"/>
          <w:p>
            <w:pPr>
              <w:spacing w:after="20"/>
              <w:ind w:left="20"/>
              <w:jc w:val="both"/>
            </w:pPr>
            <w:r>
              <w:rPr>
                <w:rFonts w:ascii="Times New Roman"/>
                <w:b w:val="false"/>
                <w:i w:val="false"/>
                <w:color w:val="000000"/>
                <w:sz w:val="20"/>
              </w:rPr>
              <w:t>
бастауыш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1420"/>
          <w:p>
            <w:pPr>
              <w:spacing w:after="20"/>
              <w:ind w:left="20"/>
              <w:jc w:val="both"/>
            </w:pPr>
            <w:r>
              <w:rPr>
                <w:rFonts w:ascii="Times New Roman"/>
                <w:b w:val="false"/>
                <w:i w:val="false"/>
                <w:color w:val="000000"/>
                <w:sz w:val="20"/>
              </w:rPr>
              <w:t>
Мамандық:</w:t>
            </w:r>
          </w:p>
          <w:bookmarkEnd w:id="142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421"/>
          <w:p>
            <w:pPr>
              <w:spacing w:after="20"/>
              <w:ind w:left="20"/>
              <w:jc w:val="both"/>
            </w:pPr>
            <w:r>
              <w:rPr>
                <w:rFonts w:ascii="Times New Roman"/>
                <w:b w:val="false"/>
                <w:i w:val="false"/>
                <w:color w:val="000000"/>
                <w:sz w:val="20"/>
              </w:rPr>
              <w:t>
Біліктілік:</w:t>
            </w:r>
          </w:p>
          <w:bookmarkEnd w:id="14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6121-9-005 - Сү фермасының жұмысшысы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емдеу-профилактикалық өңдеу жүргізу, Ветеринариялық-профилактикалық іс-шараларды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422"/>
          <w:p>
            <w:pPr>
              <w:spacing w:after="20"/>
              <w:ind w:left="20"/>
              <w:jc w:val="both"/>
            </w:pPr>
            <w:r>
              <w:rPr>
                <w:rFonts w:ascii="Times New Roman"/>
                <w:b w:val="false"/>
                <w:i w:val="false"/>
                <w:color w:val="000000"/>
                <w:sz w:val="20"/>
              </w:rPr>
              <w:t>
1. Сүтті бағыттағы ірі қара малдың өлім-жітімі мен ауруларының алдын алу бойынша ветеринариялық-профилактикалық іс-шараларды орындау</w:t>
            </w:r>
          </w:p>
          <w:bookmarkEnd w:id="1422"/>
          <w:p>
            <w:pPr>
              <w:spacing w:after="20"/>
              <w:ind w:left="20"/>
              <w:jc w:val="both"/>
            </w:pPr>
            <w:r>
              <w:rPr>
                <w:rFonts w:ascii="Times New Roman"/>
                <w:b w:val="false"/>
                <w:i w:val="false"/>
                <w:color w:val="000000"/>
                <w:sz w:val="20"/>
              </w:rPr>
              <w:t>
2. Жарақаттану, улану кезінде жануарларға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423"/>
          <w:p>
            <w:pPr>
              <w:spacing w:after="20"/>
              <w:ind w:left="20"/>
              <w:jc w:val="both"/>
            </w:pPr>
            <w:r>
              <w:rPr>
                <w:rFonts w:ascii="Times New Roman"/>
                <w:b w:val="false"/>
                <w:i w:val="false"/>
                <w:color w:val="000000"/>
                <w:sz w:val="20"/>
              </w:rPr>
              <w:t>
1-еңбек функциясы:</w:t>
            </w:r>
          </w:p>
          <w:bookmarkEnd w:id="1423"/>
          <w:p>
            <w:pPr>
              <w:spacing w:after="20"/>
              <w:ind w:left="20"/>
              <w:jc w:val="both"/>
            </w:pPr>
            <w:r>
              <w:rPr>
                <w:rFonts w:ascii="Times New Roman"/>
                <w:b w:val="false"/>
                <w:i w:val="false"/>
                <w:color w:val="000000"/>
                <w:sz w:val="20"/>
              </w:rPr>
              <w:t>
Сүтті бағыттағы ірі қара малдың өлім-жітімі мен ауруларының алдын алу бойынша ветеринариялық-профилактикалық іс-шараларды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424"/>
          <w:p>
            <w:pPr>
              <w:spacing w:after="20"/>
              <w:ind w:left="20"/>
              <w:jc w:val="both"/>
            </w:pPr>
            <w:r>
              <w:rPr>
                <w:rFonts w:ascii="Times New Roman"/>
                <w:b w:val="false"/>
                <w:i w:val="false"/>
                <w:color w:val="000000"/>
                <w:sz w:val="20"/>
              </w:rPr>
              <w:t>
1-дағды:</w:t>
            </w:r>
          </w:p>
          <w:bookmarkEnd w:id="1424"/>
          <w:p>
            <w:pPr>
              <w:spacing w:after="20"/>
              <w:ind w:left="20"/>
              <w:jc w:val="both"/>
            </w:pPr>
            <w:r>
              <w:rPr>
                <w:rFonts w:ascii="Times New Roman"/>
                <w:b w:val="false"/>
                <w:i w:val="false"/>
                <w:color w:val="000000"/>
                <w:sz w:val="20"/>
              </w:rPr>
              <w:t>
Жаппай емдеу-профилактикалық өңдеу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1425"/>
          <w:p>
            <w:pPr>
              <w:spacing w:after="20"/>
              <w:ind w:left="20"/>
              <w:jc w:val="both"/>
            </w:pPr>
            <w:r>
              <w:rPr>
                <w:rFonts w:ascii="Times New Roman"/>
                <w:b w:val="false"/>
                <w:i w:val="false"/>
                <w:color w:val="000000"/>
                <w:sz w:val="20"/>
              </w:rPr>
              <w:t>
Машықтар:</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этиологиясы бар малдарды емдеу үшін терапиялық, хирургиялық тәсілдерді және манипуляцияларды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және дезинфекциялық заттарды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мен құстар ауруларының алдын алу бойынша ветеринариялық-профилактикалық іс-шаралар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Дегельминтизация, вакцинация, инъекция және басқа да алдын алу 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Жануарларға жарақаттар, улану және жедел жағдайлар кезінде алғашқы ветеринариялық көмек көрсету.</w:t>
            </w:r>
          </w:p>
          <w:p>
            <w:pPr>
              <w:spacing w:after="20"/>
              <w:ind w:left="20"/>
              <w:jc w:val="both"/>
            </w:pPr>
            <w:r>
              <w:rPr>
                <w:rFonts w:ascii="Times New Roman"/>
                <w:b w:val="false"/>
                <w:i w:val="false"/>
                <w:color w:val="000000"/>
                <w:sz w:val="20"/>
              </w:rPr>
              <w:t>
6. Жануарларды және олар ұстайтын орындарды санитарлық өңдеуден өткізу. 7. Жүргізілген іс-шаралар бойынша есеп жүргізу және есептілік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1426"/>
          <w:p>
            <w:pPr>
              <w:spacing w:after="20"/>
              <w:ind w:left="20"/>
              <w:jc w:val="both"/>
            </w:pPr>
            <w:r>
              <w:rPr>
                <w:rFonts w:ascii="Times New Roman"/>
                <w:b w:val="false"/>
                <w:i w:val="false"/>
                <w:color w:val="000000"/>
                <w:sz w:val="20"/>
              </w:rPr>
              <w:t>
Білімдер:</w:t>
            </w:r>
          </w:p>
          <w:bookmarkEnd w:id="1426"/>
          <w:p>
            <w:pPr>
              <w:spacing w:after="20"/>
              <w:ind w:left="20"/>
              <w:jc w:val="both"/>
            </w:pPr>
            <w:r>
              <w:rPr>
                <w:rFonts w:ascii="Times New Roman"/>
                <w:b w:val="false"/>
                <w:i w:val="false"/>
                <w:color w:val="000000"/>
                <w:sz w:val="20"/>
              </w:rPr>
              <w:t>
</w:t>
            </w:r>
            <w:r>
              <w:rPr>
                <w:rFonts w:ascii="Times New Roman"/>
                <w:b w:val="false"/>
                <w:i w:val="false"/>
                <w:color w:val="000000"/>
                <w:sz w:val="20"/>
              </w:rPr>
              <w:t>1. Ірі қара малдың анатомиясы мен физиологиясы.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 мен құстардың кең таралған аурулары туралы негізгі мәліметтер және оларды диагностикалау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Ауру жануарларды емдеу және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Ветеринариялық препараттарды қолдану тәртібі, дозалары және шығарылу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Мал шаруашылығындағы санитария, гигиена және дезинфекция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Ветеринариялық шараларды орындау кезіндегі еңбек қауіпсіздігі талаптары.</w:t>
            </w:r>
          </w:p>
          <w:p>
            <w:pPr>
              <w:spacing w:after="20"/>
              <w:ind w:left="20"/>
              <w:jc w:val="both"/>
            </w:pPr>
            <w:r>
              <w:rPr>
                <w:rFonts w:ascii="Times New Roman"/>
                <w:b w:val="false"/>
                <w:i w:val="false"/>
                <w:color w:val="000000"/>
                <w:sz w:val="20"/>
              </w:rPr>
              <w:t>
7. Ветеринариялық-алдын алу жұмыстарын реттейтін нормативтік құжаттар мен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427"/>
          <w:p>
            <w:pPr>
              <w:spacing w:after="20"/>
              <w:ind w:left="20"/>
              <w:jc w:val="both"/>
            </w:pPr>
            <w:r>
              <w:rPr>
                <w:rFonts w:ascii="Times New Roman"/>
                <w:b w:val="false"/>
                <w:i w:val="false"/>
                <w:color w:val="000000"/>
                <w:sz w:val="20"/>
              </w:rPr>
              <w:t>
2-дағды:</w:t>
            </w:r>
          </w:p>
          <w:bookmarkEnd w:id="1427"/>
          <w:p>
            <w:pPr>
              <w:spacing w:after="20"/>
              <w:ind w:left="20"/>
              <w:jc w:val="both"/>
            </w:pPr>
            <w:r>
              <w:rPr>
                <w:rFonts w:ascii="Times New Roman"/>
                <w:b w:val="false"/>
                <w:i w:val="false"/>
                <w:color w:val="000000"/>
                <w:sz w:val="20"/>
              </w:rPr>
              <w:t>
Емдеу-профилактикалық іс-шаралар жоспарын жасау және оның орындалуын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1428"/>
          <w:p>
            <w:pPr>
              <w:spacing w:after="20"/>
              <w:ind w:left="20"/>
              <w:jc w:val="both"/>
            </w:pPr>
            <w:r>
              <w:rPr>
                <w:rFonts w:ascii="Times New Roman"/>
                <w:b w:val="false"/>
                <w:i w:val="false"/>
                <w:color w:val="000000"/>
                <w:sz w:val="20"/>
              </w:rPr>
              <w:t>
Машықтар:</w:t>
            </w:r>
          </w:p>
          <w:bookmarkEnd w:id="1428"/>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Ветеринариялық қызметте визуалды және техникалық бақылау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Мамандандырылған жабдықтар мен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Мамандандырылған ақпараттық деректер базаларымен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Вакцинация, дегельминтизация және басқа да профилактикалық өңдеулердің кестесін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Ветеринариялық-алдын алу шаралары жоспарының ІҚМ орындалуын бақылау және оның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Есептік құжаттарды дайындау және жоспардан ауытқу себептерін талдау.</w:t>
            </w:r>
          </w:p>
          <w:p>
            <w:pPr>
              <w:spacing w:after="20"/>
              <w:ind w:left="20"/>
              <w:jc w:val="both"/>
            </w:pPr>
            <w:r>
              <w:rPr>
                <w:rFonts w:ascii="Times New Roman"/>
                <w:b w:val="false"/>
                <w:i w:val="false"/>
                <w:color w:val="000000"/>
                <w:sz w:val="20"/>
              </w:rPr>
              <w:t>
7. Ветеринариялық-алдын алу шараларын орындау бойынша қызметкерлердің іс-әрекеттерін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429"/>
          <w:p>
            <w:pPr>
              <w:spacing w:after="20"/>
              <w:ind w:left="20"/>
              <w:jc w:val="both"/>
            </w:pPr>
            <w:r>
              <w:rPr>
                <w:rFonts w:ascii="Times New Roman"/>
                <w:b w:val="false"/>
                <w:i w:val="false"/>
                <w:color w:val="000000"/>
                <w:sz w:val="20"/>
              </w:rPr>
              <w:t>
Білімдер:</w:t>
            </w:r>
          </w:p>
          <w:bookmarkEnd w:id="1429"/>
          <w:p>
            <w:pPr>
              <w:spacing w:after="20"/>
              <w:ind w:left="20"/>
              <w:jc w:val="both"/>
            </w:pPr>
            <w:r>
              <w:rPr>
                <w:rFonts w:ascii="Times New Roman"/>
                <w:b w:val="false"/>
                <w:i w:val="false"/>
                <w:color w:val="000000"/>
                <w:sz w:val="20"/>
              </w:rPr>
              <w:t>
1. Дезинфекция, дезинсекция және дератизация жүргізу әдістері. 2. Биологиялық қалдықтарды сақтау және кәдеге жарату қағидалары. 3. Жануарлардың өлекселерін кәдеге жарату қағидалары. 4. Мал шаруашылығы қора-жайларындағы микроклимат параметрлері. 5. Малдардың өлуі мен ауруының алдын алу бойынша ветеринариялық-профилактикалық іс-шараларды жүргізу қағидаларын білу. 6. Изоляторда ауру жануарларды күту.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1430"/>
          <w:p>
            <w:pPr>
              <w:spacing w:after="20"/>
              <w:ind w:left="20"/>
              <w:jc w:val="both"/>
            </w:pPr>
            <w:r>
              <w:rPr>
                <w:rFonts w:ascii="Times New Roman"/>
                <w:b w:val="false"/>
                <w:i w:val="false"/>
                <w:color w:val="000000"/>
                <w:sz w:val="20"/>
              </w:rPr>
              <w:t>
2-еңбек функциясы:</w:t>
            </w:r>
          </w:p>
          <w:bookmarkEnd w:id="1430"/>
          <w:p>
            <w:pPr>
              <w:spacing w:after="20"/>
              <w:ind w:left="20"/>
              <w:jc w:val="both"/>
            </w:pPr>
            <w:r>
              <w:rPr>
                <w:rFonts w:ascii="Times New Roman"/>
                <w:b w:val="false"/>
                <w:i w:val="false"/>
                <w:color w:val="000000"/>
                <w:sz w:val="20"/>
              </w:rPr>
              <w:t>
Жарақаттану, улану кезінде жануарларға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1431"/>
          <w:p>
            <w:pPr>
              <w:spacing w:after="20"/>
              <w:ind w:left="20"/>
              <w:jc w:val="both"/>
            </w:pPr>
            <w:r>
              <w:rPr>
                <w:rFonts w:ascii="Times New Roman"/>
                <w:b w:val="false"/>
                <w:i w:val="false"/>
                <w:color w:val="000000"/>
                <w:sz w:val="20"/>
              </w:rPr>
              <w:t>
1-дағды:</w:t>
            </w:r>
          </w:p>
          <w:bookmarkEnd w:id="1431"/>
          <w:p>
            <w:pPr>
              <w:spacing w:after="20"/>
              <w:ind w:left="20"/>
              <w:jc w:val="both"/>
            </w:pPr>
            <w:r>
              <w:rPr>
                <w:rFonts w:ascii="Times New Roman"/>
                <w:b w:val="false"/>
                <w:i w:val="false"/>
                <w:color w:val="000000"/>
                <w:sz w:val="20"/>
              </w:rPr>
              <w:t>
Изоляторда ауру жануарларды күту, термометрия, жараларды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432"/>
          <w:p>
            <w:pPr>
              <w:spacing w:after="20"/>
              <w:ind w:left="20"/>
              <w:jc w:val="both"/>
            </w:pPr>
            <w:r>
              <w:rPr>
                <w:rFonts w:ascii="Times New Roman"/>
                <w:b w:val="false"/>
                <w:i w:val="false"/>
                <w:color w:val="000000"/>
                <w:sz w:val="20"/>
              </w:rPr>
              <w:t>
Машықтар:</w:t>
            </w:r>
          </w:p>
          <w:bookmarkEnd w:id="1432"/>
          <w:p>
            <w:pPr>
              <w:spacing w:after="20"/>
              <w:ind w:left="20"/>
              <w:jc w:val="both"/>
            </w:pPr>
            <w:r>
              <w:rPr>
                <w:rFonts w:ascii="Times New Roman"/>
                <w:b w:val="false"/>
                <w:i w:val="false"/>
                <w:color w:val="000000"/>
                <w:sz w:val="20"/>
              </w:rPr>
              <w:t>
1. Оқшаулағышта ауру жануарларға күтім жасау, жараларды өңдеу тәсілдері. 2. Жарақаттану, улану кезінде түйелерге алғашқы көмек көрсету. 3. Қан кетуді уақытша тоқтату шараларын орындау (қатты таңғыштар, бұрау, күйдіру және т.б.). 4. Ветеринар дәрігерінің нұсқауымен шұғыл инъекциялар мен басқа да манипуляцияларды жүргізу. 5. Зардап шеккен жануарларды қауіпсіздік техникасын сақтай отырып көшіру және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433"/>
          <w:p>
            <w:pPr>
              <w:spacing w:after="20"/>
              <w:ind w:left="20"/>
              <w:jc w:val="both"/>
            </w:pPr>
            <w:r>
              <w:rPr>
                <w:rFonts w:ascii="Times New Roman"/>
                <w:b w:val="false"/>
                <w:i w:val="false"/>
                <w:color w:val="000000"/>
                <w:sz w:val="20"/>
              </w:rPr>
              <w:t>
Білімдер:</w:t>
            </w:r>
          </w:p>
          <w:bookmarkEnd w:id="1433"/>
          <w:p>
            <w:pPr>
              <w:spacing w:after="20"/>
              <w:ind w:left="20"/>
              <w:jc w:val="both"/>
            </w:pPr>
            <w:r>
              <w:rPr>
                <w:rFonts w:ascii="Times New Roman"/>
                <w:b w:val="false"/>
                <w:i w:val="false"/>
                <w:color w:val="000000"/>
                <w:sz w:val="20"/>
              </w:rPr>
              <w:t>
1. Жануарлар анатомиясы мен физиологиясының негіздері. 2. Изоляторда ауру жануарларды күту қағидаларын білу. 3. Жануарларға емдік көмек көрсетудің тәжірибелік тәсілдері. 4. Дәрілік заттарды енгізудің тәжірибелік тәсілдері. 5. Жануарлармен жұмыс істеу кезінде, құрал-саймандарды, жабдықтарды пайдалану кезінде жеке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1434"/>
          <w:p>
            <w:pPr>
              <w:spacing w:after="20"/>
              <w:ind w:left="20"/>
              <w:jc w:val="both"/>
            </w:pPr>
            <w:r>
              <w:rPr>
                <w:rFonts w:ascii="Times New Roman"/>
                <w:b w:val="false"/>
                <w:i w:val="false"/>
                <w:color w:val="000000"/>
                <w:sz w:val="20"/>
              </w:rPr>
              <w:t>
2-дағды:</w:t>
            </w:r>
          </w:p>
          <w:bookmarkEnd w:id="1434"/>
          <w:p>
            <w:pPr>
              <w:spacing w:after="20"/>
              <w:ind w:left="20"/>
              <w:jc w:val="both"/>
            </w:pPr>
            <w:r>
              <w:rPr>
                <w:rFonts w:ascii="Times New Roman"/>
                <w:b w:val="false"/>
                <w:i w:val="false"/>
                <w:color w:val="000000"/>
                <w:sz w:val="20"/>
              </w:rPr>
              <w:t>
Жануарларды емдеу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1435"/>
          <w:p>
            <w:pPr>
              <w:spacing w:after="20"/>
              <w:ind w:left="20"/>
              <w:jc w:val="both"/>
            </w:pPr>
            <w:r>
              <w:rPr>
                <w:rFonts w:ascii="Times New Roman"/>
                <w:b w:val="false"/>
                <w:i w:val="false"/>
                <w:color w:val="000000"/>
                <w:sz w:val="20"/>
              </w:rPr>
              <w:t>
Машықтар:</w:t>
            </w:r>
          </w:p>
          <w:bookmarkEnd w:id="1435"/>
          <w:p>
            <w:pPr>
              <w:spacing w:after="20"/>
              <w:ind w:left="20"/>
              <w:jc w:val="both"/>
            </w:pPr>
            <w:r>
              <w:rPr>
                <w:rFonts w:ascii="Times New Roman"/>
                <w:b w:val="false"/>
                <w:i w:val="false"/>
                <w:color w:val="000000"/>
                <w:sz w:val="20"/>
              </w:rPr>
              <w:t>
1. Изоляторда ауру жануарларға күтім жасау. 2. Жарақаттану, улану кезінде малға алғашқы көмек көрсету. 3. Ашық жараларды өңдеу. 4. Жануарлардың өлекселерін ашу. 5. Жүргізілген емдеу шаралары мен бақылауларды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1436"/>
          <w:p>
            <w:pPr>
              <w:spacing w:after="20"/>
              <w:ind w:left="20"/>
              <w:jc w:val="both"/>
            </w:pPr>
            <w:r>
              <w:rPr>
                <w:rFonts w:ascii="Times New Roman"/>
                <w:b w:val="false"/>
                <w:i w:val="false"/>
                <w:color w:val="000000"/>
                <w:sz w:val="20"/>
              </w:rPr>
              <w:t>
Білімдер:</w:t>
            </w:r>
          </w:p>
          <w:bookmarkEnd w:id="1436"/>
          <w:p>
            <w:pPr>
              <w:spacing w:after="20"/>
              <w:ind w:left="20"/>
              <w:jc w:val="both"/>
            </w:pPr>
            <w:r>
              <w:rPr>
                <w:rFonts w:ascii="Times New Roman"/>
                <w:b w:val="false"/>
                <w:i w:val="false"/>
                <w:color w:val="000000"/>
                <w:sz w:val="20"/>
              </w:rPr>
              <w:t>
1. Жануарлар анатомиясы мен физиологиясының негіздері. 2. Қолданылатын дәрілік заттар, олардың әсері және мал ағзасына енгізу тәсілдері. 3. Дәрі-дәрмектерді, биопрепараттарды, дезинфекциялық құралдарды, құрал-саймандар мен дезинфекциялық техниканы сақтау қағидалары және пайдалану тәртібі. 4. Емдік манипуляциялар жүргізу кезінде асептика және антисептика негіздері. 5. Жануарларды емдеу бойынша тіркеу мен есеп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1437"/>
          <w:p>
            <w:pPr>
              <w:spacing w:after="20"/>
              <w:ind w:left="20"/>
              <w:jc w:val="both"/>
            </w:pPr>
            <w:r>
              <w:rPr>
                <w:rFonts w:ascii="Times New Roman"/>
                <w:b w:val="false"/>
                <w:i w:val="false"/>
                <w:color w:val="000000"/>
                <w:sz w:val="20"/>
              </w:rPr>
              <w:t>
Жауапкершілік</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1438"/>
          <w:p>
            <w:pPr>
              <w:spacing w:after="20"/>
              <w:ind w:left="20"/>
              <w:jc w:val="both"/>
            </w:pPr>
            <w:r>
              <w:rPr>
                <w:rFonts w:ascii="Times New Roman"/>
                <w:b w:val="false"/>
                <w:i w:val="false"/>
                <w:color w:val="000000"/>
                <w:sz w:val="20"/>
              </w:rPr>
              <w:t>
1. Қазақстан Республикасының Еңбек кодексі 2015 жылғы 23 қарашадағы № 414-V ҚРЗ.</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кешендерінің және механикаландырылған фермалардың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"Мал шаруашылығы кешендерінің және механикаландырылған фермалардың операторы"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кешендерінің және механикаландырылған фермалардың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439"/>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1439"/>
          <w:p>
            <w:pPr>
              <w:spacing w:after="20"/>
              <w:ind w:left="20"/>
              <w:jc w:val="both"/>
            </w:pPr>
            <w:r>
              <w:rPr>
                <w:rFonts w:ascii="Times New Roman"/>
                <w:b w:val="false"/>
                <w:i w:val="false"/>
                <w:color w:val="000000"/>
                <w:sz w:val="20"/>
              </w:rPr>
              <w:t>
87. Мал өсіру кешендері мен механикаландырылған фермалардың операторы. 1-аараграф. Мал өсіру кешендері мен механикаландырылған фермалардың операторы, 2-разряд.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1440"/>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1440"/>
          <w:p>
            <w:pPr>
              <w:spacing w:after="20"/>
              <w:ind w:left="20"/>
              <w:jc w:val="both"/>
            </w:pPr>
            <w:r>
              <w:rPr>
                <w:rFonts w:ascii="Times New Roman"/>
                <w:b w:val="false"/>
                <w:i w:val="false"/>
                <w:color w:val="000000"/>
                <w:sz w:val="20"/>
              </w:rPr>
              <w:t>
87. Мал өсіру кешендері мен механикаландырылған фермалардың операторы. 2-параграф. Мал өсіру кешендері мен механикаландырылған фермалардың операторы, 4-разряд.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441"/>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1441"/>
          <w:p>
            <w:pPr>
              <w:spacing w:after="20"/>
              <w:ind w:left="20"/>
              <w:jc w:val="both"/>
            </w:pPr>
            <w:r>
              <w:rPr>
                <w:rFonts w:ascii="Times New Roman"/>
                <w:b w:val="false"/>
                <w:i w:val="false"/>
                <w:color w:val="000000"/>
                <w:sz w:val="20"/>
              </w:rPr>
              <w:t>
87. Мал өсіру кешендері мен механикаландырылған фермалардың операторы. 3-параграф. Мал өсіру кешендері мен механикаландырылған фермалардың операторы, 5-разряд.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442"/>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1442"/>
          <w:p>
            <w:pPr>
              <w:spacing w:after="20"/>
              <w:ind w:left="20"/>
              <w:jc w:val="both"/>
            </w:pPr>
            <w:r>
              <w:rPr>
                <w:rFonts w:ascii="Times New Roman"/>
                <w:b w:val="false"/>
                <w:i w:val="false"/>
                <w:color w:val="000000"/>
                <w:sz w:val="20"/>
              </w:rPr>
              <w:t>
87. Мал өсіру кешендері мен механикаландырылған фермалардың операторы. 4-параграф. Мал өсіру кешендері мен механикаландырылған фермалардың операторы, 6-разряд.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1443"/>
          <w:p>
            <w:pPr>
              <w:spacing w:after="20"/>
              <w:ind w:left="20"/>
              <w:jc w:val="both"/>
            </w:pPr>
            <w:r>
              <w:rPr>
                <w:rFonts w:ascii="Times New Roman"/>
                <w:b w:val="false"/>
                <w:i w:val="false"/>
                <w:color w:val="000000"/>
                <w:sz w:val="20"/>
              </w:rPr>
              <w:t>
Білім деңгейі:</w:t>
            </w:r>
          </w:p>
          <w:bookmarkEnd w:id="144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444"/>
          <w:p>
            <w:pPr>
              <w:spacing w:after="20"/>
              <w:ind w:left="20"/>
              <w:jc w:val="both"/>
            </w:pPr>
            <w:r>
              <w:rPr>
                <w:rFonts w:ascii="Times New Roman"/>
                <w:b w:val="false"/>
                <w:i w:val="false"/>
                <w:color w:val="000000"/>
                <w:sz w:val="20"/>
              </w:rPr>
              <w:t>
Мамандық:</w:t>
            </w:r>
          </w:p>
          <w:bookmarkEnd w:id="1444"/>
          <w:p>
            <w:pPr>
              <w:spacing w:after="20"/>
              <w:ind w:left="20"/>
              <w:jc w:val="both"/>
            </w:pPr>
            <w:r>
              <w:rPr>
                <w:rFonts w:ascii="Times New Roman"/>
                <w:b w:val="false"/>
                <w:i w:val="false"/>
                <w:color w:val="000000"/>
                <w:sz w:val="20"/>
              </w:rPr>
              <w:t>
Ауыл шаруашылығын механикаландыру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445"/>
          <w:p>
            <w:pPr>
              <w:spacing w:after="20"/>
              <w:ind w:left="20"/>
              <w:jc w:val="both"/>
            </w:pPr>
            <w:r>
              <w:rPr>
                <w:rFonts w:ascii="Times New Roman"/>
                <w:b w:val="false"/>
                <w:i w:val="false"/>
                <w:color w:val="000000"/>
                <w:sz w:val="20"/>
              </w:rPr>
              <w:t>
Білім деңгейі:</w:t>
            </w:r>
          </w:p>
          <w:bookmarkEnd w:id="144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446"/>
          <w:p>
            <w:pPr>
              <w:spacing w:after="20"/>
              <w:ind w:left="20"/>
              <w:jc w:val="both"/>
            </w:pPr>
            <w:r>
              <w:rPr>
                <w:rFonts w:ascii="Times New Roman"/>
                <w:b w:val="false"/>
                <w:i w:val="false"/>
                <w:color w:val="000000"/>
                <w:sz w:val="20"/>
              </w:rPr>
              <w:t>
Мамандық:</w:t>
            </w:r>
          </w:p>
          <w:bookmarkEnd w:id="144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447"/>
          <w:p>
            <w:pPr>
              <w:spacing w:after="20"/>
              <w:ind w:left="20"/>
              <w:jc w:val="both"/>
            </w:pPr>
            <w:r>
              <w:rPr>
                <w:rFonts w:ascii="Times New Roman"/>
                <w:b w:val="false"/>
                <w:i w:val="false"/>
                <w:color w:val="000000"/>
                <w:sz w:val="20"/>
              </w:rPr>
              <w:t>
Біліктілік:</w:t>
            </w:r>
          </w:p>
          <w:bookmarkEnd w:id="144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448"/>
          <w:p>
            <w:pPr>
              <w:spacing w:after="20"/>
              <w:ind w:left="20"/>
              <w:jc w:val="both"/>
            </w:pPr>
            <w:r>
              <w:rPr>
                <w:rFonts w:ascii="Times New Roman"/>
                <w:b w:val="false"/>
                <w:i w:val="false"/>
                <w:color w:val="000000"/>
                <w:sz w:val="20"/>
              </w:rPr>
              <w:t>
Білім деңгейі:</w:t>
            </w:r>
          </w:p>
          <w:bookmarkEnd w:id="1448"/>
          <w:p>
            <w:pPr>
              <w:spacing w:after="20"/>
              <w:ind w:left="20"/>
              <w:jc w:val="both"/>
            </w:pPr>
            <w:r>
              <w:rPr>
                <w:rFonts w:ascii="Times New Roman"/>
                <w:b w:val="false"/>
                <w:i w:val="false"/>
                <w:color w:val="000000"/>
                <w:sz w:val="20"/>
              </w:rPr>
              <w:t>
бастауыш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1449"/>
          <w:p>
            <w:pPr>
              <w:spacing w:after="20"/>
              <w:ind w:left="20"/>
              <w:jc w:val="both"/>
            </w:pPr>
            <w:r>
              <w:rPr>
                <w:rFonts w:ascii="Times New Roman"/>
                <w:b w:val="false"/>
                <w:i w:val="false"/>
                <w:color w:val="000000"/>
                <w:sz w:val="20"/>
              </w:rPr>
              <w:t>
Мамандық:</w:t>
            </w:r>
          </w:p>
          <w:bookmarkEnd w:id="144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450"/>
          <w:p>
            <w:pPr>
              <w:spacing w:after="20"/>
              <w:ind w:left="20"/>
              <w:jc w:val="both"/>
            </w:pPr>
            <w:r>
              <w:rPr>
                <w:rFonts w:ascii="Times New Roman"/>
                <w:b w:val="false"/>
                <w:i w:val="false"/>
                <w:color w:val="000000"/>
                <w:sz w:val="20"/>
              </w:rPr>
              <w:t>
Біліктілік:</w:t>
            </w:r>
          </w:p>
          <w:bookmarkEnd w:id="145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жұмыс орнында тағылымдамадан өту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451"/>
          <w:p>
            <w:pPr>
              <w:spacing w:after="20"/>
              <w:ind w:left="20"/>
              <w:jc w:val="both"/>
            </w:pPr>
            <w:r>
              <w:rPr>
                <w:rFonts w:ascii="Times New Roman"/>
                <w:b w:val="false"/>
                <w:i w:val="false"/>
                <w:color w:val="000000"/>
                <w:sz w:val="20"/>
              </w:rPr>
              <w:t>
6121-3-010 - Мал шаруашылығындағы техник-ұрықтандырушы</w:t>
            </w:r>
          </w:p>
          <w:bookmarkEnd w:id="1451"/>
          <w:p>
            <w:pPr>
              <w:spacing w:after="20"/>
              <w:ind w:left="20"/>
              <w:jc w:val="both"/>
            </w:pPr>
            <w:r>
              <w:rPr>
                <w:rFonts w:ascii="Times New Roman"/>
                <w:b w:val="false"/>
                <w:i w:val="false"/>
                <w:color w:val="000000"/>
                <w:sz w:val="20"/>
              </w:rPr>
              <w:t>
3240-0-009 - Жануарларды қолдан ұрықтандыру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ұрықтандыруға қатысты барлық өндірістік процестерді жоспарлау және үйлестіру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452"/>
          <w:p>
            <w:pPr>
              <w:spacing w:after="20"/>
              <w:ind w:left="20"/>
              <w:jc w:val="both"/>
            </w:pPr>
            <w:r>
              <w:rPr>
                <w:rFonts w:ascii="Times New Roman"/>
                <w:b w:val="false"/>
                <w:i w:val="false"/>
                <w:color w:val="000000"/>
                <w:sz w:val="20"/>
              </w:rPr>
              <w:t>
1. Жануарларды жыныстық күйін анықтау және сиырлар мен қашарлардың жыныстық күйін анықтау</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2. Малдарды қолдан ұрықтандыруды жүргізуге шығыс материалдарын, жабдықтар мен құралдарды дайындау</w:t>
            </w:r>
          </w:p>
          <w:p>
            <w:pPr>
              <w:spacing w:after="20"/>
              <w:ind w:left="20"/>
              <w:jc w:val="both"/>
            </w:pPr>
            <w:r>
              <w:rPr>
                <w:rFonts w:ascii="Times New Roman"/>
                <w:b w:val="false"/>
                <w:i w:val="false"/>
                <w:color w:val="000000"/>
                <w:sz w:val="20"/>
              </w:rPr>
              <w:t>
3. Қолдан ұрықтандыруға арналған тұқымдық бұқалардан шәует өнімін алу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453"/>
          <w:p>
            <w:pPr>
              <w:spacing w:after="20"/>
              <w:ind w:left="20"/>
              <w:jc w:val="both"/>
            </w:pPr>
            <w:r>
              <w:rPr>
                <w:rFonts w:ascii="Times New Roman"/>
                <w:b w:val="false"/>
                <w:i w:val="false"/>
                <w:color w:val="000000"/>
                <w:sz w:val="20"/>
              </w:rPr>
              <w:t>
1-еңбек функциясы:</w:t>
            </w:r>
          </w:p>
          <w:bookmarkEnd w:id="1453"/>
          <w:p>
            <w:pPr>
              <w:spacing w:after="20"/>
              <w:ind w:left="20"/>
              <w:jc w:val="both"/>
            </w:pPr>
            <w:r>
              <w:rPr>
                <w:rFonts w:ascii="Times New Roman"/>
                <w:b w:val="false"/>
                <w:i w:val="false"/>
                <w:color w:val="000000"/>
                <w:sz w:val="20"/>
              </w:rPr>
              <w:t>
Жануарларды жыныстық күйін анықтау және сиырлар мен қашарлардың жыныстық күйін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454"/>
          <w:p>
            <w:pPr>
              <w:spacing w:after="20"/>
              <w:ind w:left="20"/>
              <w:jc w:val="both"/>
            </w:pPr>
            <w:r>
              <w:rPr>
                <w:rFonts w:ascii="Times New Roman"/>
                <w:b w:val="false"/>
                <w:i w:val="false"/>
                <w:color w:val="000000"/>
                <w:sz w:val="20"/>
              </w:rPr>
              <w:t>
1-дағды:</w:t>
            </w:r>
          </w:p>
          <w:bookmarkEnd w:id="1454"/>
          <w:p>
            <w:pPr>
              <w:spacing w:after="20"/>
              <w:ind w:left="20"/>
              <w:jc w:val="both"/>
            </w:pPr>
            <w:r>
              <w:rPr>
                <w:rFonts w:ascii="Times New Roman"/>
                <w:b w:val="false"/>
                <w:i w:val="false"/>
                <w:color w:val="000000"/>
                <w:sz w:val="20"/>
              </w:rPr>
              <w:t>
Сыртқы белгілері бойынша және сынама бұқаларды пайдалана отырып, күйітті сиырлар мен қашарларды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455"/>
          <w:p>
            <w:pPr>
              <w:spacing w:after="20"/>
              <w:ind w:left="20"/>
              <w:jc w:val="both"/>
            </w:pPr>
            <w:r>
              <w:rPr>
                <w:rFonts w:ascii="Times New Roman"/>
                <w:b w:val="false"/>
                <w:i w:val="false"/>
                <w:color w:val="000000"/>
                <w:sz w:val="20"/>
              </w:rPr>
              <w:t>
Машықтар:</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Жануарлардың мінез-құлқы мен жағдайын бақылап, жыныстық қызудың белгілерін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Сиырлар мен қашарлардың жыныстық қызуын сыртқы белгілер (мазасыздық, бөлінділер және т.б.) арқылы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Жыныстық қызудың бар-жоғын нақтылау үшін сынаушы бұқа арқылы жыныстық қызуды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Сынаушы бұқалармен жұмыс істеу кезінде қауіпсіздікті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Жыныстық қызу жағдайындағы жануарларды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Ұрықтандыруға жататын жануарларды таңдап, оларды рәсімге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Сиырлар мен қашарлардың жыныстық қызуын сыртқы белгілер мен мінез-құлық реакциялары арқылы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Жануарларда жыныстық қызу жағдайын нақтылау үшін пробник-бұқаларды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Ұрықтандыруға жататын жануарларды іріктеп, оларды ЖҰ пунктіне бағыттау.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Жыныстық қызу күйінде анықталған жануарларды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Сынаушы бұқалармен жұмыс барысында қауіпсіздік пен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Жыныстық күйін анықтау кезінде зоогигиеналық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Жануарлардың мінез-құлқын бақылап, жыныстық қозудың белгілерін анықтау (қозғалмау рефлексі, жыныс мүшелерінің ісінуі мен бөлінділер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Сынаушы бұқаларды пайдаланып, сиырлар мен қашарларда жыныстық қозуды нақтылау.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Жыныстық қозу жағдайындағы жануарлардың жеке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Жыныстық қозудағы сиырларды қолдан ұрықтандыру пунктіне айдап апару.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Сынама бұқалармен және қашарлармен жұмыс істеу кезінде қауіпсіздік техникасын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Ұрықтандырудың тиімділігін арттыру үшін жыныстық қозу мерзімін дәл анықтауды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Сынама бұқаларды санитарлық талаптарға сәйкес күтіп-ұстау.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жүйелер мен мониторинг бағдарламаларын қолданып, жыныстық қозуды ерте және дәл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Сиырлар мен қашарлардың репродуктивтік жағдайын бағалау үшін визуалды және тактильдік тексеру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Жасырын жыныстық қозуды анықтау және оның ұзақтығын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Жыныстық қозу жағдайлары мен ұрықтандыру нәтижелері бойынша электрондық дерекқор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Бұқалар мен аналық мал арасындағы өзара әрекетті қауіпсіз әрі тиімді ұйымдастыру, жарақаттардың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Малды ұрықтандыруды ұйымдастыру бойынша персоналдың жұмысын үйлестіру, жыныстық қозуға келу графигін жоспарлау.</w:t>
            </w:r>
          </w:p>
          <w:p>
            <w:pPr>
              <w:spacing w:after="20"/>
              <w:ind w:left="20"/>
              <w:jc w:val="both"/>
            </w:pPr>
            <w:r>
              <w:rPr>
                <w:rFonts w:ascii="Times New Roman"/>
                <w:b w:val="false"/>
                <w:i w:val="false"/>
                <w:color w:val="000000"/>
                <w:sz w:val="20"/>
              </w:rPr>
              <w:t>
7. Жыныстық қозуды синхрондау қолданылатын болса, гормондық препараттарды енгізуге жануарларды дайындау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456"/>
          <w:p>
            <w:pPr>
              <w:spacing w:after="20"/>
              <w:ind w:left="20"/>
              <w:jc w:val="both"/>
            </w:pPr>
            <w:r>
              <w:rPr>
                <w:rFonts w:ascii="Times New Roman"/>
                <w:b w:val="false"/>
                <w:i w:val="false"/>
                <w:color w:val="000000"/>
                <w:sz w:val="20"/>
              </w:rPr>
              <w:t>
Білімдер:</w:t>
            </w:r>
          </w:p>
          <w:bookmarkEnd w:id="1456"/>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Сиырлар мен қашарларда жыныстық қозудың физиологиялық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Сынама бұқаларды қолдану әдістері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Сынама бұқаларды ұстау және олармен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Ірі қара малмен жұмыс істеу кезіндегі зоогигиена негіздері және еңбек қауіпсіздігі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Жыныстық қозу жағдайындағы жануарларды тіркеу мен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білімдер 1. Сиырлар мен қашарларда жыныстық қозудың белгілері мен фазалары.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Жыныстық қозуды анықтау әдістері мен техникасы, оның ішінде сынаушы бұқаларды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Сынама бұқаларды ұстау, іріктеу және қауіпсіз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Жыныстық қозудағы жануарларды есепке алу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Ірі қара малдың репродуктивті физиологиясының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Табынды көбейту кезінде сақталатын зоогигиеналық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Сиырлар мен қашарларда жыныстық қозудың негізгі мінез-құлықтық және физиологиялық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Сынама бұқаларды күтіп-бағу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Сиырлардың жыныс жүйесінің анатомиялық және физиологиялық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Ұрықтандырудың оңтайлы мерзімін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Жануарларды қолдан ұрықтандыруға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Жыныстық қозудағы жануарларды есепке алу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Ірі қара малмен жұмыс істеу кезіндегі еңбек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Ветеринария негіздері және ірі қара малдың репродуктивтік циклі.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Қызу (жыныстық күйлеу) кезеңінің жасырын (субклиникалық) белгілері және оларды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Ұрықтандыруға қолайлы кезеңнің басталуын көрсететін биохимиялық және мінез-құлық маркерлері.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Микроклимат пен азықтандыру рационының ІҚМ-да жыныстық күйлеудің байқалуына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Жыныстық күйлеуді синхрондау және көбею процесін гормоналды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Репродукцияны бақылаудың автоматтандырылған жүйелерінің жұмыс принциптері (мысалы, педометрлер, мойын белгішелері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Жыныстық күйлеудің уақытында немесе дұрыс анықталмауына байланысты зооветеринариялық қауіптер.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ұрықтандыру алдында санитарлық-гигиеналық дайындау қағидалары.</w:t>
            </w:r>
          </w:p>
          <w:p>
            <w:pPr>
              <w:spacing w:after="20"/>
              <w:ind w:left="20"/>
              <w:jc w:val="both"/>
            </w:pPr>
            <w:r>
              <w:rPr>
                <w:rFonts w:ascii="Times New Roman"/>
                <w:b w:val="false"/>
                <w:i w:val="false"/>
                <w:color w:val="000000"/>
                <w:sz w:val="20"/>
              </w:rPr>
              <w:t>
8. Сынама бұқаларды жоғары өнімділік пен қауіпсіздікті қамтамасыз ететін жағдайларда күтіп-бағу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1457"/>
          <w:p>
            <w:pPr>
              <w:spacing w:after="20"/>
              <w:ind w:left="20"/>
              <w:jc w:val="both"/>
            </w:pPr>
            <w:r>
              <w:rPr>
                <w:rFonts w:ascii="Times New Roman"/>
                <w:b w:val="false"/>
                <w:i w:val="false"/>
                <w:color w:val="000000"/>
                <w:sz w:val="20"/>
              </w:rPr>
              <w:t>
2-дағды:</w:t>
            </w:r>
          </w:p>
          <w:bookmarkEnd w:id="1457"/>
          <w:p>
            <w:pPr>
              <w:spacing w:after="20"/>
              <w:ind w:left="20"/>
              <w:jc w:val="both"/>
            </w:pPr>
            <w:r>
              <w:rPr>
                <w:rFonts w:ascii="Times New Roman"/>
                <w:b w:val="false"/>
                <w:i w:val="false"/>
                <w:color w:val="000000"/>
                <w:sz w:val="20"/>
              </w:rPr>
              <w:t>
Ұрықтандыру журналында және жыныстық күйітті анықтау туралы карточкада жазба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1458"/>
          <w:p>
            <w:pPr>
              <w:spacing w:after="20"/>
              <w:ind w:left="20"/>
              <w:jc w:val="both"/>
            </w:pPr>
            <w:r>
              <w:rPr>
                <w:rFonts w:ascii="Times New Roman"/>
                <w:b w:val="false"/>
                <w:i w:val="false"/>
                <w:color w:val="000000"/>
                <w:sz w:val="20"/>
              </w:rPr>
              <w:t>
Машықтар:</w:t>
            </w:r>
          </w:p>
          <w:bookmarkEnd w:id="1458"/>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форма бойынша ұрықтандыру журналына жазбалар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Маманның нұсқауымен жыныстық күйлеуді анықтау есеп карточкаларын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Жыныстық күйлеуі анықталған малдардың күнін және нөмірін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 құжаттарын ретпен сақтау және зоотехник/ветдәрігерге қолжетімділігін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Ұрықтандыру нәтижелерін талдау үшін жазбаларды уақтылы мамандарға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1.Жыныстық күйлеудің циклділігін ескере отырып, ұрықтандыру журналын және күйлеу карточкаларын өз бетінше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Ұрықтандыру, қайта ұрықтандыру және буаз болмау (прохолост) нәтижелерін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құжаттарындағы сәйкессіздік пен қателіктерді анықтау және оларды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Ұрықтандыру деректерін кейінгі көбеюді талдау үшін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түзету кезінде ветеринариялық және зоотехникалық мамандармен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Ұрықтандыру және күйлеуді анықтау бойынша есеп беру үшін жиынтық кестелерді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Ұрықтандыру деректерін буаздық нәтижелерімен салыстырып, ұрықтандыру тиімділігін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Ұрықтандыру есебін зоотехникалық және ветеринариялық іс-шаралармен байланыстырып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Ұрықтандыру кестелерін құрастыру мен буаздықты бақылау тексерулерін жоспарлауға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Ауытқулар мен стандарттан тыс жағдайларды (күйлеудің өтіп кетуі, кеш анықтау, асқынулар және т.б.)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Репродукцияны есепке алу бойынша цифрлық жүйелерді қолдану (бар болған жағдайда) немесе деректерді енгізуге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Репродукция бойынша есептік нысандар мен жиынтықтарды алдын ала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Ұрықтандыру деректерін талдау, үрдістерді анықтау және репродуктивтік көрсеткіштерді жақсарту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Журналдар мен карточкаларға деректердің уақытылы және толық енгізілуін бақылау, нақты нәтижелермен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Есептік құжаттарды белгіленген сақтау мерзімдеріне сәйкес жүйелеу және архивтеу.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көзделсе) басқа қызметкерлердің есеп жүргізу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Репродукцияны басқарудың цифрлық жүйелерін (АСУ, 1С, Zootech және т.б.) жоғары деңгейде қолдану.</w:t>
            </w:r>
          </w:p>
          <w:p>
            <w:pPr>
              <w:spacing w:after="20"/>
              <w:ind w:left="20"/>
              <w:jc w:val="both"/>
            </w:pPr>
            <w:r>
              <w:rPr>
                <w:rFonts w:ascii="Times New Roman"/>
                <w:b w:val="false"/>
                <w:i w:val="false"/>
                <w:color w:val="000000"/>
                <w:sz w:val="20"/>
              </w:rPr>
              <w:t>
6. Ұрықтандыруға қатысты құжаттар бойынша ветеринариялық және зоотехникалық тексерістерге дайындықты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1459"/>
          <w:p>
            <w:pPr>
              <w:spacing w:after="20"/>
              <w:ind w:left="20"/>
              <w:jc w:val="both"/>
            </w:pPr>
            <w:r>
              <w:rPr>
                <w:rFonts w:ascii="Times New Roman"/>
                <w:b w:val="false"/>
                <w:i w:val="false"/>
                <w:color w:val="000000"/>
                <w:sz w:val="20"/>
              </w:rPr>
              <w:t>
Білімдер:</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Фермаларда қолданылатын негізгі есеп формалары (ұрықтандыру журналы, күйлеу карточкасы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Журналдарды қолмен және/немесе электронды түрде толтыру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Күйлеуді және ұрықтандыруды тіркеу кезінде қолданылатын белгілер мен қысқартулар.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 хронологиялық тәртіппен жүргізу тәртібі. 5. Жазбалардың дәлдігі мен шынайылығы үшін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Қағазбен және негізгі кеңсе құралдарымен (қалам, сызғыш және т.б.) жұмыс істеудің қарапайым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Сиырлар мен қашарлардың күйлеу кезеңі мен белгілері және оны есепке алу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Табынды көбейту бойынша ұзақ мерзімді есеп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Жасанды ұрықтандыру пункттерінің жұмысын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Зоотехникалық құжаттаманы нормативтерге сай жүргізу және сақтау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Зоотехникалық және ветеринариялық қызметтерге арналған ұрықтандыру бойынша есеп форматтары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Мал топтарына (жөндну жұмыстары, жас мал, қашарлар, сауынды сиырлар және т.б.) байланысты есеп жүргізудің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Ұрықтандыру тиімділігін бағалау әдістері және оны есеп құжаттарына енгізу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Буаздық пен қайталама күйлеуді тіркеу кезінде ветеринариялық қызметпен өзара әрекеттесу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Ұрықтандыру дан кейінгі бақылау тексерістерін жүргізудің стандарттары мен нормативтік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Ұрықтандыру карточкаларындағы жіктеу және шартты белгілер (топтар бойынша, нөмірлер, нәтижелер).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Көбею көрсеткіштерін талдау негіздері және олардың табын өнімділігіне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типтегі фермаларда ұрықтандыру журналдарын жүргізуге қойылатын шаруашылықішілік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Көбейту көрсеткіштерін терең талдау әдістері (ұрықтандыру индексі, жүкті болу коэффициенті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Ірі мал шаруашылықтары мен селекциялық фермалардағы цифрлық дерекқорларға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Ветеринариялық және мал дәрігерлік нормативтерге сәйкес журналдар мен карточкаларды рәсімдеу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және сыртқы бақылауларға арналған жасанды ұрықтандыру бойынша есеп беру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Селекциялық қызметтер, зертханалар және мал дәрігерлік бақылаумен өзара әрекеттесу тәртібі.</w:t>
            </w:r>
          </w:p>
          <w:p>
            <w:pPr>
              <w:spacing w:after="20"/>
              <w:ind w:left="20"/>
              <w:jc w:val="both"/>
            </w:pPr>
            <w:r>
              <w:rPr>
                <w:rFonts w:ascii="Times New Roman"/>
                <w:b w:val="false"/>
                <w:i w:val="false"/>
                <w:color w:val="000000"/>
                <w:sz w:val="20"/>
              </w:rPr>
              <w:t>
6. Деректердің дұрыстығын тексеру және шын мәніндегі көрсеткіштер мен есептік деректер арасындағы сәйкессіздіктерді жою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1460"/>
          <w:p>
            <w:pPr>
              <w:spacing w:after="20"/>
              <w:ind w:left="20"/>
              <w:jc w:val="both"/>
            </w:pPr>
            <w:r>
              <w:rPr>
                <w:rFonts w:ascii="Times New Roman"/>
                <w:b w:val="false"/>
                <w:i w:val="false"/>
                <w:color w:val="000000"/>
                <w:sz w:val="20"/>
              </w:rPr>
              <w:t>
2-еңбек функциясы:</w:t>
            </w:r>
          </w:p>
          <w:bookmarkEnd w:id="1460"/>
          <w:p>
            <w:pPr>
              <w:spacing w:after="20"/>
              <w:ind w:left="20"/>
              <w:jc w:val="both"/>
            </w:pPr>
            <w:r>
              <w:rPr>
                <w:rFonts w:ascii="Times New Roman"/>
                <w:b w:val="false"/>
                <w:i w:val="false"/>
                <w:color w:val="000000"/>
                <w:sz w:val="20"/>
              </w:rPr>
              <w:t>
Малдарды қолдан ұрықтандыруды жүргізуге шығыс материалдарын, жабдықтар мен құралдарды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461"/>
          <w:p>
            <w:pPr>
              <w:spacing w:after="20"/>
              <w:ind w:left="20"/>
              <w:jc w:val="both"/>
            </w:pPr>
            <w:r>
              <w:rPr>
                <w:rFonts w:ascii="Times New Roman"/>
                <w:b w:val="false"/>
                <w:i w:val="false"/>
                <w:color w:val="000000"/>
                <w:sz w:val="20"/>
              </w:rPr>
              <w:t>
1-дағды:</w:t>
            </w:r>
          </w:p>
          <w:bookmarkEnd w:id="1461"/>
          <w:p>
            <w:pPr>
              <w:spacing w:after="20"/>
              <w:ind w:left="20"/>
              <w:jc w:val="both"/>
            </w:pPr>
            <w:r>
              <w:rPr>
                <w:rFonts w:ascii="Times New Roman"/>
                <w:b w:val="false"/>
                <w:i w:val="false"/>
                <w:color w:val="000000"/>
                <w:sz w:val="20"/>
              </w:rPr>
              <w:t>
Қынапты және шәует алу үшін өзге де жабдықтарды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462"/>
          <w:p>
            <w:pPr>
              <w:spacing w:after="20"/>
              <w:ind w:left="20"/>
              <w:jc w:val="both"/>
            </w:pPr>
            <w:r>
              <w:rPr>
                <w:rFonts w:ascii="Times New Roman"/>
                <w:b w:val="false"/>
                <w:i w:val="false"/>
                <w:color w:val="000000"/>
                <w:sz w:val="20"/>
              </w:rPr>
              <w:t>
Машықтар:</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Нұсқаулықтарға сәйкес шәует алу үшін жұмыс орнын және құралдарды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Құрал-жабдықты алғашқы тазалауды орындау (жуу,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Құралдар мен тұтыну материалдарын санитарлық талаптарға сай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білікті маманның бақылауымен құрал-жабдық пен материалдарды жинауға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гигиенаны сақтау және құралдармен жұмыс істегенде жеке қорғану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Шәует алу үшін құрал-жабдықтар жинағын белгіленген нормаларға сай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вагинаның қолданар алдында жарамдылығын және толықтығын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Вагина мен байланысты құралдарды дайындау және сақтау кезінде температура режимін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Құрал-жабдықты ветеринариялық-санитарлық ережелерге сәйкес дезинфекциялау.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Шәуетті жинау және тасымалдау ыдыстарын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Стерильденген құралдарды қолдануға дейін дұрыс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 және құрал-жабдықты гигиена мен еңбек қауіпсіздігі талаптарына сай күтіп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вагинаның техникалық жағдайы мен герметиктілігін қолданар алдында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Шәует алу талаптарына сәйкес жасанды вагинаның параметрлерін (температура, қысым)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Лабораториялық термометрлер мен термостаттарды қолдана отырып, вагинадағы температураны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Зоотехникалық тәжірибеде рұқсат етілген арнайы майлау материалдарын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Қолданылған құрал-жабдыққа қатысты қоса берілетін құжаттаманы (есепке алу, өңдеу, жарамдылық мерзімі)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Стерильділік шарттары бұзылған жағдайда құрал-жабдықты қайта санитарлық өңдеуден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Ветеринариялық талаптарға сәйкес Шәует алу процедурасына бөлме мен жұмыс үстелін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Биологиялық қауіпсіздік пен ветеринариялық нормаларды ескере отырып, құрал-жабдықты дайындау технологиялық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Экспресс-тесттер мен индикаторларды пайдалана отырып, құрал-жабдықтың стерильдігін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Құрал-жабдық жұмысындағы ақаулар мен жарамсыздықтардың себептерін талдау және оларды жоюға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Автоклавтар, термостаттар және стерилизаторлардың параметрлерін калибрлеу және тексеру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Құрал-жабдықты профилактикалық өңдеу схемалары мен кестелерін әзірлеп, оларды жұмыс процесіне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Құрал-жабдық пен шығын материалдармен жұмыс істеу кезінде еңбекті қорғау және санитарлық талаптардың сақталуын қамтамасыз ету.</w:t>
            </w:r>
          </w:p>
          <w:p>
            <w:pPr>
              <w:spacing w:after="20"/>
              <w:ind w:left="20"/>
              <w:jc w:val="both"/>
            </w:pPr>
            <w:r>
              <w:rPr>
                <w:rFonts w:ascii="Times New Roman"/>
                <w:b w:val="false"/>
                <w:i w:val="false"/>
                <w:color w:val="000000"/>
                <w:sz w:val="20"/>
              </w:rPr>
              <w:t>
7. Құрал-жабдықты дайындау және стерилизациялау бойынша кіші қызметкерлердің жұмысын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1463"/>
          <w:p>
            <w:pPr>
              <w:spacing w:after="20"/>
              <w:ind w:left="20"/>
              <w:jc w:val="both"/>
            </w:pPr>
            <w:r>
              <w:rPr>
                <w:rFonts w:ascii="Times New Roman"/>
                <w:b w:val="false"/>
                <w:i w:val="false"/>
                <w:color w:val="000000"/>
                <w:sz w:val="20"/>
              </w:rPr>
              <w:t>
Білімдер:</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мүше мен басқа негізгі құрал-жабдықтың тағайындалуы және жалпы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Шәуетті алу кезінде қолданылатын негізгі шығын материалдары мен құралдардың атаулары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Құрал-жабдықты дайындауда санитария және гигиенаның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Стерильді материалдарды сақтау және тасымалдау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Құралдармен және жабдықтармен жұмыс кезінде еңбекті қорғау және қауіпсіздік техникасы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мүше мен қосымша құрал-жабдықты дайындау операцияларының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Мүшені дайындау кезіндегі температура режимі және сақтау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Шәуетті алу кезінде қолданылатын шығын материалдарының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Стерильділіктің нормативтері және құрал-жабдықты санитарлық өңдеудің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Өндірілген Шәуетті сақтау және тасымалдау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Құрал-жабдықты дайындау кезінде еңбекті қорғау негіздері және жеке қорғау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Шәуетті алу және алғашқы өңдеу кезінде ластануды болдырмау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мүшенің нормативтік параметрлері (су температурасы, қысым, материал).</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 материалына байланысты дезинфекция және стерилизация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Құрал-жабдықты дайындау шарттары бұзылған кезде туындайтын санитарлық қауіптер және оларды болдырмау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Шәуетті алу бөлмелеріндегі микроклимат талаптары (жарықтандыру, желдету, температура).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Құрал-жабдықты дайындау кезінде қолданылатын зертханалық және қосымша құралдардың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Қолданылған және стерильді материалдарды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Жасанды ұрықтандыруға арналған құрал-жабдықты дайындау бойынша құжат айналымы және журналдарды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Құрал-жабдықты стерильдеудің қазіргі технологиялары мен әдістері (бу, химиялық, УФ сәулелену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Шәуетті алу үшін құрал-жабдықты дайындауда ішкі сапа мен қауіпсіздік бақылау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Құрал-жабдық пен ыдыстардың микробиологиялық бақылауын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Ұрықтандыру құралдарын қолданғанда зоотехникалық және ветеринариялық қауіпсіздік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Репродуктивті жұмысқа қолданылатын ветеринариялық-санитарлық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Құрал-жабдықтардың санитарлық талаптарға сәйкес еместігі анықталған кезде әрекет ету алгоритмі.</w:t>
            </w:r>
          </w:p>
          <w:p>
            <w:pPr>
              <w:spacing w:after="20"/>
              <w:ind w:left="20"/>
              <w:jc w:val="both"/>
            </w:pPr>
            <w:r>
              <w:rPr>
                <w:rFonts w:ascii="Times New Roman"/>
                <w:b w:val="false"/>
                <w:i w:val="false"/>
                <w:color w:val="000000"/>
                <w:sz w:val="20"/>
              </w:rPr>
              <w:t>
7. Жұмыс орнын кешен деңгейінде ұйымдастыру негіздері, жасанды ұрықтандыру маманына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1464"/>
          <w:p>
            <w:pPr>
              <w:spacing w:after="20"/>
              <w:ind w:left="20"/>
              <w:jc w:val="both"/>
            </w:pPr>
            <w:r>
              <w:rPr>
                <w:rFonts w:ascii="Times New Roman"/>
                <w:b w:val="false"/>
                <w:i w:val="false"/>
                <w:color w:val="000000"/>
                <w:sz w:val="20"/>
              </w:rPr>
              <w:t>
2-дағды:</w:t>
            </w:r>
          </w:p>
          <w:bookmarkEnd w:id="1464"/>
          <w:p>
            <w:pPr>
              <w:spacing w:after="20"/>
              <w:ind w:left="20"/>
              <w:jc w:val="both"/>
            </w:pPr>
            <w:r>
              <w:rPr>
                <w:rFonts w:ascii="Times New Roman"/>
                <w:b w:val="false"/>
                <w:i w:val="false"/>
                <w:color w:val="000000"/>
                <w:sz w:val="20"/>
              </w:rPr>
              <w:t>
Қолдан ұрықтандыру процесін іске асыру үшін қажетті стерильді ерітінділер мен орталарды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1465"/>
          <w:p>
            <w:pPr>
              <w:spacing w:after="20"/>
              <w:ind w:left="20"/>
              <w:jc w:val="both"/>
            </w:pPr>
            <w:r>
              <w:rPr>
                <w:rFonts w:ascii="Times New Roman"/>
                <w:b w:val="false"/>
                <w:i w:val="false"/>
                <w:color w:val="000000"/>
                <w:sz w:val="20"/>
              </w:rPr>
              <w:t>
Машықтар:</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Стерильді ерітінділермен жұмыс істеуге арналған жұмыс орнын және құрал-жабдықтарды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рецептура бойынша стерильді ерітінділердің компоненттерін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стерилизация әдістерін қолдану (қайнату,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Ерітінділер мен зертханалық ыдыстармен жұмыс кезінде тазалық пен тәртіпті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Ерітінділермен жұмыс істегенде жеке қорғаныс құралдарын (ЖҚҚ)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Лабораториялық құралдарды пайдалана отырып, берілген концентрациядағы стерильді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Ерітінділер мен орталарды зарарсыздандыру үшін автоклав, стерилизаторлар мен сүзгілерді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Шәуетті сұйылтуға арналған биологиялық және синтетикалық орталардың құрамын дайындау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Стерильді ерітінділердің мөлдірлігі, біркелкілігі және рН деңгейін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Ерітінділерді дайындау және қолдану жөнінде қарапайым құжаттарды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Орта дайындау кезінде жабдық пен зертханалық ыдыстардың стерильдігін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талаптарды ескере отырып, күрделі қоректік және сұйылтқыш орталарды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Ерітінділерді дайындау кезінде компоненттерді автоматты түрде мөлшерлеу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Компоненттердің дәл мөлшерін анықтау үшін зертханалық құрал-жабдықтарды калибрлеу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Дайындалған ерітінділердің сапасын бақылау (pH, мөлдірлік, стерильдік).</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Биологиялық орталарды дайындау кезінде ветеринариялық-санитарлық талаптарды сақтау шарттарында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зертханалық құрал-жабдықтарды пайдалана отырып, стерильді ерітінділерді дайындау процесін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Шәуетті сақтау және тасымалдау ерекшеліктерін ескере отырып, стерильді орталардың рецептурасын әзірлеу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Дайындалған орталардың сапасын бақылау нәтижелерін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Стерильді ерітінділерді дайындау және қолдану бойынша толық трассируемдік пен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Қазіргі талаптарға сай зертханалық жағдайда сапа және санитария стандарттарын енгізу және бақылау.</w:t>
            </w:r>
          </w:p>
          <w:p>
            <w:pPr>
              <w:spacing w:after="20"/>
              <w:ind w:left="20"/>
              <w:jc w:val="both"/>
            </w:pPr>
            <w:r>
              <w:rPr>
                <w:rFonts w:ascii="Times New Roman"/>
                <w:b w:val="false"/>
                <w:i w:val="false"/>
                <w:color w:val="000000"/>
                <w:sz w:val="20"/>
              </w:rPr>
              <w:t>
6. Жас қызметкерлерді зертханалық құрал-жабдықтармен жұмыс істеуге және орта дайындауға оқыту процесін ұйымдастыру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1466"/>
          <w:p>
            <w:pPr>
              <w:spacing w:after="20"/>
              <w:ind w:left="20"/>
              <w:jc w:val="both"/>
            </w:pPr>
            <w:r>
              <w:rPr>
                <w:rFonts w:ascii="Times New Roman"/>
                <w:b w:val="false"/>
                <w:i w:val="false"/>
                <w:color w:val="000000"/>
                <w:sz w:val="20"/>
              </w:rPr>
              <w:t>
Білімдер:</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ұрықтандыруда қолданылатын ең қарапайым стерильді ерітінділердің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Ерітінділер мен орталардың құрамындағы негізгі компоненттер.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Стерильді ерітінділерді сақтау және белгілеу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Зертханалық ыдыс-аяқ пен құралдарды жұмысқа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Ерітінділерді дайындау кезінде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білімдер 1. Шәуетті сақтау және сұйылту үшін стерильді орталардың тағайындалуы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ерітінділер мен зертханалық ыдыс-аяқтарды стерилизациялау әдістері мен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Стерильді ортаның микробиология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Стерильді ерітінділерді сақтау кезінде температура режимдері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Жасанды ұрықтандыру пунктіндегі ерітінділермен жұмыс жасаудағы санитарлық қауіпсіздік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Ерітінділердің құрамы мен қасиеттерінің шәуеттердің сақталуына және белсенділігіне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Стерильді орта мен ерітінділердің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типтегі қоректік және сұйылтқыш орталарды сақтау шарттары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Орталарды дайындау кезінде туындайтын ақаулардың негізгі себептері және оларды алдын алу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Жасанды ұрықтандыру талаптарына сәйкес жабдықтарды жуу және стерилизациялау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Лабораториялық дозаторлар, автоклавтар және басқа да арнайы жабдықтардың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ұрықтандыруға арналған стерильді орталарды дайындаудың заманауи технологиялары мен инновациялық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Мал шаруашылығында стерильді ерітінділерді стандарттау және сертификаттау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орталарда Шәуеттозоидтарды сақтау сапасына және сақталуына әсер ететін биохимиялық процестердің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Ерітінділерді дайындау зертханаларында техникалық құжаттаманы және есептілікті жүргізудің қағидалары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Зертханалық тәжірибеде биоқауіпсіздік пен сапаны бақылаудың қазіргі заманғы талаптары.</w:t>
            </w:r>
          </w:p>
          <w:p>
            <w:pPr>
              <w:spacing w:after="20"/>
              <w:ind w:left="20"/>
              <w:jc w:val="both"/>
            </w:pPr>
            <w:r>
              <w:rPr>
                <w:rFonts w:ascii="Times New Roman"/>
                <w:b w:val="false"/>
                <w:i w:val="false"/>
                <w:color w:val="000000"/>
                <w:sz w:val="20"/>
              </w:rPr>
              <w:t>
6. Стерильді орталарды өндіру және сақтау кезінде микробтық және химиялық ластануды анықтау және алдын алу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1467"/>
          <w:p>
            <w:pPr>
              <w:spacing w:after="20"/>
              <w:ind w:left="20"/>
              <w:jc w:val="both"/>
            </w:pPr>
            <w:r>
              <w:rPr>
                <w:rFonts w:ascii="Times New Roman"/>
                <w:b w:val="false"/>
                <w:i w:val="false"/>
                <w:color w:val="000000"/>
                <w:sz w:val="20"/>
              </w:rPr>
              <w:t>
3-еңбек функциясы:</w:t>
            </w:r>
          </w:p>
          <w:bookmarkEnd w:id="1467"/>
          <w:p>
            <w:pPr>
              <w:spacing w:after="20"/>
              <w:ind w:left="20"/>
              <w:jc w:val="both"/>
            </w:pPr>
            <w:r>
              <w:rPr>
                <w:rFonts w:ascii="Times New Roman"/>
                <w:b w:val="false"/>
                <w:i w:val="false"/>
                <w:color w:val="000000"/>
                <w:sz w:val="20"/>
              </w:rPr>
              <w:t>
Қолдан ұрықтандыруға арналған тұқымдық бұқалардан шәует өнімін алу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468"/>
          <w:p>
            <w:pPr>
              <w:spacing w:after="20"/>
              <w:ind w:left="20"/>
              <w:jc w:val="both"/>
            </w:pPr>
            <w:r>
              <w:rPr>
                <w:rFonts w:ascii="Times New Roman"/>
                <w:b w:val="false"/>
                <w:i w:val="false"/>
                <w:color w:val="000000"/>
                <w:sz w:val="20"/>
              </w:rPr>
              <w:t>
1-дағды:</w:t>
            </w:r>
          </w:p>
          <w:bookmarkEnd w:id="1468"/>
          <w:p>
            <w:pPr>
              <w:spacing w:after="20"/>
              <w:ind w:left="20"/>
              <w:jc w:val="both"/>
            </w:pPr>
            <w:r>
              <w:rPr>
                <w:rFonts w:ascii="Times New Roman"/>
                <w:b w:val="false"/>
                <w:i w:val="false"/>
                <w:color w:val="000000"/>
                <w:sz w:val="20"/>
              </w:rPr>
              <w:t>
Сапалы шәует өнімін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1469"/>
          <w:p>
            <w:pPr>
              <w:spacing w:after="20"/>
              <w:ind w:left="20"/>
              <w:jc w:val="both"/>
            </w:pPr>
            <w:r>
              <w:rPr>
                <w:rFonts w:ascii="Times New Roman"/>
                <w:b w:val="false"/>
                <w:i w:val="false"/>
                <w:color w:val="000000"/>
                <w:sz w:val="20"/>
              </w:rPr>
              <w:t>
Машықтар:</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Бұзаулардан шәует алу үшін құрал-жабдықты нұсқаулыққа сәйкес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Шәуетті алу процесін санитарлық және ветеринариялық нормаларды сақтай отырып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Шәуеттің сапасын көзбен қарап тексеру (түсі, консистенциясы).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Шәуетті қысқа мерзімге сақтау үшін қарапайым ерітінділер мен орталарды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Шәуетті сақтау ыдыстарына қажетті температура режимін сақтай отырып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Шәует алу кезінде бұзауларға қарапайым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Шәуетті алу процесін технологиялық және санитарлық нормаларды сақтай отырып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Шәуеттің сапасын толық визуалды және микроскопиялық талдау жүргізу (қозғалыс, концентрация, морфология).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Шәуетті сұйылту және сақтау үшін арнайы орталарды дайындау және қолдану, сақтау мерзімі мен шарттарын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Шәует алу және сақтау құрал-жабдықтарын калибрлеу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Шәует өнімін алу, сапасы мен сақтау жөнінде есеп жүргізу және құжаттарды толтыру. 6. Құрал-жабдықтың техникалық ақауларын уақтылы анықтап, жоюды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міндеттер мен сапа талаптарын ескере отырып, Шәует алу және сақтау жұмыстарын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Шәуеттің сапасын және стандарттылығын барлық кезеңдерде – алуынан бастап орауына дейін –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Шәуеттің өміршеңдігін арттыру үшін алу және сақтау технологиялық процестерін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 дайындау және биөніммен жұмыс кезінде санитарлық және ветеринариялық нормалардың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Шәуеттің сапасының төмендеу себептерін талдау және оларды жоюға арналған шараларды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Автоматтандыру құралдары мен параметрлерді бақылау арқылы құрал-жабдық жұмысына басқару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жетістіктерді ескере отырып, Шәует алу және сақтау үшін жаңа технологияларды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ұрықтандыру және биөнім сапасын қамтамасыз ету бойынша бірнеше бригаданың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Шәуеттің сапасына әсер ететін факторларды кешенді талдау жүргізу және оларды оңтайландыруға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Биөнімнің сапасын бақылау және есепке алу автоматтандырылған жүйелерін өндірістік процеске интеграциялауды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Шәует алу мен сақтауға байланысты өндірістік тәуекелдерді мониторингтеу және басқару.</w:t>
            </w:r>
          </w:p>
          <w:p>
            <w:pPr>
              <w:spacing w:after="20"/>
              <w:ind w:left="20"/>
              <w:jc w:val="both"/>
            </w:pPr>
            <w:r>
              <w:rPr>
                <w:rFonts w:ascii="Times New Roman"/>
                <w:b w:val="false"/>
                <w:i w:val="false"/>
                <w:color w:val="000000"/>
                <w:sz w:val="20"/>
              </w:rPr>
              <w:t>
6. Лаборатория мен жабдықтардың жұмыс тиімділігін арттыруға арналған жоспарларды әзірлеу, оның ішінде жаңғырту мен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1470"/>
          <w:p>
            <w:pPr>
              <w:spacing w:after="20"/>
              <w:ind w:left="20"/>
              <w:jc w:val="both"/>
            </w:pPr>
            <w:r>
              <w:rPr>
                <w:rFonts w:ascii="Times New Roman"/>
                <w:b w:val="false"/>
                <w:i w:val="false"/>
                <w:color w:val="000000"/>
                <w:sz w:val="20"/>
              </w:rPr>
              <w:t>
Білімдер:</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Бұқалар мен сиырлардың жыныс мүшелерінің анатомиясы мен физиологиясының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 талаптарды ескере отырып, бұқалардан Шәует алу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Өндірілген шәует түрлері мен қасиеттері, Шәует сапасының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Шәуетті қысқа мерзімді сақтау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Жануарлармен және жабдықтармен жұмыс істеу кезінде қауіпсіздік техникасы мен еңбек қорғау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Шәует алу процесімен байланысты аурулардың алдын алу және ветеринариялық гигиена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білімдер 1. Шәуеттің сапасын дәл бағалау әдістері, соның ішінде микроскопиялық және биохимиялық көрсеткіштер. 2. Шәуетті ұзақ мерзімді сақтау үшін қолданылатын әртүрлі сұйылтқыштар мен орталардың құрамы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Шәует алу және сақтау жабдығын пайдалану және техникалық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Жасанды ұрықтандыру пунктіндегі зоотехникалық құжаттама жүргізу және есеп беру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Биопродукциямен жұмыс істеу кезіндегі санитарлық-гигиеналық талаптар мен ветеринариялық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орнында еңбек қауіпсіздігі мен қоршаған ортаны қорғау принциптері. 5-разрядқа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Өндірілген шәуетті алу, бағалау және сақтау саласындағы қазіргі заманғы әдістер мен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Шәуеттің физиологиясы мен биохимиясы, сақтау шарттарының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жабдықтардың техникалық сипаттамалары мен мүмкіндіктері, оның ішінде автоматтандырылған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Өнімнің ішкі сапа бақылауы және стандарттау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оқыту әдістемелері және қауіпсіздік нормаларының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басқару және өндірістік тәртіп негіздері. 6-разрядқа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жетістіктерді ескере отырып, спермопродукцияны алу және сақтау үшін жаңа технологияларды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Бірнеше жасанды ұрықтандыру бригадасының жұмысын үйлестіру және биопродукция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Шәуеттің сапасына әсер ететін факторларды кешенді талдау жүргізу және оларды оңтайландыруға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процеске сапа бақылауы мен биопродукция есеп жүйесінің автоматтандырылған жүйелерін енгізуді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Шәуетті алу және сақтау кезінде өндірістік тәуекелдерді мониторингтеу және басқару.</w:t>
            </w:r>
          </w:p>
          <w:p>
            <w:pPr>
              <w:spacing w:after="20"/>
              <w:ind w:left="20"/>
              <w:jc w:val="both"/>
            </w:pPr>
            <w:r>
              <w:rPr>
                <w:rFonts w:ascii="Times New Roman"/>
                <w:b w:val="false"/>
                <w:i w:val="false"/>
                <w:color w:val="000000"/>
                <w:sz w:val="20"/>
              </w:rPr>
              <w:t>
6. Лаборатория мен жабдықтардың жұмыс тиімділігін арттыруға арналған жоспарлар әзірлеу, оның ішінде техникалық қызмет көрсету және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1471"/>
          <w:p>
            <w:pPr>
              <w:spacing w:after="20"/>
              <w:ind w:left="20"/>
              <w:jc w:val="both"/>
            </w:pPr>
            <w:r>
              <w:rPr>
                <w:rFonts w:ascii="Times New Roman"/>
                <w:b w:val="false"/>
                <w:i w:val="false"/>
                <w:color w:val="000000"/>
                <w:sz w:val="20"/>
              </w:rPr>
              <w:t>
Жауапкершілік</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1472"/>
          <w:p>
            <w:pPr>
              <w:spacing w:after="20"/>
              <w:ind w:left="20"/>
              <w:jc w:val="both"/>
            </w:pPr>
            <w:r>
              <w:rPr>
                <w:rFonts w:ascii="Times New Roman"/>
                <w:b w:val="false"/>
                <w:i w:val="false"/>
                <w:color w:val="000000"/>
                <w:sz w:val="20"/>
              </w:rPr>
              <w:t>
1. Қазақстан Республикасының Еңбек кодексі 2015 жылғы 23 қарашадағы № 414-V ҚРЗ.</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ӘМ 2015 жылғы 4 тамызда № 11837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ӘМ 2025 жылғы 6 ақпанда № 35708 болып тіркелді.</w:t>
            </w:r>
          </w:p>
          <w:p>
            <w:pPr>
              <w:spacing w:after="20"/>
              <w:ind w:left="20"/>
              <w:jc w:val="both"/>
            </w:pPr>
            <w:r>
              <w:rPr>
                <w:rFonts w:ascii="Times New Roman"/>
                <w:b w:val="false"/>
                <w:i w:val="false"/>
                <w:color w:val="000000"/>
                <w:sz w:val="20"/>
              </w:rPr>
              <w:t>
8. "Жануарлармен жұмыс істеу қағидаларын бекіту туралы" Қазақстан Республикасы Ауыл шаруашылығы министрінің 2019 жылғы 17 маусымдағы № 239 бұйрығы. ҚР ӘМ 2019 жылғы 28 маусымда №18917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қызмет атқарушы, фермерлік шаруашылық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ветеринариялық өңдеу жөніндегі оператор</w:t>
            </w:r>
          </w:p>
        </w:tc>
      </w:tr>
    </w:tbl>
    <w:bookmarkStart w:name="z3067" w:id="1473"/>
    <w:p>
      <w:pPr>
        <w:spacing w:after="0"/>
        <w:ind w:left="0"/>
        <w:jc w:val="left"/>
      </w:pPr>
      <w:r>
        <w:rPr>
          <w:rFonts w:ascii="Times New Roman"/>
          <w:b/>
          <w:i w:val="false"/>
          <w:color w:val="000000"/>
        </w:rPr>
        <w:t xml:space="preserve"> 4-тарау. Кәсіптік стандарттың техникалық деректері</w:t>
      </w:r>
    </w:p>
    <w:bookmarkEnd w:id="1473"/>
    <w:bookmarkStart w:name="z3068" w:id="1474"/>
    <w:p>
      <w:pPr>
        <w:spacing w:after="0"/>
        <w:ind w:left="0"/>
        <w:jc w:val="both"/>
      </w:pPr>
      <w:r>
        <w:rPr>
          <w:rFonts w:ascii="Times New Roman"/>
          <w:b w:val="false"/>
          <w:i w:val="false"/>
          <w:color w:val="000000"/>
          <w:sz w:val="28"/>
        </w:rPr>
        <w:t>
      18. Мемлекеттік органның атауы: Қазакстан Республикасы Ауыл шаруашылығы министрлігі</w:t>
      </w:r>
    </w:p>
    <w:bookmarkEnd w:id="1474"/>
    <w:bookmarkStart w:name="z3069" w:id="1475"/>
    <w:p>
      <w:pPr>
        <w:spacing w:after="0"/>
        <w:ind w:left="0"/>
        <w:jc w:val="both"/>
      </w:pPr>
      <w:r>
        <w:rPr>
          <w:rFonts w:ascii="Times New Roman"/>
          <w:b w:val="false"/>
          <w:i w:val="false"/>
          <w:color w:val="000000"/>
          <w:sz w:val="28"/>
        </w:rPr>
        <w:t xml:space="preserve">
      Орындаушы: Насырханова Б.К., +7 (771) 375 80 45, b.nasyrhanova@nasec.kz </w:t>
      </w:r>
    </w:p>
    <w:bookmarkEnd w:id="1475"/>
    <w:bookmarkStart w:name="z3070" w:id="1476"/>
    <w:p>
      <w:pPr>
        <w:spacing w:after="0"/>
        <w:ind w:left="0"/>
        <w:jc w:val="both"/>
      </w:pPr>
      <w:r>
        <w:rPr>
          <w:rFonts w:ascii="Times New Roman"/>
          <w:b w:val="false"/>
          <w:i w:val="false"/>
          <w:color w:val="000000"/>
          <w:sz w:val="28"/>
        </w:rPr>
        <w:t xml:space="preserve">
      19. Әзірлеуге қатысқан ұйымдар (кәсіпорындар): "Ұлттық аграрлық ғылыми-білім беру орталығы" коммерциялық емес акционерлік қоғам </w:t>
      </w:r>
    </w:p>
    <w:bookmarkEnd w:id="1476"/>
    <w:bookmarkStart w:name="z3071" w:id="1477"/>
    <w:p>
      <w:pPr>
        <w:spacing w:after="0"/>
        <w:ind w:left="0"/>
        <w:jc w:val="both"/>
      </w:pPr>
      <w:r>
        <w:rPr>
          <w:rFonts w:ascii="Times New Roman"/>
          <w:b w:val="false"/>
          <w:i w:val="false"/>
          <w:color w:val="000000"/>
          <w:sz w:val="28"/>
        </w:rPr>
        <w:t>
      Жоба жетекшісі: Б.Қ. Насырханова E-mail: b.nasyrhanova@nasec.kz</w:t>
      </w:r>
    </w:p>
    <w:bookmarkEnd w:id="1477"/>
    <w:bookmarkStart w:name="z3072" w:id="1478"/>
    <w:p>
      <w:pPr>
        <w:spacing w:after="0"/>
        <w:ind w:left="0"/>
        <w:jc w:val="both"/>
      </w:pPr>
      <w:r>
        <w:rPr>
          <w:rFonts w:ascii="Times New Roman"/>
          <w:b w:val="false"/>
          <w:i w:val="false"/>
          <w:color w:val="000000"/>
          <w:sz w:val="28"/>
        </w:rPr>
        <w:t>
      Телефон нөмірі: +7 (771) 375 80 45</w:t>
      </w:r>
    </w:p>
    <w:bookmarkEnd w:id="1478"/>
    <w:bookmarkStart w:name="z3073" w:id="1479"/>
    <w:p>
      <w:pPr>
        <w:spacing w:after="0"/>
        <w:ind w:left="0"/>
        <w:jc w:val="both"/>
      </w:pPr>
      <w:r>
        <w:rPr>
          <w:rFonts w:ascii="Times New Roman"/>
          <w:b w:val="false"/>
          <w:i w:val="false"/>
          <w:color w:val="000000"/>
          <w:sz w:val="28"/>
        </w:rPr>
        <w:t>
      Орындаушылар: Н.М. Губашев оқу жөніндегі проректор ауыл шаруашылығы ғылымдарының докторы, "Жәңгір хан атындағы Батыс Қазақстан аграрлық-техникалық университеті" КЕАҚ доценті</w:t>
      </w:r>
    </w:p>
    <w:bookmarkEnd w:id="1479"/>
    <w:bookmarkStart w:name="z3074" w:id="1480"/>
    <w:p>
      <w:pPr>
        <w:spacing w:after="0"/>
        <w:ind w:left="0"/>
        <w:jc w:val="both"/>
      </w:pPr>
      <w:r>
        <w:rPr>
          <w:rFonts w:ascii="Times New Roman"/>
          <w:b w:val="false"/>
          <w:i w:val="false"/>
          <w:color w:val="000000"/>
          <w:sz w:val="28"/>
        </w:rPr>
        <w:t xml:space="preserve">
      Техникалық көмек көрсетуші: М.Б. Кенжеғұлова, телефон нөмері: </w:t>
      </w:r>
    </w:p>
    <w:bookmarkEnd w:id="1480"/>
    <w:bookmarkStart w:name="z3075" w:id="1481"/>
    <w:p>
      <w:pPr>
        <w:spacing w:after="0"/>
        <w:ind w:left="0"/>
        <w:jc w:val="both"/>
      </w:pPr>
      <w:r>
        <w:rPr>
          <w:rFonts w:ascii="Times New Roman"/>
          <w:b w:val="false"/>
          <w:i w:val="false"/>
          <w:color w:val="000000"/>
          <w:sz w:val="28"/>
        </w:rPr>
        <w:t>
      +7 (775) 603 30 97, E-mail: m.kenzhegulova@nasec.kz</w:t>
      </w:r>
    </w:p>
    <w:bookmarkEnd w:id="1481"/>
    <w:bookmarkStart w:name="z3076" w:id="1482"/>
    <w:p>
      <w:pPr>
        <w:spacing w:after="0"/>
        <w:ind w:left="0"/>
        <w:jc w:val="both"/>
      </w:pPr>
      <w:r>
        <w:rPr>
          <w:rFonts w:ascii="Times New Roman"/>
          <w:b w:val="false"/>
          <w:i w:val="false"/>
          <w:color w:val="000000"/>
          <w:sz w:val="28"/>
        </w:rPr>
        <w:t>
      20. Кәсіптік біліктілік жөніндегі салалық кеңес: 2025 жылғы 23 шілде.</w:t>
      </w:r>
    </w:p>
    <w:bookmarkEnd w:id="1482"/>
    <w:bookmarkStart w:name="z3077" w:id="1483"/>
    <w:p>
      <w:pPr>
        <w:spacing w:after="0"/>
        <w:ind w:left="0"/>
        <w:jc w:val="both"/>
      </w:pPr>
      <w:r>
        <w:rPr>
          <w:rFonts w:ascii="Times New Roman"/>
          <w:b w:val="false"/>
          <w:i w:val="false"/>
          <w:color w:val="000000"/>
          <w:sz w:val="28"/>
        </w:rPr>
        <w:t xml:space="preserve">
      21. Кәсіптік біліктілік жөніндегі ұлттық орган: 2025 жылғы 24 қыркүйек. </w:t>
      </w:r>
    </w:p>
    <w:bookmarkEnd w:id="1483"/>
    <w:bookmarkStart w:name="z3078" w:id="1484"/>
    <w:p>
      <w:pPr>
        <w:spacing w:after="0"/>
        <w:ind w:left="0"/>
        <w:jc w:val="both"/>
      </w:pPr>
      <w:r>
        <w:rPr>
          <w:rFonts w:ascii="Times New Roman"/>
          <w:b w:val="false"/>
          <w:i w:val="false"/>
          <w:color w:val="000000"/>
          <w:sz w:val="28"/>
        </w:rPr>
        <w:t xml:space="preserve">
      22. "Атамекен" Қазақстан Республикасының Ұлттық кәсіпкерлер палатасы: - </w:t>
      </w:r>
    </w:p>
    <w:bookmarkEnd w:id="1484"/>
    <w:bookmarkStart w:name="z3079" w:id="1485"/>
    <w:p>
      <w:pPr>
        <w:spacing w:after="0"/>
        <w:ind w:left="0"/>
        <w:jc w:val="both"/>
      </w:pPr>
      <w:r>
        <w:rPr>
          <w:rFonts w:ascii="Times New Roman"/>
          <w:b w:val="false"/>
          <w:i w:val="false"/>
          <w:color w:val="000000"/>
          <w:sz w:val="28"/>
        </w:rPr>
        <w:t>
      23. Нұсқа нөмірі және шығарылған жылы: 2-нұсқа, 2025 ж.</w:t>
      </w:r>
    </w:p>
    <w:bookmarkEnd w:id="1485"/>
    <w:bookmarkStart w:name="z3080" w:id="1486"/>
    <w:p>
      <w:pPr>
        <w:spacing w:after="0"/>
        <w:ind w:left="0"/>
        <w:jc w:val="both"/>
      </w:pPr>
      <w:r>
        <w:rPr>
          <w:rFonts w:ascii="Times New Roman"/>
          <w:b w:val="false"/>
          <w:i w:val="false"/>
          <w:color w:val="000000"/>
          <w:sz w:val="28"/>
        </w:rPr>
        <w:t xml:space="preserve">
      24. Болжамды қайта қарау күні: 2028 жылғы 26 қазан. </w:t>
      </w:r>
    </w:p>
    <w:bookmarkEnd w:id="1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7 қарашадағы</w:t>
            </w:r>
            <w:r>
              <w:br/>
            </w:r>
            <w:r>
              <w:rPr>
                <w:rFonts w:ascii="Times New Roman"/>
                <w:b w:val="false"/>
                <w:i w:val="false"/>
                <w:color w:val="000000"/>
                <w:sz w:val="20"/>
              </w:rPr>
              <w:t>№ 419 бұйрығына қосымша</w:t>
            </w:r>
          </w:p>
        </w:tc>
      </w:tr>
    </w:tbl>
    <w:bookmarkStart w:name="z3082" w:id="1487"/>
    <w:p>
      <w:pPr>
        <w:spacing w:after="0"/>
        <w:ind w:left="0"/>
        <w:jc w:val="left"/>
      </w:pPr>
      <w:r>
        <w:rPr>
          <w:rFonts w:ascii="Times New Roman"/>
          <w:b/>
          <w:i w:val="false"/>
          <w:color w:val="000000"/>
        </w:rPr>
        <w:t xml:space="preserve"> "Мал шаруашылығындағы селекциялық қызмет (асылдандыру ісі)" кәсіптік стандарты</w:t>
      </w:r>
    </w:p>
    <w:bookmarkEnd w:id="1487"/>
    <w:bookmarkStart w:name="z3083" w:id="1488"/>
    <w:p>
      <w:pPr>
        <w:spacing w:after="0"/>
        <w:ind w:left="0"/>
        <w:jc w:val="left"/>
      </w:pPr>
      <w:r>
        <w:rPr>
          <w:rFonts w:ascii="Times New Roman"/>
          <w:b/>
          <w:i w:val="false"/>
          <w:color w:val="000000"/>
        </w:rPr>
        <w:t xml:space="preserve"> 1-тарау. Жалпы ережелер</w:t>
      </w:r>
    </w:p>
    <w:bookmarkEnd w:id="1488"/>
    <w:bookmarkStart w:name="z3084" w:id="1489"/>
    <w:p>
      <w:pPr>
        <w:spacing w:after="0"/>
        <w:ind w:left="0"/>
        <w:jc w:val="both"/>
      </w:pPr>
      <w:r>
        <w:rPr>
          <w:rFonts w:ascii="Times New Roman"/>
          <w:b w:val="false"/>
          <w:i w:val="false"/>
          <w:color w:val="000000"/>
          <w:sz w:val="28"/>
        </w:rPr>
        <w:t xml:space="preserve">
      1. Кәсіптік стандарттың қолдану аясы: "Мал шаруашылығындағы селекциялық қызмет (асылдандыру ісі)" (бұдан әрі – кәсіптік стандарт) "Кәсіптік біліктілік туралы" Қазақстан Республикасы Заңының 5-бабына сәйкес әзірленді. </w:t>
      </w:r>
    </w:p>
    <w:bookmarkEnd w:id="1489"/>
    <w:bookmarkStart w:name="z3085" w:id="1490"/>
    <w:p>
      <w:pPr>
        <w:spacing w:after="0"/>
        <w:ind w:left="0"/>
        <w:jc w:val="both"/>
      </w:pPr>
      <w:r>
        <w:rPr>
          <w:rFonts w:ascii="Times New Roman"/>
          <w:b w:val="false"/>
          <w:i w:val="false"/>
          <w:color w:val="000000"/>
          <w:sz w:val="28"/>
        </w:rPr>
        <w:t xml:space="preserve">
      Кәсіптік стандарт жұмыскерлердің кәсіптік қызметтің белгілі бір түрін жүзеге асыруы, оның ішінде белгілі бір еңбек функцияларын орындауы үшін қажетті біліктілік деңгейлерін айқындау үшін, сондай-ақ жоғары, жоғары оқу орнынан кейінгі, техникалық және кәсіптік білім беру ұйымдарының білім беру бағдарламаларын әзірлеу үшін қолдануға арналған. </w:t>
      </w:r>
    </w:p>
    <w:bookmarkEnd w:id="1490"/>
    <w:bookmarkStart w:name="z3086" w:id="1491"/>
    <w:p>
      <w:pPr>
        <w:spacing w:after="0"/>
        <w:ind w:left="0"/>
        <w:jc w:val="both"/>
      </w:pPr>
      <w:r>
        <w:rPr>
          <w:rFonts w:ascii="Times New Roman"/>
          <w:b w:val="false"/>
          <w:i w:val="false"/>
          <w:color w:val="000000"/>
          <w:sz w:val="28"/>
        </w:rPr>
        <w:t xml:space="preserve">
      Осы кәсіптік стандарт біліктілік деңгейі мен құзыреттілікке, еңбек мазмұнына, сапасы мен жағдайларына қойылатын талаптарды айқындайды, сондай-ақ мал шаруашылығындағы селекциялық қызмет (асылдандыру ісі) саласындағы жұмыстарды ұйымдастыруда кең ауқымды міндеттерді шешуге арналған. </w:t>
      </w:r>
    </w:p>
    <w:bookmarkEnd w:id="1491"/>
    <w:bookmarkStart w:name="z3087" w:id="1492"/>
    <w:p>
      <w:pPr>
        <w:spacing w:after="0"/>
        <w:ind w:left="0"/>
        <w:jc w:val="both"/>
      </w:pPr>
      <w:r>
        <w:rPr>
          <w:rFonts w:ascii="Times New Roman"/>
          <w:b w:val="false"/>
          <w:i w:val="false"/>
          <w:color w:val="000000"/>
          <w:sz w:val="28"/>
        </w:rPr>
        <w:t>
      Кәсіптік стандарт пайдаланушылар пайдалану үшін қолданылады:</w:t>
      </w:r>
    </w:p>
    <w:bookmarkEnd w:id="1492"/>
    <w:bookmarkStart w:name="z3088" w:id="1493"/>
    <w:p>
      <w:pPr>
        <w:spacing w:after="0"/>
        <w:ind w:left="0"/>
        <w:jc w:val="both"/>
      </w:pPr>
      <w:r>
        <w:rPr>
          <w:rFonts w:ascii="Times New Roman"/>
          <w:b w:val="false"/>
          <w:i w:val="false"/>
          <w:color w:val="000000"/>
          <w:sz w:val="28"/>
        </w:rPr>
        <w:t>
      1) жұмыскерлер – мал шаруашылығы саласындағы кәсіптік қызметке қойылатын талаптарды түсіну, өзінің кәсіптік дамуы мен біліктілігін арттыруды жоспарлау, сондай-ақ бейіндік бағыт бойынша мансаптық ілгерілеуді болжау үшін;</w:t>
      </w:r>
    </w:p>
    <w:bookmarkEnd w:id="1493"/>
    <w:bookmarkStart w:name="z3089" w:id="1494"/>
    <w:p>
      <w:pPr>
        <w:spacing w:after="0"/>
        <w:ind w:left="0"/>
        <w:jc w:val="both"/>
      </w:pPr>
      <w:r>
        <w:rPr>
          <w:rFonts w:ascii="Times New Roman"/>
          <w:b w:val="false"/>
          <w:i w:val="false"/>
          <w:color w:val="000000"/>
          <w:sz w:val="28"/>
        </w:rPr>
        <w:t>
      2) жұмыс берушілер – мал шаруашылығы саласындағы кәсіптік қызметтің мазмұнына қойылатын бірыңғай талаптарды әзірлеу, аграрлық сектордың заманауи сын-қатерлерін және қажеттіліктерін ескере отырып, мамандардың біліктілігіне қойылатын талаптарды өзектендіру үшін, сондай-ақ кадрларды жалдау, аттестаттау, жылжыту, ротациялау кезінде өлшемшарттарды қалыптастыру және біліктілігін арттырубағдарламаларын жасау үшін;</w:t>
      </w:r>
    </w:p>
    <w:bookmarkEnd w:id="1494"/>
    <w:bookmarkStart w:name="z3090" w:id="1495"/>
    <w:p>
      <w:pPr>
        <w:spacing w:after="0"/>
        <w:ind w:left="0"/>
        <w:jc w:val="both"/>
      </w:pPr>
      <w:r>
        <w:rPr>
          <w:rFonts w:ascii="Times New Roman"/>
          <w:b w:val="false"/>
          <w:i w:val="false"/>
          <w:color w:val="000000"/>
          <w:sz w:val="28"/>
        </w:rPr>
        <w:t>
      3) оқу орындары – мал шаруашылығы саласындағы мамандарды даярлау, бейінді бағыттардың басшылары мен мамандарын қайта даярлау және олардың біліктілігін арттыру білім беру бағдарламаларының мақсаттары мен мазмұнын айқындау, мал шаруашылығы саласындағы оқытушылар мен сарапшыларды кәсіптік қайта даярлау және олардың біліктілігін арттыру жүйесін дамыту үшін;</w:t>
      </w:r>
    </w:p>
    <w:bookmarkEnd w:id="1495"/>
    <w:bookmarkStart w:name="z3091" w:id="1496"/>
    <w:p>
      <w:pPr>
        <w:spacing w:after="0"/>
        <w:ind w:left="0"/>
        <w:jc w:val="both"/>
      </w:pPr>
      <w:r>
        <w:rPr>
          <w:rFonts w:ascii="Times New Roman"/>
          <w:b w:val="false"/>
          <w:i w:val="false"/>
          <w:color w:val="000000"/>
          <w:sz w:val="28"/>
        </w:rPr>
        <w:t>
      4)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w:t>
      </w:r>
    </w:p>
    <w:bookmarkEnd w:id="1496"/>
    <w:bookmarkStart w:name="z3092" w:id="1497"/>
    <w:p>
      <w:pPr>
        <w:spacing w:after="0"/>
        <w:ind w:left="0"/>
        <w:jc w:val="both"/>
      </w:pPr>
      <w:r>
        <w:rPr>
          <w:rFonts w:ascii="Times New Roman"/>
          <w:b w:val="false"/>
          <w:i w:val="false"/>
          <w:color w:val="000000"/>
          <w:sz w:val="28"/>
        </w:rPr>
        <w:t>
      5) мемлекеттік органдар – кәсіптік стандартты еңбек нарығы өлшемшарттары, мониторингі және болжау ретінде пайдалануыүшін.</w:t>
      </w:r>
    </w:p>
    <w:bookmarkEnd w:id="1497"/>
    <w:bookmarkStart w:name="z3093" w:id="1498"/>
    <w:p>
      <w:pPr>
        <w:spacing w:after="0"/>
        <w:ind w:left="0"/>
        <w:jc w:val="both"/>
      </w:pPr>
      <w:r>
        <w:rPr>
          <w:rFonts w:ascii="Times New Roman"/>
          <w:b w:val="false"/>
          <w:i w:val="false"/>
          <w:color w:val="000000"/>
          <w:sz w:val="28"/>
        </w:rPr>
        <w:t>
      Осы кәсіптік стандарт негізінде ұйымдар өндірісті, еңбекті, басқаруды және олардың жауапкершілігін ұйымдастырудың ерекшеліктерін ескере отырып, кәсіптік білім деңгейін, еңбек функцияларының, білімдері мен дағдыларының тізбесін нақтылай отырып, жұмыскерлерге арналған корпоративтік кәсіптік стандарттарды ішкі қолдану үшін әзірлей алады.</w:t>
      </w:r>
    </w:p>
    <w:bookmarkEnd w:id="1498"/>
    <w:bookmarkStart w:name="z3094" w:id="1499"/>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499"/>
    <w:bookmarkStart w:name="z3095" w:id="1500"/>
    <w:p>
      <w:pPr>
        <w:spacing w:after="0"/>
        <w:ind w:left="0"/>
        <w:jc w:val="both"/>
      </w:pPr>
      <w:r>
        <w:rPr>
          <w:rFonts w:ascii="Times New Roman"/>
          <w:b w:val="false"/>
          <w:i w:val="false"/>
          <w:color w:val="000000"/>
          <w:sz w:val="28"/>
        </w:rPr>
        <w:t>
      1) бонитирлеу – жануарларды тиісті сыныпты немесе индексті бере отырып, шаруашылыққа пайдалаы белгілер кешені бойынша (тұқымдылығы, өнімділік сапасы, экстерьерлік-конституциялық ерекшеліктері) асыл тұқымдық құндылығының деңгейін айқындау;</w:t>
      </w:r>
    </w:p>
    <w:bookmarkEnd w:id="1500"/>
    <w:bookmarkStart w:name="z3096" w:id="1501"/>
    <w:p>
      <w:pPr>
        <w:spacing w:after="0"/>
        <w:ind w:left="0"/>
        <w:jc w:val="both"/>
      </w:pPr>
      <w:r>
        <w:rPr>
          <w:rFonts w:ascii="Times New Roman"/>
          <w:b w:val="false"/>
          <w:i w:val="false"/>
          <w:color w:val="000000"/>
          <w:sz w:val="28"/>
        </w:rPr>
        <w:t xml:space="preserve">
      2) ветеринария – жануарлардың аурулары мен азықтан улануын (зақымдануын) зерделеуге, олардың алдын алуға, диагностикасына, емдеуге және жоюға, мемлекеттік ветеринариялық-санитариялық бақылау және қадағалау объектілерінің Қазақстан Республикасының ветеринария саласындағы заңнамасының талаптарына сәйкес келуін қамтамасыз етуге, сондай-ақ халықты жануарлар мен адамға ортақ аурулардан қорғауға бағытталған арнаулы ғылыми білімдер мен практикалық қызмет саласы; </w:t>
      </w:r>
    </w:p>
    <w:bookmarkEnd w:id="1501"/>
    <w:bookmarkStart w:name="z3097" w:id="1502"/>
    <w:p>
      <w:pPr>
        <w:spacing w:after="0"/>
        <w:ind w:left="0"/>
        <w:jc w:val="both"/>
      </w:pPr>
      <w:r>
        <w:rPr>
          <w:rFonts w:ascii="Times New Roman"/>
          <w:b w:val="false"/>
          <w:i w:val="false"/>
          <w:color w:val="000000"/>
          <w:sz w:val="28"/>
        </w:rPr>
        <w:t>
      3) асыл тұқымды малдардың мемлекеттік тіркелімі - асыл тұқымды малдардың сандық, сапалық және тұқымдық құрамы туралы мәліметтер жиынтығы;</w:t>
      </w:r>
    </w:p>
    <w:bookmarkEnd w:id="1502"/>
    <w:bookmarkStart w:name="z3098" w:id="1503"/>
    <w:p>
      <w:pPr>
        <w:spacing w:after="0"/>
        <w:ind w:left="0"/>
        <w:jc w:val="both"/>
      </w:pPr>
      <w:r>
        <w:rPr>
          <w:rFonts w:ascii="Times New Roman"/>
          <w:b w:val="false"/>
          <w:i w:val="false"/>
          <w:color w:val="000000"/>
          <w:sz w:val="28"/>
        </w:rPr>
        <w:t>
      4) асыл тұқымды мал – республикалық палатада тіркелген тұқымның өнімділік бағыты мен деңгейіне сай келетін таза тұқымды мал;</w:t>
      </w:r>
    </w:p>
    <w:bookmarkEnd w:id="1503"/>
    <w:bookmarkStart w:name="z3099" w:id="1504"/>
    <w:p>
      <w:pPr>
        <w:spacing w:after="0"/>
        <w:ind w:left="0"/>
        <w:jc w:val="both"/>
      </w:pPr>
      <w:r>
        <w:rPr>
          <w:rFonts w:ascii="Times New Roman"/>
          <w:b w:val="false"/>
          <w:i w:val="false"/>
          <w:color w:val="000000"/>
          <w:sz w:val="28"/>
        </w:rPr>
        <w:t>
      5) асыл тұқымды кітап - белгілі бір тұқымдағы неғұрлым құрды асыл тұқымды малдың шығу тегі, өнімділігі және өзге де сапалары туралы деректер жиынтығы;</w:t>
      </w:r>
    </w:p>
    <w:bookmarkEnd w:id="1504"/>
    <w:bookmarkStart w:name="z3100" w:id="1505"/>
    <w:p>
      <w:pPr>
        <w:spacing w:after="0"/>
        <w:ind w:left="0"/>
        <w:jc w:val="both"/>
      </w:pPr>
      <w:r>
        <w:rPr>
          <w:rFonts w:ascii="Times New Roman"/>
          <w:b w:val="false"/>
          <w:i w:val="false"/>
          <w:color w:val="000000"/>
          <w:sz w:val="28"/>
        </w:rPr>
        <w:t>
      6) асыл тұқымды өнім (материал) – асыл тұқымды мал, сондай-ақ асыл тұқымды малдан алынған ұрық, эмбриондар, инкубациялық жұмыртқа, тәуліктік балапандар, уылдырық, құртшабақтар мен жас балықтар, асыл тұқымды аналық бал аралары, асыл тұқымды бал ара ұялары және бал ара пакеттері;</w:t>
      </w:r>
    </w:p>
    <w:bookmarkEnd w:id="1505"/>
    <w:bookmarkStart w:name="z3101" w:id="1506"/>
    <w:p>
      <w:pPr>
        <w:spacing w:after="0"/>
        <w:ind w:left="0"/>
        <w:jc w:val="both"/>
      </w:pPr>
      <w:r>
        <w:rPr>
          <w:rFonts w:ascii="Times New Roman"/>
          <w:b w:val="false"/>
          <w:i w:val="false"/>
          <w:color w:val="000000"/>
          <w:sz w:val="28"/>
        </w:rPr>
        <w:t>
      7) асыл тұқымдық куәлік - уәкілетті орган бекіткен тәртіппен республикалық палата беретін асыл тұқымдық өнімнің (материалдың) тұқым-тегін, өнімділігін және өзге де сапаларын растайтын құжат;</w:t>
      </w:r>
    </w:p>
    <w:bookmarkEnd w:id="1506"/>
    <w:bookmarkStart w:name="z3102" w:id="1507"/>
    <w:p>
      <w:pPr>
        <w:spacing w:after="0"/>
        <w:ind w:left="0"/>
        <w:jc w:val="both"/>
      </w:pPr>
      <w:r>
        <w:rPr>
          <w:rFonts w:ascii="Times New Roman"/>
          <w:b w:val="false"/>
          <w:i w:val="false"/>
          <w:color w:val="000000"/>
          <w:sz w:val="28"/>
        </w:rPr>
        <w:t>
      8) асыл тұқымдық орталық – асыл тұқымды тұқымдық жануарларды күтіп-қүтіп-бағу жөніндегі қызметтің басталғаны туралы уәкілетті органды хабардар еткен, олардың ұрығын, эмбриондарды алумен, жинақтаумен, сақтаумен және өткізумен айналысатын заңды тұлға;</w:t>
      </w:r>
    </w:p>
    <w:bookmarkEnd w:id="1507"/>
    <w:bookmarkStart w:name="z3103" w:id="1508"/>
    <w:p>
      <w:pPr>
        <w:spacing w:after="0"/>
        <w:ind w:left="0"/>
        <w:jc w:val="both"/>
      </w:pPr>
      <w:r>
        <w:rPr>
          <w:rFonts w:ascii="Times New Roman"/>
          <w:b w:val="false"/>
          <w:i w:val="false"/>
          <w:color w:val="000000"/>
          <w:sz w:val="28"/>
        </w:rPr>
        <w:t>
      9) асыл тұқымдық құндылық - асыл тұқымды малдың тектiк әлеуетiнiң төлдiң шаруашылыққа пайдалы белгiлерiне ықпал ететiн деңгейi</w:t>
      </w:r>
    </w:p>
    <w:bookmarkEnd w:id="1508"/>
    <w:bookmarkStart w:name="z3104" w:id="1509"/>
    <w:p>
      <w:pPr>
        <w:spacing w:after="0"/>
        <w:ind w:left="0"/>
        <w:jc w:val="both"/>
      </w:pPr>
      <w:r>
        <w:rPr>
          <w:rFonts w:ascii="Times New Roman"/>
          <w:b w:val="false"/>
          <w:i w:val="false"/>
          <w:color w:val="000000"/>
          <w:sz w:val="28"/>
        </w:rPr>
        <w:t>
      10) жануардың тұқым-тегi – асыл тұқымды жануардың шығу тегі туралы мәлiметтер;</w:t>
      </w:r>
    </w:p>
    <w:bookmarkEnd w:id="1509"/>
    <w:bookmarkStart w:name="z3105" w:id="1510"/>
    <w:p>
      <w:pPr>
        <w:spacing w:after="0"/>
        <w:ind w:left="0"/>
        <w:jc w:val="both"/>
      </w:pPr>
      <w:r>
        <w:rPr>
          <w:rFonts w:ascii="Times New Roman"/>
          <w:b w:val="false"/>
          <w:i w:val="false"/>
          <w:color w:val="000000"/>
          <w:sz w:val="28"/>
        </w:rPr>
        <w:t>
      11) қолдан ұрықтандыру – жеке-жеке iрiктелiп алынған малды маманның бақылауымен шағылыстыру;</w:t>
      </w:r>
    </w:p>
    <w:bookmarkEnd w:id="1510"/>
    <w:bookmarkStart w:name="z3106" w:id="1511"/>
    <w:p>
      <w:pPr>
        <w:spacing w:after="0"/>
        <w:ind w:left="0"/>
        <w:jc w:val="both"/>
      </w:pPr>
      <w:r>
        <w:rPr>
          <w:rFonts w:ascii="Times New Roman"/>
          <w:b w:val="false"/>
          <w:i w:val="false"/>
          <w:color w:val="000000"/>
          <w:sz w:val="28"/>
        </w:rPr>
        <w:t>
      12) селекциялық және асыл тұқымдық жұмыс – малды өсіру кезінде өнімділігі бойынша ең жоғары нәтижелерге қол жеткізу үшін дәйекті іс-әрекеттер жиынтығы;</w:t>
      </w:r>
    </w:p>
    <w:bookmarkEnd w:id="1511"/>
    <w:bookmarkStart w:name="z3107" w:id="1512"/>
    <w:p>
      <w:pPr>
        <w:spacing w:after="0"/>
        <w:ind w:left="0"/>
        <w:jc w:val="both"/>
      </w:pPr>
      <w:r>
        <w:rPr>
          <w:rFonts w:ascii="Times New Roman"/>
          <w:b w:val="false"/>
          <w:i w:val="false"/>
          <w:color w:val="000000"/>
          <w:sz w:val="28"/>
        </w:rPr>
        <w:t>
      13) таза тұқымды өсіру – селекциялық және асыл тұқымдық жұмыста тектес тұқымдағы малдарды пайдалана отырып, осы тұқымға тән белгілерді топтастыру және түрге бөлу мақсатында бір тұқымдағы асыл тұқымды малды өсіру;</w:t>
      </w:r>
    </w:p>
    <w:bookmarkEnd w:id="1512"/>
    <w:bookmarkStart w:name="z3108" w:id="1513"/>
    <w:p>
      <w:pPr>
        <w:spacing w:after="0"/>
        <w:ind w:left="0"/>
        <w:jc w:val="both"/>
      </w:pPr>
      <w:r>
        <w:rPr>
          <w:rFonts w:ascii="Times New Roman"/>
          <w:b w:val="false"/>
          <w:i w:val="false"/>
          <w:color w:val="000000"/>
          <w:sz w:val="28"/>
        </w:rPr>
        <w:t>
      14) асыл тұқымды мал шаруашылығы саласындағы уәкілетті орган (бұдан әрі – уәкілетті орган) – асыл тұқымды мал шаруашылығы саласында басшылықты және мемлекеттік саясатты іске асыруды жүзеге асыратын мемлекеттік орган;</w:t>
      </w:r>
    </w:p>
    <w:bookmarkEnd w:id="1513"/>
    <w:bookmarkStart w:name="z3109" w:id="1514"/>
    <w:p>
      <w:pPr>
        <w:spacing w:after="0"/>
        <w:ind w:left="0"/>
        <w:jc w:val="both"/>
      </w:pPr>
      <w:r>
        <w:rPr>
          <w:rFonts w:ascii="Times New Roman"/>
          <w:b w:val="false"/>
          <w:i w:val="false"/>
          <w:color w:val="000000"/>
          <w:sz w:val="28"/>
        </w:rPr>
        <w:t>
      15)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1514"/>
    <w:bookmarkStart w:name="z3110" w:id="1515"/>
    <w:p>
      <w:pPr>
        <w:spacing w:after="0"/>
        <w:ind w:left="0"/>
        <w:jc w:val="both"/>
      </w:pPr>
      <w:r>
        <w:rPr>
          <w:rFonts w:ascii="Times New Roman"/>
          <w:b w:val="false"/>
          <w:i w:val="false"/>
          <w:color w:val="000000"/>
          <w:sz w:val="28"/>
        </w:rPr>
        <w:t>
      16) формалды емес білім беру –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1515"/>
    <w:bookmarkStart w:name="z3111" w:id="1516"/>
    <w:p>
      <w:pPr>
        <w:spacing w:after="0"/>
        <w:ind w:left="0"/>
        <w:jc w:val="both"/>
      </w:pPr>
      <w:r>
        <w:rPr>
          <w:rFonts w:ascii="Times New Roman"/>
          <w:b w:val="false"/>
          <w:i w:val="false"/>
          <w:color w:val="000000"/>
          <w:sz w:val="28"/>
        </w:rPr>
        <w:t>
      17) кәсіптік кіші топ – еңбек функцияларының тұтас жиынтығымен қалыптастырылған және олардың құзыреттерін орындау үшін қажетті саланың кәсіптік тобының бір бөлігі;</w:t>
      </w:r>
    </w:p>
    <w:bookmarkEnd w:id="1516"/>
    <w:bookmarkStart w:name="z3112" w:id="1517"/>
    <w:p>
      <w:pPr>
        <w:spacing w:after="0"/>
        <w:ind w:left="0"/>
        <w:jc w:val="both"/>
      </w:pPr>
      <w:r>
        <w:rPr>
          <w:rFonts w:ascii="Times New Roman"/>
          <w:b w:val="false"/>
          <w:i w:val="false"/>
          <w:color w:val="000000"/>
          <w:sz w:val="28"/>
        </w:rPr>
        <w:t>
      18) кәсіптік топ – ортақ интеграциялық негізі бар және оларды орындау үшін еңбек функциялары мен құзыреттерінің ұқсас жиынтығын болжайтын саланың кәсіптік кіші топтарының жиынтығы;</w:t>
      </w:r>
    </w:p>
    <w:bookmarkEnd w:id="1517"/>
    <w:bookmarkStart w:name="z3113" w:id="1518"/>
    <w:p>
      <w:pPr>
        <w:spacing w:after="0"/>
        <w:ind w:left="0"/>
        <w:jc w:val="both"/>
      </w:pPr>
      <w:r>
        <w:rPr>
          <w:rFonts w:ascii="Times New Roman"/>
          <w:b w:val="false"/>
          <w:i w:val="false"/>
          <w:color w:val="000000"/>
          <w:sz w:val="28"/>
        </w:rPr>
        <w:t>
      19) біліктілік – жұмыскердің нақты еңбек функцияларын сапалы орындауға дайындық дәрежесі;</w:t>
      </w:r>
    </w:p>
    <w:bookmarkEnd w:id="1518"/>
    <w:bookmarkStart w:name="z3114" w:id="1519"/>
    <w:p>
      <w:pPr>
        <w:spacing w:after="0"/>
        <w:ind w:left="0"/>
        <w:jc w:val="both"/>
      </w:pPr>
      <w:r>
        <w:rPr>
          <w:rFonts w:ascii="Times New Roman"/>
          <w:b w:val="false"/>
          <w:i w:val="false"/>
          <w:color w:val="000000"/>
          <w:sz w:val="28"/>
        </w:rPr>
        <w:t>
      20) біліктілік деңгейі – күрделілік, еңбек әрекеттерінің стандарттылығы, жауапкершілік және дербестік параметрлері бойынша сараланатын жұмыскердің даярлық деңгейіне және құзыретіне қойылатын талаптардың жиынтығы;</w:t>
      </w:r>
    </w:p>
    <w:bookmarkEnd w:id="1519"/>
    <w:bookmarkStart w:name="z3115" w:id="1520"/>
    <w:p>
      <w:pPr>
        <w:spacing w:after="0"/>
        <w:ind w:left="0"/>
        <w:jc w:val="both"/>
      </w:pPr>
      <w:r>
        <w:rPr>
          <w:rFonts w:ascii="Times New Roman"/>
          <w:b w:val="false"/>
          <w:i w:val="false"/>
          <w:color w:val="000000"/>
          <w:sz w:val="28"/>
        </w:rPr>
        <w:t>
      21) еңбек функциясы – еңбек процесінің бір немесе бірнеше міндеттерін шешуге бағытталған өзара байланысты әрекеттер жиынтығы;</w:t>
      </w:r>
    </w:p>
    <w:bookmarkEnd w:id="1520"/>
    <w:bookmarkStart w:name="z3116" w:id="1521"/>
    <w:p>
      <w:pPr>
        <w:spacing w:after="0"/>
        <w:ind w:left="0"/>
        <w:jc w:val="both"/>
      </w:pPr>
      <w:r>
        <w:rPr>
          <w:rFonts w:ascii="Times New Roman"/>
          <w:b w:val="false"/>
          <w:i w:val="false"/>
          <w:color w:val="000000"/>
          <w:sz w:val="28"/>
        </w:rPr>
        <w:t>
      22) кәсiптiк стандарт – кәсіптік қызметтің нақты бір саласындағы біліктілік деңгейіне, құзыреттеріне, еңбек мазмұнына, сапасына және жағдайларына қойылатын талаптарды айқындайтын стандарт;</w:t>
      </w:r>
    </w:p>
    <w:bookmarkEnd w:id="1521"/>
    <w:bookmarkStart w:name="z3117" w:id="1522"/>
    <w:p>
      <w:pPr>
        <w:spacing w:after="0"/>
        <w:ind w:left="0"/>
        <w:jc w:val="both"/>
      </w:pPr>
      <w:r>
        <w:rPr>
          <w:rFonts w:ascii="Times New Roman"/>
          <w:b w:val="false"/>
          <w:i w:val="false"/>
          <w:color w:val="000000"/>
          <w:sz w:val="28"/>
        </w:rPr>
        <w:t>
      23) кәсіп – арнайы даярлық нәтижесінде алынған және білім туралы тиісті құжаттармен расталатын белгілі бір білімді, машықты және практикалық дағдыларды талап ететін адамның еңбек қызметінің негізгі қызмет түрі;</w:t>
      </w:r>
    </w:p>
    <w:bookmarkEnd w:id="1522"/>
    <w:bookmarkStart w:name="z3118" w:id="1523"/>
    <w:p>
      <w:pPr>
        <w:spacing w:after="0"/>
        <w:ind w:left="0"/>
        <w:jc w:val="both"/>
      </w:pPr>
      <w:r>
        <w:rPr>
          <w:rFonts w:ascii="Times New Roman"/>
          <w:b w:val="false"/>
          <w:i w:val="false"/>
          <w:color w:val="000000"/>
          <w:sz w:val="28"/>
        </w:rPr>
        <w:t>
      24) салалық біліктілік шеңбері – салада танылатын біліктілік деңгейлерінің құрылымдық сипаттамасы;</w:t>
      </w:r>
    </w:p>
    <w:bookmarkEnd w:id="1523"/>
    <w:bookmarkStart w:name="z3119" w:id="1524"/>
    <w:p>
      <w:pPr>
        <w:spacing w:after="0"/>
        <w:ind w:left="0"/>
        <w:jc w:val="both"/>
      </w:pPr>
      <w:r>
        <w:rPr>
          <w:rFonts w:ascii="Times New Roman"/>
          <w:b w:val="false"/>
          <w:i w:val="false"/>
          <w:color w:val="000000"/>
          <w:sz w:val="28"/>
        </w:rPr>
        <w:t>
      25) ұлттық біліктілік шеңбері – салалық біліктілік шеңберлерін, кәсіптік стандарттарды әзірлеу үшін деңгейлердің, біліктіліктердің, жалпы кәсіптік құзыреттердің бірыңғай шкаласын айқындайды;</w:t>
      </w:r>
    </w:p>
    <w:bookmarkEnd w:id="1524"/>
    <w:bookmarkStart w:name="z3120" w:id="1525"/>
    <w:p>
      <w:pPr>
        <w:spacing w:after="0"/>
        <w:ind w:left="0"/>
        <w:jc w:val="both"/>
      </w:pPr>
      <w:r>
        <w:rPr>
          <w:rFonts w:ascii="Times New Roman"/>
          <w:b w:val="false"/>
          <w:i w:val="false"/>
          <w:color w:val="000000"/>
          <w:sz w:val="28"/>
        </w:rPr>
        <w:t>
      26) машықтар – қызметті жүзеге асыру және міндеттерді шешу мақсатында білімді пайдалану және құзыреттілік таныту қабілеті (логикалық, интуитивтік, шығармашылық және практикалық ойлауды пайдалану);</w:t>
      </w:r>
    </w:p>
    <w:bookmarkEnd w:id="1525"/>
    <w:bookmarkStart w:name="z3121" w:id="1526"/>
    <w:p>
      <w:pPr>
        <w:spacing w:after="0"/>
        <w:ind w:left="0"/>
        <w:jc w:val="both"/>
      </w:pPr>
      <w:r>
        <w:rPr>
          <w:rFonts w:ascii="Times New Roman"/>
          <w:b w:val="false"/>
          <w:i w:val="false"/>
          <w:color w:val="000000"/>
          <w:sz w:val="28"/>
        </w:rPr>
        <w:t>
      27)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p>
    <w:bookmarkEnd w:id="1526"/>
    <w:bookmarkStart w:name="z3122" w:id="1527"/>
    <w:p>
      <w:pPr>
        <w:spacing w:after="0"/>
        <w:ind w:left="0"/>
        <w:jc w:val="both"/>
      </w:pPr>
      <w:r>
        <w:rPr>
          <w:rFonts w:ascii="Times New Roman"/>
          <w:b w:val="false"/>
          <w:i w:val="false"/>
          <w:color w:val="000000"/>
          <w:sz w:val="28"/>
        </w:rPr>
        <w:t>
      28) құзыреттер – белгіленген біліктілік деңгейінің кәсіптік қызметінде міндеттерді орындауды қамтамасыз ететін субъекті қызметінің сапасы;</w:t>
      </w:r>
    </w:p>
    <w:bookmarkEnd w:id="1527"/>
    <w:bookmarkStart w:name="z3123" w:id="1528"/>
    <w:p>
      <w:pPr>
        <w:spacing w:after="0"/>
        <w:ind w:left="0"/>
        <w:jc w:val="both"/>
      </w:pPr>
      <w:r>
        <w:rPr>
          <w:rFonts w:ascii="Times New Roman"/>
          <w:b w:val="false"/>
          <w:i w:val="false"/>
          <w:color w:val="000000"/>
          <w:sz w:val="28"/>
        </w:rPr>
        <w:t>
      29) тәжірибе – белгілі бір уақыт аралығында меңгерілген және тиімді пайдаланылған саналы қызмет, білім және дағдылар.</w:t>
      </w:r>
    </w:p>
    <w:bookmarkEnd w:id="1528"/>
    <w:bookmarkStart w:name="z3124" w:id="1529"/>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529"/>
    <w:bookmarkStart w:name="z3125" w:id="1530"/>
    <w:p>
      <w:pPr>
        <w:spacing w:after="0"/>
        <w:ind w:left="0"/>
        <w:jc w:val="both"/>
      </w:pPr>
      <w:r>
        <w:rPr>
          <w:rFonts w:ascii="Times New Roman"/>
          <w:b w:val="false"/>
          <w:i w:val="false"/>
          <w:color w:val="000000"/>
          <w:sz w:val="28"/>
        </w:rPr>
        <w:t>
      1) БА – Біліктілік анықтамасы;</w:t>
      </w:r>
    </w:p>
    <w:bookmarkEnd w:id="1530"/>
    <w:bookmarkStart w:name="z3126" w:id="1531"/>
    <w:p>
      <w:pPr>
        <w:spacing w:after="0"/>
        <w:ind w:left="0"/>
        <w:jc w:val="both"/>
      </w:pPr>
      <w:r>
        <w:rPr>
          <w:rFonts w:ascii="Times New Roman"/>
          <w:b w:val="false"/>
          <w:i w:val="false"/>
          <w:color w:val="000000"/>
          <w:sz w:val="28"/>
        </w:rPr>
        <w:t>
      2) БҚЕ – Бағдарламалық қамтамасыз ету;</w:t>
      </w:r>
    </w:p>
    <w:bookmarkEnd w:id="1531"/>
    <w:bookmarkStart w:name="z3127" w:id="1532"/>
    <w:p>
      <w:pPr>
        <w:spacing w:after="0"/>
        <w:ind w:left="0"/>
        <w:jc w:val="both"/>
      </w:pPr>
      <w:r>
        <w:rPr>
          <w:rFonts w:ascii="Times New Roman"/>
          <w:b w:val="false"/>
          <w:i w:val="false"/>
          <w:color w:val="000000"/>
          <w:sz w:val="28"/>
        </w:rPr>
        <w:t>
      3) БТБА – Бірыңғай тарифтік-біліктілік анықтамасы;</w:t>
      </w:r>
    </w:p>
    <w:bookmarkEnd w:id="1532"/>
    <w:bookmarkStart w:name="z3128" w:id="1533"/>
    <w:p>
      <w:pPr>
        <w:spacing w:after="0"/>
        <w:ind w:left="0"/>
        <w:jc w:val="both"/>
      </w:pPr>
      <w:r>
        <w:rPr>
          <w:rFonts w:ascii="Times New Roman"/>
          <w:b w:val="false"/>
          <w:i w:val="false"/>
          <w:color w:val="000000"/>
          <w:sz w:val="28"/>
        </w:rPr>
        <w:t>
      4) ББХСС – Білім берудің халықаралық стандартты жіктемесі;</w:t>
      </w:r>
    </w:p>
    <w:bookmarkEnd w:id="1533"/>
    <w:bookmarkStart w:name="z3129" w:id="1534"/>
    <w:p>
      <w:pPr>
        <w:spacing w:after="0"/>
        <w:ind w:left="0"/>
        <w:jc w:val="both"/>
      </w:pPr>
      <w:r>
        <w:rPr>
          <w:rFonts w:ascii="Times New Roman"/>
          <w:b w:val="false"/>
          <w:i w:val="false"/>
          <w:color w:val="000000"/>
          <w:sz w:val="28"/>
        </w:rPr>
        <w:t>
      5) ЕжААШ – Емдеу және алдын алу шаралары;</w:t>
      </w:r>
    </w:p>
    <w:bookmarkEnd w:id="1534"/>
    <w:bookmarkStart w:name="z3130" w:id="1535"/>
    <w:p>
      <w:pPr>
        <w:spacing w:after="0"/>
        <w:ind w:left="0"/>
        <w:jc w:val="both"/>
      </w:pPr>
      <w:r>
        <w:rPr>
          <w:rFonts w:ascii="Times New Roman"/>
          <w:b w:val="false"/>
          <w:i w:val="false"/>
          <w:color w:val="000000"/>
          <w:sz w:val="28"/>
        </w:rPr>
        <w:t>
      6) ЖҚҚ – Жеке қорғаныш құралдары;</w:t>
      </w:r>
    </w:p>
    <w:bookmarkEnd w:id="1535"/>
    <w:bookmarkStart w:name="z3131" w:id="1536"/>
    <w:p>
      <w:pPr>
        <w:spacing w:after="0"/>
        <w:ind w:left="0"/>
        <w:jc w:val="both"/>
      </w:pPr>
      <w:r>
        <w:rPr>
          <w:rFonts w:ascii="Times New Roman"/>
          <w:b w:val="false"/>
          <w:i w:val="false"/>
          <w:color w:val="000000"/>
          <w:sz w:val="28"/>
        </w:rPr>
        <w:t>
      7) ЖҰ – Жасанды ұрықтандыру;</w:t>
      </w:r>
    </w:p>
    <w:bookmarkEnd w:id="1536"/>
    <w:bookmarkStart w:name="z3132" w:id="1537"/>
    <w:p>
      <w:pPr>
        <w:spacing w:after="0"/>
        <w:ind w:left="0"/>
        <w:jc w:val="both"/>
      </w:pPr>
      <w:r>
        <w:rPr>
          <w:rFonts w:ascii="Times New Roman"/>
          <w:b w:val="false"/>
          <w:i w:val="false"/>
          <w:color w:val="000000"/>
          <w:sz w:val="28"/>
        </w:rPr>
        <w:t>
      8) КС – Кәсіптік стандарт;</w:t>
      </w:r>
    </w:p>
    <w:bookmarkEnd w:id="1537"/>
    <w:bookmarkStart w:name="z3133" w:id="1538"/>
    <w:p>
      <w:pPr>
        <w:spacing w:after="0"/>
        <w:ind w:left="0"/>
        <w:jc w:val="both"/>
      </w:pPr>
      <w:r>
        <w:rPr>
          <w:rFonts w:ascii="Times New Roman"/>
          <w:b w:val="false"/>
          <w:i w:val="false"/>
          <w:color w:val="000000"/>
          <w:sz w:val="28"/>
        </w:rPr>
        <w:t>
      9) ҚР – Қазақстан Республикасы;</w:t>
      </w:r>
    </w:p>
    <w:bookmarkEnd w:id="1538"/>
    <w:bookmarkStart w:name="z3134" w:id="1539"/>
    <w:p>
      <w:pPr>
        <w:spacing w:after="0"/>
        <w:ind w:left="0"/>
        <w:jc w:val="both"/>
      </w:pPr>
      <w:r>
        <w:rPr>
          <w:rFonts w:ascii="Times New Roman"/>
          <w:b w:val="false"/>
          <w:i w:val="false"/>
          <w:color w:val="000000"/>
          <w:sz w:val="28"/>
        </w:rPr>
        <w:t>
      10) СБШ – Салалық біліктілік шеңбері;</w:t>
      </w:r>
    </w:p>
    <w:bookmarkEnd w:id="1539"/>
    <w:bookmarkStart w:name="z3135" w:id="1540"/>
    <w:p>
      <w:pPr>
        <w:spacing w:after="0"/>
        <w:ind w:left="0"/>
        <w:jc w:val="both"/>
      </w:pPr>
      <w:r>
        <w:rPr>
          <w:rFonts w:ascii="Times New Roman"/>
          <w:b w:val="false"/>
          <w:i w:val="false"/>
          <w:color w:val="000000"/>
          <w:sz w:val="28"/>
        </w:rPr>
        <w:t>
      11) ҰБШ – Ұлттық біліктілік шеңбері.</w:t>
      </w:r>
    </w:p>
    <w:bookmarkEnd w:id="1540"/>
    <w:bookmarkStart w:name="z3136" w:id="1541"/>
    <w:p>
      <w:pPr>
        <w:spacing w:after="0"/>
        <w:ind w:left="0"/>
        <w:jc w:val="left"/>
      </w:pPr>
      <w:r>
        <w:rPr>
          <w:rFonts w:ascii="Times New Roman"/>
          <w:b/>
          <w:i w:val="false"/>
          <w:color w:val="000000"/>
        </w:rPr>
        <w:t xml:space="preserve"> 2-тарау. Кәсіптік стандарттың паспорты</w:t>
      </w:r>
    </w:p>
    <w:bookmarkEnd w:id="1541"/>
    <w:bookmarkStart w:name="z3137" w:id="1542"/>
    <w:p>
      <w:pPr>
        <w:spacing w:after="0"/>
        <w:ind w:left="0"/>
        <w:jc w:val="both"/>
      </w:pPr>
      <w:r>
        <w:rPr>
          <w:rFonts w:ascii="Times New Roman"/>
          <w:b w:val="false"/>
          <w:i w:val="false"/>
          <w:color w:val="000000"/>
          <w:sz w:val="28"/>
        </w:rPr>
        <w:t xml:space="preserve">
      4. Кәсіптік стандарттың атауы: Мал шаруашылығындағы селекциялық қызмет (асылдандыру ісі) </w:t>
      </w:r>
    </w:p>
    <w:bookmarkEnd w:id="1542"/>
    <w:bookmarkStart w:name="z3138" w:id="1543"/>
    <w:p>
      <w:pPr>
        <w:spacing w:after="0"/>
        <w:ind w:left="0"/>
        <w:jc w:val="both"/>
      </w:pPr>
      <w:r>
        <w:rPr>
          <w:rFonts w:ascii="Times New Roman"/>
          <w:b w:val="false"/>
          <w:i w:val="false"/>
          <w:color w:val="000000"/>
          <w:sz w:val="28"/>
        </w:rPr>
        <w:t xml:space="preserve">
      5. Кәсіптік стандарттың коды: A047 </w:t>
      </w:r>
    </w:p>
    <w:bookmarkEnd w:id="1543"/>
    <w:bookmarkStart w:name="z3139" w:id="1544"/>
    <w:p>
      <w:pPr>
        <w:spacing w:after="0"/>
        <w:ind w:left="0"/>
        <w:jc w:val="both"/>
      </w:pPr>
      <w:r>
        <w:rPr>
          <w:rFonts w:ascii="Times New Roman"/>
          <w:b w:val="false"/>
          <w:i w:val="false"/>
          <w:color w:val="000000"/>
          <w:sz w:val="28"/>
        </w:rPr>
        <w:t xml:space="preserve">
      6. ЭҚЖЖ-ға сәйкес секциясын, бөлімін, тобын, сыныбын және кіші сыныбын көрсету: </w:t>
      </w:r>
    </w:p>
    <w:bookmarkEnd w:id="1544"/>
    <w:bookmarkStart w:name="z3140" w:id="1545"/>
    <w:p>
      <w:pPr>
        <w:spacing w:after="0"/>
        <w:ind w:left="0"/>
        <w:jc w:val="both"/>
      </w:pPr>
      <w:r>
        <w:rPr>
          <w:rFonts w:ascii="Times New Roman"/>
          <w:b w:val="false"/>
          <w:i w:val="false"/>
          <w:color w:val="000000"/>
          <w:sz w:val="28"/>
        </w:rPr>
        <w:t>
      A Ауыл, орман және балық шаруашылығы</w:t>
      </w:r>
    </w:p>
    <w:bookmarkEnd w:id="1545"/>
    <w:bookmarkStart w:name="z3141" w:id="1546"/>
    <w:p>
      <w:pPr>
        <w:spacing w:after="0"/>
        <w:ind w:left="0"/>
        <w:jc w:val="both"/>
      </w:pPr>
      <w:r>
        <w:rPr>
          <w:rFonts w:ascii="Times New Roman"/>
          <w:b w:val="false"/>
          <w:i w:val="false"/>
          <w:color w:val="000000"/>
          <w:sz w:val="28"/>
        </w:rPr>
        <w:t>
      01 Өсімдік шаруашылығы және мал шаруашылығы, аңшылық және осы салаларда көрсетілетін қызметтерді ұсыну</w:t>
      </w:r>
    </w:p>
    <w:bookmarkEnd w:id="1546"/>
    <w:bookmarkStart w:name="z3142" w:id="1547"/>
    <w:p>
      <w:pPr>
        <w:spacing w:after="0"/>
        <w:ind w:left="0"/>
        <w:jc w:val="both"/>
      </w:pPr>
      <w:r>
        <w:rPr>
          <w:rFonts w:ascii="Times New Roman"/>
          <w:b w:val="false"/>
          <w:i w:val="false"/>
          <w:color w:val="000000"/>
          <w:sz w:val="28"/>
        </w:rPr>
        <w:t>
      01.4 Мал шаруашылығы</w:t>
      </w:r>
    </w:p>
    <w:bookmarkEnd w:id="1547"/>
    <w:bookmarkStart w:name="z3143" w:id="1548"/>
    <w:p>
      <w:pPr>
        <w:spacing w:after="0"/>
        <w:ind w:left="0"/>
        <w:jc w:val="both"/>
      </w:pPr>
      <w:r>
        <w:rPr>
          <w:rFonts w:ascii="Times New Roman"/>
          <w:b w:val="false"/>
          <w:i w:val="false"/>
          <w:color w:val="000000"/>
          <w:sz w:val="28"/>
        </w:rPr>
        <w:t xml:space="preserve">
      01.41 Сүтті бағыттағы ірі қара малды өсіру </w:t>
      </w:r>
    </w:p>
    <w:bookmarkEnd w:id="1548"/>
    <w:bookmarkStart w:name="z3144" w:id="1549"/>
    <w:p>
      <w:pPr>
        <w:spacing w:after="0"/>
        <w:ind w:left="0"/>
        <w:jc w:val="both"/>
      </w:pPr>
      <w:r>
        <w:rPr>
          <w:rFonts w:ascii="Times New Roman"/>
          <w:b w:val="false"/>
          <w:i w:val="false"/>
          <w:color w:val="000000"/>
          <w:sz w:val="28"/>
        </w:rPr>
        <w:t xml:space="preserve">
      01.41.0 Сүтті бағыттағы ірі қара малды өсіру </w:t>
      </w:r>
    </w:p>
    <w:bookmarkEnd w:id="1549"/>
    <w:bookmarkStart w:name="z3145" w:id="1550"/>
    <w:p>
      <w:pPr>
        <w:spacing w:after="0"/>
        <w:ind w:left="0"/>
        <w:jc w:val="both"/>
      </w:pPr>
      <w:r>
        <w:rPr>
          <w:rFonts w:ascii="Times New Roman"/>
          <w:b w:val="false"/>
          <w:i w:val="false"/>
          <w:color w:val="000000"/>
          <w:sz w:val="28"/>
        </w:rPr>
        <w:t>
      A Ауыл, орман және балық шаруашылығы</w:t>
      </w:r>
    </w:p>
    <w:bookmarkEnd w:id="1550"/>
    <w:bookmarkStart w:name="z3146" w:id="1551"/>
    <w:p>
      <w:pPr>
        <w:spacing w:after="0"/>
        <w:ind w:left="0"/>
        <w:jc w:val="both"/>
      </w:pPr>
      <w:r>
        <w:rPr>
          <w:rFonts w:ascii="Times New Roman"/>
          <w:b w:val="false"/>
          <w:i w:val="false"/>
          <w:color w:val="000000"/>
          <w:sz w:val="28"/>
        </w:rPr>
        <w:t>
      01 Өсімдік шаруашылығы және мал шаруашылығы, аңшылық және осы салаларда көрсетілетін қызметтерді ұсыну</w:t>
      </w:r>
    </w:p>
    <w:bookmarkEnd w:id="1551"/>
    <w:bookmarkStart w:name="z3147" w:id="1552"/>
    <w:p>
      <w:pPr>
        <w:spacing w:after="0"/>
        <w:ind w:left="0"/>
        <w:jc w:val="both"/>
      </w:pPr>
      <w:r>
        <w:rPr>
          <w:rFonts w:ascii="Times New Roman"/>
          <w:b w:val="false"/>
          <w:i w:val="false"/>
          <w:color w:val="000000"/>
          <w:sz w:val="28"/>
        </w:rPr>
        <w:t>
      01.4 Мал шаруашылығы</w:t>
      </w:r>
    </w:p>
    <w:bookmarkEnd w:id="1552"/>
    <w:bookmarkStart w:name="z3148" w:id="1553"/>
    <w:p>
      <w:pPr>
        <w:spacing w:after="0"/>
        <w:ind w:left="0"/>
        <w:jc w:val="both"/>
      </w:pPr>
      <w:r>
        <w:rPr>
          <w:rFonts w:ascii="Times New Roman"/>
          <w:b w:val="false"/>
          <w:i w:val="false"/>
          <w:color w:val="000000"/>
          <w:sz w:val="28"/>
        </w:rPr>
        <w:t>
      01.42 Басқа да ірі қара малды және енекелерді өсіру</w:t>
      </w:r>
    </w:p>
    <w:bookmarkEnd w:id="1553"/>
    <w:bookmarkStart w:name="z3149" w:id="1554"/>
    <w:p>
      <w:pPr>
        <w:spacing w:after="0"/>
        <w:ind w:left="0"/>
        <w:jc w:val="both"/>
      </w:pPr>
      <w:r>
        <w:rPr>
          <w:rFonts w:ascii="Times New Roman"/>
          <w:b w:val="false"/>
          <w:i w:val="false"/>
          <w:color w:val="000000"/>
          <w:sz w:val="28"/>
        </w:rPr>
        <w:t>
      01.42.0 Басқа да ірі қара малды және енекелерді өсіру</w:t>
      </w:r>
    </w:p>
    <w:bookmarkEnd w:id="1554"/>
    <w:bookmarkStart w:name="z3150" w:id="1555"/>
    <w:p>
      <w:pPr>
        <w:spacing w:after="0"/>
        <w:ind w:left="0"/>
        <w:jc w:val="both"/>
      </w:pPr>
      <w:r>
        <w:rPr>
          <w:rFonts w:ascii="Times New Roman"/>
          <w:b w:val="false"/>
          <w:i w:val="false"/>
          <w:color w:val="000000"/>
          <w:sz w:val="28"/>
        </w:rPr>
        <w:t>
      A Ауыл, орман және балық шаруашылығы</w:t>
      </w:r>
    </w:p>
    <w:bookmarkEnd w:id="1555"/>
    <w:bookmarkStart w:name="z3151" w:id="1556"/>
    <w:p>
      <w:pPr>
        <w:spacing w:after="0"/>
        <w:ind w:left="0"/>
        <w:jc w:val="both"/>
      </w:pPr>
      <w:r>
        <w:rPr>
          <w:rFonts w:ascii="Times New Roman"/>
          <w:b w:val="false"/>
          <w:i w:val="false"/>
          <w:color w:val="000000"/>
          <w:sz w:val="28"/>
        </w:rPr>
        <w:t>
      01 Өсімдік шаруашылығы және мал шаруашылығы, аңшылық және осы салаларда көрсетілетін қызметтерді ұсыну</w:t>
      </w:r>
    </w:p>
    <w:bookmarkEnd w:id="1556"/>
    <w:bookmarkStart w:name="z3152" w:id="1557"/>
    <w:p>
      <w:pPr>
        <w:spacing w:after="0"/>
        <w:ind w:left="0"/>
        <w:jc w:val="both"/>
      </w:pPr>
      <w:r>
        <w:rPr>
          <w:rFonts w:ascii="Times New Roman"/>
          <w:b w:val="false"/>
          <w:i w:val="false"/>
          <w:color w:val="000000"/>
          <w:sz w:val="28"/>
        </w:rPr>
        <w:t>
      01.4 Мал шаруашылығы</w:t>
      </w:r>
    </w:p>
    <w:bookmarkEnd w:id="1557"/>
    <w:bookmarkStart w:name="z3153" w:id="1558"/>
    <w:p>
      <w:pPr>
        <w:spacing w:after="0"/>
        <w:ind w:left="0"/>
        <w:jc w:val="both"/>
      </w:pPr>
      <w:r>
        <w:rPr>
          <w:rFonts w:ascii="Times New Roman"/>
          <w:b w:val="false"/>
          <w:i w:val="false"/>
          <w:color w:val="000000"/>
          <w:sz w:val="28"/>
        </w:rPr>
        <w:t>
      01.43 Жылқыларды және басқа да жылқы тұқымдас жануарларды өсіру</w:t>
      </w:r>
    </w:p>
    <w:bookmarkEnd w:id="1558"/>
    <w:bookmarkStart w:name="z3154" w:id="1559"/>
    <w:p>
      <w:pPr>
        <w:spacing w:after="0"/>
        <w:ind w:left="0"/>
        <w:jc w:val="both"/>
      </w:pPr>
      <w:r>
        <w:rPr>
          <w:rFonts w:ascii="Times New Roman"/>
          <w:b w:val="false"/>
          <w:i w:val="false"/>
          <w:color w:val="000000"/>
          <w:sz w:val="28"/>
        </w:rPr>
        <w:t>
      01.43.1 Жылқыларды өсіру</w:t>
      </w:r>
    </w:p>
    <w:bookmarkEnd w:id="1559"/>
    <w:bookmarkStart w:name="z3155" w:id="1560"/>
    <w:p>
      <w:pPr>
        <w:spacing w:after="0"/>
        <w:ind w:left="0"/>
        <w:jc w:val="both"/>
      </w:pPr>
      <w:r>
        <w:rPr>
          <w:rFonts w:ascii="Times New Roman"/>
          <w:b w:val="false"/>
          <w:i w:val="false"/>
          <w:color w:val="000000"/>
          <w:sz w:val="28"/>
        </w:rPr>
        <w:t>
      A Ауыл, орман және балық шаруашылығы</w:t>
      </w:r>
    </w:p>
    <w:bookmarkEnd w:id="1560"/>
    <w:bookmarkStart w:name="z3156" w:id="1561"/>
    <w:p>
      <w:pPr>
        <w:spacing w:after="0"/>
        <w:ind w:left="0"/>
        <w:jc w:val="both"/>
      </w:pPr>
      <w:r>
        <w:rPr>
          <w:rFonts w:ascii="Times New Roman"/>
          <w:b w:val="false"/>
          <w:i w:val="false"/>
          <w:color w:val="000000"/>
          <w:sz w:val="28"/>
        </w:rPr>
        <w:t>
      01 Өсімдік шаруашылығы және мал шаруашылығы, аңшылық және осы салаларда көрсетілетін қызметтерді ұсыну</w:t>
      </w:r>
    </w:p>
    <w:bookmarkEnd w:id="1561"/>
    <w:bookmarkStart w:name="z3157" w:id="1562"/>
    <w:p>
      <w:pPr>
        <w:spacing w:after="0"/>
        <w:ind w:left="0"/>
        <w:jc w:val="both"/>
      </w:pPr>
      <w:r>
        <w:rPr>
          <w:rFonts w:ascii="Times New Roman"/>
          <w:b w:val="false"/>
          <w:i w:val="false"/>
          <w:color w:val="000000"/>
          <w:sz w:val="28"/>
        </w:rPr>
        <w:t>
      01.4 Мал шаруашылығы</w:t>
      </w:r>
    </w:p>
    <w:bookmarkEnd w:id="1562"/>
    <w:bookmarkStart w:name="z3158" w:id="1563"/>
    <w:p>
      <w:pPr>
        <w:spacing w:after="0"/>
        <w:ind w:left="0"/>
        <w:jc w:val="both"/>
      </w:pPr>
      <w:r>
        <w:rPr>
          <w:rFonts w:ascii="Times New Roman"/>
          <w:b w:val="false"/>
          <w:i w:val="false"/>
          <w:color w:val="000000"/>
          <w:sz w:val="28"/>
        </w:rPr>
        <w:t xml:space="preserve">
      01.44 Түйелерді және өзге де түйе тұқымдас жануарларды өсіру </w:t>
      </w:r>
    </w:p>
    <w:bookmarkEnd w:id="1563"/>
    <w:bookmarkStart w:name="z3159" w:id="1564"/>
    <w:p>
      <w:pPr>
        <w:spacing w:after="0"/>
        <w:ind w:left="0"/>
        <w:jc w:val="both"/>
      </w:pPr>
      <w:r>
        <w:rPr>
          <w:rFonts w:ascii="Times New Roman"/>
          <w:b w:val="false"/>
          <w:i w:val="false"/>
          <w:color w:val="000000"/>
          <w:sz w:val="28"/>
        </w:rPr>
        <w:t xml:space="preserve">
      01.44.0 Түйелерді және өзге де түйе тұқымдас жануарларды көбейту </w:t>
      </w:r>
    </w:p>
    <w:bookmarkEnd w:id="1564"/>
    <w:bookmarkStart w:name="z3160" w:id="1565"/>
    <w:p>
      <w:pPr>
        <w:spacing w:after="0"/>
        <w:ind w:left="0"/>
        <w:jc w:val="both"/>
      </w:pPr>
      <w:r>
        <w:rPr>
          <w:rFonts w:ascii="Times New Roman"/>
          <w:b w:val="false"/>
          <w:i w:val="false"/>
          <w:color w:val="000000"/>
          <w:sz w:val="28"/>
        </w:rPr>
        <w:t>
      A Ауыл, орман және балық шаруашылығы</w:t>
      </w:r>
    </w:p>
    <w:bookmarkEnd w:id="1565"/>
    <w:bookmarkStart w:name="z3161" w:id="1566"/>
    <w:p>
      <w:pPr>
        <w:spacing w:after="0"/>
        <w:ind w:left="0"/>
        <w:jc w:val="both"/>
      </w:pPr>
      <w:r>
        <w:rPr>
          <w:rFonts w:ascii="Times New Roman"/>
          <w:b w:val="false"/>
          <w:i w:val="false"/>
          <w:color w:val="000000"/>
          <w:sz w:val="28"/>
        </w:rPr>
        <w:t>
      01 Өсімдік шаруашылығы және мал шаруашылығы, аңшылық және осы салаларда көрсетілетін қызметтерді ұсыну</w:t>
      </w:r>
    </w:p>
    <w:bookmarkEnd w:id="1566"/>
    <w:bookmarkStart w:name="z3162" w:id="1567"/>
    <w:p>
      <w:pPr>
        <w:spacing w:after="0"/>
        <w:ind w:left="0"/>
        <w:jc w:val="both"/>
      </w:pPr>
      <w:r>
        <w:rPr>
          <w:rFonts w:ascii="Times New Roman"/>
          <w:b w:val="false"/>
          <w:i w:val="false"/>
          <w:color w:val="000000"/>
          <w:sz w:val="28"/>
        </w:rPr>
        <w:t>
      01.4 Мал шаруашылығы</w:t>
      </w:r>
    </w:p>
    <w:bookmarkEnd w:id="1567"/>
    <w:bookmarkStart w:name="z3163" w:id="1568"/>
    <w:p>
      <w:pPr>
        <w:spacing w:after="0"/>
        <w:ind w:left="0"/>
        <w:jc w:val="both"/>
      </w:pPr>
      <w:r>
        <w:rPr>
          <w:rFonts w:ascii="Times New Roman"/>
          <w:b w:val="false"/>
          <w:i w:val="false"/>
          <w:color w:val="000000"/>
          <w:sz w:val="28"/>
        </w:rPr>
        <w:t>
      01.45 Қойларды және ешкілерді өсіру</w:t>
      </w:r>
    </w:p>
    <w:bookmarkEnd w:id="1568"/>
    <w:bookmarkStart w:name="z3164" w:id="1569"/>
    <w:p>
      <w:pPr>
        <w:spacing w:after="0"/>
        <w:ind w:left="0"/>
        <w:jc w:val="both"/>
      </w:pPr>
      <w:r>
        <w:rPr>
          <w:rFonts w:ascii="Times New Roman"/>
          <w:b w:val="false"/>
          <w:i w:val="false"/>
          <w:color w:val="000000"/>
          <w:sz w:val="28"/>
        </w:rPr>
        <w:t>
      01.45.0 Қойларды және ешкілерді өсіру</w:t>
      </w:r>
    </w:p>
    <w:bookmarkEnd w:id="1569"/>
    <w:bookmarkStart w:name="z3165" w:id="1570"/>
    <w:p>
      <w:pPr>
        <w:spacing w:after="0"/>
        <w:ind w:left="0"/>
        <w:jc w:val="both"/>
      </w:pPr>
      <w:r>
        <w:rPr>
          <w:rFonts w:ascii="Times New Roman"/>
          <w:b w:val="false"/>
          <w:i w:val="false"/>
          <w:color w:val="000000"/>
          <w:sz w:val="28"/>
        </w:rPr>
        <w:t>
      A Ауыл, орман және балық шаруашылығы</w:t>
      </w:r>
    </w:p>
    <w:bookmarkEnd w:id="1570"/>
    <w:bookmarkStart w:name="z3166" w:id="1571"/>
    <w:p>
      <w:pPr>
        <w:spacing w:after="0"/>
        <w:ind w:left="0"/>
        <w:jc w:val="both"/>
      </w:pPr>
      <w:r>
        <w:rPr>
          <w:rFonts w:ascii="Times New Roman"/>
          <w:b w:val="false"/>
          <w:i w:val="false"/>
          <w:color w:val="000000"/>
          <w:sz w:val="28"/>
        </w:rPr>
        <w:t>
      01 Өсімдік шаруашылығы және мал шаруашылығы, аңшылық және осы салаларда қызметтер ұсыну</w:t>
      </w:r>
    </w:p>
    <w:bookmarkEnd w:id="1571"/>
    <w:bookmarkStart w:name="z3167" w:id="1572"/>
    <w:p>
      <w:pPr>
        <w:spacing w:after="0"/>
        <w:ind w:left="0"/>
        <w:jc w:val="both"/>
      </w:pPr>
      <w:r>
        <w:rPr>
          <w:rFonts w:ascii="Times New Roman"/>
          <w:b w:val="false"/>
          <w:i w:val="false"/>
          <w:color w:val="000000"/>
          <w:sz w:val="28"/>
        </w:rPr>
        <w:t>
      01.4 Мал шаруашылығы</w:t>
      </w:r>
    </w:p>
    <w:bookmarkEnd w:id="1572"/>
    <w:bookmarkStart w:name="z3168" w:id="1573"/>
    <w:p>
      <w:pPr>
        <w:spacing w:after="0"/>
        <w:ind w:left="0"/>
        <w:jc w:val="both"/>
      </w:pPr>
      <w:r>
        <w:rPr>
          <w:rFonts w:ascii="Times New Roman"/>
          <w:b w:val="false"/>
          <w:i w:val="false"/>
          <w:color w:val="000000"/>
          <w:sz w:val="28"/>
        </w:rPr>
        <w:t>
      01.46 Шошқаларды өсіру</w:t>
      </w:r>
    </w:p>
    <w:bookmarkEnd w:id="1573"/>
    <w:bookmarkStart w:name="z3169" w:id="1574"/>
    <w:p>
      <w:pPr>
        <w:spacing w:after="0"/>
        <w:ind w:left="0"/>
        <w:jc w:val="both"/>
      </w:pPr>
      <w:r>
        <w:rPr>
          <w:rFonts w:ascii="Times New Roman"/>
          <w:b w:val="false"/>
          <w:i w:val="false"/>
          <w:color w:val="000000"/>
          <w:sz w:val="28"/>
        </w:rPr>
        <w:t>
      01.46.0 Шошқаларды өсіру</w:t>
      </w:r>
    </w:p>
    <w:bookmarkEnd w:id="1574"/>
    <w:bookmarkStart w:name="z3170" w:id="1575"/>
    <w:p>
      <w:pPr>
        <w:spacing w:after="0"/>
        <w:ind w:left="0"/>
        <w:jc w:val="both"/>
      </w:pPr>
      <w:r>
        <w:rPr>
          <w:rFonts w:ascii="Times New Roman"/>
          <w:b w:val="false"/>
          <w:i w:val="false"/>
          <w:color w:val="000000"/>
          <w:sz w:val="28"/>
        </w:rPr>
        <w:t>
      A Ауыл, орман және балық шаруашылығы</w:t>
      </w:r>
    </w:p>
    <w:bookmarkEnd w:id="1575"/>
    <w:bookmarkStart w:name="z3171" w:id="1576"/>
    <w:p>
      <w:pPr>
        <w:spacing w:after="0"/>
        <w:ind w:left="0"/>
        <w:jc w:val="both"/>
      </w:pPr>
      <w:r>
        <w:rPr>
          <w:rFonts w:ascii="Times New Roman"/>
          <w:b w:val="false"/>
          <w:i w:val="false"/>
          <w:color w:val="000000"/>
          <w:sz w:val="28"/>
        </w:rPr>
        <w:t>
      01 Өсімдік шаруашылығы және мал шаруашылығы, аңшылық және осы салаларда қызметтер ұсыну</w:t>
      </w:r>
    </w:p>
    <w:bookmarkEnd w:id="1576"/>
    <w:bookmarkStart w:name="z3172" w:id="1577"/>
    <w:p>
      <w:pPr>
        <w:spacing w:after="0"/>
        <w:ind w:left="0"/>
        <w:jc w:val="both"/>
      </w:pPr>
      <w:r>
        <w:rPr>
          <w:rFonts w:ascii="Times New Roman"/>
          <w:b w:val="false"/>
          <w:i w:val="false"/>
          <w:color w:val="000000"/>
          <w:sz w:val="28"/>
        </w:rPr>
        <w:t>
      01.4 Мал шаруашылығы</w:t>
      </w:r>
    </w:p>
    <w:bookmarkEnd w:id="1577"/>
    <w:bookmarkStart w:name="z3173" w:id="1578"/>
    <w:p>
      <w:pPr>
        <w:spacing w:after="0"/>
        <w:ind w:left="0"/>
        <w:jc w:val="both"/>
      </w:pPr>
      <w:r>
        <w:rPr>
          <w:rFonts w:ascii="Times New Roman"/>
          <w:b w:val="false"/>
          <w:i w:val="false"/>
          <w:color w:val="000000"/>
          <w:sz w:val="28"/>
        </w:rPr>
        <w:t>
      01.47 Ауыл шаруашылығы құстарын өсіру</w:t>
      </w:r>
    </w:p>
    <w:bookmarkEnd w:id="1578"/>
    <w:bookmarkStart w:name="z3174" w:id="1579"/>
    <w:p>
      <w:pPr>
        <w:spacing w:after="0"/>
        <w:ind w:left="0"/>
        <w:jc w:val="both"/>
      </w:pPr>
      <w:r>
        <w:rPr>
          <w:rFonts w:ascii="Times New Roman"/>
          <w:b w:val="false"/>
          <w:i w:val="false"/>
          <w:color w:val="000000"/>
          <w:sz w:val="28"/>
        </w:rPr>
        <w:t>
      01.47.1 Ет алу үшін құсты, асыл тұқымды құстарды және балапандар өсіру</w:t>
      </w:r>
    </w:p>
    <w:bookmarkEnd w:id="1579"/>
    <w:bookmarkStart w:name="z3175" w:id="1580"/>
    <w:p>
      <w:pPr>
        <w:spacing w:after="0"/>
        <w:ind w:left="0"/>
        <w:jc w:val="both"/>
      </w:pPr>
      <w:r>
        <w:rPr>
          <w:rFonts w:ascii="Times New Roman"/>
          <w:b w:val="false"/>
          <w:i w:val="false"/>
          <w:color w:val="000000"/>
          <w:sz w:val="28"/>
        </w:rPr>
        <w:t>
      A Ауыл, орман және балық шаруашылығы</w:t>
      </w:r>
    </w:p>
    <w:bookmarkEnd w:id="1580"/>
    <w:bookmarkStart w:name="z3176" w:id="1581"/>
    <w:p>
      <w:pPr>
        <w:spacing w:after="0"/>
        <w:ind w:left="0"/>
        <w:jc w:val="both"/>
      </w:pPr>
      <w:r>
        <w:rPr>
          <w:rFonts w:ascii="Times New Roman"/>
          <w:b w:val="false"/>
          <w:i w:val="false"/>
          <w:color w:val="000000"/>
          <w:sz w:val="28"/>
        </w:rPr>
        <w:t>
      01 Өсімдік шаруашылығы және мал шаруашылығы, аңшылық және осы салаларда көрсетілетін қызметтерді ұсыну</w:t>
      </w:r>
    </w:p>
    <w:bookmarkEnd w:id="1581"/>
    <w:bookmarkStart w:name="z3177" w:id="1582"/>
    <w:p>
      <w:pPr>
        <w:spacing w:after="0"/>
        <w:ind w:left="0"/>
        <w:jc w:val="both"/>
      </w:pPr>
      <w:r>
        <w:rPr>
          <w:rFonts w:ascii="Times New Roman"/>
          <w:b w:val="false"/>
          <w:i w:val="false"/>
          <w:color w:val="000000"/>
          <w:sz w:val="28"/>
        </w:rPr>
        <w:t>
      01.4 Мал шаруашылығы</w:t>
      </w:r>
    </w:p>
    <w:bookmarkEnd w:id="1582"/>
    <w:bookmarkStart w:name="z3178" w:id="1583"/>
    <w:p>
      <w:pPr>
        <w:spacing w:after="0"/>
        <w:ind w:left="0"/>
        <w:jc w:val="both"/>
      </w:pPr>
      <w:r>
        <w:rPr>
          <w:rFonts w:ascii="Times New Roman"/>
          <w:b w:val="false"/>
          <w:i w:val="false"/>
          <w:color w:val="000000"/>
          <w:sz w:val="28"/>
        </w:rPr>
        <w:t>
      01.49 Жануарлардың басқа түрлерін өсіру</w:t>
      </w:r>
    </w:p>
    <w:bookmarkEnd w:id="1583"/>
    <w:bookmarkStart w:name="z3179" w:id="1584"/>
    <w:p>
      <w:pPr>
        <w:spacing w:after="0"/>
        <w:ind w:left="0"/>
        <w:jc w:val="both"/>
      </w:pPr>
      <w:r>
        <w:rPr>
          <w:rFonts w:ascii="Times New Roman"/>
          <w:b w:val="false"/>
          <w:i w:val="false"/>
          <w:color w:val="000000"/>
          <w:sz w:val="28"/>
        </w:rPr>
        <w:t>
      01.49.0 Жануарлардың басқа түрлерін өсіру</w:t>
      </w:r>
    </w:p>
    <w:bookmarkEnd w:id="1584"/>
    <w:bookmarkStart w:name="z3180" w:id="1585"/>
    <w:p>
      <w:pPr>
        <w:spacing w:after="0"/>
        <w:ind w:left="0"/>
        <w:jc w:val="both"/>
      </w:pPr>
      <w:r>
        <w:rPr>
          <w:rFonts w:ascii="Times New Roman"/>
          <w:b w:val="false"/>
          <w:i w:val="false"/>
          <w:color w:val="000000"/>
          <w:sz w:val="28"/>
        </w:rPr>
        <w:t>
      M Кәсіптік, ғылыми және техникалық қызмет</w:t>
      </w:r>
    </w:p>
    <w:bookmarkEnd w:id="1585"/>
    <w:bookmarkStart w:name="z3181" w:id="1586"/>
    <w:p>
      <w:pPr>
        <w:spacing w:after="0"/>
        <w:ind w:left="0"/>
        <w:jc w:val="both"/>
      </w:pPr>
      <w:r>
        <w:rPr>
          <w:rFonts w:ascii="Times New Roman"/>
          <w:b w:val="false"/>
          <w:i w:val="false"/>
          <w:color w:val="000000"/>
          <w:sz w:val="28"/>
        </w:rPr>
        <w:t>
      72 Ғылыми зерттеулер және әзірлемелер</w:t>
      </w:r>
    </w:p>
    <w:bookmarkEnd w:id="1586"/>
    <w:bookmarkStart w:name="z3182" w:id="1587"/>
    <w:p>
      <w:pPr>
        <w:spacing w:after="0"/>
        <w:ind w:left="0"/>
        <w:jc w:val="both"/>
      </w:pPr>
      <w:r>
        <w:rPr>
          <w:rFonts w:ascii="Times New Roman"/>
          <w:b w:val="false"/>
          <w:i w:val="false"/>
          <w:color w:val="000000"/>
          <w:sz w:val="28"/>
        </w:rPr>
        <w:t xml:space="preserve">
      72.1 Жаратылыстану мен техникалық ғылымдар саласындағы ғылыми зерттеулер мен эксперименттік әзірлемелер </w:t>
      </w:r>
    </w:p>
    <w:bookmarkEnd w:id="1587"/>
    <w:bookmarkStart w:name="z3183" w:id="1588"/>
    <w:p>
      <w:pPr>
        <w:spacing w:after="0"/>
        <w:ind w:left="0"/>
        <w:jc w:val="both"/>
      </w:pPr>
      <w:r>
        <w:rPr>
          <w:rFonts w:ascii="Times New Roman"/>
          <w:b w:val="false"/>
          <w:i w:val="false"/>
          <w:color w:val="000000"/>
          <w:sz w:val="28"/>
        </w:rPr>
        <w:t>
      72.11 Биотехнологиялар саласындағы ғылыми зерттеулер мен эксперименттік әзірлемелер</w:t>
      </w:r>
    </w:p>
    <w:bookmarkEnd w:id="1588"/>
    <w:bookmarkStart w:name="z3184" w:id="1589"/>
    <w:p>
      <w:pPr>
        <w:spacing w:after="0"/>
        <w:ind w:left="0"/>
        <w:jc w:val="both"/>
      </w:pPr>
      <w:r>
        <w:rPr>
          <w:rFonts w:ascii="Times New Roman"/>
          <w:b w:val="false"/>
          <w:i w:val="false"/>
          <w:color w:val="000000"/>
          <w:sz w:val="28"/>
        </w:rPr>
        <w:t>
      72.11.0 Биотехнологиялар саласындағы ғылыми зерттеулер мен эксперименттік әзірлемелер</w:t>
      </w:r>
    </w:p>
    <w:bookmarkEnd w:id="1589"/>
    <w:bookmarkStart w:name="z3185" w:id="1590"/>
    <w:p>
      <w:pPr>
        <w:spacing w:after="0"/>
        <w:ind w:left="0"/>
        <w:jc w:val="both"/>
      </w:pPr>
      <w:r>
        <w:rPr>
          <w:rFonts w:ascii="Times New Roman"/>
          <w:b w:val="false"/>
          <w:i w:val="false"/>
          <w:color w:val="000000"/>
          <w:sz w:val="28"/>
        </w:rPr>
        <w:t>
      M Кәсіптік, ғылыми және техникалық қызмет</w:t>
      </w:r>
    </w:p>
    <w:bookmarkEnd w:id="1590"/>
    <w:bookmarkStart w:name="z3186" w:id="1591"/>
    <w:p>
      <w:pPr>
        <w:spacing w:after="0"/>
        <w:ind w:left="0"/>
        <w:jc w:val="both"/>
      </w:pPr>
      <w:r>
        <w:rPr>
          <w:rFonts w:ascii="Times New Roman"/>
          <w:b w:val="false"/>
          <w:i w:val="false"/>
          <w:color w:val="000000"/>
          <w:sz w:val="28"/>
        </w:rPr>
        <w:t>
      75 Ветеринариялық қызмет</w:t>
      </w:r>
    </w:p>
    <w:bookmarkEnd w:id="1591"/>
    <w:bookmarkStart w:name="z3187" w:id="1592"/>
    <w:p>
      <w:pPr>
        <w:spacing w:after="0"/>
        <w:ind w:left="0"/>
        <w:jc w:val="both"/>
      </w:pPr>
      <w:r>
        <w:rPr>
          <w:rFonts w:ascii="Times New Roman"/>
          <w:b w:val="false"/>
          <w:i w:val="false"/>
          <w:color w:val="000000"/>
          <w:sz w:val="28"/>
        </w:rPr>
        <w:t>
      75.0 Ветеринариялық қызмет</w:t>
      </w:r>
    </w:p>
    <w:bookmarkEnd w:id="1592"/>
    <w:bookmarkStart w:name="z3188" w:id="1593"/>
    <w:p>
      <w:pPr>
        <w:spacing w:after="0"/>
        <w:ind w:left="0"/>
        <w:jc w:val="both"/>
      </w:pPr>
      <w:r>
        <w:rPr>
          <w:rFonts w:ascii="Times New Roman"/>
          <w:b w:val="false"/>
          <w:i w:val="false"/>
          <w:color w:val="000000"/>
          <w:sz w:val="28"/>
        </w:rPr>
        <w:t>
      75.00 Ветеринариялық қызмет</w:t>
      </w:r>
    </w:p>
    <w:bookmarkEnd w:id="1593"/>
    <w:bookmarkStart w:name="z3189" w:id="1594"/>
    <w:p>
      <w:pPr>
        <w:spacing w:after="0"/>
        <w:ind w:left="0"/>
        <w:jc w:val="both"/>
      </w:pPr>
      <w:r>
        <w:rPr>
          <w:rFonts w:ascii="Times New Roman"/>
          <w:b w:val="false"/>
          <w:i w:val="false"/>
          <w:color w:val="000000"/>
          <w:sz w:val="28"/>
        </w:rPr>
        <w:t>
      75.00.0 Ветеринариялық қызмет</w:t>
      </w:r>
    </w:p>
    <w:bookmarkEnd w:id="1594"/>
    <w:bookmarkStart w:name="z3190" w:id="1595"/>
    <w:p>
      <w:pPr>
        <w:spacing w:after="0"/>
        <w:ind w:left="0"/>
        <w:jc w:val="both"/>
      </w:pPr>
      <w:r>
        <w:rPr>
          <w:rFonts w:ascii="Times New Roman"/>
          <w:b w:val="false"/>
          <w:i w:val="false"/>
          <w:color w:val="000000"/>
          <w:sz w:val="28"/>
        </w:rPr>
        <w:t>
      7. Кәсіптік стандарттың қысқаша сипаттамасы: Ауыл шаруашылығы жануарлары мен құстарының асыл тұқымды мал басын өсірумен айналысатын асыл тұқымды шаруашылық қызметін, атап айтқанда мал басын толықтыратын төлдер мен құстарды өсіруді, өсімін молайтуды, өсіруді ұйымдастыру.</w:t>
      </w:r>
    </w:p>
    <w:bookmarkEnd w:id="1595"/>
    <w:bookmarkStart w:name="z3191" w:id="1596"/>
    <w:p>
      <w:pPr>
        <w:spacing w:after="0"/>
        <w:ind w:left="0"/>
        <w:jc w:val="both"/>
      </w:pPr>
      <w:r>
        <w:rPr>
          <w:rFonts w:ascii="Times New Roman"/>
          <w:b w:val="false"/>
          <w:i w:val="false"/>
          <w:color w:val="000000"/>
          <w:sz w:val="28"/>
        </w:rPr>
        <w:t xml:space="preserve">
      8. Кәсіптер карточкаларының тізбесі: </w:t>
      </w:r>
    </w:p>
    <w:bookmarkEnd w:id="1596"/>
    <w:bookmarkStart w:name="z3192" w:id="1597"/>
    <w:p>
      <w:pPr>
        <w:spacing w:after="0"/>
        <w:ind w:left="0"/>
        <w:jc w:val="both"/>
      </w:pPr>
      <w:r>
        <w:rPr>
          <w:rFonts w:ascii="Times New Roman"/>
          <w:b w:val="false"/>
          <w:i w:val="false"/>
          <w:color w:val="000000"/>
          <w:sz w:val="28"/>
        </w:rPr>
        <w:t>
      1) Инженер-зерттеуші - СБШ-ның 6-деңгейі;</w:t>
      </w:r>
    </w:p>
    <w:bookmarkEnd w:id="1597"/>
    <w:bookmarkStart w:name="z3193" w:id="1598"/>
    <w:p>
      <w:pPr>
        <w:spacing w:after="0"/>
        <w:ind w:left="0"/>
        <w:jc w:val="both"/>
      </w:pPr>
      <w:r>
        <w:rPr>
          <w:rFonts w:ascii="Times New Roman"/>
          <w:b w:val="false"/>
          <w:i w:val="false"/>
          <w:color w:val="000000"/>
          <w:sz w:val="28"/>
        </w:rPr>
        <w:t>
      2) Асылдандыру ісі жөніндегі техник - СБШ-ның 5- деңгейі;</w:t>
      </w:r>
    </w:p>
    <w:bookmarkEnd w:id="1598"/>
    <w:bookmarkStart w:name="z3194" w:id="1599"/>
    <w:p>
      <w:pPr>
        <w:spacing w:after="0"/>
        <w:ind w:left="0"/>
        <w:jc w:val="both"/>
      </w:pPr>
      <w:r>
        <w:rPr>
          <w:rFonts w:ascii="Times New Roman"/>
          <w:b w:val="false"/>
          <w:i w:val="false"/>
          <w:color w:val="000000"/>
          <w:sz w:val="28"/>
        </w:rPr>
        <w:t>
      3) Мал шаруашылығындағы техник-ұрықтандырушы - СБШ-ның 4-деңгейі;</w:t>
      </w:r>
    </w:p>
    <w:bookmarkEnd w:id="1599"/>
    <w:bookmarkStart w:name="z3195" w:id="1600"/>
    <w:p>
      <w:pPr>
        <w:spacing w:after="0"/>
        <w:ind w:left="0"/>
        <w:jc w:val="both"/>
      </w:pPr>
      <w:r>
        <w:rPr>
          <w:rFonts w:ascii="Times New Roman"/>
          <w:b w:val="false"/>
          <w:i w:val="false"/>
          <w:color w:val="000000"/>
          <w:sz w:val="28"/>
        </w:rPr>
        <w:t>
      4) Ветеринариялық фельдшер-зертханашы - СБШ-ның 5-деңгейі;</w:t>
      </w:r>
    </w:p>
    <w:bookmarkEnd w:id="1600"/>
    <w:bookmarkStart w:name="z3196" w:id="1601"/>
    <w:p>
      <w:pPr>
        <w:spacing w:after="0"/>
        <w:ind w:left="0"/>
        <w:jc w:val="both"/>
      </w:pPr>
      <w:r>
        <w:rPr>
          <w:rFonts w:ascii="Times New Roman"/>
          <w:b w:val="false"/>
          <w:i w:val="false"/>
          <w:color w:val="000000"/>
          <w:sz w:val="28"/>
        </w:rPr>
        <w:t>
      5) Қолдан ұрықтандыру пунктінің меңгерушісі - СБШ-ның 7-деңгейі;</w:t>
      </w:r>
    </w:p>
    <w:bookmarkEnd w:id="1601"/>
    <w:bookmarkStart w:name="z3197" w:id="1602"/>
    <w:p>
      <w:pPr>
        <w:spacing w:after="0"/>
        <w:ind w:left="0"/>
        <w:jc w:val="both"/>
      </w:pPr>
      <w:r>
        <w:rPr>
          <w:rFonts w:ascii="Times New Roman"/>
          <w:b w:val="false"/>
          <w:i w:val="false"/>
          <w:color w:val="000000"/>
          <w:sz w:val="28"/>
        </w:rPr>
        <w:t>
      6) Мал шаруашылығындағы білікті жұмысшы - СБШ-ның 3-деңгейі;</w:t>
      </w:r>
    </w:p>
    <w:bookmarkEnd w:id="1602"/>
    <w:bookmarkStart w:name="z3198" w:id="1603"/>
    <w:p>
      <w:pPr>
        <w:spacing w:after="0"/>
        <w:ind w:left="0"/>
        <w:jc w:val="both"/>
      </w:pPr>
      <w:r>
        <w:rPr>
          <w:rFonts w:ascii="Times New Roman"/>
          <w:b w:val="false"/>
          <w:i w:val="false"/>
          <w:color w:val="000000"/>
          <w:sz w:val="28"/>
        </w:rPr>
        <w:t>
      7) Малдар мен құстарды қолдан ұрықтандыру жөніндегі оператор - СБШ-ның 3-деңгейі.</w:t>
      </w:r>
    </w:p>
    <w:bookmarkEnd w:id="1603"/>
    <w:bookmarkStart w:name="z3199" w:id="1604"/>
    <w:p>
      <w:pPr>
        <w:spacing w:after="0"/>
        <w:ind w:left="0"/>
        <w:jc w:val="left"/>
      </w:pPr>
      <w:r>
        <w:rPr>
          <w:rFonts w:ascii="Times New Roman"/>
          <w:b/>
          <w:i w:val="false"/>
          <w:color w:val="000000"/>
        </w:rPr>
        <w:t xml:space="preserve"> 3-тарау. Кәсіптер карточкалары</w:t>
      </w:r>
    </w:p>
    <w:bookmarkEnd w:id="1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"Инженер-зерттеуші"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Инженер-зерттеуші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1605"/>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w:t>
            </w:r>
          </w:p>
          <w:bookmarkEnd w:id="1605"/>
          <w:p>
            <w:pPr>
              <w:spacing w:after="20"/>
              <w:ind w:left="20"/>
              <w:jc w:val="both"/>
            </w:pPr>
            <w:r>
              <w:rPr>
                <w:rFonts w:ascii="Times New Roman"/>
                <w:b w:val="false"/>
                <w:i w:val="false"/>
                <w:color w:val="000000"/>
                <w:sz w:val="20"/>
              </w:rPr>
              <w:t>
5-параграф. Ғылыми қызметкер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1606"/>
          <w:p>
            <w:pPr>
              <w:spacing w:after="20"/>
              <w:ind w:left="20"/>
              <w:jc w:val="both"/>
            </w:pPr>
            <w:r>
              <w:rPr>
                <w:rFonts w:ascii="Times New Roman"/>
                <w:b w:val="false"/>
                <w:i w:val="false"/>
                <w:color w:val="000000"/>
                <w:sz w:val="20"/>
              </w:rPr>
              <w:t>
Білім деңгейі:</w:t>
            </w:r>
          </w:p>
          <w:bookmarkEnd w:id="1606"/>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1607"/>
          <w:p>
            <w:pPr>
              <w:spacing w:after="20"/>
              <w:ind w:left="20"/>
              <w:jc w:val="both"/>
            </w:pPr>
            <w:r>
              <w:rPr>
                <w:rFonts w:ascii="Times New Roman"/>
                <w:b w:val="false"/>
                <w:i w:val="false"/>
                <w:color w:val="000000"/>
                <w:sz w:val="20"/>
              </w:rPr>
              <w:t>
Мамандық:</w:t>
            </w:r>
          </w:p>
          <w:bookmarkEnd w:id="1607"/>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1608"/>
          <w:p>
            <w:pPr>
              <w:spacing w:after="20"/>
              <w:ind w:left="20"/>
              <w:jc w:val="both"/>
            </w:pPr>
            <w:r>
              <w:rPr>
                <w:rFonts w:ascii="Times New Roman"/>
                <w:b w:val="false"/>
                <w:i w:val="false"/>
                <w:color w:val="000000"/>
                <w:sz w:val="20"/>
              </w:rPr>
              <w:t>
Біліктілік:</w:t>
            </w:r>
          </w:p>
          <w:bookmarkEnd w:id="160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1609"/>
          <w:p>
            <w:pPr>
              <w:spacing w:after="20"/>
              <w:ind w:left="20"/>
              <w:jc w:val="both"/>
            </w:pPr>
            <w:r>
              <w:rPr>
                <w:rFonts w:ascii="Times New Roman"/>
                <w:b w:val="false"/>
                <w:i w:val="false"/>
                <w:color w:val="000000"/>
                <w:sz w:val="20"/>
              </w:rPr>
              <w:t>
Білім деңгейі:</w:t>
            </w:r>
          </w:p>
          <w:bookmarkEnd w:id="1609"/>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1610"/>
          <w:p>
            <w:pPr>
              <w:spacing w:after="20"/>
              <w:ind w:left="20"/>
              <w:jc w:val="both"/>
            </w:pPr>
            <w:r>
              <w:rPr>
                <w:rFonts w:ascii="Times New Roman"/>
                <w:b w:val="false"/>
                <w:i w:val="false"/>
                <w:color w:val="000000"/>
                <w:sz w:val="20"/>
              </w:rPr>
              <w:t>
Мамандық:</w:t>
            </w:r>
          </w:p>
          <w:bookmarkEnd w:id="1610"/>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1611"/>
          <w:p>
            <w:pPr>
              <w:spacing w:after="20"/>
              <w:ind w:left="20"/>
              <w:jc w:val="both"/>
            </w:pPr>
            <w:r>
              <w:rPr>
                <w:rFonts w:ascii="Times New Roman"/>
                <w:b w:val="false"/>
                <w:i w:val="false"/>
                <w:color w:val="000000"/>
                <w:sz w:val="20"/>
              </w:rPr>
              <w:t>
Біліктілік:</w:t>
            </w:r>
          </w:p>
          <w:bookmarkEnd w:id="16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бiлiм және мамандық бойынша жұмыс тәжiрибесi кемiнде 5 жыл, өнертабыс пен ғылыми еңбектерге авторлық куәлiк қағаздарының бар болуы, ғылыми дәрежесі болған жағдайда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2144-7-008 - Ғылыми қызметкер (ауыл шаруашылығы саласындағы)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өсірудің тиімділігін одан әрі арттыру мақсатында ғылыми-зерттеу жұмыстарын ұйымдастыру және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1612"/>
          <w:p>
            <w:pPr>
              <w:spacing w:after="20"/>
              <w:ind w:left="20"/>
              <w:jc w:val="both"/>
            </w:pPr>
            <w:r>
              <w:rPr>
                <w:rFonts w:ascii="Times New Roman"/>
                <w:b w:val="false"/>
                <w:i w:val="false"/>
                <w:color w:val="000000"/>
                <w:sz w:val="20"/>
              </w:rPr>
              <w:t>
1. Ғылыми (ғылыми-техникалық, инновациялық) жобаны іске асыру шеңберінде зерттеу міндеттерін шешу</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(ғылыми-техникалық, инновациялық) жобаларды іске асыру шеңберінде зерттеулер және (немесе) әзірлемелер жүргізуді ұйымдастыру</w:t>
            </w:r>
          </w:p>
          <w:p>
            <w:pPr>
              <w:spacing w:after="20"/>
              <w:ind w:left="20"/>
              <w:jc w:val="both"/>
            </w:pPr>
            <w:r>
              <w:rPr>
                <w:rFonts w:ascii="Times New Roman"/>
                <w:b w:val="false"/>
                <w:i w:val="false"/>
                <w:color w:val="000000"/>
                <w:sz w:val="20"/>
              </w:rPr>
              <w:t>
3. Кең кәсіптік және қоғамдық өзара іс - қимыл жасай отырып, жаңа және(немесе) перспективалық ғылыми бағыттар бойынша негізгі ғылыми (ғылыми-техникалық) мамандану шеңберінен шығатын зерттеулер және (немесе) әзірлемелер жүргізуді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1613"/>
          <w:p>
            <w:pPr>
              <w:spacing w:after="20"/>
              <w:ind w:left="20"/>
              <w:jc w:val="both"/>
            </w:pPr>
            <w:r>
              <w:rPr>
                <w:rFonts w:ascii="Times New Roman"/>
                <w:b w:val="false"/>
                <w:i w:val="false"/>
                <w:color w:val="000000"/>
                <w:sz w:val="20"/>
              </w:rPr>
              <w:t>
1-еңбек функциясы:</w:t>
            </w:r>
          </w:p>
          <w:bookmarkEnd w:id="1613"/>
          <w:p>
            <w:pPr>
              <w:spacing w:after="20"/>
              <w:ind w:left="20"/>
              <w:jc w:val="both"/>
            </w:pPr>
            <w:r>
              <w:rPr>
                <w:rFonts w:ascii="Times New Roman"/>
                <w:b w:val="false"/>
                <w:i w:val="false"/>
                <w:color w:val="000000"/>
                <w:sz w:val="20"/>
              </w:rPr>
              <w:t>
Ғылыми (ғылыми-техникалық, инновациялық) жобаны іске асыру шеңберінде зерттеу міндеттерін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1614"/>
          <w:p>
            <w:pPr>
              <w:spacing w:after="20"/>
              <w:ind w:left="20"/>
              <w:jc w:val="both"/>
            </w:pPr>
            <w:r>
              <w:rPr>
                <w:rFonts w:ascii="Times New Roman"/>
                <w:b w:val="false"/>
                <w:i w:val="false"/>
                <w:color w:val="000000"/>
                <w:sz w:val="20"/>
              </w:rPr>
              <w:t>
1-дағды:</w:t>
            </w:r>
          </w:p>
          <w:bookmarkEnd w:id="1614"/>
          <w:p>
            <w:pPr>
              <w:spacing w:after="20"/>
              <w:ind w:left="20"/>
              <w:jc w:val="both"/>
            </w:pPr>
            <w:r>
              <w:rPr>
                <w:rFonts w:ascii="Times New Roman"/>
                <w:b w:val="false"/>
                <w:i w:val="false"/>
                <w:color w:val="000000"/>
                <w:sz w:val="20"/>
              </w:rPr>
              <w:t>
Зерттеу міндеттерін шешу шеңберінде жекелеген тапсырмаларды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615"/>
          <w:p>
            <w:pPr>
              <w:spacing w:after="20"/>
              <w:ind w:left="20"/>
              <w:jc w:val="both"/>
            </w:pPr>
            <w:r>
              <w:rPr>
                <w:rFonts w:ascii="Times New Roman"/>
                <w:b w:val="false"/>
                <w:i w:val="false"/>
                <w:color w:val="000000"/>
                <w:sz w:val="20"/>
              </w:rPr>
              <w:t>
Машықтар:</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міндеттерін шешу үшін ақпараттық және патенттік іздеу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Жүргізілетін зерттеулер тақырыбы бойынша ақпараттық ресурстарды, ғылыми, тәжірибелік-эксперименттік және аспаптық базаларды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Зерттеудің мақсаттары мен гипотезаларын тұжырымдау және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Алынған эксперименттік немесе теориялық деректерді талдау және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Мәліметтерді өңдеу және визуализациялау үшін арнайы бағдарламалық жасақтама мен цифрлық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нәтижелерінің дәлдігі мен қайталануын қамтамасыз ету.</w:t>
            </w:r>
          </w:p>
          <w:p>
            <w:pPr>
              <w:spacing w:after="20"/>
              <w:ind w:left="20"/>
              <w:jc w:val="both"/>
            </w:pPr>
            <w:r>
              <w:rPr>
                <w:rFonts w:ascii="Times New Roman"/>
                <w:b w:val="false"/>
                <w:i w:val="false"/>
                <w:color w:val="000000"/>
                <w:sz w:val="20"/>
              </w:rPr>
              <w:t>
7. Тапсырмаларды орындау кезеңдерін құжаттап, аралық есептерді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1616"/>
          <w:p>
            <w:pPr>
              <w:spacing w:after="20"/>
              <w:ind w:left="20"/>
              <w:jc w:val="both"/>
            </w:pPr>
            <w:r>
              <w:rPr>
                <w:rFonts w:ascii="Times New Roman"/>
                <w:b w:val="false"/>
                <w:i w:val="false"/>
                <w:color w:val="000000"/>
                <w:sz w:val="20"/>
              </w:rPr>
              <w:t>
Білімдер:</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Жүргізілетін зерттеулер мен әзірлемелер тақырыбы бойынша зерттеу міндеттерін шешу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ресурстарды, ғылыми, тәжірибелік-эксперименттік және аспаптық база объектілерін пайдалануға қойылатын нормативтік және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талдау теориясының, ғылыми болжау мен модельдеудің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гипотезалар мен дәлелдер логикасын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деректерді өңдеу, визуализациялау және ұсынудың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жарияланымдарды рәсімдеу, дәйексөз келтіру және дереккөздерге сілтеме жасау қағидалары.</w:t>
            </w:r>
          </w:p>
          <w:p>
            <w:pPr>
              <w:spacing w:after="20"/>
              <w:ind w:left="20"/>
              <w:jc w:val="both"/>
            </w:pPr>
            <w:r>
              <w:rPr>
                <w:rFonts w:ascii="Times New Roman"/>
                <w:b w:val="false"/>
                <w:i w:val="false"/>
                <w:color w:val="000000"/>
                <w:sz w:val="20"/>
              </w:rPr>
              <w:t>
7. Ғылыми этиканың негіздері және ғылыми зерттеулер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1617"/>
          <w:p>
            <w:pPr>
              <w:spacing w:after="20"/>
              <w:ind w:left="20"/>
              <w:jc w:val="both"/>
            </w:pPr>
            <w:r>
              <w:rPr>
                <w:rFonts w:ascii="Times New Roman"/>
                <w:b w:val="false"/>
                <w:i w:val="false"/>
                <w:color w:val="000000"/>
                <w:sz w:val="20"/>
              </w:rPr>
              <w:t>
2-дағды:</w:t>
            </w:r>
          </w:p>
          <w:bookmarkEnd w:id="1617"/>
          <w:p>
            <w:pPr>
              <w:spacing w:after="20"/>
              <w:ind w:left="20"/>
              <w:jc w:val="both"/>
            </w:pPr>
            <w:r>
              <w:rPr>
                <w:rFonts w:ascii="Times New Roman"/>
                <w:b w:val="false"/>
                <w:i w:val="false"/>
                <w:color w:val="000000"/>
                <w:sz w:val="20"/>
              </w:rPr>
              <w:t>
Кәсіптік қоғамдастыққа ғылыми (ғылыми-техникалық) нәтижелерді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1618"/>
          <w:p>
            <w:pPr>
              <w:spacing w:after="20"/>
              <w:ind w:left="20"/>
              <w:jc w:val="both"/>
            </w:pPr>
            <w:r>
              <w:rPr>
                <w:rFonts w:ascii="Times New Roman"/>
                <w:b w:val="false"/>
                <w:i w:val="false"/>
                <w:color w:val="000000"/>
                <w:sz w:val="20"/>
              </w:rPr>
              <w:t>
Машықтар:</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(ғылыми-техникалық) нәтижелерді рецензияланатын ғылыми басылымдарда жариялау түрінде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ғылыми-практикалық және конференциялық іс-шараларда ғылыми пікірталастар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Конференциялар, симпозиумдар, семинарлар үшін баяндама тезистерін, презентациялар мен постерлерді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нәтижелерді ұсыну барысында қорытындылар, практикалық ұсыныстар мен ғылыми жаңалықтарды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пікірталастар жүргізу, өз көзқарасын дәлелді түрде қорғау және аудитория сұрақтарына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коммуникацияға арналған цифрлық платформаларды пайдалану (репозиторийлер, ғылыми әлеуметтік желілер, онлайн-конференциялар).</w:t>
            </w:r>
          </w:p>
          <w:p>
            <w:pPr>
              <w:spacing w:after="20"/>
              <w:ind w:left="20"/>
              <w:jc w:val="both"/>
            </w:pPr>
            <w:r>
              <w:rPr>
                <w:rFonts w:ascii="Times New Roman"/>
                <w:b w:val="false"/>
                <w:i w:val="false"/>
                <w:color w:val="000000"/>
                <w:sz w:val="20"/>
              </w:rPr>
              <w:t>
7. Ғылыми конкурстар мен гранттарға қатысу үшін өтінімдер дайындауға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1619"/>
          <w:p>
            <w:pPr>
              <w:spacing w:after="20"/>
              <w:ind w:left="20"/>
              <w:jc w:val="both"/>
            </w:pPr>
            <w:r>
              <w:rPr>
                <w:rFonts w:ascii="Times New Roman"/>
                <w:b w:val="false"/>
                <w:i w:val="false"/>
                <w:color w:val="000000"/>
                <w:sz w:val="20"/>
              </w:rPr>
              <w:t>
Білімдер:</w:t>
            </w:r>
          </w:p>
          <w:bookmarkEnd w:id="1619"/>
          <w:p>
            <w:pPr>
              <w:spacing w:after="20"/>
              <w:ind w:left="20"/>
              <w:jc w:val="both"/>
            </w:pPr>
            <w:r>
              <w:rPr>
                <w:rFonts w:ascii="Times New Roman"/>
                <w:b w:val="false"/>
                <w:i w:val="false"/>
                <w:color w:val="000000"/>
                <w:sz w:val="20"/>
              </w:rPr>
              <w:t>
</w:t>
            </w:r>
            <w:r>
              <w:rPr>
                <w:rFonts w:ascii="Times New Roman"/>
                <w:b w:val="false"/>
                <w:i w:val="false"/>
                <w:color w:val="000000"/>
                <w:sz w:val="20"/>
              </w:rPr>
              <w:t>1. Авторлық құқық негіздері және ғылыми жарияланымдар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Рецензияланатын отандық және шетелдік ғылыми басылымдарға арналған ғылыми мақалаларды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баяндамалар, баяндамалар және постерлік презентациялар дайындау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мамандану саласында ғылыми пікірталас жүргізуге жеткілікті деңгейде шет тілі (ағылшын тілі және/немесе басқа) .</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аттестация және индексация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риторика мен ғылыми дәлелдеу логикасының негіздері.</w:t>
            </w:r>
          </w:p>
          <w:p>
            <w:pPr>
              <w:spacing w:after="20"/>
              <w:ind w:left="20"/>
              <w:jc w:val="both"/>
            </w:pPr>
            <w:r>
              <w:rPr>
                <w:rFonts w:ascii="Times New Roman"/>
                <w:b w:val="false"/>
                <w:i w:val="false"/>
                <w:color w:val="000000"/>
                <w:sz w:val="20"/>
              </w:rPr>
              <w:t>
7. Әртүрлі ғылыми іс-шаралардың форматтары мен талаптары (конференциялар, коллоквиумдер, дөңгелек үстелдер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1620"/>
          <w:p>
            <w:pPr>
              <w:spacing w:after="20"/>
              <w:ind w:left="20"/>
              <w:jc w:val="both"/>
            </w:pPr>
            <w:r>
              <w:rPr>
                <w:rFonts w:ascii="Times New Roman"/>
                <w:b w:val="false"/>
                <w:i w:val="false"/>
                <w:color w:val="000000"/>
                <w:sz w:val="20"/>
              </w:rPr>
              <w:t>
3-дағды:</w:t>
            </w:r>
          </w:p>
          <w:bookmarkEnd w:id="1620"/>
          <w:p>
            <w:pPr>
              <w:spacing w:after="20"/>
              <w:ind w:left="20"/>
              <w:jc w:val="both"/>
            </w:pPr>
            <w:r>
              <w:rPr>
                <w:rFonts w:ascii="Times New Roman"/>
                <w:b w:val="false"/>
                <w:i w:val="false"/>
                <w:color w:val="000000"/>
                <w:sz w:val="20"/>
              </w:rPr>
              <w:t>
Жекелеген зерттеу міндеттерін шешуге бағытталған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1621"/>
          <w:p>
            <w:pPr>
              <w:spacing w:after="20"/>
              <w:ind w:left="20"/>
              <w:jc w:val="both"/>
            </w:pPr>
            <w:r>
              <w:rPr>
                <w:rFonts w:ascii="Times New Roman"/>
                <w:b w:val="false"/>
                <w:i w:val="false"/>
                <w:color w:val="000000"/>
                <w:sz w:val="20"/>
              </w:rPr>
              <w:t>
Машықтар:</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тапсырмаларын шешу әдістері мен тәсілдерін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мақсаттарын, гипотезаларын және міндеттерін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Жүргізілетін зерттеулер және (немесе) әзірлемелер тақырыбы бойынша ақпараттық ресурстарды, ғылыми, тәжірибелік-эксперименттік және аспаптық базаларды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Жобаның ғылыми әдіснамасы мен мақсаттарына сәйкес эксперимент кезеңдерін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дәлдік пен қауіпсіздік талаптарын сақтай отырып, эксперименттік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міндеттерін шешу нәтижесінде алынған нәтижелерді тұжырымдау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Алынған деректердің дұрыстығын, қайталанғыштығын және ғылыми құндылығын бағалау.</w:t>
            </w:r>
          </w:p>
          <w:p>
            <w:pPr>
              <w:spacing w:after="20"/>
              <w:ind w:left="20"/>
              <w:jc w:val="both"/>
            </w:pPr>
            <w:r>
              <w:rPr>
                <w:rFonts w:ascii="Times New Roman"/>
                <w:b w:val="false"/>
                <w:i w:val="false"/>
                <w:color w:val="000000"/>
                <w:sz w:val="20"/>
              </w:rPr>
              <w:t>
8. Зерттеушілер тобында жұмыс істеу, жоба қатысушыларымен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1622"/>
          <w:p>
            <w:pPr>
              <w:spacing w:after="20"/>
              <w:ind w:left="20"/>
              <w:jc w:val="both"/>
            </w:pPr>
            <w:r>
              <w:rPr>
                <w:rFonts w:ascii="Times New Roman"/>
                <w:b w:val="false"/>
                <w:i w:val="false"/>
                <w:color w:val="000000"/>
                <w:sz w:val="20"/>
              </w:rPr>
              <w:t>
Білімдер:</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Жүргізілетін зерттеулер және (немесе) әзірлемелер тақырыбы бойынша зерттеу міндеттерін шешу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ғылыми салада зерттеулер жүргізудің қалыптасқан практикалары, модельдері мен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ресурстарды, ғылыми, тәжірибелік-эксперименттік және аспаптық базаларды пайдалануға қойылатын нормативтік және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 мен техникада қолданылатын ақпараттық және мультимедиялық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деректерді өңдеу, талдау және визуализациялау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дәлдік, қайталанғыштық және дәлелділік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қызметіндегі жобалық және ғылыми менеджмент негіздері.</w:t>
            </w:r>
          </w:p>
          <w:p>
            <w:pPr>
              <w:spacing w:after="20"/>
              <w:ind w:left="20"/>
              <w:jc w:val="both"/>
            </w:pPr>
            <w:r>
              <w:rPr>
                <w:rFonts w:ascii="Times New Roman"/>
                <w:b w:val="false"/>
                <w:i w:val="false"/>
                <w:color w:val="000000"/>
                <w:sz w:val="20"/>
              </w:rPr>
              <w:t>
8. Зерттеу нәтижелерін рәсімдеуге қойылатын талаптар (хаттамалар, графиктер, кестелер, есептер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1623"/>
          <w:p>
            <w:pPr>
              <w:spacing w:after="20"/>
              <w:ind w:left="20"/>
              <w:jc w:val="both"/>
            </w:pPr>
            <w:r>
              <w:rPr>
                <w:rFonts w:ascii="Times New Roman"/>
                <w:b w:val="false"/>
                <w:i w:val="false"/>
                <w:color w:val="000000"/>
                <w:sz w:val="20"/>
              </w:rPr>
              <w:t>
2-еңбек функциясы:</w:t>
            </w:r>
          </w:p>
          <w:bookmarkEnd w:id="1623"/>
          <w:p>
            <w:pPr>
              <w:spacing w:after="20"/>
              <w:ind w:left="20"/>
              <w:jc w:val="both"/>
            </w:pPr>
            <w:r>
              <w:rPr>
                <w:rFonts w:ascii="Times New Roman"/>
                <w:b w:val="false"/>
                <w:i w:val="false"/>
                <w:color w:val="000000"/>
                <w:sz w:val="20"/>
              </w:rPr>
              <w:t>
Ғылыми (ғылыми-техникалық, инновациялық) жобаларды іске асыру шеңберінде зерттеулер және (немесе) әзірлемелер жүргізуді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1624"/>
          <w:p>
            <w:pPr>
              <w:spacing w:after="20"/>
              <w:ind w:left="20"/>
              <w:jc w:val="both"/>
            </w:pPr>
            <w:r>
              <w:rPr>
                <w:rFonts w:ascii="Times New Roman"/>
                <w:b w:val="false"/>
                <w:i w:val="false"/>
                <w:color w:val="000000"/>
                <w:sz w:val="20"/>
              </w:rPr>
              <w:t>
1-дағды:</w:t>
            </w:r>
          </w:p>
          <w:bookmarkEnd w:id="1624"/>
          <w:p>
            <w:pPr>
              <w:spacing w:after="20"/>
              <w:ind w:left="20"/>
              <w:jc w:val="both"/>
            </w:pPr>
            <w:r>
              <w:rPr>
                <w:rFonts w:ascii="Times New Roman"/>
                <w:b w:val="false"/>
                <w:i w:val="false"/>
                <w:color w:val="000000"/>
                <w:sz w:val="20"/>
              </w:rPr>
              <w:t>
Ғылыми ұжымның құзыреттілігін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1625"/>
          <w:p>
            <w:pPr>
              <w:spacing w:after="20"/>
              <w:ind w:left="20"/>
              <w:jc w:val="both"/>
            </w:pPr>
            <w:r>
              <w:rPr>
                <w:rFonts w:ascii="Times New Roman"/>
                <w:b w:val="false"/>
                <w:i w:val="false"/>
                <w:color w:val="000000"/>
                <w:sz w:val="20"/>
              </w:rPr>
              <w:t>
Машықтар:</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1. Рөлдер мен жауапкершілік деңгейлерін бөле отырып, ұжымдық ғылыми-зерттеу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Аз тәжірибелі қызметкерлердің, тағылымдамадан өтушілер мен жас мамандардың кәсіптік дамуын және құзыреттер деңгейін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тапсырмаларды орындау барысында тәлімгерлік жасап, әдістемелік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ұжым мүшелерінің оқуға және кәсіптік дамуға деген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Қызметкерлердің біліктілігін арттыру курстарына, ғылыми семинарлар мен тағылымдамаларға қатысуын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Ғылыми-зерттеу жұмысына жаңа білімдер мен технологияларды енгізу арқылы үздіксіз кәсіптік өсуге жағдай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 ұжым қызметкерлерінің құзыреттерін дамыту бойынша жеке жоспарлар құру.</w:t>
            </w:r>
          </w:p>
          <w:p>
            <w:pPr>
              <w:spacing w:after="20"/>
              <w:ind w:left="20"/>
              <w:jc w:val="both"/>
            </w:pPr>
            <w:r>
              <w:rPr>
                <w:rFonts w:ascii="Times New Roman"/>
                <w:b w:val="false"/>
                <w:i w:val="false"/>
                <w:color w:val="000000"/>
                <w:sz w:val="20"/>
              </w:rPr>
              <w:t>
8. Кері байланысты жүзеге асыру және персоналды дамыту жөніндегі іс-шаралардың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1626"/>
          <w:p>
            <w:pPr>
              <w:spacing w:after="20"/>
              <w:ind w:left="20"/>
              <w:jc w:val="both"/>
            </w:pPr>
            <w:r>
              <w:rPr>
                <w:rFonts w:ascii="Times New Roman"/>
                <w:b w:val="false"/>
                <w:i w:val="false"/>
                <w:color w:val="000000"/>
                <w:sz w:val="20"/>
              </w:rPr>
              <w:t>
Білімдер:</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1. Тәлімгерлік және ғылыми кадрларды даярлау әдістерін қоса алғанда, ғылыми-педагогикалық қызметтің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Жүргізілетін жұмыстардың тақырыбы бойынша зерттеу міндеттерін шешудің қалыптасқан ғылыми және практикалық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қызметкерлерді даярлау, қайта даярлау және біліктілігін арттырудың нысандары, әдістері мен ұйымдастырушылық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Ұлттық және халықаралық кәсіби даму және ғылыми тағылымдама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жұмыскерлердің құзыреттілігі мен кәсіби өсуін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оқыту саласындағы құқықтық және этикалық нормалар және әртүрлі деңгейдегі мамандар арасындағы өзара іс қимыл.</w:t>
            </w:r>
          </w:p>
          <w:p>
            <w:pPr>
              <w:spacing w:after="20"/>
              <w:ind w:left="20"/>
              <w:jc w:val="both"/>
            </w:pPr>
            <w:r>
              <w:rPr>
                <w:rFonts w:ascii="Times New Roman"/>
                <w:b w:val="false"/>
                <w:i w:val="false"/>
                <w:color w:val="000000"/>
                <w:sz w:val="20"/>
              </w:rPr>
              <w:t>
7. Ғылыми қызметкерлерді қашықтықтан немесе бетпе бет оқытуды ұйымдастыруға арналған заманауи цифрлық платформалар мен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1627"/>
          <w:p>
            <w:pPr>
              <w:spacing w:after="20"/>
              <w:ind w:left="20"/>
              <w:jc w:val="both"/>
            </w:pPr>
            <w:r>
              <w:rPr>
                <w:rFonts w:ascii="Times New Roman"/>
                <w:b w:val="false"/>
                <w:i w:val="false"/>
                <w:color w:val="000000"/>
                <w:sz w:val="20"/>
              </w:rPr>
              <w:t>
2-дағды:</w:t>
            </w:r>
          </w:p>
          <w:bookmarkEnd w:id="1627"/>
          <w:p>
            <w:pPr>
              <w:spacing w:after="20"/>
              <w:ind w:left="20"/>
              <w:jc w:val="both"/>
            </w:pPr>
            <w:r>
              <w:rPr>
                <w:rFonts w:ascii="Times New Roman"/>
                <w:b w:val="false"/>
                <w:i w:val="false"/>
                <w:color w:val="000000"/>
                <w:sz w:val="20"/>
              </w:rPr>
              <w:t>
Ғылыми (ғылыми-техникалық) нәтижелерді сараптау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1628"/>
          <w:p>
            <w:pPr>
              <w:spacing w:after="20"/>
              <w:ind w:left="20"/>
              <w:jc w:val="both"/>
            </w:pPr>
            <w:r>
              <w:rPr>
                <w:rFonts w:ascii="Times New Roman"/>
                <w:b w:val="false"/>
                <w:i w:val="false"/>
                <w:color w:val="000000"/>
                <w:sz w:val="20"/>
              </w:rPr>
              <w:t>
Машықтар:</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1. Жобаның мақсаттары мен тапсырыс берушінің талаптарын ескере отырып, ғылыми және ғылыми-техникалық нәтижелерді бағалаудың негізгі өлшемшарттарын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Белгілі бір ғылыми тақырып бойынша зерттеулерді дамыту перспективаларын талдау және оның өзектілік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Алынған нәтижелердің ғылыми жаңалығын, практикалық маңыздылығын және қолданбалы әлеуетін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Ұсынылған эксперименттік деректердің толықтығы мен шынайылығына сараптамалық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Ғылыми-зерттеу және тәжірибелік-конструкторлық жұмыстар нәтижелері бойынша сараптамалық қорытындылар, ұсынымдар мен пікірлер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Алынған нәтижелерді осы саладағы әлемдік деңгейдегі ұқсас зерттеулер мен әзірлемелермен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Тәуекелдерді, шектеулерді және одан әрі зерттеудің ықтимал бағыттарын анықтау.</w:t>
            </w:r>
          </w:p>
          <w:p>
            <w:pPr>
              <w:spacing w:after="20"/>
              <w:ind w:left="20"/>
              <w:jc w:val="both"/>
            </w:pPr>
            <w:r>
              <w:rPr>
                <w:rFonts w:ascii="Times New Roman"/>
                <w:b w:val="false"/>
                <w:i w:val="false"/>
                <w:color w:val="000000"/>
                <w:sz w:val="20"/>
              </w:rPr>
              <w:t>
8. Ғылыми сараптама жүргізу кезінде нормативтік және әдістемелік құжаттарды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1629"/>
          <w:p>
            <w:pPr>
              <w:spacing w:after="20"/>
              <w:ind w:left="20"/>
              <w:jc w:val="both"/>
            </w:pPr>
            <w:r>
              <w:rPr>
                <w:rFonts w:ascii="Times New Roman"/>
                <w:b w:val="false"/>
                <w:i w:val="false"/>
                <w:color w:val="000000"/>
                <w:sz w:val="20"/>
              </w:rPr>
              <w:t>
Білімдер:</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1. Өзінің ғылыми мамандануы саласындағы зерттеу сұранымдары мен ғылымды дамытудың басым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(ғылыми-техникалық) нәтижелерге сараптама жүргізудің қалыптасқан практикасы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Алынған нәтижелердің ғылыми жаңалығын, практикалық қолданбалығын және технологиялық дайындығын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зерттеулердің нәтижелілігін бағалау өлшемшарттары (ғылымометрия, дәйексөз индексі, енгізу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және техникалық сараптама жүргізуге арналған ұлттық және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Сараптамалық қорытындыларды, рецензияларды, талдамалық жазбаларды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 сараптама жүргізудегі этикалық нормалар мен стандарттар.</w:t>
            </w:r>
          </w:p>
          <w:p>
            <w:pPr>
              <w:spacing w:after="20"/>
              <w:ind w:left="20"/>
              <w:jc w:val="both"/>
            </w:pPr>
            <w:r>
              <w:rPr>
                <w:rFonts w:ascii="Times New Roman"/>
                <w:b w:val="false"/>
                <w:i w:val="false"/>
                <w:color w:val="000000"/>
                <w:sz w:val="20"/>
              </w:rPr>
              <w:t>
8. Ғылыми ақпаратты талдау үшін қолданылатын электрондық платформалар мен дерекқорлар.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1630"/>
          <w:p>
            <w:pPr>
              <w:spacing w:after="20"/>
              <w:ind w:left="20"/>
              <w:jc w:val="both"/>
            </w:pPr>
            <w:r>
              <w:rPr>
                <w:rFonts w:ascii="Times New Roman"/>
                <w:b w:val="false"/>
                <w:i w:val="false"/>
                <w:color w:val="000000"/>
                <w:sz w:val="20"/>
              </w:rPr>
              <w:t>
3-дағды:</w:t>
            </w:r>
          </w:p>
          <w:bookmarkEnd w:id="1630"/>
          <w:p>
            <w:pPr>
              <w:spacing w:after="20"/>
              <w:ind w:left="20"/>
              <w:jc w:val="both"/>
            </w:pPr>
            <w:r>
              <w:rPr>
                <w:rFonts w:ascii="Times New Roman"/>
                <w:b w:val="false"/>
                <w:i w:val="false"/>
                <w:color w:val="000000"/>
                <w:sz w:val="20"/>
              </w:rPr>
              <w:t>
Әлеуетті тұтынушыларға ғылыми (ғылыми-техникалық) нәтижелерді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1631"/>
          <w:p>
            <w:pPr>
              <w:spacing w:after="20"/>
              <w:ind w:left="20"/>
              <w:jc w:val="both"/>
            </w:pPr>
            <w:r>
              <w:rPr>
                <w:rFonts w:ascii="Times New Roman"/>
                <w:b w:val="false"/>
                <w:i w:val="false"/>
                <w:color w:val="000000"/>
                <w:sz w:val="20"/>
              </w:rPr>
              <w:t>
Машықтар:</w:t>
            </w:r>
          </w:p>
          <w:bookmarkEnd w:id="1631"/>
          <w:p>
            <w:pPr>
              <w:spacing w:after="20"/>
              <w:ind w:left="20"/>
              <w:jc w:val="both"/>
            </w:pPr>
            <w:r>
              <w:rPr>
                <w:rFonts w:ascii="Times New Roman"/>
                <w:b w:val="false"/>
                <w:i w:val="false"/>
                <w:color w:val="000000"/>
                <w:sz w:val="20"/>
              </w:rPr>
              <w:t>
</w:t>
            </w:r>
            <w:r>
              <w:rPr>
                <w:rFonts w:ascii="Times New Roman"/>
                <w:b w:val="false"/>
                <w:i w:val="false"/>
                <w:color w:val="000000"/>
                <w:sz w:val="20"/>
              </w:rPr>
              <w:t>1. Интеллектуалдық қызмет нәтижелерін практикалық тұрғыдан пайдаланудың әртүрлі нұсқаларының артықшылықтарын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(ғылыми-техникалық) нәтижелерді мынадай нысанда ұсыну: - рецензияланатын ғылыми басылымдардағы жарияланымдар , - ғылыми, ғылыми-практикалық және салалық іс-шаралардағы баяндамалар, - инвесторларға, серіктестерге, мемлекеттік органдар мен кәсіпорындарға арналған презентациялар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және қолданбалы пікірталастар жүргізу, ғылыми ұстанымды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(ғылыми-техникалық) нәтижелердің әлеуетті тұтынушыларын және тапсырыс берушілерін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Қысқаша және толық аннотациялар, рефераттар, технология сипаттамалары мен патенттік өтінімдер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Инновациялық жобалар көрмелері, форумдары және конкурстарына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 нәтижелерді нақты салалардың қажеттіліктеріне бейімдеу.</w:t>
            </w:r>
          </w:p>
          <w:p>
            <w:pPr>
              <w:spacing w:after="20"/>
              <w:ind w:left="20"/>
              <w:jc w:val="both"/>
            </w:pPr>
            <w:r>
              <w:rPr>
                <w:rFonts w:ascii="Times New Roman"/>
                <w:b w:val="false"/>
                <w:i w:val="false"/>
                <w:color w:val="000000"/>
                <w:sz w:val="20"/>
              </w:rPr>
              <w:t>
8. Нәтижелерді грант берушілердің, инвесторлардың және мемлекеттік бағдарламалардың талаптарына сай форматтарда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1632"/>
          <w:p>
            <w:pPr>
              <w:spacing w:after="20"/>
              <w:ind w:left="20"/>
              <w:jc w:val="both"/>
            </w:pPr>
            <w:r>
              <w:rPr>
                <w:rFonts w:ascii="Times New Roman"/>
                <w:b w:val="false"/>
                <w:i w:val="false"/>
                <w:color w:val="000000"/>
                <w:sz w:val="20"/>
              </w:rPr>
              <w:t>
Білімдер:</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1. Потенциалды тұтынушылар тарапынан қойылатын ғылыми және қолданбалы сұранымдар.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Интеллектуалдық меншік нысандарының нәтижелеріне құқықтарды басқарудың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жарияланымдарды отандық және шетелдік рецензияланатын басылымдарда ресімдеуге және құрылымдауға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нәтижелерді ұлттық және халықаралық дерекқорларда ұсыну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әзірлемелердің коммерциялық әлеуетін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Патенттік өтінімдерді беру және интеллектуалдық меншік нысандарын тіркеу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 әзірлемелерді практикаға енгізу кезеңдері.</w:t>
            </w:r>
          </w:p>
          <w:p>
            <w:pPr>
              <w:spacing w:after="20"/>
              <w:ind w:left="20"/>
              <w:jc w:val="both"/>
            </w:pPr>
            <w:r>
              <w:rPr>
                <w:rFonts w:ascii="Times New Roman"/>
                <w:b w:val="false"/>
                <w:i w:val="false"/>
                <w:color w:val="000000"/>
                <w:sz w:val="20"/>
              </w:rPr>
              <w:t>
8. Ғылыми нәтижелерді ұсыну кезіндегі этикалық нормалар және ашық қолжетімділік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1633"/>
          <w:p>
            <w:pPr>
              <w:spacing w:after="20"/>
              <w:ind w:left="20"/>
              <w:jc w:val="both"/>
            </w:pPr>
            <w:r>
              <w:rPr>
                <w:rFonts w:ascii="Times New Roman"/>
                <w:b w:val="false"/>
                <w:i w:val="false"/>
                <w:color w:val="000000"/>
                <w:sz w:val="20"/>
              </w:rPr>
              <w:t>
4-дағды:</w:t>
            </w:r>
          </w:p>
          <w:bookmarkEnd w:id="1633"/>
          <w:p>
            <w:pPr>
              <w:spacing w:after="20"/>
              <w:ind w:left="20"/>
              <w:jc w:val="both"/>
            </w:pPr>
            <w:r>
              <w:rPr>
                <w:rFonts w:ascii="Times New Roman"/>
                <w:b w:val="false"/>
                <w:i w:val="false"/>
                <w:color w:val="000000"/>
                <w:sz w:val="20"/>
              </w:rPr>
              <w:t>
Өзара байланысты зерттеу міндеттерінің кешенін шешу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1634"/>
          <w:p>
            <w:pPr>
              <w:spacing w:after="20"/>
              <w:ind w:left="20"/>
              <w:jc w:val="both"/>
            </w:pPr>
            <w:r>
              <w:rPr>
                <w:rFonts w:ascii="Times New Roman"/>
                <w:b w:val="false"/>
                <w:i w:val="false"/>
                <w:color w:val="000000"/>
                <w:sz w:val="20"/>
              </w:rPr>
              <w:t>
Машықтар:</w:t>
            </w:r>
          </w:p>
          <w:bookmarkEnd w:id="1634"/>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Зерттеудің мақсаттарын, гипотезаларын және міндеттерін, соның ішінде өзара байланысқан бағыттар мен кезеңдерді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Зерттеудің құрылымын, кезеңдерін және ресурстарын (материалдық, уақыттық, кадрлық)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тақырыбы бойынша ақпараттық ресурстарды, ғылыми, тәжірибелік-эксперименттік және аспаптық базаларды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Кешенді зерттеу тапсырмалары аясында талдау, синтездеу, модельдеу және шешімдерді оңтайландыруды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Ғылыми-техникалық мәселелерді шешуде жүйелік және пәнаралық көзқарасты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 қатысушыларының жұмысын үйлестіру, зерттеу кезеңдері арасындағы өзара әрекеттестікті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Практикалық және коммерциялық маңызға ие ғылыми және ғылыми-техникалық нәтижелерді анықтау және негіздеу.</w:t>
            </w:r>
          </w:p>
          <w:p>
            <w:pPr>
              <w:spacing w:after="20"/>
              <w:ind w:left="20"/>
              <w:jc w:val="both"/>
            </w:pPr>
            <w:r>
              <w:rPr>
                <w:rFonts w:ascii="Times New Roman"/>
                <w:b w:val="false"/>
                <w:i w:val="false"/>
                <w:color w:val="000000"/>
                <w:sz w:val="20"/>
              </w:rPr>
              <w:t>
8. Жоба аясында тапсырмалардың орындалу сапасы мен мерзімдерін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1635"/>
          <w:p>
            <w:pPr>
              <w:spacing w:after="20"/>
              <w:ind w:left="20"/>
              <w:jc w:val="both"/>
            </w:pPr>
            <w:r>
              <w:rPr>
                <w:rFonts w:ascii="Times New Roman"/>
                <w:b w:val="false"/>
                <w:i w:val="false"/>
                <w:color w:val="000000"/>
                <w:sz w:val="20"/>
              </w:rPr>
              <w:t>
Білімдер:</w:t>
            </w:r>
          </w:p>
          <w:bookmarkEnd w:id="1635"/>
          <w:p>
            <w:pPr>
              <w:spacing w:after="20"/>
              <w:ind w:left="20"/>
              <w:jc w:val="both"/>
            </w:pPr>
            <w:r>
              <w:rPr>
                <w:rFonts w:ascii="Times New Roman"/>
                <w:b w:val="false"/>
                <w:i w:val="false"/>
                <w:color w:val="000000"/>
                <w:sz w:val="20"/>
              </w:rPr>
              <w:t>
1. Ғылыми зерттеулер мен (немесе) әзірлемелерді жоспарлау мен ұйымдастыру әдістері мен құралдары, соның ішінде ғылымдағы жобалық басқару әдістемелері. 2. Зерттеу тақырыбына байланысты өзекті ғылыми мәселелер мен үрдістер, отандық және шетелдік озық әрі бірегей әзірлемелер. 3. Ақпараттық ресурстар мен зерттеу инфрақұрылымын пайдалануға қойылатын нормативтік және техникалық талаптар. 4. Ғылыми деректерді талдау, модельдеу және визуализациялау үшін қолданылатын ақпараттық, цифрлық және мультимедиялық технологиялар. 5. Кешенді ғылыми бағдарламалар мен зерттеу әдістемелік схемаларын құру қағидаттары. 6. Алынған нәтижелердің ғылыми жаңалығын, практикалық маңыздылығын және тиімділігін бағалаудың негіздері. 7. Ғылыми этика мен ғылыми шынайылыққа қойылатын талаптар. 8. Ғылыми қызмет және зияткерлік меншікті қорғау саласындағы заңнама.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1636"/>
          <w:p>
            <w:pPr>
              <w:spacing w:after="20"/>
              <w:ind w:left="20"/>
              <w:jc w:val="both"/>
            </w:pPr>
            <w:r>
              <w:rPr>
                <w:rFonts w:ascii="Times New Roman"/>
                <w:b w:val="false"/>
                <w:i w:val="false"/>
                <w:color w:val="000000"/>
                <w:sz w:val="20"/>
              </w:rPr>
              <w:t>
5-дағды:</w:t>
            </w:r>
          </w:p>
          <w:bookmarkEnd w:id="1636"/>
          <w:p>
            <w:pPr>
              <w:spacing w:after="20"/>
              <w:ind w:left="20"/>
              <w:jc w:val="both"/>
            </w:pPr>
            <w:r>
              <w:rPr>
                <w:rFonts w:ascii="Times New Roman"/>
                <w:b w:val="false"/>
                <w:i w:val="false"/>
                <w:color w:val="000000"/>
                <w:sz w:val="20"/>
              </w:rPr>
              <w:t>
Зерттеу міндеттерін шешу үшін ғылыми ұжымды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1637"/>
          <w:p>
            <w:pPr>
              <w:spacing w:after="20"/>
              <w:ind w:left="20"/>
              <w:jc w:val="both"/>
            </w:pPr>
            <w:r>
              <w:rPr>
                <w:rFonts w:ascii="Times New Roman"/>
                <w:b w:val="false"/>
                <w:i w:val="false"/>
                <w:color w:val="000000"/>
                <w:sz w:val="20"/>
              </w:rPr>
              <w:t>
Машықтар:</w:t>
            </w:r>
          </w:p>
          <w:bookmarkEnd w:id="1637"/>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міндеттеріне сәйкес мамандардың кәсіптік және шығармашылық қабілеттерін анықтап, бағалау және оларды ғылыми топқа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жалпы мақсаты аясында жеке орындаушылар мен шағын топтарға ғылыми және техникалық тапсырмаларды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Қатысушылардың құзыреттілігі мен мамандануын ескере отырып, жоба аясындағы міндеттерді жоспарлау және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 қатысушылары арасында тиімді өзара әрекеттесуді қамтамасыз ету, командадағы жұмыс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мақсаттарға қол жеткізуге ұмтылдыру, ғылыми әлеуетті дамыту үшін жағдай жасау арқылы ұжымды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ұжым жұмысын ұйымдастыру барысында еңбекті қорғау, қауіпсіздік техникасы және ғылыми этика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Лауазымдық нұсқаулықтар, жұмыс кестелері мен жоба қатысушыларының жұмыс тиімділігін бағалау өлшемшарттарын жасау.</w:t>
            </w:r>
          </w:p>
          <w:p>
            <w:pPr>
              <w:spacing w:after="20"/>
              <w:ind w:left="20"/>
              <w:jc w:val="both"/>
            </w:pPr>
            <w:r>
              <w:rPr>
                <w:rFonts w:ascii="Times New Roman"/>
                <w:b w:val="false"/>
                <w:i w:val="false"/>
                <w:color w:val="000000"/>
                <w:sz w:val="20"/>
              </w:rPr>
              <w:t>
8. Міндеттердің орындалуын бақылау, жоспардан ауытқыған жағдайда жұмыстың барысына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1638"/>
          <w:p>
            <w:pPr>
              <w:spacing w:after="20"/>
              <w:ind w:left="20"/>
              <w:jc w:val="both"/>
            </w:pPr>
            <w:r>
              <w:rPr>
                <w:rFonts w:ascii="Times New Roman"/>
                <w:b w:val="false"/>
                <w:i w:val="false"/>
                <w:color w:val="000000"/>
                <w:sz w:val="20"/>
              </w:rPr>
              <w:t>
Білімдер:</w:t>
            </w:r>
          </w:p>
          <w:bookmarkEnd w:id="163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заңнамасы, оның ішінде ғылым және білім беру саласындағы жұмыспен қамтуды реттейтін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мекемелер мен зертханаларда қолданылатын еңбекті қорғау, қауіпсіздік техникасы және өндірістік санитария қағидалары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білім беру стандарттарына сәйкес ғылыми мамандану саласындағы бакалавриат, магистратура және PhD түлектеріне қойылатын біліктілік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ортадағы командалық жұмыстың қағидаттары, оның ішінде рөлдерді бөлу және жобалық топтарды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қызметтің этикалық нормалары, оның ішінде ғылыми адалдық пен авторлық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Ғылыми-зерттеу саласындағы мамандардың біліктілігі мен құзыреттілігін бағалау әдістері.</w:t>
            </w:r>
          </w:p>
          <w:p>
            <w:pPr>
              <w:spacing w:after="20"/>
              <w:ind w:left="20"/>
              <w:jc w:val="both"/>
            </w:pPr>
            <w:r>
              <w:rPr>
                <w:rFonts w:ascii="Times New Roman"/>
                <w:b w:val="false"/>
                <w:i w:val="false"/>
                <w:color w:val="000000"/>
                <w:sz w:val="20"/>
              </w:rPr>
              <w:t>
7. Персоналды және ғылыми жобаларды басқарудың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1639"/>
          <w:p>
            <w:pPr>
              <w:spacing w:after="20"/>
              <w:ind w:left="20"/>
              <w:jc w:val="both"/>
            </w:pPr>
            <w:r>
              <w:rPr>
                <w:rFonts w:ascii="Times New Roman"/>
                <w:b w:val="false"/>
                <w:i w:val="false"/>
                <w:color w:val="000000"/>
                <w:sz w:val="20"/>
              </w:rPr>
              <w:t>
3-еңбек функциясы:</w:t>
            </w:r>
          </w:p>
          <w:bookmarkEnd w:id="1639"/>
          <w:p>
            <w:pPr>
              <w:spacing w:after="20"/>
              <w:ind w:left="20"/>
              <w:jc w:val="both"/>
            </w:pPr>
            <w:r>
              <w:rPr>
                <w:rFonts w:ascii="Times New Roman"/>
                <w:b w:val="false"/>
                <w:i w:val="false"/>
                <w:color w:val="000000"/>
                <w:sz w:val="20"/>
              </w:rPr>
              <w:t>
Кең кәсіптік және қоғамдық өзара іс - қимыл жасай отырып, жаңа және(немесе) перспективалық ғылыми бағыттар бойынша негізгі ғылыми (ғылыми-техникалық) мамандану шеңберінен шығатын зерттеулер және (немесе) әзірлемелер жүргізуді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1640"/>
          <w:p>
            <w:pPr>
              <w:spacing w:after="20"/>
              <w:ind w:left="20"/>
              <w:jc w:val="both"/>
            </w:pPr>
            <w:r>
              <w:rPr>
                <w:rFonts w:ascii="Times New Roman"/>
                <w:b w:val="false"/>
                <w:i w:val="false"/>
                <w:color w:val="000000"/>
                <w:sz w:val="20"/>
              </w:rPr>
              <w:t>
1-дағды:</w:t>
            </w:r>
          </w:p>
          <w:bookmarkEnd w:id="1640"/>
          <w:p>
            <w:pPr>
              <w:spacing w:after="20"/>
              <w:ind w:left="20"/>
              <w:jc w:val="both"/>
            </w:pPr>
            <w:r>
              <w:rPr>
                <w:rFonts w:ascii="Times New Roman"/>
                <w:b w:val="false"/>
                <w:i w:val="false"/>
                <w:color w:val="000000"/>
                <w:sz w:val="20"/>
              </w:rPr>
              <w:t>
Жетекші ғылыми ұжымдардың жаңа және (немесе) перспективалық ғылыми бағыттар бойынша алған ғылыми (ғылыми-техникалық) нәтижелерді жалпылау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1641"/>
          <w:p>
            <w:pPr>
              <w:spacing w:after="20"/>
              <w:ind w:left="20"/>
              <w:jc w:val="both"/>
            </w:pPr>
            <w:r>
              <w:rPr>
                <w:rFonts w:ascii="Times New Roman"/>
                <w:b w:val="false"/>
                <w:i w:val="false"/>
                <w:color w:val="000000"/>
                <w:sz w:val="20"/>
              </w:rPr>
              <w:t>
Машықтар:</w:t>
            </w:r>
          </w:p>
          <w:bookmarkEnd w:id="1641"/>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деректерге, теорияларға және тұжырымдамаларға теориялық-әдіснамалық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Өзара байланысты ғылыми құбылыстар мен үдерістерді талдау, себеп-салдарлық тәуелділіктерді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гипотезалар мен зерттеу міндеттерін пәнаралық тәсіл негізінде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Сыртқы ғылыми ұжымдарды тарта отырып, көп кезеңді зерттеу жобаларын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нәтижелеріне әлемдік ғылыми деңгей тұрғысынан салыстырмалы талдау жүргізу. 6. Түрлі дереккөздер мен ғылыми бағыттардан алынған ақпаратты жүйелеу және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Қоғам үшін аса маңызды әрі пайдалы ғылыми нәтижелерді іріктеу, таратуға және/немесе енгізуге дайындау.</w:t>
            </w:r>
          </w:p>
          <w:p>
            <w:pPr>
              <w:spacing w:after="20"/>
              <w:ind w:left="20"/>
              <w:jc w:val="both"/>
            </w:pPr>
            <w:r>
              <w:rPr>
                <w:rFonts w:ascii="Times New Roman"/>
                <w:b w:val="false"/>
                <w:i w:val="false"/>
                <w:color w:val="000000"/>
                <w:sz w:val="20"/>
              </w:rPr>
              <w:t>
8. Сараптамалық және мемлекеттік құрылымдарға арналған шолулық-талдамалық материалдар, ғылыми шолулар, баяндама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1642"/>
          <w:p>
            <w:pPr>
              <w:spacing w:after="20"/>
              <w:ind w:left="20"/>
              <w:jc w:val="both"/>
            </w:pPr>
            <w:r>
              <w:rPr>
                <w:rFonts w:ascii="Times New Roman"/>
                <w:b w:val="false"/>
                <w:i w:val="false"/>
                <w:color w:val="000000"/>
                <w:sz w:val="20"/>
              </w:rPr>
              <w:t>
Білімдер:</w:t>
            </w:r>
          </w:p>
          <w:bookmarkEnd w:id="1642"/>
          <w:p>
            <w:pPr>
              <w:spacing w:after="20"/>
              <w:ind w:left="20"/>
              <w:jc w:val="both"/>
            </w:pPr>
            <w:r>
              <w:rPr>
                <w:rFonts w:ascii="Times New Roman"/>
                <w:b w:val="false"/>
                <w:i w:val="false"/>
                <w:color w:val="000000"/>
                <w:sz w:val="20"/>
              </w:rPr>
              <w:t>
</w:t>
            </w:r>
            <w:r>
              <w:rPr>
                <w:rFonts w:ascii="Times New Roman"/>
                <w:b w:val="false"/>
                <w:i w:val="false"/>
                <w:color w:val="000000"/>
                <w:sz w:val="20"/>
              </w:rPr>
              <w:t>1. Пәнаралық ғылыми зерттеулерді жүргізудің заманауи және ең жаңа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Түрлі ғылыми салалардан алынған білімді интеграциялау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Басым бағыттар бойынша ғылым мен техниканың соңғы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ғылыми-техникалық және әлеуметтік-экономикалық дамудың ұлттық басымдықтары мен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Жетекші ғылыми орталықтардың, зертханалардың, институттардың, сондай-ақ ғылыми ынтымақтастықтың халықаралық платформаларының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аналитика және деректерді визуализациялау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Нәтижелерді жалпыға тарату және талдауда ғылыми этика және академиялық адалдық принциптері.</w:t>
            </w:r>
          </w:p>
          <w:p>
            <w:pPr>
              <w:spacing w:after="20"/>
              <w:ind w:left="20"/>
              <w:jc w:val="both"/>
            </w:pPr>
            <w:r>
              <w:rPr>
                <w:rFonts w:ascii="Times New Roman"/>
                <w:b w:val="false"/>
                <w:i w:val="false"/>
                <w:color w:val="000000"/>
                <w:sz w:val="20"/>
              </w:rPr>
              <w:t>
8. Ғылыми-техникалық шешімдердің ғылыми және әлеуметтік маңыздылығын анықтау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1643"/>
          <w:p>
            <w:pPr>
              <w:spacing w:after="20"/>
              <w:ind w:left="20"/>
              <w:jc w:val="both"/>
            </w:pPr>
            <w:r>
              <w:rPr>
                <w:rFonts w:ascii="Times New Roman"/>
                <w:b w:val="false"/>
                <w:i w:val="false"/>
                <w:color w:val="000000"/>
                <w:sz w:val="20"/>
              </w:rPr>
              <w:t>
2-дағды:</w:t>
            </w:r>
          </w:p>
          <w:bookmarkEnd w:id="1643"/>
          <w:p>
            <w:pPr>
              <w:spacing w:after="20"/>
              <w:ind w:left="20"/>
              <w:jc w:val="both"/>
            </w:pPr>
            <w:r>
              <w:rPr>
                <w:rFonts w:ascii="Times New Roman"/>
                <w:b w:val="false"/>
                <w:i w:val="false"/>
                <w:color w:val="000000"/>
                <w:sz w:val="20"/>
              </w:rPr>
              <w:t>
Жаңа және (немесе) перспективалық ғылыми бағыттарды дамыту мақсатында ұзақ мерзімді әріптестік қатынастарды және (немесе) консорциумдарды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1644"/>
          <w:p>
            <w:pPr>
              <w:spacing w:after="20"/>
              <w:ind w:left="20"/>
              <w:jc w:val="both"/>
            </w:pPr>
            <w:r>
              <w:rPr>
                <w:rFonts w:ascii="Times New Roman"/>
                <w:b w:val="false"/>
                <w:i w:val="false"/>
                <w:color w:val="000000"/>
                <w:sz w:val="20"/>
              </w:rPr>
              <w:t>
Машықтар:</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1. Жекелеген ғалымдардың және (немесе) орындаушылар ұжымдарының ғылыми бағыттарды дамытуға қосқан ғылыми (ғылыми-техникалық) нәтижелерінің үлесін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Өзара іс-қимыл мен тиімді ынтымақтастықты қамтамасыз ете отырып, тартылған орындаушылар ұжымдарының қатысуымен зерттеулер жүргізу процесін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 пен ресурстар алмасу үшін серіктестер арасындағы коммуникацияны ұйымдастыру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Бірлескен жобаларды жоспарлау және бақылау, консорциум мүшелері арасындағы міндеттерді бөлу.</w:t>
            </w:r>
          </w:p>
          <w:p>
            <w:pPr>
              <w:spacing w:after="20"/>
              <w:ind w:left="20"/>
              <w:jc w:val="both"/>
            </w:pPr>
            <w:r>
              <w:rPr>
                <w:rFonts w:ascii="Times New Roman"/>
                <w:b w:val="false"/>
                <w:i w:val="false"/>
                <w:color w:val="000000"/>
                <w:sz w:val="20"/>
              </w:rPr>
              <w:t>
5. Ғылыми жобаның мақсаттарына жетуде ынтымақтастықтың перспективаларын және тәуекелдерін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1645"/>
          <w:p>
            <w:pPr>
              <w:spacing w:after="20"/>
              <w:ind w:left="20"/>
              <w:jc w:val="both"/>
            </w:pPr>
            <w:r>
              <w:rPr>
                <w:rFonts w:ascii="Times New Roman"/>
                <w:b w:val="false"/>
                <w:i w:val="false"/>
                <w:color w:val="000000"/>
                <w:sz w:val="20"/>
              </w:rPr>
              <w:t>
Білімдер:</w:t>
            </w:r>
          </w:p>
          <w:bookmarkEnd w:id="1645"/>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ұжымдардың өзара іс-қимылын реттейтін Қазақстан Республикасының ғылым саласындағы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бірлескен жобаларда қолданылатын еңбек ұйымдастыруы, еңбекті қорғау қағидалары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және (немесе) перспективалы ғылыми бағыттардағы соңғы жетістіктер мен тенденциялар.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Зерттеушілер мен (немесе) зерттеу және әзірлеу жұмыстарын жүргізетін ұйымдар туралы ақпаратты қамтитын ақпараттық ресурстар және серіктестерді іздеу үшін дерекқорлар.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зерттеулер мен әзірлемелер саласында жұмыс істейтін персоналдың біліктілігіне қойылатын талаптар және кәсіби құзыреттілік стандарттары.</w:t>
            </w:r>
          </w:p>
          <w:p>
            <w:pPr>
              <w:spacing w:after="20"/>
              <w:ind w:left="20"/>
              <w:jc w:val="both"/>
            </w:pPr>
            <w:r>
              <w:rPr>
                <w:rFonts w:ascii="Times New Roman"/>
                <w:b w:val="false"/>
                <w:i w:val="false"/>
                <w:color w:val="000000"/>
                <w:sz w:val="20"/>
              </w:rPr>
              <w:t>
6. Жобаларды тиімді басқару және пәнаралық ұжымдарды үйлестіру әдістері мен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1646"/>
          <w:p>
            <w:pPr>
              <w:spacing w:after="20"/>
              <w:ind w:left="20"/>
              <w:jc w:val="both"/>
            </w:pPr>
            <w:r>
              <w:rPr>
                <w:rFonts w:ascii="Times New Roman"/>
                <w:b w:val="false"/>
                <w:i w:val="false"/>
                <w:color w:val="000000"/>
                <w:sz w:val="20"/>
              </w:rPr>
              <w:t>
3-дағды:</w:t>
            </w:r>
          </w:p>
          <w:bookmarkEnd w:id="1646"/>
          <w:p>
            <w:pPr>
              <w:spacing w:after="20"/>
              <w:ind w:left="20"/>
              <w:jc w:val="both"/>
            </w:pPr>
            <w:r>
              <w:rPr>
                <w:rFonts w:ascii="Times New Roman"/>
                <w:b w:val="false"/>
                <w:i w:val="false"/>
                <w:color w:val="000000"/>
                <w:sz w:val="20"/>
              </w:rPr>
              <w:t>
Ғылым мен технологияның жаңа бағыттарын дамыту үшін қажетті болашақ кәсіптердің бейнелерін және мамандардың құзыреттеріне қойылатын талаптарды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1647"/>
          <w:p>
            <w:pPr>
              <w:spacing w:after="20"/>
              <w:ind w:left="20"/>
              <w:jc w:val="both"/>
            </w:pPr>
            <w:r>
              <w:rPr>
                <w:rFonts w:ascii="Times New Roman"/>
                <w:b w:val="false"/>
                <w:i w:val="false"/>
                <w:color w:val="000000"/>
                <w:sz w:val="20"/>
              </w:rPr>
              <w:t>
Машықтар:</w:t>
            </w:r>
          </w:p>
          <w:bookmarkEnd w:id="164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әртүрлі аудиторияларға бейімдей отырып, жоғары ғылыми-әдістемелік деңгейде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Мамандардың тиімді өзара әрекеттесуін қамтамасыз ете отырып, ұжымдық ғылыми-зерттеу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білікті ғылыми кадрлардың кәсіптік дамуын бағалау, оқыту және біліктілікті арттыру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(ғылыми-техникалық) нәтижелерді көптеген тыңдаушылар мен мүдделі тұлғалар үшін ғылыми-танымал нысанда ұсыну..</w:t>
            </w:r>
          </w:p>
          <w:p>
            <w:pPr>
              <w:spacing w:after="20"/>
              <w:ind w:left="20"/>
              <w:jc w:val="both"/>
            </w:pPr>
            <w:r>
              <w:rPr>
                <w:rFonts w:ascii="Times New Roman"/>
                <w:b w:val="false"/>
                <w:i w:val="false"/>
                <w:color w:val="000000"/>
                <w:sz w:val="20"/>
              </w:rPr>
              <w:t>
5. Ғылым мен технологияның дамуы перспективаларын ескере отырып, мамандардың құзыреттеріне қойылатын талаптарды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1648"/>
          <w:p>
            <w:pPr>
              <w:spacing w:after="20"/>
              <w:ind w:left="20"/>
              <w:jc w:val="both"/>
            </w:pPr>
            <w:r>
              <w:rPr>
                <w:rFonts w:ascii="Times New Roman"/>
                <w:b w:val="false"/>
                <w:i w:val="false"/>
                <w:color w:val="000000"/>
                <w:sz w:val="20"/>
              </w:rPr>
              <w:t>
Білімдер:</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1. Ұжымдық жұмысты ұйымдастыру және ғылыми ұжымдарды басқарудың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стандарттардың қалыптасуына әсер ететін жаңа және (немесе) перспективті ғылыми бағыттар бойынша соңғы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әлеуметтік-экономикалық дамуының негізгі бағыттары және олардың ғылым мен техникадағы кадрлық саясатқа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ғылыми-техникалық даму деңгейі және әлемдік ғылым мен технологиялардың даму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Ғылыми-зерттеулер мен (немесе) әзірлемелерді жоспарлау, ұйымдастыру, жүргізу және енгізудің заманауи әдістері, құралдары мен тәжірибелері.</w:t>
            </w:r>
          </w:p>
          <w:p>
            <w:pPr>
              <w:spacing w:after="20"/>
              <w:ind w:left="20"/>
              <w:jc w:val="both"/>
            </w:pPr>
            <w:r>
              <w:rPr>
                <w:rFonts w:ascii="Times New Roman"/>
                <w:b w:val="false"/>
                <w:i w:val="false"/>
                <w:color w:val="000000"/>
                <w:sz w:val="20"/>
              </w:rPr>
              <w:t>
6. Ғылыми және техникалық мамандарға еңбек нарығының қажеттіліктерін талдау және болжау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1649"/>
          <w:p>
            <w:pPr>
              <w:spacing w:after="20"/>
              <w:ind w:left="20"/>
              <w:jc w:val="both"/>
            </w:pPr>
            <w:r>
              <w:rPr>
                <w:rFonts w:ascii="Times New Roman"/>
                <w:b w:val="false"/>
                <w:i w:val="false"/>
                <w:color w:val="000000"/>
                <w:sz w:val="20"/>
              </w:rPr>
              <w:t>
4-дағды:</w:t>
            </w:r>
          </w:p>
          <w:bookmarkEnd w:id="1649"/>
          <w:p>
            <w:pPr>
              <w:spacing w:after="20"/>
              <w:ind w:left="20"/>
              <w:jc w:val="both"/>
            </w:pPr>
            <w:r>
              <w:rPr>
                <w:rFonts w:ascii="Times New Roman"/>
                <w:b w:val="false"/>
                <w:i w:val="false"/>
                <w:color w:val="000000"/>
                <w:sz w:val="20"/>
              </w:rPr>
              <w:t>
Ғылыми (ғылыми-техникалық, инновациялық) бағдарламаларды сараптау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1650"/>
          <w:p>
            <w:pPr>
              <w:spacing w:after="20"/>
              <w:ind w:left="20"/>
              <w:jc w:val="both"/>
            </w:pPr>
            <w:r>
              <w:rPr>
                <w:rFonts w:ascii="Times New Roman"/>
                <w:b w:val="false"/>
                <w:i w:val="false"/>
                <w:color w:val="000000"/>
                <w:sz w:val="20"/>
              </w:rPr>
              <w:t>
Машықтар:</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1. Ғылыми-техникалық және әлеуметтік-экономикалық факторларды ескере отырып, жаңа білімнің қолдану саласын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және (немесе) перспективті ғылыми бағыттар бойынша соңғы жетістіктерді сараптау, олардың инновациялық әлеуеті мен практикалық маңыздылығын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 бизнес және қоғамның қазіргі және болашақ сұраныстарына бағдарламалардың сәйкестігін талдау.</w:t>
            </w:r>
          </w:p>
          <w:p>
            <w:pPr>
              <w:spacing w:after="20"/>
              <w:ind w:left="20"/>
              <w:jc w:val="both"/>
            </w:pPr>
            <w:r>
              <w:rPr>
                <w:rFonts w:ascii="Times New Roman"/>
                <w:b w:val="false"/>
                <w:i w:val="false"/>
                <w:color w:val="000000"/>
                <w:sz w:val="20"/>
              </w:rPr>
              <w:t>
4. Сараптамалық талдау негізінде ғылыми және инновациялық бағдарламаларды жетілдіруге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1651"/>
          <w:p>
            <w:pPr>
              <w:spacing w:after="20"/>
              <w:ind w:left="20"/>
              <w:jc w:val="both"/>
            </w:pPr>
            <w:r>
              <w:rPr>
                <w:rFonts w:ascii="Times New Roman"/>
                <w:b w:val="false"/>
                <w:i w:val="false"/>
                <w:color w:val="000000"/>
                <w:sz w:val="20"/>
              </w:rPr>
              <w:t>
Білімдер:</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 бизнес және қоғам тарапынан ғылыми және инновациялық жобаларға қойылатын зерттеу сұранымдары.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әлеуметтік-экономикалық дамудың негізгі бағыттары және олардың ғылыми зерттеулердің басымдықтарына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ғылыми-техникалық дамуының деңгейі және әлемдік ғылым мен инновациядағы үрдістер.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және (немесе) перспективті ғылыми бағыттар бойынша соңғы жетістіктер және олардың енгізу әлеуеті.</w:t>
            </w:r>
          </w:p>
          <w:p>
            <w:pPr>
              <w:spacing w:after="20"/>
              <w:ind w:left="20"/>
              <w:jc w:val="both"/>
            </w:pPr>
            <w:r>
              <w:rPr>
                <w:rFonts w:ascii="Times New Roman"/>
                <w:b w:val="false"/>
                <w:i w:val="false"/>
                <w:color w:val="000000"/>
                <w:sz w:val="20"/>
              </w:rPr>
              <w:t>
5. Ғылыми және инновациялық бағдарламаларды сараптамалық бағалау әдістері мен өлшемшерттары.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1652"/>
          <w:p>
            <w:pPr>
              <w:spacing w:after="20"/>
              <w:ind w:left="20"/>
              <w:jc w:val="both"/>
            </w:pPr>
            <w:r>
              <w:rPr>
                <w:rFonts w:ascii="Times New Roman"/>
                <w:b w:val="false"/>
                <w:i w:val="false"/>
                <w:color w:val="000000"/>
                <w:sz w:val="20"/>
              </w:rPr>
              <w:t>
5-дағды:</w:t>
            </w:r>
          </w:p>
          <w:bookmarkEnd w:id="1652"/>
          <w:p>
            <w:pPr>
              <w:spacing w:after="20"/>
              <w:ind w:left="20"/>
              <w:jc w:val="both"/>
            </w:pPr>
            <w:r>
              <w:rPr>
                <w:rFonts w:ascii="Times New Roman"/>
                <w:b w:val="false"/>
                <w:i w:val="false"/>
                <w:color w:val="000000"/>
                <w:sz w:val="20"/>
              </w:rPr>
              <w:t>
Жаңа және (немесе) перспективалық ғылыми бағыттарды дамыту нәтижесінде ғылымда, әлеуметтік-экономикалық жүйеде және қоғамда мүмкін өзгерістерді танымал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1653"/>
          <w:p>
            <w:pPr>
              <w:spacing w:after="20"/>
              <w:ind w:left="20"/>
              <w:jc w:val="both"/>
            </w:pPr>
            <w:r>
              <w:rPr>
                <w:rFonts w:ascii="Times New Roman"/>
                <w:b w:val="false"/>
                <w:i w:val="false"/>
                <w:color w:val="000000"/>
                <w:sz w:val="20"/>
              </w:rPr>
              <w:t>
Машықтар:</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1. Қоғамға ерекше маңызды зерттеу нәтижелерінің қасиеттері мен салдарын анықтап, олардың ғылыми және практикалық маңыздылығын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Материалдардың ресімделуіне және құрылымына қойылатын талаптарды ескере отырып, жетекші рецензияланатын ғылыми басылымдарда Жарияланымдар нысанында ғылыми (ғылыми-техникалық) нәтижелерді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(ғылыми-техникалық) нәтижелерді кең аудитория үшін және ғылыми (ғылыми-практикалық) іс-шараларда ұсынудың қолжетімділігі мен түсінігін қамтамасыз ете отырып, ғылыми-танымал нысанда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заманауи коммуникациялық және мультимедиялық технологияларды пайдалана отырып, жоғары ғылыми-әдістемелік деңгейде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(ғылыми-техникалық) нәтижелердің әлеуетті тұтынушыларын анықтап, олармен тиімді білім алмасуды қамтамасыз ету.</w:t>
            </w:r>
          </w:p>
          <w:p>
            <w:pPr>
              <w:spacing w:after="20"/>
              <w:ind w:left="20"/>
              <w:jc w:val="both"/>
            </w:pPr>
            <w:r>
              <w:rPr>
                <w:rFonts w:ascii="Times New Roman"/>
                <w:b w:val="false"/>
                <w:i w:val="false"/>
                <w:color w:val="000000"/>
                <w:sz w:val="20"/>
              </w:rPr>
              <w:t>
6. Ғылыми жетістіктерді қорғау және тарату үшін зияткерлік меншік пен лицензиялауды басқару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1654"/>
          <w:p>
            <w:pPr>
              <w:spacing w:after="20"/>
              <w:ind w:left="20"/>
              <w:jc w:val="both"/>
            </w:pPr>
            <w:r>
              <w:rPr>
                <w:rFonts w:ascii="Times New Roman"/>
                <w:b w:val="false"/>
                <w:i w:val="false"/>
                <w:color w:val="000000"/>
                <w:sz w:val="20"/>
              </w:rPr>
              <w:t>
Білімдер:</w:t>
            </w:r>
          </w:p>
          <w:bookmarkEnd w:id="165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Республикасындағы және әлемдегі ғылыми зерттеулердің бағыттарына әсер ететін өзекті әлеуметтік, әлеуметтік-экономикалық және әлеуметтік-мәдени проблемалар..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Авторлық құқық, патенттеу және лицензиялық келісімдер мәселелерін қоса алғанда, зияткерлік қызмет нәтижелеріне құқықтарды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Рецензияланатын ғылыми басылымдарда ғылыми жарияланымдарды рәсімдеуге қойылатын талаптар және ғылыми коммуникация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(ғылыми-техникалық) нәтижелерді отандық және шетелдік деректер базалары мен есеп жүйелерінде ұсынудың ерекшеліктері мен талаптары.</w:t>
            </w:r>
          </w:p>
          <w:p>
            <w:pPr>
              <w:spacing w:after="20"/>
              <w:ind w:left="20"/>
              <w:jc w:val="both"/>
            </w:pPr>
            <w:r>
              <w:rPr>
                <w:rFonts w:ascii="Times New Roman"/>
                <w:b w:val="false"/>
                <w:i w:val="false"/>
                <w:color w:val="000000"/>
                <w:sz w:val="20"/>
              </w:rPr>
              <w:t>
5. Қоғаммен байланыс пен ғылыми-танымдық қызметтің қазіргі заманғы әдістері мен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1655"/>
          <w:p>
            <w:pPr>
              <w:spacing w:after="20"/>
              <w:ind w:left="20"/>
              <w:jc w:val="both"/>
            </w:pPr>
            <w:r>
              <w:rPr>
                <w:rFonts w:ascii="Times New Roman"/>
                <w:b w:val="false"/>
                <w:i w:val="false"/>
                <w:color w:val="000000"/>
                <w:sz w:val="20"/>
              </w:rPr>
              <w:t>
Жауапкершілік</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Ақпаратты іздеу және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1656"/>
          <w:p>
            <w:pPr>
              <w:spacing w:after="20"/>
              <w:ind w:left="20"/>
              <w:jc w:val="both"/>
            </w:pPr>
            <w:r>
              <w:rPr>
                <w:rFonts w:ascii="Times New Roman"/>
                <w:b w:val="false"/>
                <w:i w:val="false"/>
                <w:color w:val="000000"/>
                <w:sz w:val="20"/>
              </w:rPr>
              <w:t>
1. Қазақстан Республикасының 2015 жылғы 23 қарашадағы № 414-V ҚРЗ Еңбек кодексі.</w:t>
            </w:r>
          </w:p>
          <w:bookmarkEnd w:id="1656"/>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Әділетминінде 2015 жылғы 4 тамызда № 11837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Әділетминінде 2025 жылғы 6 ақпанда № 35708 болып тіркелген.</w:t>
            </w:r>
          </w:p>
          <w:p>
            <w:pPr>
              <w:spacing w:after="20"/>
              <w:ind w:left="20"/>
              <w:jc w:val="both"/>
            </w:pPr>
            <w:r>
              <w:rPr>
                <w:rFonts w:ascii="Times New Roman"/>
                <w:b w:val="false"/>
                <w:i w:val="false"/>
                <w:color w:val="000000"/>
                <w:sz w:val="20"/>
              </w:rPr>
              <w:t>
8. "Жануарларға қарау қағидаларын бекіту туралы" Қазақстан Республикасы Ауыл шаруашылығы министрінің 2019 жылғы 17 маусымдағы № 239 бұйрығы, ҚР Әділетминінде 2019 жылғы 28 маусымда №18917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пунктінің меңгерушісі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"Асылдандыру ісі жөніндегі техник"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Асылдандыру ісі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1657"/>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bookmarkEnd w:id="1657"/>
          <w:p>
            <w:pPr>
              <w:spacing w:after="20"/>
              <w:ind w:left="20"/>
              <w:jc w:val="both"/>
            </w:pPr>
            <w:r>
              <w:rPr>
                <w:rFonts w:ascii="Times New Roman"/>
                <w:b w:val="false"/>
                <w:i w:val="false"/>
                <w:color w:val="000000"/>
                <w:sz w:val="20"/>
              </w:rPr>
              <w:t>
4-параграф. Асылдандыру ісі жөніндегі техник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1658"/>
          <w:p>
            <w:pPr>
              <w:spacing w:after="20"/>
              <w:ind w:left="20"/>
              <w:jc w:val="both"/>
            </w:pPr>
            <w:r>
              <w:rPr>
                <w:rFonts w:ascii="Times New Roman"/>
                <w:b w:val="false"/>
                <w:i w:val="false"/>
                <w:color w:val="000000"/>
                <w:sz w:val="20"/>
              </w:rPr>
              <w:t>
Білім деңгейі:</w:t>
            </w:r>
          </w:p>
          <w:bookmarkEnd w:id="1658"/>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1659"/>
          <w:p>
            <w:pPr>
              <w:spacing w:after="20"/>
              <w:ind w:left="20"/>
              <w:jc w:val="both"/>
            </w:pPr>
            <w:r>
              <w:rPr>
                <w:rFonts w:ascii="Times New Roman"/>
                <w:b w:val="false"/>
                <w:i w:val="false"/>
                <w:color w:val="000000"/>
                <w:sz w:val="20"/>
              </w:rPr>
              <w:t>
Мамандық:</w:t>
            </w:r>
          </w:p>
          <w:bookmarkEnd w:id="1659"/>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1660"/>
          <w:p>
            <w:pPr>
              <w:spacing w:after="20"/>
              <w:ind w:left="20"/>
              <w:jc w:val="both"/>
            </w:pPr>
            <w:r>
              <w:rPr>
                <w:rFonts w:ascii="Times New Roman"/>
                <w:b w:val="false"/>
                <w:i w:val="false"/>
                <w:color w:val="000000"/>
                <w:sz w:val="20"/>
              </w:rPr>
              <w:t>
Білім деңгейі:</w:t>
            </w:r>
          </w:p>
          <w:bookmarkEnd w:id="1660"/>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1661"/>
          <w:p>
            <w:pPr>
              <w:spacing w:after="20"/>
              <w:ind w:left="20"/>
              <w:jc w:val="both"/>
            </w:pPr>
            <w:r>
              <w:rPr>
                <w:rFonts w:ascii="Times New Roman"/>
                <w:b w:val="false"/>
                <w:i w:val="false"/>
                <w:color w:val="000000"/>
                <w:sz w:val="20"/>
              </w:rPr>
              <w:t>
Мамандық:</w:t>
            </w:r>
          </w:p>
          <w:bookmarkEnd w:id="1661"/>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1662"/>
          <w:p>
            <w:pPr>
              <w:spacing w:after="20"/>
              <w:ind w:left="20"/>
              <w:jc w:val="both"/>
            </w:pPr>
            <w:r>
              <w:rPr>
                <w:rFonts w:ascii="Times New Roman"/>
                <w:b w:val="false"/>
                <w:i w:val="false"/>
                <w:color w:val="000000"/>
                <w:sz w:val="20"/>
              </w:rPr>
              <w:t>
Біліктілік:</w:t>
            </w:r>
          </w:p>
          <w:bookmarkEnd w:id="166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Асылдандыру ісі жөніндегі І санатты техник: (зоотехния) мамандығы бойынша техникалық және кәсіптік (арнаулы орта, орта кәсіптік) білім және асылдандыру ісі жөніндегі ІІ санатты техник лауазымындағы жұмыс өтілі 2 жылдан кем емес; Асылдандыру ісі жөніндегі ІІ санатты техник: (зоотехния) мамандығы бойынша техникалық және кәсіптік (арнаулы орта, орта кәсіптік) білім және асылдандыру ісі жөніндегі санаты жоқ техник лауазымындағы жұмыс өтілі 2 жылдан кем емес; Асылдандыру ісі жөніндегі санаты жоқ техник: (зоотехния) мамандығы бойынша техникалық және кәсіптік (арнаулы орта, орта кәсіптік) білім, жұмыс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3142-0-019 - Техник-мал өсіруші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шаруашылығында қызметін жүзеге асыратын ұйымдарда ауыл шаруашылығы жануарларымен және құстарымен селекциялық-асылдандыру жұмыстарын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1663"/>
          <w:p>
            <w:pPr>
              <w:spacing w:after="20"/>
              <w:ind w:left="20"/>
              <w:jc w:val="both"/>
            </w:pPr>
            <w:r>
              <w:rPr>
                <w:rFonts w:ascii="Times New Roman"/>
                <w:b w:val="false"/>
                <w:i w:val="false"/>
                <w:color w:val="000000"/>
                <w:sz w:val="20"/>
              </w:rPr>
              <w:t>
1 Ауыл шаруашылығы жануарлары мен құстарының тұқымдарын, типтерін, желілерін шығару, жетілдіру және сақтау</w:t>
            </w:r>
          </w:p>
          <w:bookmarkEnd w:id="1663"/>
          <w:p>
            <w:pPr>
              <w:spacing w:after="20"/>
              <w:ind w:left="20"/>
              <w:jc w:val="both"/>
            </w:pPr>
            <w:r>
              <w:rPr>
                <w:rFonts w:ascii="Times New Roman"/>
                <w:b w:val="false"/>
                <w:i w:val="false"/>
                <w:color w:val="000000"/>
                <w:sz w:val="20"/>
              </w:rPr>
              <w:t>
</w:t>
            </w:r>
            <w:r>
              <w:rPr>
                <w:rFonts w:ascii="Times New Roman"/>
                <w:b w:val="false"/>
                <w:i w:val="false"/>
                <w:color w:val="000000"/>
                <w:sz w:val="20"/>
              </w:rPr>
              <w:t>2. Асыл тұқымды малдарға кешенді бағалау (бонтировка) жүргізу</w:t>
            </w:r>
          </w:p>
          <w:p>
            <w:pPr>
              <w:spacing w:after="20"/>
              <w:ind w:left="20"/>
              <w:jc w:val="both"/>
            </w:pPr>
            <w:r>
              <w:rPr>
                <w:rFonts w:ascii="Times New Roman"/>
                <w:b w:val="false"/>
                <w:i w:val="false"/>
                <w:color w:val="000000"/>
                <w:sz w:val="20"/>
              </w:rPr>
              <w:t>
3. Мал шаруашылығында асыл тұқымды бастапқы есепке алу құжаттарын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1664"/>
          <w:p>
            <w:pPr>
              <w:spacing w:after="20"/>
              <w:ind w:left="20"/>
              <w:jc w:val="both"/>
            </w:pPr>
            <w:r>
              <w:rPr>
                <w:rFonts w:ascii="Times New Roman"/>
                <w:b w:val="false"/>
                <w:i w:val="false"/>
                <w:color w:val="000000"/>
                <w:sz w:val="20"/>
              </w:rPr>
              <w:t>
1-еңбек функциясы:</w:t>
            </w:r>
          </w:p>
          <w:bookmarkEnd w:id="1664"/>
          <w:p>
            <w:pPr>
              <w:spacing w:after="20"/>
              <w:ind w:left="20"/>
              <w:jc w:val="both"/>
            </w:pPr>
            <w:r>
              <w:rPr>
                <w:rFonts w:ascii="Times New Roman"/>
                <w:b w:val="false"/>
                <w:i w:val="false"/>
                <w:color w:val="000000"/>
                <w:sz w:val="20"/>
              </w:rPr>
              <w:t>
1 Ауыл шаруашылығы жануарлары мен құстарының тұқымдарын, типтерін, желілерін шығару, жетілдіру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1665"/>
          <w:p>
            <w:pPr>
              <w:spacing w:after="20"/>
              <w:ind w:left="20"/>
              <w:jc w:val="both"/>
            </w:pPr>
            <w:r>
              <w:rPr>
                <w:rFonts w:ascii="Times New Roman"/>
                <w:b w:val="false"/>
                <w:i w:val="false"/>
                <w:color w:val="000000"/>
                <w:sz w:val="20"/>
              </w:rPr>
              <w:t>
1-дағды:</w:t>
            </w:r>
          </w:p>
          <w:bookmarkEnd w:id="1665"/>
          <w:p>
            <w:pPr>
              <w:spacing w:after="20"/>
              <w:ind w:left="20"/>
              <w:jc w:val="both"/>
            </w:pPr>
            <w:r>
              <w:rPr>
                <w:rFonts w:ascii="Times New Roman"/>
                <w:b w:val="false"/>
                <w:i w:val="false"/>
                <w:color w:val="000000"/>
                <w:sz w:val="20"/>
              </w:rPr>
              <w:t>
Ауыл шаруашылығы жануарлары мен құстарын жасау, жетілдіру және пайдалану үшін асыл тұқымды малдың өнімділігін және өсімін молайту көрсеткіштерін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1666"/>
          <w:p>
            <w:pPr>
              <w:spacing w:after="20"/>
              <w:ind w:left="20"/>
              <w:jc w:val="both"/>
            </w:pPr>
            <w:r>
              <w:rPr>
                <w:rFonts w:ascii="Times New Roman"/>
                <w:b w:val="false"/>
                <w:i w:val="false"/>
                <w:color w:val="000000"/>
                <w:sz w:val="20"/>
              </w:rPr>
              <w:t>
Машықтар:</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нұсқаулыққа сәйкес асыл тұқымды малдарды және олардың нөмірлері мен лақап аты бойынша материалдарды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Асыл тұқымды малдың өнімділігі мен өсімін молайту көрсеткіштерін анықтау үшін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Жануарлармен жұмыс істеу кезінде еңбекті қорғау қағидаларын сақтай отырып және нұсқаулықтарға сәйкес жануарлардың өнімділік көрсеткіштерін өлшеуді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Жануарлармен жұмыс істеу кезінде еңбекті қорғау қағидаларын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Тұқымдарды, типтерді, желілерді шығару, жетілдіру және пайдалану тиімділігін арттыру үшін жануарларды таза тұқымды өсіруді, будандастыруды және гибридтеуді түзету.</w:t>
            </w:r>
          </w:p>
          <w:p>
            <w:pPr>
              <w:spacing w:after="20"/>
              <w:ind w:left="20"/>
              <w:jc w:val="both"/>
            </w:pPr>
            <w:r>
              <w:rPr>
                <w:rFonts w:ascii="Times New Roman"/>
                <w:b w:val="false"/>
                <w:i w:val="false"/>
                <w:color w:val="000000"/>
                <w:sz w:val="20"/>
              </w:rPr>
              <w:t>
6. Жануарларды аспаптық өлшеу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667"/>
          <w:p>
            <w:pPr>
              <w:spacing w:after="20"/>
              <w:ind w:left="20"/>
              <w:jc w:val="both"/>
            </w:pPr>
            <w:r>
              <w:rPr>
                <w:rFonts w:ascii="Times New Roman"/>
                <w:b w:val="false"/>
                <w:i w:val="false"/>
                <w:color w:val="000000"/>
                <w:sz w:val="20"/>
              </w:rPr>
              <w:t>
Білімдер:</w:t>
            </w:r>
          </w:p>
          <w:bookmarkEnd w:id="1667"/>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Жануарлардың тұқымдарын, типтерін, желілерін шығару, жетілдіру және сақтау үшін таза тұқымды өсіруді, будандастыру және гибридтеу әдістерін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Малдарды белгілер кешені бойынша іріктеу және бағалау әдістері: шығу тегі бойынша (шежіре), конституция және экстерьері бойынша, өнімділігі бойынша, технологиялық белгілері бойынша, ұрпақтарының сапасы бойынша, тұқымдық және аналық препараттылығы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Белгілер кешені бойынша табынды өз төлінен өсіру үшін асыл тұқымды малды іріктеуді жоспарлау әдістері: шығу тегі бойынша (шежіре), конституция және экстерьері бойынша, өнімділігі бойынша, технологиялық белгілері бойынша, ұрпақтарының сапасы бойынша, тұқымдық және аналық препотенттілігі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Мал өнімділігі мен өсімін молайтудың жоспарланған көрсеткіштеріне қол жеткізуді есепке ала отырып, табынның саны мен құрылымын өзгерту бойынша есептеулерді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Мал өнімділігі мен өсімін молайтудың жоспарланған көрсеткіштеріне қол жеткізуді ескере отырып, табынның саны мен құрылымының өзгеруін бақылау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Мал шаруашылығы саласындағы отандық және шетелдік кәсіпорындардың ғылым жетістіктері мен озық жұмыс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өсіру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Ауыл шаруашылығы жануарларының биологиясы, генетика, зоогигиена.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Мал шаруашылығы өнімдерін өндірудің заманауи технологиялары; асылдандыру ісі.</w:t>
            </w:r>
          </w:p>
          <w:p>
            <w:pPr>
              <w:spacing w:after="20"/>
              <w:ind w:left="20"/>
              <w:jc w:val="both"/>
            </w:pPr>
            <w:r>
              <w:rPr>
                <w:rFonts w:ascii="Times New Roman"/>
                <w:b w:val="false"/>
                <w:i w:val="false"/>
                <w:color w:val="000000"/>
                <w:sz w:val="20"/>
              </w:rPr>
              <w:t>
10. Жануарларды өсіру әдістері: таза тұқымды (туыстық, желілер мен тұқымдастар бойынша), будандастыру (ұдайы өндіру, жұту, өнеркәсіптік, кіріспе), түраралық гибридтеу.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1668"/>
          <w:p>
            <w:pPr>
              <w:spacing w:after="20"/>
              <w:ind w:left="20"/>
              <w:jc w:val="both"/>
            </w:pPr>
            <w:r>
              <w:rPr>
                <w:rFonts w:ascii="Times New Roman"/>
                <w:b w:val="false"/>
                <w:i w:val="false"/>
                <w:color w:val="000000"/>
                <w:sz w:val="20"/>
              </w:rPr>
              <w:t>
2-дағды:</w:t>
            </w:r>
          </w:p>
          <w:bookmarkEnd w:id="1668"/>
          <w:p>
            <w:pPr>
              <w:spacing w:after="20"/>
              <w:ind w:left="20"/>
              <w:jc w:val="both"/>
            </w:pPr>
            <w:r>
              <w:rPr>
                <w:rFonts w:ascii="Times New Roman"/>
                <w:b w:val="false"/>
                <w:i w:val="false"/>
                <w:color w:val="000000"/>
                <w:sz w:val="20"/>
              </w:rPr>
              <w:t>
Бастапқы зоотехникалық және асылдандыру есебін жүргізу бойынша жұмыскерлердің жұмыстарды орындауы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1669"/>
          <w:p>
            <w:pPr>
              <w:spacing w:after="20"/>
              <w:ind w:left="20"/>
              <w:jc w:val="both"/>
            </w:pPr>
            <w:r>
              <w:rPr>
                <w:rFonts w:ascii="Times New Roman"/>
                <w:b w:val="false"/>
                <w:i w:val="false"/>
                <w:color w:val="000000"/>
                <w:sz w:val="20"/>
              </w:rPr>
              <w:t>
Машықтар:</w:t>
            </w:r>
          </w:p>
          <w:bookmarkEnd w:id="1669"/>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зоотехникалық және асылдандыру есебін жүргізу бойынша жұмыскерлердің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 мен материалдарды таңбалау және сәйкестендіру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Асыл тұқымды мал шаруашылығы бойынша ақпараттық қамтамасыз ету жүйесінде генетикалық сараптама нәтижелерін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Асыл тұқымды жұмыс бойынша құжаттаманы қатаң түрде бекітілген нысандарға сәйкес жүргізу.</w:t>
            </w:r>
          </w:p>
          <w:p>
            <w:pPr>
              <w:spacing w:after="20"/>
              <w:ind w:left="20"/>
              <w:jc w:val="both"/>
            </w:pPr>
            <w:r>
              <w:rPr>
                <w:rFonts w:ascii="Times New Roman"/>
                <w:b w:val="false"/>
                <w:i w:val="false"/>
                <w:color w:val="000000"/>
                <w:sz w:val="20"/>
              </w:rPr>
              <w:t>
5. Еңбек қауіпсіздігі және қорғау қағидаларының және нормаларының сақталуын қамтымасыз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1670"/>
          <w:p>
            <w:pPr>
              <w:spacing w:after="20"/>
              <w:ind w:left="20"/>
              <w:jc w:val="both"/>
            </w:pPr>
            <w:r>
              <w:rPr>
                <w:rFonts w:ascii="Times New Roman"/>
                <w:b w:val="false"/>
                <w:i w:val="false"/>
                <w:color w:val="000000"/>
                <w:sz w:val="20"/>
              </w:rPr>
              <w:t>
Білімдер:</w:t>
            </w:r>
          </w:p>
          <w:bookmarkEnd w:id="1670"/>
          <w:p>
            <w:pPr>
              <w:spacing w:after="20"/>
              <w:ind w:left="20"/>
              <w:jc w:val="both"/>
            </w:pPr>
            <w:r>
              <w:rPr>
                <w:rFonts w:ascii="Times New Roman"/>
                <w:b w:val="false"/>
                <w:i w:val="false"/>
                <w:color w:val="000000"/>
                <w:sz w:val="20"/>
              </w:rPr>
              <w:t>
</w:t>
            </w:r>
            <w:r>
              <w:rPr>
                <w:rFonts w:ascii="Times New Roman"/>
                <w:b w:val="false"/>
                <w:i w:val="false"/>
                <w:color w:val="000000"/>
                <w:sz w:val="20"/>
              </w:rPr>
              <w:t>1. Селекциялық-асылдандыру жұмысында асыл тұқымды малдар мен материалдарды таңбалау және сәйкестендіру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Асыл тұқымды малдарды таңбалау қағидалары және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малдардың өнімділік, өсімін молайту және асыл тұқымдық қасиеттерін есепке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Зоотехникалық және асыл тұқымды есепке алу құжаттамасын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Зоотехникалық және асыл тұқымды есеп жүргізудің қолданыстағы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бонитирлеу бойынша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Мал шаруашылығы өнімдерін өндірудің заманауи технологиялары; асылдандыру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Асыл тұқымды малдардың тіршілік ету оқиғаларын тіркеу тәртібі.</w:t>
            </w:r>
          </w:p>
          <w:p>
            <w:pPr>
              <w:spacing w:after="20"/>
              <w:ind w:left="20"/>
              <w:jc w:val="both"/>
            </w:pPr>
            <w:r>
              <w:rPr>
                <w:rFonts w:ascii="Times New Roman"/>
                <w:b w:val="false"/>
                <w:i w:val="false"/>
                <w:color w:val="000000"/>
                <w:sz w:val="20"/>
              </w:rPr>
              <w:t>
9. Жануарлардың селекциялық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1671"/>
          <w:p>
            <w:pPr>
              <w:spacing w:after="20"/>
              <w:ind w:left="20"/>
              <w:jc w:val="both"/>
            </w:pPr>
            <w:r>
              <w:rPr>
                <w:rFonts w:ascii="Times New Roman"/>
                <w:b w:val="false"/>
                <w:i w:val="false"/>
                <w:color w:val="000000"/>
                <w:sz w:val="20"/>
              </w:rPr>
              <w:t>
2-еңбек функциясы:</w:t>
            </w:r>
          </w:p>
          <w:bookmarkEnd w:id="1671"/>
          <w:p>
            <w:pPr>
              <w:spacing w:after="20"/>
              <w:ind w:left="20"/>
              <w:jc w:val="both"/>
            </w:pPr>
            <w:r>
              <w:rPr>
                <w:rFonts w:ascii="Times New Roman"/>
                <w:b w:val="false"/>
                <w:i w:val="false"/>
                <w:color w:val="000000"/>
                <w:sz w:val="20"/>
              </w:rPr>
              <w:t>
Асыл тұқымды малдарға кешенді бағалау (бонтировка)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1672"/>
          <w:p>
            <w:pPr>
              <w:spacing w:after="20"/>
              <w:ind w:left="20"/>
              <w:jc w:val="both"/>
            </w:pPr>
            <w:r>
              <w:rPr>
                <w:rFonts w:ascii="Times New Roman"/>
                <w:b w:val="false"/>
                <w:i w:val="false"/>
                <w:color w:val="000000"/>
                <w:sz w:val="20"/>
              </w:rPr>
              <w:t>
1-дағды:</w:t>
            </w:r>
          </w:p>
          <w:bookmarkEnd w:id="1672"/>
          <w:p>
            <w:pPr>
              <w:spacing w:after="20"/>
              <w:ind w:left="20"/>
              <w:jc w:val="both"/>
            </w:pPr>
            <w:r>
              <w:rPr>
                <w:rFonts w:ascii="Times New Roman"/>
                <w:b w:val="false"/>
                <w:i w:val="false"/>
                <w:color w:val="000000"/>
                <w:sz w:val="20"/>
              </w:rPr>
              <w:t>
Әртүрлі тұқымды малдардың, типтердің, желілердің асыл тұқымдық құндылығын анықтау үшін экстерьері мен конституциясын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1673"/>
          <w:p>
            <w:pPr>
              <w:spacing w:after="20"/>
              <w:ind w:left="20"/>
              <w:jc w:val="both"/>
            </w:pPr>
            <w:r>
              <w:rPr>
                <w:rFonts w:ascii="Times New Roman"/>
                <w:b w:val="false"/>
                <w:i w:val="false"/>
                <w:color w:val="000000"/>
                <w:sz w:val="20"/>
              </w:rPr>
              <w:t>
Машықтар:</w:t>
            </w:r>
          </w:p>
          <w:bookmarkEnd w:id="1673"/>
          <w:p>
            <w:pPr>
              <w:spacing w:after="20"/>
              <w:ind w:left="20"/>
              <w:jc w:val="both"/>
            </w:pPr>
            <w:r>
              <w:rPr>
                <w:rFonts w:ascii="Times New Roman"/>
                <w:b w:val="false"/>
                <w:i w:val="false"/>
                <w:color w:val="000000"/>
                <w:sz w:val="20"/>
              </w:rPr>
              <w:t>
</w:t>
            </w:r>
            <w:r>
              <w:rPr>
                <w:rFonts w:ascii="Times New Roman"/>
                <w:b w:val="false"/>
                <w:i w:val="false"/>
                <w:color w:val="000000"/>
                <w:sz w:val="20"/>
              </w:rPr>
              <w:t>1. Жыл сайынғы асыл тұқымды малды боинитирлеу процесінде экстерьерьері мен конституциясы бойынша әртүрлі түрдегі, тұқымды, типтегі, желілердегі жануарларды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Малдардың әртүрлі түрлерін, тұқымдарын, типтерін, желілерін өнімді және өсімін молайту көрсеткіштері бойынша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Малдардың әртүрлі түрлерін, тұқымдарын, түрлерін, желілерін шығу тегі мен ұрпақтарының сапасы бойынша бағалау.</w:t>
            </w:r>
          </w:p>
          <w:p>
            <w:pPr>
              <w:spacing w:after="20"/>
              <w:ind w:left="20"/>
              <w:jc w:val="both"/>
            </w:pPr>
            <w:r>
              <w:rPr>
                <w:rFonts w:ascii="Times New Roman"/>
                <w:b w:val="false"/>
                <w:i w:val="false"/>
                <w:color w:val="000000"/>
                <w:sz w:val="20"/>
              </w:rPr>
              <w:t>
4. Малдың өнімділігі мен өсімін молайту көрсеткіштерін өңдеу және асыл тұқымды мал шаруашылығы жөніндегі базаларға мәліметтерді тіркеу бойынша стандартты және/немесе мамандандырылған ақпараттық бағдарламаларды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1674"/>
          <w:p>
            <w:pPr>
              <w:spacing w:after="20"/>
              <w:ind w:left="20"/>
              <w:jc w:val="both"/>
            </w:pPr>
            <w:r>
              <w:rPr>
                <w:rFonts w:ascii="Times New Roman"/>
                <w:b w:val="false"/>
                <w:i w:val="false"/>
                <w:color w:val="000000"/>
                <w:sz w:val="20"/>
              </w:rPr>
              <w:t>
Білімдер:</w:t>
            </w:r>
          </w:p>
          <w:bookmarkEnd w:id="1674"/>
          <w:p>
            <w:pPr>
              <w:spacing w:after="20"/>
              <w:ind w:left="20"/>
              <w:jc w:val="both"/>
            </w:pPr>
            <w:r>
              <w:rPr>
                <w:rFonts w:ascii="Times New Roman"/>
                <w:b w:val="false"/>
                <w:i w:val="false"/>
                <w:color w:val="000000"/>
                <w:sz w:val="20"/>
              </w:rPr>
              <w:t>
</w:t>
            </w:r>
            <w:r>
              <w:rPr>
                <w:rFonts w:ascii="Times New Roman"/>
                <w:b w:val="false"/>
                <w:i w:val="false"/>
                <w:color w:val="000000"/>
                <w:sz w:val="20"/>
              </w:rPr>
              <w:t>1. Кешенді белгілер бойынша әр түрлі жануарларды бағалау, іріктеу және таңдау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асыл тұқымды малды кешенді бағалауды (бонтирлеу жүргізу) айқындау қағидалары мен шарттары.</w:t>
            </w:r>
          </w:p>
          <w:p>
            <w:pPr>
              <w:spacing w:after="20"/>
              <w:ind w:left="20"/>
              <w:jc w:val="both"/>
            </w:pPr>
            <w:r>
              <w:rPr>
                <w:rFonts w:ascii="Times New Roman"/>
                <w:b w:val="false"/>
                <w:i w:val="false"/>
                <w:color w:val="000000"/>
                <w:sz w:val="20"/>
              </w:rPr>
              <w:t>
3. Асыл тұқымды мал шаруашылығы бойынша стандартты және/немесе арнайы ақпараттық-коммуникациялық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1675"/>
          <w:p>
            <w:pPr>
              <w:spacing w:after="20"/>
              <w:ind w:left="20"/>
              <w:jc w:val="both"/>
            </w:pPr>
            <w:r>
              <w:rPr>
                <w:rFonts w:ascii="Times New Roman"/>
                <w:b w:val="false"/>
                <w:i w:val="false"/>
                <w:color w:val="000000"/>
                <w:sz w:val="20"/>
              </w:rPr>
              <w:t>
2-дағды:</w:t>
            </w:r>
          </w:p>
          <w:bookmarkEnd w:id="1675"/>
          <w:p>
            <w:pPr>
              <w:spacing w:after="20"/>
              <w:ind w:left="20"/>
              <w:jc w:val="both"/>
            </w:pPr>
            <w:r>
              <w:rPr>
                <w:rFonts w:ascii="Times New Roman"/>
                <w:b w:val="false"/>
                <w:i w:val="false"/>
                <w:color w:val="000000"/>
                <w:sz w:val="20"/>
              </w:rPr>
              <w:t>
Селекциялық-асыл тұқымдық жұмыс жоспары бойынша ұйымда жануарлар мен құстың асыл тұқымдық құндылығын анықтау үшін арнайы орта персоналдың құжаттаманы, құрал-саймандарды және жабдықтарды дайындауды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1676"/>
          <w:p>
            <w:pPr>
              <w:spacing w:after="20"/>
              <w:ind w:left="20"/>
              <w:jc w:val="both"/>
            </w:pPr>
            <w:r>
              <w:rPr>
                <w:rFonts w:ascii="Times New Roman"/>
                <w:b w:val="false"/>
                <w:i w:val="false"/>
                <w:color w:val="000000"/>
                <w:sz w:val="20"/>
              </w:rPr>
              <w:t>
Машықтар:</w:t>
            </w:r>
          </w:p>
          <w:bookmarkEnd w:id="1676"/>
          <w:p>
            <w:pPr>
              <w:spacing w:after="20"/>
              <w:ind w:left="20"/>
              <w:jc w:val="both"/>
            </w:pPr>
            <w:r>
              <w:rPr>
                <w:rFonts w:ascii="Times New Roman"/>
                <w:b w:val="false"/>
                <w:i w:val="false"/>
                <w:color w:val="000000"/>
                <w:sz w:val="20"/>
              </w:rPr>
              <w:t>
</w:t>
            </w:r>
            <w:r>
              <w:rPr>
                <w:rFonts w:ascii="Times New Roman"/>
                <w:b w:val="false"/>
                <w:i w:val="false"/>
                <w:color w:val="000000"/>
                <w:sz w:val="20"/>
              </w:rPr>
              <w:t>1. Асыл тұқымды мал шаруашылығы бойынша мамандандырылған ақпараттық деректер базасымен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Жануарларды шығу тегі мен ұрпағының сапасы бойынша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Жануарлардың ауруға шалдығуын зерттеуге қатысады, асыл тұқымдық кітабына жазу үшін жануарлардың карточкаларын дайындау.</w:t>
            </w:r>
          </w:p>
          <w:p>
            <w:pPr>
              <w:spacing w:after="20"/>
              <w:ind w:left="20"/>
              <w:jc w:val="both"/>
            </w:pPr>
            <w:r>
              <w:rPr>
                <w:rFonts w:ascii="Times New Roman"/>
                <w:b w:val="false"/>
                <w:i w:val="false"/>
                <w:color w:val="000000"/>
                <w:sz w:val="20"/>
              </w:rPr>
              <w:t>
4. Сату, көрмеде көрсету үшін асыл тұқымды жануарларды іріктеуге және дайындауға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1677"/>
          <w:p>
            <w:pPr>
              <w:spacing w:after="20"/>
              <w:ind w:left="20"/>
              <w:jc w:val="both"/>
            </w:pPr>
            <w:r>
              <w:rPr>
                <w:rFonts w:ascii="Times New Roman"/>
                <w:b w:val="false"/>
                <w:i w:val="false"/>
                <w:color w:val="000000"/>
                <w:sz w:val="20"/>
              </w:rPr>
              <w:t>
Білімдер:</w:t>
            </w:r>
          </w:p>
          <w:bookmarkEnd w:id="1677"/>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 шығу тегі мен ұрпағының сапасы бойынша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Малды асыл тұқымдық құндылығын анықтау нәтижелері бойынша одан әрі пайдалану үшін тағайындау тәртібі.</w:t>
            </w:r>
          </w:p>
          <w:p>
            <w:pPr>
              <w:spacing w:after="20"/>
              <w:ind w:left="20"/>
              <w:jc w:val="both"/>
            </w:pPr>
            <w:r>
              <w:rPr>
                <w:rFonts w:ascii="Times New Roman"/>
                <w:b w:val="false"/>
                <w:i w:val="false"/>
                <w:color w:val="000000"/>
                <w:sz w:val="20"/>
              </w:rPr>
              <w:t>
3. Асыл тұқымды мал шаруашылығы бойынша, құрал-саймандық өлшеулерді, әртүрлі түрдегі жануарлардың өнімділік және өсім молайту көрсеткіштерін өңдеу бойынша стандартты және арнайы ақпараттық-коммуникациялық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1678"/>
          <w:p>
            <w:pPr>
              <w:spacing w:after="20"/>
              <w:ind w:left="20"/>
              <w:jc w:val="both"/>
            </w:pPr>
            <w:r>
              <w:rPr>
                <w:rFonts w:ascii="Times New Roman"/>
                <w:b w:val="false"/>
                <w:i w:val="false"/>
                <w:color w:val="000000"/>
                <w:sz w:val="20"/>
              </w:rPr>
              <w:t>
3-еңбек функциясы:</w:t>
            </w:r>
          </w:p>
          <w:bookmarkEnd w:id="1678"/>
          <w:p>
            <w:pPr>
              <w:spacing w:after="20"/>
              <w:ind w:left="20"/>
              <w:jc w:val="both"/>
            </w:pPr>
            <w:r>
              <w:rPr>
                <w:rFonts w:ascii="Times New Roman"/>
                <w:b w:val="false"/>
                <w:i w:val="false"/>
                <w:color w:val="000000"/>
                <w:sz w:val="20"/>
              </w:rPr>
              <w:t>
Мал шаруашылығында асыл тұқымды бастапқы есепке алу құжаттарын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1679"/>
          <w:p>
            <w:pPr>
              <w:spacing w:after="20"/>
              <w:ind w:left="20"/>
              <w:jc w:val="both"/>
            </w:pPr>
            <w:r>
              <w:rPr>
                <w:rFonts w:ascii="Times New Roman"/>
                <w:b w:val="false"/>
                <w:i w:val="false"/>
                <w:color w:val="000000"/>
                <w:sz w:val="20"/>
              </w:rPr>
              <w:t>
1-дағды:</w:t>
            </w:r>
          </w:p>
          <w:bookmarkEnd w:id="1679"/>
          <w:p>
            <w:pPr>
              <w:spacing w:after="20"/>
              <w:ind w:left="20"/>
              <w:jc w:val="both"/>
            </w:pPr>
            <w:r>
              <w:rPr>
                <w:rFonts w:ascii="Times New Roman"/>
                <w:b w:val="false"/>
                <w:i w:val="false"/>
                <w:color w:val="000000"/>
                <w:sz w:val="20"/>
              </w:rPr>
              <w:t>
Ұйымның селекциялық-аслыдандыру жұмыс жоспары бойынша белгіленген есепке алу нысандарына асыл тұқымды мал өнімділігінің бастапқы деректерін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1680"/>
          <w:p>
            <w:pPr>
              <w:spacing w:after="20"/>
              <w:ind w:left="20"/>
              <w:jc w:val="both"/>
            </w:pPr>
            <w:r>
              <w:rPr>
                <w:rFonts w:ascii="Times New Roman"/>
                <w:b w:val="false"/>
                <w:i w:val="false"/>
                <w:color w:val="000000"/>
                <w:sz w:val="20"/>
              </w:rPr>
              <w:t>
Машықтар:</w:t>
            </w:r>
          </w:p>
          <w:bookmarkEnd w:id="1680"/>
          <w:p>
            <w:pPr>
              <w:spacing w:after="20"/>
              <w:ind w:left="20"/>
              <w:jc w:val="both"/>
            </w:pPr>
            <w:r>
              <w:rPr>
                <w:rFonts w:ascii="Times New Roman"/>
                <w:b w:val="false"/>
                <w:i w:val="false"/>
                <w:color w:val="000000"/>
                <w:sz w:val="20"/>
              </w:rPr>
              <w:t>
</w:t>
            </w:r>
            <w:r>
              <w:rPr>
                <w:rFonts w:ascii="Times New Roman"/>
                <w:b w:val="false"/>
                <w:i w:val="false"/>
                <w:color w:val="000000"/>
                <w:sz w:val="20"/>
              </w:rPr>
              <w:t>1. Мал өнімділігі көрсеткіштерін бастапқы есепке алудың белгіленген нысандарын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Асыл тұқымды малдардың өнімділік көрсеткіштерін өңдеу үшін ақпараттық-коммуникациялық технологиялардың стандартты бағдарламаларын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Асылдандыру жұмыстарының жоспарларын әзірлеуге қатысу.</w:t>
            </w:r>
          </w:p>
          <w:p>
            <w:pPr>
              <w:spacing w:after="20"/>
              <w:ind w:left="20"/>
              <w:jc w:val="both"/>
            </w:pPr>
            <w:r>
              <w:rPr>
                <w:rFonts w:ascii="Times New Roman"/>
                <w:b w:val="false"/>
                <w:i w:val="false"/>
                <w:color w:val="000000"/>
                <w:sz w:val="20"/>
              </w:rPr>
              <w:t>
4. Бригадирлердің өндірістік-зоотехникалық есептің бастапқы құжаттарын уақтылы ұсынуын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1681"/>
          <w:p>
            <w:pPr>
              <w:spacing w:after="20"/>
              <w:ind w:left="20"/>
              <w:jc w:val="both"/>
            </w:pPr>
            <w:r>
              <w:rPr>
                <w:rFonts w:ascii="Times New Roman"/>
                <w:b w:val="false"/>
                <w:i w:val="false"/>
                <w:color w:val="000000"/>
                <w:sz w:val="20"/>
              </w:rPr>
              <w:t>
Білімдер:</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1. Асыл тұқымды мал шаруашылығы бойынша ақпараттық қамтамасыз ету жүйесіндегі малдармен селекциялық-асылдандыру жұмысы бойынша есептілік және ақпарат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әр түрлі жануарлардың өнімділік көрсеткіштерін өңдеу бойынша стандартты бағдарламаларды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 шаруашылығында асыл тұқымдық есепті жүргізу жөніндегі әдістемелік және нұсқаулық нұсқамаларды.</w:t>
            </w:r>
          </w:p>
          <w:p>
            <w:pPr>
              <w:spacing w:after="20"/>
              <w:ind w:left="20"/>
              <w:jc w:val="both"/>
            </w:pPr>
            <w:r>
              <w:rPr>
                <w:rFonts w:ascii="Times New Roman"/>
                <w:b w:val="false"/>
                <w:i w:val="false"/>
                <w:color w:val="000000"/>
                <w:sz w:val="20"/>
              </w:rPr>
              <w:t>
4. Асыл тұқымды мал шаруашылығы технологиясының негіздерін.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1682"/>
          <w:p>
            <w:pPr>
              <w:spacing w:after="20"/>
              <w:ind w:left="20"/>
              <w:jc w:val="both"/>
            </w:pPr>
            <w:r>
              <w:rPr>
                <w:rFonts w:ascii="Times New Roman"/>
                <w:b w:val="false"/>
                <w:i w:val="false"/>
                <w:color w:val="000000"/>
                <w:sz w:val="20"/>
              </w:rPr>
              <w:t>
2-дағды:</w:t>
            </w:r>
          </w:p>
          <w:bookmarkEnd w:id="1682"/>
          <w:p>
            <w:pPr>
              <w:spacing w:after="20"/>
              <w:ind w:left="20"/>
              <w:jc w:val="both"/>
            </w:pPr>
            <w:r>
              <w:rPr>
                <w:rFonts w:ascii="Times New Roman"/>
                <w:b w:val="false"/>
                <w:i w:val="false"/>
                <w:color w:val="000000"/>
                <w:sz w:val="20"/>
              </w:rPr>
              <w:t>
Малдармен селекциялық-асылдандыру жұмысы жөніндегі құжаттарды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1683"/>
          <w:p>
            <w:pPr>
              <w:spacing w:after="20"/>
              <w:ind w:left="20"/>
              <w:jc w:val="both"/>
            </w:pPr>
            <w:r>
              <w:rPr>
                <w:rFonts w:ascii="Times New Roman"/>
                <w:b w:val="false"/>
                <w:i w:val="false"/>
                <w:color w:val="000000"/>
                <w:sz w:val="20"/>
              </w:rPr>
              <w:t>
Машықтар:</w:t>
            </w:r>
          </w:p>
          <w:bookmarkEnd w:id="1683"/>
          <w:p>
            <w:pPr>
              <w:spacing w:after="20"/>
              <w:ind w:left="20"/>
              <w:jc w:val="both"/>
            </w:pPr>
            <w:r>
              <w:rPr>
                <w:rFonts w:ascii="Times New Roman"/>
                <w:b w:val="false"/>
                <w:i w:val="false"/>
                <w:color w:val="000000"/>
                <w:sz w:val="20"/>
              </w:rPr>
              <w:t>
</w:t>
            </w:r>
            <w:r>
              <w:rPr>
                <w:rFonts w:ascii="Times New Roman"/>
                <w:b w:val="false"/>
                <w:i w:val="false"/>
                <w:color w:val="000000"/>
                <w:sz w:val="20"/>
              </w:rPr>
              <w:t>1. Асыл тұқымды мал шаруашылығы бойынша ақпараттық-коммуникациялық жүйе үшін есептерге деректерді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Мал өнімділігі көрсеткіштерін бастапқы есепке алудың белгіленген нысандарын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Талдаулар үшін сүттің сынамаларын іріктеуді жүргізу.</w:t>
            </w:r>
          </w:p>
          <w:p>
            <w:pPr>
              <w:spacing w:after="20"/>
              <w:ind w:left="20"/>
              <w:jc w:val="both"/>
            </w:pPr>
            <w:r>
              <w:rPr>
                <w:rFonts w:ascii="Times New Roman"/>
                <w:b w:val="false"/>
                <w:i w:val="false"/>
                <w:color w:val="000000"/>
                <w:sz w:val="20"/>
              </w:rPr>
              <w:t>
4. Малдардың өнімділік деректерін асыл тұқымдық карточкаларына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1684"/>
          <w:p>
            <w:pPr>
              <w:spacing w:after="20"/>
              <w:ind w:left="20"/>
              <w:jc w:val="both"/>
            </w:pPr>
            <w:r>
              <w:rPr>
                <w:rFonts w:ascii="Times New Roman"/>
                <w:b w:val="false"/>
                <w:i w:val="false"/>
                <w:color w:val="000000"/>
                <w:sz w:val="20"/>
              </w:rPr>
              <w:t>
Білімдер:</w:t>
            </w:r>
          </w:p>
          <w:bookmarkEnd w:id="1684"/>
          <w:p>
            <w:pPr>
              <w:spacing w:after="20"/>
              <w:ind w:left="20"/>
              <w:jc w:val="both"/>
            </w:pPr>
            <w:r>
              <w:rPr>
                <w:rFonts w:ascii="Times New Roman"/>
                <w:b w:val="false"/>
                <w:i w:val="false"/>
                <w:color w:val="000000"/>
                <w:sz w:val="20"/>
              </w:rPr>
              <w:t>
</w:t>
            </w:r>
            <w:r>
              <w:rPr>
                <w:rFonts w:ascii="Times New Roman"/>
                <w:b w:val="false"/>
                <w:i w:val="false"/>
                <w:color w:val="000000"/>
                <w:sz w:val="20"/>
              </w:rPr>
              <w:t>1. Асыл тұқымды мал шаруашылығы бойынша ақпараттық қамтамасыз ету жүйесіндегі малдармен селекциялық-асылдандыру жұмысы бойынша есептілік және ақпарат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бастапқы есептік асыл тұқымды құжаттарды мұрағаттау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заңнамалық және өзге де нормативтік құқықтық актілерін.</w:t>
            </w:r>
          </w:p>
          <w:p>
            <w:pPr>
              <w:spacing w:after="20"/>
              <w:ind w:left="20"/>
              <w:jc w:val="both"/>
            </w:pPr>
            <w:r>
              <w:rPr>
                <w:rFonts w:ascii="Times New Roman"/>
                <w:b w:val="false"/>
                <w:i w:val="false"/>
                <w:color w:val="000000"/>
                <w:sz w:val="20"/>
              </w:rPr>
              <w:t>
4. Еңбек қауіпсіздігі және қорғау қағидалары мен нормаларын.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1685"/>
          <w:p>
            <w:pPr>
              <w:spacing w:after="20"/>
              <w:ind w:left="20"/>
              <w:jc w:val="both"/>
            </w:pPr>
            <w:r>
              <w:rPr>
                <w:rFonts w:ascii="Times New Roman"/>
                <w:b w:val="false"/>
                <w:i w:val="false"/>
                <w:color w:val="000000"/>
                <w:sz w:val="20"/>
              </w:rPr>
              <w:t>
Жауапкершілік</w:t>
            </w:r>
          </w:p>
          <w:bookmarkEnd w:id="168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1686"/>
          <w:p>
            <w:pPr>
              <w:spacing w:after="20"/>
              <w:ind w:left="20"/>
              <w:jc w:val="both"/>
            </w:pPr>
            <w:r>
              <w:rPr>
                <w:rFonts w:ascii="Times New Roman"/>
                <w:b w:val="false"/>
                <w:i w:val="false"/>
                <w:color w:val="000000"/>
                <w:sz w:val="20"/>
              </w:rPr>
              <w:t>
1. Қазақстан Республикасының 2015 жылғы 23 қарашадағы № 414-V ҚРЗ Еңбек кодексі.</w:t>
            </w:r>
          </w:p>
          <w:bookmarkEnd w:id="1686"/>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Әділетминінде 2015 жылғы 4 тамызда № 11837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Әділетминінде 2025 жылғы 6 ақпанда № 35708 болып тіркелген.</w:t>
            </w:r>
          </w:p>
          <w:p>
            <w:pPr>
              <w:spacing w:after="20"/>
              <w:ind w:left="20"/>
              <w:jc w:val="both"/>
            </w:pPr>
            <w:r>
              <w:rPr>
                <w:rFonts w:ascii="Times New Roman"/>
                <w:b w:val="false"/>
                <w:i w:val="false"/>
                <w:color w:val="000000"/>
                <w:sz w:val="20"/>
              </w:rPr>
              <w:t>
8. "Жануарларға қарау қағидаларын бекіту туралы" Қазақстан Республикасы Ауыл шаруашылығы министрінің 2019 жылғы 17 маусымдағы № 239 бұйрығы, ҚР Әділетминінде 2019 жылғы 28 маусымда №18917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шаруашылығындағы техник – ұрықтандырушы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Инженер-зерттеуші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"Мал шаруашылығындағы техник-ұрықтандырушы"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шаруашылығындағы техник-ұрықтандырушы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1687"/>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bookmarkEnd w:id="1687"/>
          <w:p>
            <w:pPr>
              <w:spacing w:after="20"/>
              <w:ind w:left="20"/>
              <w:jc w:val="both"/>
            </w:pPr>
            <w:r>
              <w:rPr>
                <w:rFonts w:ascii="Times New Roman"/>
                <w:b w:val="false"/>
                <w:i w:val="false"/>
                <w:color w:val="000000"/>
                <w:sz w:val="20"/>
              </w:rPr>
              <w:t>
13-параграф. Жануарларды қолдан ұрықтандыру жөніндегі техник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1688"/>
          <w:p>
            <w:pPr>
              <w:spacing w:after="20"/>
              <w:ind w:left="20"/>
              <w:jc w:val="both"/>
            </w:pPr>
            <w:r>
              <w:rPr>
                <w:rFonts w:ascii="Times New Roman"/>
                <w:b w:val="false"/>
                <w:i w:val="false"/>
                <w:color w:val="000000"/>
                <w:sz w:val="20"/>
              </w:rPr>
              <w:t>
Білім деңгейі:</w:t>
            </w:r>
          </w:p>
          <w:bookmarkEnd w:id="1688"/>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1689"/>
          <w:p>
            <w:pPr>
              <w:spacing w:after="20"/>
              <w:ind w:left="20"/>
              <w:jc w:val="both"/>
            </w:pPr>
            <w:r>
              <w:rPr>
                <w:rFonts w:ascii="Times New Roman"/>
                <w:b w:val="false"/>
                <w:i w:val="false"/>
                <w:color w:val="000000"/>
                <w:sz w:val="20"/>
              </w:rPr>
              <w:t>
Мамандық:</w:t>
            </w:r>
          </w:p>
          <w:bookmarkEnd w:id="1689"/>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1690"/>
          <w:p>
            <w:pPr>
              <w:spacing w:after="20"/>
              <w:ind w:left="20"/>
              <w:jc w:val="both"/>
            </w:pPr>
            <w:r>
              <w:rPr>
                <w:rFonts w:ascii="Times New Roman"/>
                <w:b w:val="false"/>
                <w:i w:val="false"/>
                <w:color w:val="000000"/>
                <w:sz w:val="20"/>
              </w:rPr>
              <w:t>
Біліктілік:</w:t>
            </w:r>
          </w:p>
          <w:bookmarkEnd w:id="169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1691"/>
          <w:p>
            <w:pPr>
              <w:spacing w:after="20"/>
              <w:ind w:left="20"/>
              <w:jc w:val="both"/>
            </w:pPr>
            <w:r>
              <w:rPr>
                <w:rFonts w:ascii="Times New Roman"/>
                <w:b w:val="false"/>
                <w:i w:val="false"/>
                <w:color w:val="000000"/>
                <w:sz w:val="20"/>
              </w:rPr>
              <w:t>
Білім деңгейі:</w:t>
            </w:r>
          </w:p>
          <w:bookmarkEnd w:id="169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1692"/>
          <w:p>
            <w:pPr>
              <w:spacing w:after="20"/>
              <w:ind w:left="20"/>
              <w:jc w:val="both"/>
            </w:pPr>
            <w:r>
              <w:rPr>
                <w:rFonts w:ascii="Times New Roman"/>
                <w:b w:val="false"/>
                <w:i w:val="false"/>
                <w:color w:val="000000"/>
                <w:sz w:val="20"/>
              </w:rPr>
              <w:t>
Мамандық:</w:t>
            </w:r>
          </w:p>
          <w:bookmarkEnd w:id="169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1693"/>
          <w:p>
            <w:pPr>
              <w:spacing w:after="20"/>
              <w:ind w:left="20"/>
              <w:jc w:val="both"/>
            </w:pPr>
            <w:r>
              <w:rPr>
                <w:rFonts w:ascii="Times New Roman"/>
                <w:b w:val="false"/>
                <w:i w:val="false"/>
                <w:color w:val="000000"/>
                <w:sz w:val="20"/>
              </w:rPr>
              <w:t>
Біліктілік:</w:t>
            </w:r>
          </w:p>
          <w:bookmarkEnd w:id="169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1694"/>
          <w:p>
            <w:pPr>
              <w:spacing w:after="20"/>
              <w:ind w:left="20"/>
              <w:jc w:val="both"/>
            </w:pPr>
            <w:r>
              <w:rPr>
                <w:rFonts w:ascii="Times New Roman"/>
                <w:b w:val="false"/>
                <w:i w:val="false"/>
                <w:color w:val="000000"/>
                <w:sz w:val="20"/>
              </w:rPr>
              <w:t>
Білім деңгейі:</w:t>
            </w:r>
          </w:p>
          <w:bookmarkEnd w:id="1694"/>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1695"/>
          <w:p>
            <w:pPr>
              <w:spacing w:after="20"/>
              <w:ind w:left="20"/>
              <w:jc w:val="both"/>
            </w:pPr>
            <w:r>
              <w:rPr>
                <w:rFonts w:ascii="Times New Roman"/>
                <w:b w:val="false"/>
                <w:i w:val="false"/>
                <w:color w:val="000000"/>
                <w:sz w:val="20"/>
              </w:rPr>
              <w:t>
Мамандық:</w:t>
            </w:r>
          </w:p>
          <w:bookmarkEnd w:id="1695"/>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шаруашылығындағы техник - ұрықтандырушы: жоғары білім мал шаруашылығы және/немесе ветеринария бағыттары бойынша немесе техникалық және кәсіптік (арнаулы орта, орта кәсіптік) зоотехния және/немесе ауыл шаруашылығы биотехнологиясы немесе ветеринария немесе осы бейін бойынша кемінде үш жыл жұмыс өтілін растайтын құжаттың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нұсқама/тағылымдама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3240-0-009 - Жануарларды қолдан ұрықтандыру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ұрықтандыруды жүргізуді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1696"/>
          <w:p>
            <w:pPr>
              <w:spacing w:after="20"/>
              <w:ind w:left="20"/>
              <w:jc w:val="both"/>
            </w:pPr>
            <w:r>
              <w:rPr>
                <w:rFonts w:ascii="Times New Roman"/>
                <w:b w:val="false"/>
                <w:i w:val="false"/>
                <w:color w:val="000000"/>
                <w:sz w:val="20"/>
              </w:rPr>
              <w:t>
1. Аң аулауда жануарларды анықтау және жануарларды қолдан ұрықтандыруды жүргізу</w:t>
            </w:r>
          </w:p>
          <w:bookmarkEnd w:id="1696"/>
          <w:p>
            <w:pPr>
              <w:spacing w:after="20"/>
              <w:ind w:left="20"/>
              <w:jc w:val="both"/>
            </w:pPr>
            <w:r>
              <w:rPr>
                <w:rFonts w:ascii="Times New Roman"/>
                <w:b w:val="false"/>
                <w:i w:val="false"/>
                <w:color w:val="000000"/>
                <w:sz w:val="20"/>
              </w:rPr>
              <w:t>
2. Жануарларды және құсты қолдан ұрықтандыру бойынша есепке алу-есеп беру құжаттамасын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1697"/>
          <w:p>
            <w:pPr>
              <w:spacing w:after="20"/>
              <w:ind w:left="20"/>
              <w:jc w:val="both"/>
            </w:pPr>
            <w:r>
              <w:rPr>
                <w:rFonts w:ascii="Times New Roman"/>
                <w:b w:val="false"/>
                <w:i w:val="false"/>
                <w:color w:val="000000"/>
                <w:sz w:val="20"/>
              </w:rPr>
              <w:t>
1-еңбек функциясы:</w:t>
            </w:r>
          </w:p>
          <w:bookmarkEnd w:id="1697"/>
          <w:p>
            <w:pPr>
              <w:spacing w:after="20"/>
              <w:ind w:left="20"/>
              <w:jc w:val="both"/>
            </w:pPr>
            <w:r>
              <w:rPr>
                <w:rFonts w:ascii="Times New Roman"/>
                <w:b w:val="false"/>
                <w:i w:val="false"/>
                <w:color w:val="000000"/>
                <w:sz w:val="20"/>
              </w:rPr>
              <w:t>
Аң аулауда жануарларды анықтау және жануарларды қолдан ұрықтандыруды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1698"/>
          <w:p>
            <w:pPr>
              <w:spacing w:after="20"/>
              <w:ind w:left="20"/>
              <w:jc w:val="both"/>
            </w:pPr>
            <w:r>
              <w:rPr>
                <w:rFonts w:ascii="Times New Roman"/>
                <w:b w:val="false"/>
                <w:i w:val="false"/>
                <w:color w:val="000000"/>
                <w:sz w:val="20"/>
              </w:rPr>
              <w:t>
1-дағды:</w:t>
            </w:r>
          </w:p>
          <w:bookmarkEnd w:id="1698"/>
          <w:p>
            <w:pPr>
              <w:spacing w:after="20"/>
              <w:ind w:left="20"/>
              <w:jc w:val="both"/>
            </w:pPr>
            <w:r>
              <w:rPr>
                <w:rFonts w:ascii="Times New Roman"/>
                <w:b w:val="false"/>
                <w:i w:val="false"/>
                <w:color w:val="000000"/>
                <w:sz w:val="20"/>
              </w:rPr>
              <w:t>
Өсімін молайту процесіне қатысуға дайындығын анықтау үшін жануарлардың жай-күйін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699"/>
          <w:p>
            <w:pPr>
              <w:spacing w:after="20"/>
              <w:ind w:left="20"/>
              <w:jc w:val="both"/>
            </w:pPr>
            <w:r>
              <w:rPr>
                <w:rFonts w:ascii="Times New Roman"/>
                <w:b w:val="false"/>
                <w:i w:val="false"/>
                <w:color w:val="000000"/>
                <w:sz w:val="20"/>
              </w:rPr>
              <w:t>
Машықтар:</w:t>
            </w:r>
          </w:p>
          <w:bookmarkEnd w:id="1699"/>
          <w:p>
            <w:pPr>
              <w:spacing w:after="20"/>
              <w:ind w:left="20"/>
              <w:jc w:val="both"/>
            </w:pPr>
            <w:r>
              <w:rPr>
                <w:rFonts w:ascii="Times New Roman"/>
                <w:b w:val="false"/>
                <w:i w:val="false"/>
                <w:color w:val="000000"/>
                <w:sz w:val="20"/>
              </w:rPr>
              <w:t>
</w:t>
            </w:r>
            <w:r>
              <w:rPr>
                <w:rFonts w:ascii="Times New Roman"/>
                <w:b w:val="false"/>
                <w:i w:val="false"/>
                <w:color w:val="000000"/>
                <w:sz w:val="20"/>
              </w:rPr>
              <w:t>1. Жануар түріне, қүтіп-бағу жағдайына және техникалық мүмкіндіктерге байланысты ұрғашы жануарларда жыныстық күйге келу белгілерін анықтаудың оңтайлы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Ұрғашы жануарларда жыныстық күйге келу белгілерін визуалды, қынаптық, тік ішектік, зертханалық және аспаптық әдістер арқылы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Ұрықтандыруға ең қолайлы уақытты анықтау мақсатында алынған деректерді талдау.</w:t>
            </w:r>
          </w:p>
          <w:p>
            <w:pPr>
              <w:spacing w:after="20"/>
              <w:ind w:left="20"/>
              <w:jc w:val="both"/>
            </w:pPr>
            <w:r>
              <w:rPr>
                <w:rFonts w:ascii="Times New Roman"/>
                <w:b w:val="false"/>
                <w:i w:val="false"/>
                <w:color w:val="000000"/>
                <w:sz w:val="20"/>
              </w:rPr>
              <w:t>
4. Жыныстық күйге келуді диагностикалау кезінде жануарлармен қауіпсіз жұмыс істеуді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1700"/>
          <w:p>
            <w:pPr>
              <w:spacing w:after="20"/>
              <w:ind w:left="20"/>
              <w:jc w:val="both"/>
            </w:pPr>
            <w:r>
              <w:rPr>
                <w:rFonts w:ascii="Times New Roman"/>
                <w:b w:val="false"/>
                <w:i w:val="false"/>
                <w:color w:val="000000"/>
                <w:sz w:val="20"/>
              </w:rPr>
              <w:t>
Білімдер:</w:t>
            </w:r>
          </w:p>
          <w:bookmarkEnd w:id="1700"/>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ауыл шаруашылығы жануарларында жыныстық күйге келуді анықтау әдістері мен критерийлері — биотехнологиялық әдістерді қолдану бойынша нормативтік талаптар мен нұсқаулықтарға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Жануарлардың көбею жүйесінің жағдайын визуалды, қынаптық, тік ішектік, зертханалық және аспаптық әдістермен бақылау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Ұрғашы жануарлардың көбею физиологиясы циклдары, олардың ұзақтығы және ерекшеліктері.</w:t>
            </w:r>
          </w:p>
          <w:p>
            <w:pPr>
              <w:spacing w:after="20"/>
              <w:ind w:left="20"/>
              <w:jc w:val="both"/>
            </w:pPr>
            <w:r>
              <w:rPr>
                <w:rFonts w:ascii="Times New Roman"/>
                <w:b w:val="false"/>
                <w:i w:val="false"/>
                <w:color w:val="000000"/>
                <w:sz w:val="20"/>
              </w:rPr>
              <w:t>
4. Диагностикалық манипуляциялар кезінде биоқауіпсіздік пен гигиенаның негізгі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1701"/>
          <w:p>
            <w:pPr>
              <w:spacing w:after="20"/>
              <w:ind w:left="20"/>
              <w:jc w:val="both"/>
            </w:pPr>
            <w:r>
              <w:rPr>
                <w:rFonts w:ascii="Times New Roman"/>
                <w:b w:val="false"/>
                <w:i w:val="false"/>
                <w:color w:val="000000"/>
                <w:sz w:val="20"/>
              </w:rPr>
              <w:t>
2-дағды:</w:t>
            </w:r>
          </w:p>
          <w:bookmarkEnd w:id="1701"/>
          <w:p>
            <w:pPr>
              <w:spacing w:after="20"/>
              <w:ind w:left="20"/>
              <w:jc w:val="both"/>
            </w:pPr>
            <w:r>
              <w:rPr>
                <w:rFonts w:ascii="Times New Roman"/>
                <w:b w:val="false"/>
                <w:i w:val="false"/>
                <w:color w:val="000000"/>
                <w:sz w:val="20"/>
              </w:rPr>
              <w:t>
Қолдан ұрықтандыруға арналған тұқымдық аталықтардан қауіпсіздікті сақтай отырып шәуетті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1702"/>
          <w:p>
            <w:pPr>
              <w:spacing w:after="20"/>
              <w:ind w:left="20"/>
              <w:jc w:val="both"/>
            </w:pPr>
            <w:r>
              <w:rPr>
                <w:rFonts w:ascii="Times New Roman"/>
                <w:b w:val="false"/>
                <w:i w:val="false"/>
                <w:color w:val="000000"/>
                <w:sz w:val="20"/>
              </w:rPr>
              <w:t>
Машықтар:</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1. Өндіруші аталықтардың сыртқы жыныс мүшелерін, оның ішінде препуцийді дезинфекциялық ерітінділермен гигиеналық өңдеуден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Шәует алуға арналған жабдықтар мен құралдарды (манекендер, жасанды қынаптар, жинау ыдыстары және т.б.)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Жануарлардың әртүрлі түрлерінің өндіруші аталықтарынан олардың анатомиялық-физиологиялық ерекшеліктерін ескере отырып, шәует алу процедурасын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алынған шәуетке макроскопиялық және микроскопиялық бастапқы баға беру (көлемі, түсі, қозғалғыштығы, концентрациясы, патологиялардың болуы).</w:t>
            </w:r>
          </w:p>
          <w:p>
            <w:pPr>
              <w:spacing w:after="20"/>
              <w:ind w:left="20"/>
              <w:jc w:val="both"/>
            </w:pPr>
            <w:r>
              <w:rPr>
                <w:rFonts w:ascii="Times New Roman"/>
                <w:b w:val="false"/>
                <w:i w:val="false"/>
                <w:color w:val="000000"/>
                <w:sz w:val="20"/>
              </w:rPr>
              <w:t>
5. Өндіруші жануарлармен және биоматериалдармен жұмыс кезінде биоқауіпсіздік, санитария және жеке қорғаныс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1703"/>
          <w:p>
            <w:pPr>
              <w:spacing w:after="20"/>
              <w:ind w:left="20"/>
              <w:jc w:val="both"/>
            </w:pPr>
            <w:r>
              <w:rPr>
                <w:rFonts w:ascii="Times New Roman"/>
                <w:b w:val="false"/>
                <w:i w:val="false"/>
                <w:color w:val="000000"/>
                <w:sz w:val="20"/>
              </w:rPr>
              <w:t>
Білімдер:</w:t>
            </w:r>
          </w:p>
          <w:bookmarkEnd w:id="1703"/>
          <w:p>
            <w:pPr>
              <w:spacing w:after="20"/>
              <w:ind w:left="20"/>
              <w:jc w:val="both"/>
            </w:pPr>
            <w:r>
              <w:rPr>
                <w:rFonts w:ascii="Times New Roman"/>
                <w:b w:val="false"/>
                <w:i w:val="false"/>
                <w:color w:val="000000"/>
                <w:sz w:val="20"/>
              </w:rPr>
              <w:t>
</w:t>
            </w:r>
            <w:r>
              <w:rPr>
                <w:rFonts w:ascii="Times New Roman"/>
                <w:b w:val="false"/>
                <w:i w:val="false"/>
                <w:color w:val="000000"/>
                <w:sz w:val="20"/>
              </w:rPr>
              <w:t>1. Аталық өндірушілерден шәует алар алдындағы санитарлық өңдеуді жүргізу техникасы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ауыл шаруашылығы жануарлары мен құстардың аталықтарынан шәует алудың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Шәует алуға арналған жабдықтардың құрылысы және оларды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Шәуеттің сапасына қойылатын нормативтік көрсеткіштер (макроскопиялық және микроскопиялық параметрлер).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Өндіруші жануарлармен және биоматериалдармен жұмыс істеу кезінде қолданылатын жеке қорғаныс құралдары мен қағидалары.</w:t>
            </w:r>
          </w:p>
          <w:p>
            <w:pPr>
              <w:spacing w:after="20"/>
              <w:ind w:left="20"/>
              <w:jc w:val="both"/>
            </w:pPr>
            <w:r>
              <w:rPr>
                <w:rFonts w:ascii="Times New Roman"/>
                <w:b w:val="false"/>
                <w:i w:val="false"/>
                <w:color w:val="000000"/>
                <w:sz w:val="20"/>
              </w:rPr>
              <w:t>
6. Ұрықтандяру пункті жағдайында өндіруші жануарлардың мінез-құлқы бойынша зоопсихология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1704"/>
          <w:p>
            <w:pPr>
              <w:spacing w:after="20"/>
              <w:ind w:left="20"/>
              <w:jc w:val="both"/>
            </w:pPr>
            <w:r>
              <w:rPr>
                <w:rFonts w:ascii="Times New Roman"/>
                <w:b w:val="false"/>
                <w:i w:val="false"/>
                <w:color w:val="000000"/>
                <w:sz w:val="20"/>
              </w:rPr>
              <w:t>
3-дағды:</w:t>
            </w:r>
          </w:p>
          <w:bookmarkEnd w:id="1704"/>
          <w:p>
            <w:pPr>
              <w:spacing w:after="20"/>
              <w:ind w:left="20"/>
              <w:jc w:val="both"/>
            </w:pPr>
            <w:r>
              <w:rPr>
                <w:rFonts w:ascii="Times New Roman"/>
                <w:b w:val="false"/>
                <w:i w:val="false"/>
                <w:color w:val="000000"/>
                <w:sz w:val="20"/>
              </w:rPr>
              <w:t>
Қолдан ұрықтандырудың биотехнологиялық әдістерін қолдануды регламенттейтін нормативтік құжаттардың талаптарына сәйкес малдың аналықтарын қолдан ұрықтандыруды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1705"/>
          <w:p>
            <w:pPr>
              <w:spacing w:after="20"/>
              <w:ind w:left="20"/>
              <w:jc w:val="both"/>
            </w:pPr>
            <w:r>
              <w:rPr>
                <w:rFonts w:ascii="Times New Roman"/>
                <w:b w:val="false"/>
                <w:i w:val="false"/>
                <w:color w:val="000000"/>
                <w:sz w:val="20"/>
              </w:rPr>
              <w:t>
Машықтар:</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1. Аталық өндірушілерден алынған шәуетті алу, бағалау және пайдалану бойынша есеп-қисап құжаттарын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Шәуетті ұрықтандыруға дайындау: (терең мұздатылған жағдайда) жібіту немесе қысқа мерзімді сақтау үшін қажетті температураға дейін салқындату және сапасын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Жануардың түрі мен жағдайына байланысты ұрықтандыру әдісін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Шәуетті аналықтың жыныс мүшелеріне сәйкес жабдықты пайдаланып, стерильдік талаптарын сақтай отырып енгізу.</w:t>
            </w:r>
          </w:p>
          <w:p>
            <w:pPr>
              <w:spacing w:after="20"/>
              <w:ind w:left="20"/>
              <w:jc w:val="both"/>
            </w:pPr>
            <w:r>
              <w:rPr>
                <w:rFonts w:ascii="Times New Roman"/>
                <w:b w:val="false"/>
                <w:i w:val="false"/>
                <w:color w:val="000000"/>
                <w:sz w:val="20"/>
              </w:rPr>
              <w:t>
5. Мал шаруашылығында биотехнологияларды қолдануды реттейтін нормативтік құжаттардың, соның ішінде түрлі сақтау әдістерімен (салқындатылған, мұздатылған) алынған шәуетті қолдану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1706"/>
          <w:p>
            <w:pPr>
              <w:spacing w:after="20"/>
              <w:ind w:left="20"/>
              <w:jc w:val="both"/>
            </w:pPr>
            <w:r>
              <w:rPr>
                <w:rFonts w:ascii="Times New Roman"/>
                <w:b w:val="false"/>
                <w:i w:val="false"/>
                <w:color w:val="000000"/>
                <w:sz w:val="20"/>
              </w:rPr>
              <w:t>
Білімдер:</w:t>
            </w:r>
          </w:p>
          <w:bookmarkEnd w:id="1706"/>
          <w:p>
            <w:pPr>
              <w:spacing w:after="20"/>
              <w:ind w:left="20"/>
              <w:jc w:val="both"/>
            </w:pPr>
            <w:r>
              <w:rPr>
                <w:rFonts w:ascii="Times New Roman"/>
                <w:b w:val="false"/>
                <w:i w:val="false"/>
                <w:color w:val="000000"/>
                <w:sz w:val="20"/>
              </w:rPr>
              <w:t>
</w:t>
            </w:r>
            <w:r>
              <w:rPr>
                <w:rFonts w:ascii="Times New Roman"/>
                <w:b w:val="false"/>
                <w:i w:val="false"/>
                <w:color w:val="000000"/>
                <w:sz w:val="20"/>
              </w:rPr>
              <w:t>1. Шәуетті есепке алу журналдарын және жасанды ұрықтандыру актілерін жүргізу қағидалары мен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Шәуеттің жарамдылығын бағалау критерийлері: көлемі, концентрациясы, қозғалысы, шәуеттің морфологиясы.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жануарлар түрлерінде (қоса алғанда құстарды) қолдан ұрықтандыру әдістері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Ұрықтандыруды жүргізуге қойылатын нормативтік талаптар, оның ішінде қауіпсіздік техникасы мен санитариялық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Шәуетті сақтау, тасымалдау және қолдануға дайындау шарттары (оның ішінде криобанктермен жұмыс).</w:t>
            </w:r>
          </w:p>
          <w:p>
            <w:pPr>
              <w:spacing w:after="20"/>
              <w:ind w:left="20"/>
              <w:jc w:val="both"/>
            </w:pPr>
            <w:r>
              <w:rPr>
                <w:rFonts w:ascii="Times New Roman"/>
                <w:b w:val="false"/>
                <w:i w:val="false"/>
                <w:color w:val="000000"/>
                <w:sz w:val="20"/>
              </w:rPr>
              <w:t>
6. Ұрықтандырудан кейінгі мүмкін болатын асқынулар мен ауытқулар, сондай-ақ алдын алу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1707"/>
          <w:p>
            <w:pPr>
              <w:spacing w:after="20"/>
              <w:ind w:left="20"/>
              <w:jc w:val="both"/>
            </w:pPr>
            <w:r>
              <w:rPr>
                <w:rFonts w:ascii="Times New Roman"/>
                <w:b w:val="false"/>
                <w:i w:val="false"/>
                <w:color w:val="000000"/>
                <w:sz w:val="20"/>
              </w:rPr>
              <w:t>
2-еңбек функциясы:</w:t>
            </w:r>
          </w:p>
          <w:bookmarkEnd w:id="1707"/>
          <w:p>
            <w:pPr>
              <w:spacing w:after="20"/>
              <w:ind w:left="20"/>
              <w:jc w:val="both"/>
            </w:pPr>
            <w:r>
              <w:rPr>
                <w:rFonts w:ascii="Times New Roman"/>
                <w:b w:val="false"/>
                <w:i w:val="false"/>
                <w:color w:val="000000"/>
                <w:sz w:val="20"/>
              </w:rPr>
              <w:t>
Жануарларды және құсты қолдан ұрықтандыру бойынша есепке алу-есеп беру құжаттамасын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1708"/>
          <w:p>
            <w:pPr>
              <w:spacing w:after="20"/>
              <w:ind w:left="20"/>
              <w:jc w:val="both"/>
            </w:pPr>
            <w:r>
              <w:rPr>
                <w:rFonts w:ascii="Times New Roman"/>
                <w:b w:val="false"/>
                <w:i w:val="false"/>
                <w:color w:val="000000"/>
                <w:sz w:val="20"/>
              </w:rPr>
              <w:t>
1-дағды:</w:t>
            </w:r>
          </w:p>
          <w:bookmarkEnd w:id="1708"/>
          <w:p>
            <w:pPr>
              <w:spacing w:after="20"/>
              <w:ind w:left="20"/>
              <w:jc w:val="both"/>
            </w:pPr>
            <w:r>
              <w:rPr>
                <w:rFonts w:ascii="Times New Roman"/>
                <w:b w:val="false"/>
                <w:i w:val="false"/>
                <w:color w:val="000000"/>
                <w:sz w:val="20"/>
              </w:rPr>
              <w:t>
Қолдан ұрықтандыру пунктін (станциясын) ветеринариялық-санитариялық өңдеу бойынша есепке алу-есеп беру құжаттамасын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1709"/>
          <w:p>
            <w:pPr>
              <w:spacing w:after="20"/>
              <w:ind w:left="20"/>
              <w:jc w:val="both"/>
            </w:pPr>
            <w:r>
              <w:rPr>
                <w:rFonts w:ascii="Times New Roman"/>
                <w:b w:val="false"/>
                <w:i w:val="false"/>
                <w:color w:val="000000"/>
                <w:sz w:val="20"/>
              </w:rPr>
              <w:t>
Машықтар:</w:t>
            </w:r>
          </w:p>
          <w:bookmarkEnd w:id="1709"/>
          <w:p>
            <w:pPr>
              <w:spacing w:after="20"/>
              <w:ind w:left="20"/>
              <w:jc w:val="both"/>
            </w:pPr>
            <w:r>
              <w:rPr>
                <w:rFonts w:ascii="Times New Roman"/>
                <w:b w:val="false"/>
                <w:i w:val="false"/>
                <w:color w:val="000000"/>
                <w:sz w:val="20"/>
              </w:rPr>
              <w:t>
</w:t>
            </w:r>
            <w:r>
              <w:rPr>
                <w:rFonts w:ascii="Times New Roman"/>
                <w:b w:val="false"/>
                <w:i w:val="false"/>
                <w:color w:val="000000"/>
                <w:sz w:val="20"/>
              </w:rPr>
              <w:t>1. Дезинфекция, дезинсекция және басқа да санитариялық іс-шаралардың жүргізілуін есепке алу журналын жүргізу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Станцияны (пунктті) қажетті жабдықтармен, материалдармен және дезинфекциялау құралдарымен қамтамасыз етуге арналған өтінімдер құрастыру.</w:t>
            </w:r>
          </w:p>
          <w:p>
            <w:pPr>
              <w:spacing w:after="20"/>
              <w:ind w:left="20"/>
              <w:jc w:val="both"/>
            </w:pPr>
            <w:r>
              <w:rPr>
                <w:rFonts w:ascii="Times New Roman"/>
                <w:b w:val="false"/>
                <w:i w:val="false"/>
                <w:color w:val="000000"/>
                <w:sz w:val="20"/>
              </w:rPr>
              <w:t>
3. Алғашқы ветеринариялық құжаттарды белгіленген есепке алу тәртібі бойынша жүйелеу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1710"/>
          <w:p>
            <w:pPr>
              <w:spacing w:after="20"/>
              <w:ind w:left="20"/>
              <w:jc w:val="both"/>
            </w:pPr>
            <w:r>
              <w:rPr>
                <w:rFonts w:ascii="Times New Roman"/>
                <w:b w:val="false"/>
                <w:i w:val="false"/>
                <w:color w:val="000000"/>
                <w:sz w:val="20"/>
              </w:rPr>
              <w:t>
Білімдер:</w:t>
            </w:r>
          </w:p>
          <w:bookmarkEnd w:id="1710"/>
          <w:p>
            <w:pPr>
              <w:spacing w:after="20"/>
              <w:ind w:left="20"/>
              <w:jc w:val="both"/>
            </w:pPr>
            <w:r>
              <w:rPr>
                <w:rFonts w:ascii="Times New Roman"/>
                <w:b w:val="false"/>
                <w:i w:val="false"/>
                <w:color w:val="000000"/>
                <w:sz w:val="20"/>
              </w:rPr>
              <w:t>
</w:t>
            </w:r>
            <w:r>
              <w:rPr>
                <w:rFonts w:ascii="Times New Roman"/>
                <w:b w:val="false"/>
                <w:i w:val="false"/>
                <w:color w:val="000000"/>
                <w:sz w:val="20"/>
              </w:rPr>
              <w:t>1. Санитариялық өңдеулерді есепке алу журналдарын нормативтік құжаттарға (ветеринариялық-санитариялық ережелер, нұсқаулықтар) сәйкес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құралдар мен шығын материалдарын сатып алуға арналған өтінімдерді құрастыру формалары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Жасанды ұрықтандыру пунктінде есеп құжаттарын сақтау және мұрағаттау талаптары.</w:t>
            </w:r>
          </w:p>
          <w:p>
            <w:pPr>
              <w:spacing w:after="20"/>
              <w:ind w:left="20"/>
              <w:jc w:val="both"/>
            </w:pPr>
            <w:r>
              <w:rPr>
                <w:rFonts w:ascii="Times New Roman"/>
                <w:b w:val="false"/>
                <w:i w:val="false"/>
                <w:color w:val="000000"/>
                <w:sz w:val="20"/>
              </w:rPr>
              <w:t>
4. Қайта өндіру пункттерінің санитариялық жағдайын реттейтін ҚР-ның нормативтік құжаттары.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1711"/>
          <w:p>
            <w:pPr>
              <w:spacing w:after="20"/>
              <w:ind w:left="20"/>
              <w:jc w:val="both"/>
            </w:pPr>
            <w:r>
              <w:rPr>
                <w:rFonts w:ascii="Times New Roman"/>
                <w:b w:val="false"/>
                <w:i w:val="false"/>
                <w:color w:val="000000"/>
                <w:sz w:val="20"/>
              </w:rPr>
              <w:t>
2-дағды:</w:t>
            </w:r>
          </w:p>
          <w:bookmarkEnd w:id="1711"/>
          <w:p>
            <w:pPr>
              <w:spacing w:after="20"/>
              <w:ind w:left="20"/>
              <w:jc w:val="both"/>
            </w:pPr>
            <w:r>
              <w:rPr>
                <w:rFonts w:ascii="Times New Roman"/>
                <w:b w:val="false"/>
                <w:i w:val="false"/>
                <w:color w:val="000000"/>
                <w:sz w:val="20"/>
              </w:rPr>
              <w:t>
Қолдан ұрықтандыруға арналған материалдарды, жабдықтар мен құралдарды дайындау бойынша есепке алу-есеп беру құжаттамасын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1712"/>
          <w:p>
            <w:pPr>
              <w:spacing w:after="20"/>
              <w:ind w:left="20"/>
              <w:jc w:val="both"/>
            </w:pPr>
            <w:r>
              <w:rPr>
                <w:rFonts w:ascii="Times New Roman"/>
                <w:b w:val="false"/>
                <w:i w:val="false"/>
                <w:color w:val="000000"/>
                <w:sz w:val="20"/>
              </w:rPr>
              <w:t>
Машықтар:</w:t>
            </w:r>
          </w:p>
          <w:bookmarkEnd w:id="1712"/>
          <w:p>
            <w:pPr>
              <w:spacing w:after="20"/>
              <w:ind w:left="20"/>
              <w:jc w:val="both"/>
            </w:pPr>
            <w:r>
              <w:rPr>
                <w:rFonts w:ascii="Times New Roman"/>
                <w:b w:val="false"/>
                <w:i w:val="false"/>
                <w:color w:val="000000"/>
                <w:sz w:val="20"/>
              </w:rPr>
              <w:t>
</w:t>
            </w:r>
            <w:r>
              <w:rPr>
                <w:rFonts w:ascii="Times New Roman"/>
                <w:b w:val="false"/>
                <w:i w:val="false"/>
                <w:color w:val="000000"/>
                <w:sz w:val="20"/>
              </w:rPr>
              <w:t>1. Дезинфекциялық және физиологиялық ерітінділерді дайындау мен жұмсау журналдарын, сондай-ақ шәует сапасын бағалау журналын рәсімдеу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Пайдаланылған немесе істен шыққан шығын материалдары мен жабдықтарды есептен шығару туралы актілерді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Жарамдылық мерзімі өткен немесе пайдалануға жарамсыз материалдар мен жабдықтарды есептен шығаруға арналған құжаттарды белгіленген тәртіпке сәйкес рәсімдеу.</w:t>
            </w:r>
          </w:p>
          <w:p>
            <w:pPr>
              <w:spacing w:after="20"/>
              <w:ind w:left="20"/>
              <w:jc w:val="both"/>
            </w:pPr>
            <w:r>
              <w:rPr>
                <w:rFonts w:ascii="Times New Roman"/>
                <w:b w:val="false"/>
                <w:i w:val="false"/>
                <w:color w:val="000000"/>
                <w:sz w:val="20"/>
              </w:rPr>
              <w:t>
4. Жасанды ұрықтандыру пунктіндегі материалдар, ерітінділер мен жабдықтардың бар-жоғын және қозғалысын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1713"/>
          <w:p>
            <w:pPr>
              <w:spacing w:after="20"/>
              <w:ind w:left="20"/>
              <w:jc w:val="both"/>
            </w:pPr>
            <w:r>
              <w:rPr>
                <w:rFonts w:ascii="Times New Roman"/>
                <w:b w:val="false"/>
                <w:i w:val="false"/>
                <w:color w:val="000000"/>
                <w:sz w:val="20"/>
              </w:rPr>
              <w:t>
Білімдер:</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1. Ерітінділерді дайындау, пайдалану және шәует сапасын есепке алу журналдарын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 мен жабдықтардың қозғалысы, есебі және есептен шығарылуы бойынша есептік және есеп беру құжаттарының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құжаттарға сәйкес есептен шығару актілерін құрастыру және рәсімдеу тәртібі.</w:t>
            </w:r>
          </w:p>
          <w:p>
            <w:pPr>
              <w:spacing w:after="20"/>
              <w:ind w:left="20"/>
              <w:jc w:val="both"/>
            </w:pPr>
            <w:r>
              <w:rPr>
                <w:rFonts w:ascii="Times New Roman"/>
                <w:b w:val="false"/>
                <w:i w:val="false"/>
                <w:color w:val="000000"/>
                <w:sz w:val="20"/>
              </w:rPr>
              <w:t>
4. Жасанды ұрықтандыру пунктіндегі есептік құжаттаманы сақтау және мұрағаттау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1714"/>
          <w:p>
            <w:pPr>
              <w:spacing w:after="20"/>
              <w:ind w:left="20"/>
              <w:jc w:val="both"/>
            </w:pPr>
            <w:r>
              <w:rPr>
                <w:rFonts w:ascii="Times New Roman"/>
                <w:b w:val="false"/>
                <w:i w:val="false"/>
                <w:color w:val="000000"/>
                <w:sz w:val="20"/>
              </w:rPr>
              <w:t>
Жауапкершілік</w:t>
            </w:r>
          </w:p>
          <w:bookmarkEnd w:id="1714"/>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1715"/>
          <w:p>
            <w:pPr>
              <w:spacing w:after="20"/>
              <w:ind w:left="20"/>
              <w:jc w:val="both"/>
            </w:pPr>
            <w:r>
              <w:rPr>
                <w:rFonts w:ascii="Times New Roman"/>
                <w:b w:val="false"/>
                <w:i w:val="false"/>
                <w:color w:val="000000"/>
                <w:sz w:val="20"/>
              </w:rPr>
              <w:t>
1. Қазақстан Республикасының 2015 жылғы 23 қарашадағы № 414-V ҚРЗ Еңбек кодексі.</w:t>
            </w:r>
          </w:p>
          <w:bookmarkEnd w:id="1715"/>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Әділетминінде 2015 жылғы 4 тамызда № 11837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Әділетминінде 2025 жылғы 6 ақпанда № 35708 болып тіркелген.</w:t>
            </w:r>
          </w:p>
          <w:p>
            <w:pPr>
              <w:spacing w:after="20"/>
              <w:ind w:left="20"/>
              <w:jc w:val="both"/>
            </w:pPr>
            <w:r>
              <w:rPr>
                <w:rFonts w:ascii="Times New Roman"/>
                <w:b w:val="false"/>
                <w:i w:val="false"/>
                <w:color w:val="000000"/>
                <w:sz w:val="20"/>
              </w:rPr>
              <w:t>
8. "Жануарларға қарау қағидаларын бекіту туралы" Қазақстан Республикасы Ауыл шаруашылығы министрінің 2019 жылғы 17 маусымдағы № 239 бұйрығы, ҚР Әділетминінде 2019 жылғы 28 маусымда №18917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кешендерінің және механикаландырылған фермалардың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Асылдандыру ісі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"Ветеринариялық фельдшер-зертханашы"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1716"/>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bookmarkEnd w:id="1716"/>
          <w:p>
            <w:pPr>
              <w:spacing w:after="20"/>
              <w:ind w:left="20"/>
              <w:jc w:val="both"/>
            </w:pPr>
            <w:r>
              <w:rPr>
                <w:rFonts w:ascii="Times New Roman"/>
                <w:b w:val="false"/>
                <w:i w:val="false"/>
                <w:color w:val="000000"/>
                <w:sz w:val="20"/>
              </w:rPr>
              <w:t>
7-параграф. Ветеринариялық фельдшер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1717"/>
          <w:p>
            <w:pPr>
              <w:spacing w:after="20"/>
              <w:ind w:left="20"/>
              <w:jc w:val="both"/>
            </w:pPr>
            <w:r>
              <w:rPr>
                <w:rFonts w:ascii="Times New Roman"/>
                <w:b w:val="false"/>
                <w:i w:val="false"/>
                <w:color w:val="000000"/>
                <w:sz w:val="20"/>
              </w:rPr>
              <w:t>
Білім деңгейі:</w:t>
            </w:r>
          </w:p>
          <w:bookmarkEnd w:id="1717"/>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1718"/>
          <w:p>
            <w:pPr>
              <w:spacing w:after="20"/>
              <w:ind w:left="20"/>
              <w:jc w:val="both"/>
            </w:pPr>
            <w:r>
              <w:rPr>
                <w:rFonts w:ascii="Times New Roman"/>
                <w:b w:val="false"/>
                <w:i w:val="false"/>
                <w:color w:val="000000"/>
                <w:sz w:val="20"/>
              </w:rPr>
              <w:t>
Мамандық:</w:t>
            </w:r>
          </w:p>
          <w:bookmarkEnd w:id="1718"/>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1719"/>
          <w:p>
            <w:pPr>
              <w:spacing w:after="20"/>
              <w:ind w:left="20"/>
              <w:jc w:val="both"/>
            </w:pPr>
            <w:r>
              <w:rPr>
                <w:rFonts w:ascii="Times New Roman"/>
                <w:b w:val="false"/>
                <w:i w:val="false"/>
                <w:color w:val="000000"/>
                <w:sz w:val="20"/>
              </w:rPr>
              <w:t>
І санатты Ветеринариялық фельдшер-лаборант: ветеринария мамандығы бойынша техникалық және кәсіптік (арнаулы орта, орта кәсіптік) білім және ІІ санатты ветеринариялық фельдшер лауазымындағы жұмыс өтілі 2 жылдан кем емес;</w:t>
            </w:r>
          </w:p>
          <w:bookmarkEnd w:id="1719"/>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санатты Ветеринариялық фельдшер-лаборант: ветеринария мамандығы бойынша техникалық және кәсіптік (арнаулы орта, орта кәсіптік) білім және санаты жоқ ветеринариялық фельдшер лауазымындағы жұмыс өтілі 2 жылдан кем емес;</w:t>
            </w:r>
          </w:p>
          <w:p>
            <w:pPr>
              <w:spacing w:after="20"/>
              <w:ind w:left="20"/>
              <w:jc w:val="both"/>
            </w:pPr>
            <w:r>
              <w:rPr>
                <w:rFonts w:ascii="Times New Roman"/>
                <w:b w:val="false"/>
                <w:i w:val="false"/>
                <w:color w:val="000000"/>
                <w:sz w:val="20"/>
              </w:rPr>
              <w:t>
Санаты жоқ Ветеринариялық фельдшер-лаборант: ветеринария мамандығы бойынша техникалық және кәсіптік (арнаулы орта, орта кәсіптік) білім, жұмыс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1720"/>
          <w:p>
            <w:pPr>
              <w:spacing w:after="20"/>
              <w:ind w:left="20"/>
              <w:jc w:val="both"/>
            </w:pPr>
            <w:r>
              <w:rPr>
                <w:rFonts w:ascii="Times New Roman"/>
                <w:b w:val="false"/>
                <w:i w:val="false"/>
                <w:color w:val="000000"/>
                <w:sz w:val="20"/>
              </w:rPr>
              <w:t>
2250-0-001 - Ветеринар</w:t>
            </w:r>
          </w:p>
          <w:bookmarkEnd w:id="1720"/>
          <w:p>
            <w:pPr>
              <w:spacing w:after="20"/>
              <w:ind w:left="20"/>
              <w:jc w:val="both"/>
            </w:pPr>
            <w:r>
              <w:rPr>
                <w:rFonts w:ascii="Times New Roman"/>
                <w:b w:val="false"/>
                <w:i w:val="false"/>
                <w:color w:val="000000"/>
                <w:sz w:val="20"/>
              </w:rPr>
              <w:t>
3240-0-005 - Ветеринариялық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диагностикалық, емдеу және алдын алу шараларын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1721"/>
          <w:p>
            <w:pPr>
              <w:spacing w:after="20"/>
              <w:ind w:left="20"/>
              <w:jc w:val="both"/>
            </w:pPr>
            <w:r>
              <w:rPr>
                <w:rFonts w:ascii="Times New Roman"/>
                <w:b w:val="false"/>
                <w:i w:val="false"/>
                <w:color w:val="000000"/>
                <w:sz w:val="20"/>
              </w:rPr>
              <w:t>
1. Жануарлар ауруларының пайда болуының алдын алу үшін ветеринариялық-санитариялық іс-шараларды ұйымдастыру</w:t>
            </w:r>
          </w:p>
          <w:bookmarkEnd w:id="1721"/>
          <w:p>
            <w:pPr>
              <w:spacing w:after="20"/>
              <w:ind w:left="20"/>
              <w:jc w:val="both"/>
            </w:pPr>
            <w:r>
              <w:rPr>
                <w:rFonts w:ascii="Times New Roman"/>
                <w:b w:val="false"/>
                <w:i w:val="false"/>
                <w:color w:val="000000"/>
                <w:sz w:val="20"/>
              </w:rPr>
              <w:t>
2. Жарақаттану, улану кезінде жануарларға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1722"/>
          <w:p>
            <w:pPr>
              <w:spacing w:after="20"/>
              <w:ind w:left="20"/>
              <w:jc w:val="both"/>
            </w:pPr>
            <w:r>
              <w:rPr>
                <w:rFonts w:ascii="Times New Roman"/>
                <w:b w:val="false"/>
                <w:i w:val="false"/>
                <w:color w:val="000000"/>
                <w:sz w:val="20"/>
              </w:rPr>
              <w:t>
1-еңбек функциясы:</w:t>
            </w:r>
          </w:p>
          <w:bookmarkEnd w:id="1722"/>
          <w:p>
            <w:pPr>
              <w:spacing w:after="20"/>
              <w:ind w:left="20"/>
              <w:jc w:val="both"/>
            </w:pPr>
            <w:r>
              <w:rPr>
                <w:rFonts w:ascii="Times New Roman"/>
                <w:b w:val="false"/>
                <w:i w:val="false"/>
                <w:color w:val="000000"/>
                <w:sz w:val="20"/>
              </w:rPr>
              <w:t>
Жануарлар ауруларының пайда болуының алдын алу үшін ветеринариялық-санитариялық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1723"/>
          <w:p>
            <w:pPr>
              <w:spacing w:after="20"/>
              <w:ind w:left="20"/>
              <w:jc w:val="both"/>
            </w:pPr>
            <w:r>
              <w:rPr>
                <w:rFonts w:ascii="Times New Roman"/>
                <w:b w:val="false"/>
                <w:i w:val="false"/>
                <w:color w:val="000000"/>
                <w:sz w:val="20"/>
              </w:rPr>
              <w:t>
1-дағды:</w:t>
            </w:r>
          </w:p>
          <w:bookmarkEnd w:id="1723"/>
          <w:p>
            <w:pPr>
              <w:spacing w:after="20"/>
              <w:ind w:left="20"/>
              <w:jc w:val="both"/>
            </w:pPr>
            <w:r>
              <w:rPr>
                <w:rFonts w:ascii="Times New Roman"/>
                <w:b w:val="false"/>
                <w:i w:val="false"/>
                <w:color w:val="000000"/>
                <w:sz w:val="20"/>
              </w:rPr>
              <w:t>
Ветеринар дәрігерінің басшылығымен жаппай емдеу-профилактикалық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1724"/>
          <w:p>
            <w:pPr>
              <w:spacing w:after="20"/>
              <w:ind w:left="20"/>
              <w:jc w:val="both"/>
            </w:pPr>
            <w:r>
              <w:rPr>
                <w:rFonts w:ascii="Times New Roman"/>
                <w:b w:val="false"/>
                <w:i w:val="false"/>
                <w:color w:val="000000"/>
                <w:sz w:val="20"/>
              </w:rPr>
              <w:t>
Машықтар:</w:t>
            </w:r>
          </w:p>
          <w:bookmarkEnd w:id="1724"/>
          <w:p>
            <w:pPr>
              <w:spacing w:after="20"/>
              <w:ind w:left="20"/>
              <w:jc w:val="both"/>
            </w:pPr>
            <w:r>
              <w:rPr>
                <w:rFonts w:ascii="Times New Roman"/>
                <w:b w:val="false"/>
                <w:i w:val="false"/>
                <w:color w:val="000000"/>
                <w:sz w:val="20"/>
              </w:rPr>
              <w:t>
</w:t>
            </w:r>
            <w:r>
              <w:rPr>
                <w:rFonts w:ascii="Times New Roman"/>
                <w:b w:val="false"/>
                <w:i w:val="false"/>
                <w:color w:val="000000"/>
                <w:sz w:val="20"/>
              </w:rPr>
              <w:t>1. Ауыл шаруашылығы жануарларының әртүрлі түрлерінің асыл тұқымды мал басы мен төлдерінің ауруларының алдын алу бойынша ветеринариялық-профилактикалық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этиологиясы бар малдарды емдеу үшін терапиялық, хирургиялық тәсілдерді және манипуляцияларды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 шаруашылығы орынжайларын санитарлық дауалауды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Зертханалық талдау үшін жануарлардан биоматериалдар (қан, нәжіс, зәр, шырыш және т.б.)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Мал қора-жайларында дезинфекция, дезинсекция және дератизация жұмыстарын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Вакцинация, дегельминтизация және басқа да жоспарлы алдын алу шараларына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Өткізілген ветеринариялық іс-шаралардың нәтижелері бойынша ветеринариялық құжаттарды (журналдар, актілер, есеп нысандары) толтыру.</w:t>
            </w:r>
          </w:p>
          <w:p>
            <w:pPr>
              <w:spacing w:after="20"/>
              <w:ind w:left="20"/>
              <w:jc w:val="both"/>
            </w:pPr>
            <w:r>
              <w:rPr>
                <w:rFonts w:ascii="Times New Roman"/>
                <w:b w:val="false"/>
                <w:i w:val="false"/>
                <w:color w:val="000000"/>
                <w:sz w:val="20"/>
              </w:rPr>
              <w:t>
8. Жануарлармен жұмыс істеу кезінде жеке қорғану құралдарын пайдалану және ветеринариялық-санитариялық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1725"/>
          <w:p>
            <w:pPr>
              <w:spacing w:after="20"/>
              <w:ind w:left="20"/>
              <w:jc w:val="both"/>
            </w:pPr>
            <w:r>
              <w:rPr>
                <w:rFonts w:ascii="Times New Roman"/>
                <w:b w:val="false"/>
                <w:i w:val="false"/>
                <w:color w:val="000000"/>
                <w:sz w:val="20"/>
              </w:rPr>
              <w:t>
Білімдер:</w:t>
            </w:r>
          </w:p>
          <w:bookmarkEnd w:id="1725"/>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"Ветеринария туралы" заң, сондай-ақ Қазақстан Республикасының өзге де заңнамалық және заңға тәуелді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Жануарлардың кең таралған аурулары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 шаруашылығы орынжайларын санитариялық дауалау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Ауыл шаруашылығы жануарларына вакцинациялау және алдын ала өңдеулер жүргізу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Дезинфекция, дезинсекция және дератизация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Биоматериалдарды іріктеу, таңбалау, сақтау және тасымалдау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Эпизоотология негіздері және шаруашылықтарды эпизоотологиялық тексеру әдістері.</w:t>
            </w:r>
          </w:p>
          <w:p>
            <w:pPr>
              <w:spacing w:after="20"/>
              <w:ind w:left="20"/>
              <w:jc w:val="both"/>
            </w:pPr>
            <w:r>
              <w:rPr>
                <w:rFonts w:ascii="Times New Roman"/>
                <w:b w:val="false"/>
                <w:i w:val="false"/>
                <w:color w:val="000000"/>
                <w:sz w:val="20"/>
              </w:rPr>
              <w:t>
8. Ветеринариялық құжаттарды және есеп беру құжаттарын рәсімдеу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1726"/>
          <w:p>
            <w:pPr>
              <w:spacing w:after="20"/>
              <w:ind w:left="20"/>
              <w:jc w:val="both"/>
            </w:pPr>
            <w:r>
              <w:rPr>
                <w:rFonts w:ascii="Times New Roman"/>
                <w:b w:val="false"/>
                <w:i w:val="false"/>
                <w:color w:val="000000"/>
                <w:sz w:val="20"/>
              </w:rPr>
              <w:t>
2-дағды:</w:t>
            </w:r>
          </w:p>
          <w:bookmarkEnd w:id="1726"/>
          <w:p>
            <w:pPr>
              <w:spacing w:after="20"/>
              <w:ind w:left="20"/>
              <w:jc w:val="both"/>
            </w:pPr>
            <w:r>
              <w:rPr>
                <w:rFonts w:ascii="Times New Roman"/>
                <w:b w:val="false"/>
                <w:i w:val="false"/>
                <w:color w:val="000000"/>
                <w:sz w:val="20"/>
              </w:rPr>
              <w:t>
Емдеу-профилактикалық іс-шаралар жоспарын жасау және оның орындалуын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1727"/>
          <w:p>
            <w:pPr>
              <w:spacing w:after="20"/>
              <w:ind w:left="20"/>
              <w:jc w:val="both"/>
            </w:pPr>
            <w:r>
              <w:rPr>
                <w:rFonts w:ascii="Times New Roman"/>
                <w:b w:val="false"/>
                <w:i w:val="false"/>
                <w:color w:val="000000"/>
                <w:sz w:val="20"/>
              </w:rPr>
              <w:t>
Машықтар:</w:t>
            </w:r>
          </w:p>
          <w:bookmarkEnd w:id="1727"/>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Ветеринариялық қызметте визуалды және техникалық бақылау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Мамандандырылған ақпараттық дерекқорларымен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Эпизоотиялық жағдайды ескере отырып, алдын алу және емдеу шараларының жоспар-кестесін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Жануарлардың аурушаңдығы туралы ақпаратты жинау, жүйелеу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Ауытқулар анықталған жағдайда жоспарды түзету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Іс-шаралар жоспарының орындалу мерзімдері мен толықтығына ішкі бақылау жүргізу.</w:t>
            </w:r>
          </w:p>
          <w:p>
            <w:pPr>
              <w:spacing w:after="20"/>
              <w:ind w:left="20"/>
              <w:jc w:val="both"/>
            </w:pPr>
            <w:r>
              <w:rPr>
                <w:rFonts w:ascii="Times New Roman"/>
                <w:b w:val="false"/>
                <w:i w:val="false"/>
                <w:color w:val="000000"/>
                <w:sz w:val="20"/>
              </w:rPr>
              <w:t>
7. Ветеринариялық-алдын алу шараларының орындалуы бойынша талдамалық қорытындысы бар есептер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1728"/>
          <w:p>
            <w:pPr>
              <w:spacing w:after="20"/>
              <w:ind w:left="20"/>
              <w:jc w:val="both"/>
            </w:pPr>
            <w:r>
              <w:rPr>
                <w:rFonts w:ascii="Times New Roman"/>
                <w:b w:val="false"/>
                <w:i w:val="false"/>
                <w:color w:val="000000"/>
                <w:sz w:val="20"/>
              </w:rPr>
              <w:t>
Білімдер:</w:t>
            </w:r>
          </w:p>
          <w:bookmarkEnd w:id="1728"/>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Ветеринария мәселелері бойынша нормативтік, нұсқаулық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бойынша есеп жүргізу және белгіленген есептілікті дайындау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Ветеринариялық іс-шаралардың тиімділігін жоспарлау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Эпизоотологиялық мониторинг пен диагностиканың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Жануарлар ауруларының алдын алуда жүйелік тәсілді қолдану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Ветеринариялық-алдын алу шаралары жоспарының құрылымы мен мазмұны.</w:t>
            </w:r>
          </w:p>
          <w:p>
            <w:pPr>
              <w:spacing w:after="20"/>
              <w:ind w:left="20"/>
              <w:jc w:val="both"/>
            </w:pPr>
            <w:r>
              <w:rPr>
                <w:rFonts w:ascii="Times New Roman"/>
                <w:b w:val="false"/>
                <w:i w:val="false"/>
                <w:color w:val="000000"/>
                <w:sz w:val="20"/>
              </w:rPr>
              <w:t>
7. Талдау анықтамалары мен есеп құжаттарын құрастыру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1729"/>
          <w:p>
            <w:pPr>
              <w:spacing w:after="20"/>
              <w:ind w:left="20"/>
              <w:jc w:val="both"/>
            </w:pPr>
            <w:r>
              <w:rPr>
                <w:rFonts w:ascii="Times New Roman"/>
                <w:b w:val="false"/>
                <w:i w:val="false"/>
                <w:color w:val="000000"/>
                <w:sz w:val="20"/>
              </w:rPr>
              <w:t>
3-дағды:</w:t>
            </w:r>
          </w:p>
          <w:bookmarkEnd w:id="1729"/>
          <w:p>
            <w:pPr>
              <w:spacing w:after="20"/>
              <w:ind w:left="20"/>
              <w:jc w:val="both"/>
            </w:pPr>
            <w:r>
              <w:rPr>
                <w:rFonts w:ascii="Times New Roman"/>
                <w:b w:val="false"/>
                <w:i w:val="false"/>
                <w:color w:val="000000"/>
                <w:sz w:val="20"/>
              </w:rPr>
              <w:t>
Мал шаруашылығы және жемшөп объектілерінің санитарлық және зоогигиеналық жай-күйін бақылау және оңтайландыру жөніндегі іс-шараларды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1730"/>
          <w:p>
            <w:pPr>
              <w:spacing w:after="20"/>
              <w:ind w:left="20"/>
              <w:jc w:val="both"/>
            </w:pPr>
            <w:r>
              <w:rPr>
                <w:rFonts w:ascii="Times New Roman"/>
                <w:b w:val="false"/>
                <w:i w:val="false"/>
                <w:color w:val="000000"/>
                <w:sz w:val="20"/>
              </w:rPr>
              <w:t>
Машықтар:</w:t>
            </w:r>
          </w:p>
          <w:bookmarkEnd w:id="1730"/>
          <w:p>
            <w:pPr>
              <w:spacing w:after="20"/>
              <w:ind w:left="20"/>
              <w:jc w:val="both"/>
            </w:pPr>
            <w:r>
              <w:rPr>
                <w:rFonts w:ascii="Times New Roman"/>
                <w:b w:val="false"/>
                <w:i w:val="false"/>
                <w:color w:val="000000"/>
                <w:sz w:val="20"/>
              </w:rPr>
              <w:t>
</w:t>
            </w:r>
            <w:r>
              <w:rPr>
                <w:rFonts w:ascii="Times New Roman"/>
                <w:b w:val="false"/>
                <w:i w:val="false"/>
                <w:color w:val="000000"/>
                <w:sz w:val="20"/>
              </w:rPr>
              <w:t>1. Мал азығының, жайылымдардың, суаттардың, орынжайлардың санитарлық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құрал-саймандардың санитарлық жай-күйін бақылау, мал шаруашылығы орынжайларына санитарлық өңдеу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талдау үшін жемшөп, су және төсеніштерден сынамалар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Мал қораларындағы микроклиматты бақылау (температура, ылғалдылық, желдету,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Санитариялық талаптардың бұзылуы туралы актілер мен есептер жасау, оларды жою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көрсетуші персоналға санитарлық-гигиеналық талаптар бойынша нұсқама жүргізу.</w:t>
            </w:r>
          </w:p>
          <w:p>
            <w:pPr>
              <w:spacing w:after="20"/>
              <w:ind w:left="20"/>
              <w:jc w:val="both"/>
            </w:pPr>
            <w:r>
              <w:rPr>
                <w:rFonts w:ascii="Times New Roman"/>
                <w:b w:val="false"/>
                <w:i w:val="false"/>
                <w:color w:val="000000"/>
                <w:sz w:val="20"/>
              </w:rPr>
              <w:t>
7. Мал тасымалдау және қүтіп-бағу кезінде зоогигиеналық нормалардың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1731"/>
          <w:p>
            <w:pPr>
              <w:spacing w:after="20"/>
              <w:ind w:left="20"/>
              <w:jc w:val="both"/>
            </w:pPr>
            <w:r>
              <w:rPr>
                <w:rFonts w:ascii="Times New Roman"/>
                <w:b w:val="false"/>
                <w:i w:val="false"/>
                <w:color w:val="000000"/>
                <w:sz w:val="20"/>
              </w:rPr>
              <w:t>
Білімдер:</w:t>
            </w:r>
          </w:p>
          <w:bookmarkEnd w:id="1731"/>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түрдегі және өнімділік бағытындағы жануарларды қүтіп-бағудың зоогигиеналық және ветеринариялық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Малда емдік-профилактикалық емшараларын бақылау және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Азыққа, суға, жайылымдарға және мал шаруашылығы нысандарына қойылатын санитарлық-ветеринариялық нормалар мен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сапасының, микроклиматтың көрсеткіштері және олардың жануарлар саулығына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Азық пен малды күтіп-бағу жағдайларының санитариялық бағасын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Санитариялық сараптама мен дезинфекция негіздері.</w:t>
            </w:r>
          </w:p>
          <w:p>
            <w:pPr>
              <w:spacing w:after="20"/>
              <w:ind w:left="20"/>
              <w:jc w:val="both"/>
            </w:pPr>
            <w:r>
              <w:rPr>
                <w:rFonts w:ascii="Times New Roman"/>
                <w:b w:val="false"/>
                <w:i w:val="false"/>
                <w:color w:val="000000"/>
                <w:sz w:val="20"/>
              </w:rPr>
              <w:t>
7. Мал шаруашылығындағы санитариялық-гигиеналық жағдайды бақылауға арналған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1732"/>
          <w:p>
            <w:pPr>
              <w:spacing w:after="20"/>
              <w:ind w:left="20"/>
              <w:jc w:val="both"/>
            </w:pPr>
            <w:r>
              <w:rPr>
                <w:rFonts w:ascii="Times New Roman"/>
                <w:b w:val="false"/>
                <w:i w:val="false"/>
                <w:color w:val="000000"/>
                <w:sz w:val="20"/>
              </w:rPr>
              <w:t>
2-еңбек функциясы:</w:t>
            </w:r>
          </w:p>
          <w:bookmarkEnd w:id="1732"/>
          <w:p>
            <w:pPr>
              <w:spacing w:after="20"/>
              <w:ind w:left="20"/>
              <w:jc w:val="both"/>
            </w:pPr>
            <w:r>
              <w:rPr>
                <w:rFonts w:ascii="Times New Roman"/>
                <w:b w:val="false"/>
                <w:i w:val="false"/>
                <w:color w:val="000000"/>
                <w:sz w:val="20"/>
              </w:rPr>
              <w:t>
Жарақаттану, улану кезінде жануарларға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1733"/>
          <w:p>
            <w:pPr>
              <w:spacing w:after="20"/>
              <w:ind w:left="20"/>
              <w:jc w:val="both"/>
            </w:pPr>
            <w:r>
              <w:rPr>
                <w:rFonts w:ascii="Times New Roman"/>
                <w:b w:val="false"/>
                <w:i w:val="false"/>
                <w:color w:val="000000"/>
                <w:sz w:val="20"/>
              </w:rPr>
              <w:t>
1-дағды:</w:t>
            </w:r>
          </w:p>
          <w:bookmarkEnd w:id="1733"/>
          <w:p>
            <w:pPr>
              <w:spacing w:after="20"/>
              <w:ind w:left="20"/>
              <w:jc w:val="both"/>
            </w:pPr>
            <w:r>
              <w:rPr>
                <w:rFonts w:ascii="Times New Roman"/>
                <w:b w:val="false"/>
                <w:i w:val="false"/>
                <w:color w:val="000000"/>
                <w:sz w:val="20"/>
              </w:rPr>
              <w:t>
Изоляторда ауру жануарларды күту, термометрия, жараларды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1734"/>
          <w:p>
            <w:pPr>
              <w:spacing w:after="20"/>
              <w:ind w:left="20"/>
              <w:jc w:val="both"/>
            </w:pPr>
            <w:r>
              <w:rPr>
                <w:rFonts w:ascii="Times New Roman"/>
                <w:b w:val="false"/>
                <w:i w:val="false"/>
                <w:color w:val="000000"/>
                <w:sz w:val="20"/>
              </w:rPr>
              <w:t>
Машықтар:</w:t>
            </w:r>
          </w:p>
          <w:bookmarkEnd w:id="1734"/>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Жануарлардың улануы кезінде алғашқы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Жарақат алған кезде жануарларға алғашқы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Жануардың температурасын өлшеу (термометрия), мінез-құлқын және жалпы жағдайын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Жараларды өңдеу, таңғыш салу, сынықтарда аяқ-қолды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Ауырған жануарларды оқшаулағышта (изоляторда) қүтіп-бағу және күтім жасау жағдайын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Ветеринар дәрігердің тағайындауы бойынша дәрілік заттарды дайындау және енгізу.</w:t>
            </w:r>
          </w:p>
          <w:p>
            <w:pPr>
              <w:spacing w:after="20"/>
              <w:ind w:left="20"/>
              <w:jc w:val="both"/>
            </w:pPr>
            <w:r>
              <w:rPr>
                <w:rFonts w:ascii="Times New Roman"/>
                <w:b w:val="false"/>
                <w:i w:val="false"/>
                <w:color w:val="000000"/>
                <w:sz w:val="20"/>
              </w:rPr>
              <w:t>
7. Ауырған жануарларға жүргізілген емдеу және күтім бойынша алғашқы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1735"/>
          <w:p>
            <w:pPr>
              <w:spacing w:after="20"/>
              <w:ind w:left="20"/>
              <w:jc w:val="both"/>
            </w:pPr>
            <w:r>
              <w:rPr>
                <w:rFonts w:ascii="Times New Roman"/>
                <w:b w:val="false"/>
                <w:i w:val="false"/>
                <w:color w:val="000000"/>
                <w:sz w:val="20"/>
              </w:rPr>
              <w:t>
Білімдер:</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 анатомиясы мен физиологиясының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заттарды қүтіп-бағу қағидаларды, олардың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Жануарларда әртүрлі жарақаттар мен улану жағдайларында дәрігерге дейінгі алғашқы көмек көрсету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Жануарларға көмек көрсету кезінде оларды иммобилизациялау (қозғалысын шектеу) және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Таңғыш материалдарының түрлері және олардың қолданылу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Оқшаулағыштағы санитариялық өңдеу және дезинфекциялау қағидалары.</w:t>
            </w:r>
          </w:p>
          <w:p>
            <w:pPr>
              <w:spacing w:after="20"/>
              <w:ind w:left="20"/>
              <w:jc w:val="both"/>
            </w:pPr>
            <w:r>
              <w:rPr>
                <w:rFonts w:ascii="Times New Roman"/>
                <w:b w:val="false"/>
                <w:i w:val="false"/>
                <w:color w:val="000000"/>
                <w:sz w:val="20"/>
              </w:rPr>
              <w:t>
7. Ауру жануарларды тіркеу және емдеу журналын жүргізудің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1736"/>
          <w:p>
            <w:pPr>
              <w:spacing w:after="20"/>
              <w:ind w:left="20"/>
              <w:jc w:val="both"/>
            </w:pPr>
            <w:r>
              <w:rPr>
                <w:rFonts w:ascii="Times New Roman"/>
                <w:b w:val="false"/>
                <w:i w:val="false"/>
                <w:color w:val="000000"/>
                <w:sz w:val="20"/>
              </w:rPr>
              <w:t>
2-дағды:</w:t>
            </w:r>
          </w:p>
          <w:bookmarkEnd w:id="1736"/>
          <w:p>
            <w:pPr>
              <w:spacing w:after="20"/>
              <w:ind w:left="20"/>
              <w:jc w:val="both"/>
            </w:pPr>
            <w:r>
              <w:rPr>
                <w:rFonts w:ascii="Times New Roman"/>
                <w:b w:val="false"/>
                <w:i w:val="false"/>
                <w:color w:val="000000"/>
                <w:sz w:val="20"/>
              </w:rPr>
              <w:t>
Жануарларға терапиялық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1737"/>
          <w:p>
            <w:pPr>
              <w:spacing w:after="20"/>
              <w:ind w:left="20"/>
              <w:jc w:val="both"/>
            </w:pPr>
            <w:r>
              <w:rPr>
                <w:rFonts w:ascii="Times New Roman"/>
                <w:b w:val="false"/>
                <w:i w:val="false"/>
                <w:color w:val="000000"/>
                <w:sz w:val="20"/>
              </w:rPr>
              <w:t>
Машықтар:</w:t>
            </w:r>
          </w:p>
          <w:bookmarkEnd w:id="1737"/>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Жануарлардың өлекселерін өлу себебін анықтау үшін патологоанатомиялық союды (ветеринариялық дәрігердің тағайындауы бойынша)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Оқшаулағышта ауру жануарларға күтім жасау, жараларды өңдеу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Жараларды өңдеу: тазалау, залалсыздандыру, таңғыш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Дәрілік препараттарды әртүрлі тәсілдермен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Жануардың жалпы жағдайын клиникалық белгілеріне қарап бағалау.</w:t>
            </w:r>
          </w:p>
          <w:p>
            <w:pPr>
              <w:spacing w:after="20"/>
              <w:ind w:left="20"/>
              <w:jc w:val="both"/>
            </w:pPr>
            <w:r>
              <w:rPr>
                <w:rFonts w:ascii="Times New Roman"/>
                <w:b w:val="false"/>
                <w:i w:val="false"/>
                <w:color w:val="000000"/>
                <w:sz w:val="20"/>
              </w:rPr>
              <w:t>
6. Терапевтикалық көмек көрсету бойынша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1738"/>
          <w:p>
            <w:pPr>
              <w:spacing w:after="20"/>
              <w:ind w:left="20"/>
              <w:jc w:val="both"/>
            </w:pPr>
            <w:r>
              <w:rPr>
                <w:rFonts w:ascii="Times New Roman"/>
                <w:b w:val="false"/>
                <w:i w:val="false"/>
                <w:color w:val="000000"/>
                <w:sz w:val="20"/>
              </w:rPr>
              <w:t>
Білімдер:</w:t>
            </w:r>
          </w:p>
          <w:bookmarkEnd w:id="1738"/>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Жануарлардың өлекселерін патологоанатомиялық сою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Оқшаулағышта ауру жануарларды күту тәсілдері, жараларды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Жара түрлері және оларды өңдеу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Фармакология негіздері: дәрілік заттар топтары, дозалау, қолдану көрсеткіштері мен қарсы көрсетілімдері.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ағзалар ауруларының белгілері және бастапқы диагностика әдістері.</w:t>
            </w:r>
          </w:p>
          <w:p>
            <w:pPr>
              <w:spacing w:after="20"/>
              <w:ind w:left="20"/>
              <w:jc w:val="both"/>
            </w:pPr>
            <w:r>
              <w:rPr>
                <w:rFonts w:ascii="Times New Roman"/>
                <w:b w:val="false"/>
                <w:i w:val="false"/>
                <w:color w:val="000000"/>
                <w:sz w:val="20"/>
              </w:rPr>
              <w:t>
6. Терапия кезінде асептика мен антисептика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1739"/>
          <w:p>
            <w:pPr>
              <w:spacing w:after="20"/>
              <w:ind w:left="20"/>
              <w:jc w:val="both"/>
            </w:pPr>
            <w:r>
              <w:rPr>
                <w:rFonts w:ascii="Times New Roman"/>
                <w:b w:val="false"/>
                <w:i w:val="false"/>
                <w:color w:val="000000"/>
                <w:sz w:val="20"/>
              </w:rPr>
              <w:t>
Жауапкершілік</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1740"/>
          <w:p>
            <w:pPr>
              <w:spacing w:after="20"/>
              <w:ind w:left="20"/>
              <w:jc w:val="both"/>
            </w:pPr>
            <w:r>
              <w:rPr>
                <w:rFonts w:ascii="Times New Roman"/>
                <w:b w:val="false"/>
                <w:i w:val="false"/>
                <w:color w:val="000000"/>
                <w:sz w:val="20"/>
              </w:rPr>
              <w:t>
1. Қазақстан Республикасының 2015 жылғы 23 қарашадағы № 414-V ҚРЗ Еңбек кодексі.</w:t>
            </w:r>
          </w:p>
          <w:bookmarkEnd w:id="1740"/>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Әділетминінде 2015 жылғы 4 тамызда № 11837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Әділетминінде 2025 жылғы 6 ақпанда № 35708 болып тіркелген.</w:t>
            </w:r>
          </w:p>
          <w:p>
            <w:pPr>
              <w:spacing w:after="20"/>
              <w:ind w:left="20"/>
              <w:jc w:val="both"/>
            </w:pPr>
            <w:r>
              <w:rPr>
                <w:rFonts w:ascii="Times New Roman"/>
                <w:b w:val="false"/>
                <w:i w:val="false"/>
                <w:color w:val="000000"/>
                <w:sz w:val="20"/>
              </w:rPr>
              <w:t>
8. "Жануарларға қарау қағидаларын бекіту туралы" Қазақстан Республикасы Ауыл шаруашылығы министрінің 2019 жылғы 17 маусымдағы № 239 бұйрығы, ҚР Әділетминінде 2019 жылғы 28 маусымда №18917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шаруашылығындағы техник – ұрықтандырушы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Инженер-зерттеуші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"Қолдан ұрықтандыру пунктінің меңгерушісі"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пунктінің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1741"/>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bookmarkEnd w:id="1741"/>
          <w:p>
            <w:pPr>
              <w:spacing w:after="20"/>
              <w:ind w:left="20"/>
              <w:jc w:val="both"/>
            </w:pPr>
            <w:r>
              <w:rPr>
                <w:rFonts w:ascii="Times New Roman"/>
                <w:b w:val="false"/>
                <w:i w:val="false"/>
                <w:color w:val="000000"/>
                <w:sz w:val="20"/>
              </w:rPr>
              <w:t>
14-параграф. Ветеринария пунктінің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1742"/>
          <w:p>
            <w:pPr>
              <w:spacing w:after="20"/>
              <w:ind w:left="20"/>
              <w:jc w:val="both"/>
            </w:pPr>
            <w:r>
              <w:rPr>
                <w:rFonts w:ascii="Times New Roman"/>
                <w:b w:val="false"/>
                <w:i w:val="false"/>
                <w:color w:val="000000"/>
                <w:sz w:val="20"/>
              </w:rPr>
              <w:t>
Білім деңгейі:</w:t>
            </w:r>
          </w:p>
          <w:bookmarkEnd w:id="1742"/>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1743"/>
          <w:p>
            <w:pPr>
              <w:spacing w:after="20"/>
              <w:ind w:left="20"/>
              <w:jc w:val="both"/>
            </w:pPr>
            <w:r>
              <w:rPr>
                <w:rFonts w:ascii="Times New Roman"/>
                <w:b w:val="false"/>
                <w:i w:val="false"/>
                <w:color w:val="000000"/>
                <w:sz w:val="20"/>
              </w:rPr>
              <w:t>
Мамандық:</w:t>
            </w:r>
          </w:p>
          <w:bookmarkEnd w:id="1743"/>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1744"/>
          <w:p>
            <w:pPr>
              <w:spacing w:after="20"/>
              <w:ind w:left="20"/>
              <w:jc w:val="both"/>
            </w:pPr>
            <w:r>
              <w:rPr>
                <w:rFonts w:ascii="Times New Roman"/>
                <w:b w:val="false"/>
                <w:i w:val="false"/>
                <w:color w:val="000000"/>
                <w:sz w:val="20"/>
              </w:rPr>
              <w:t>
Біліктілік:</w:t>
            </w:r>
          </w:p>
          <w:bookmarkEnd w:id="17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(және/немесе бакалавр, магистратура, философия докторы РhD, бейіні бойынша доктор) ветеринария бағыты бойынша және кәсіптік қызмет бағыты бойынша жұмыс өтілі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1310-1-028 - Қолдан ұрықтандыру пунктінің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басының өсімін молайтуды жақсарту бойынша іс-шараларды орындау және қолдан ұрықтандыру пунктінің жұмысын жүйелі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1745"/>
          <w:p>
            <w:pPr>
              <w:spacing w:after="20"/>
              <w:ind w:left="20"/>
              <w:jc w:val="both"/>
            </w:pPr>
            <w:r>
              <w:rPr>
                <w:rFonts w:ascii="Times New Roman"/>
                <w:b w:val="false"/>
                <w:i w:val="false"/>
                <w:color w:val="000000"/>
                <w:sz w:val="20"/>
              </w:rPr>
              <w:t>
1. Қолдан ұрықтандыру пунктінің қызметін басқару</w:t>
            </w:r>
          </w:p>
          <w:bookmarkEnd w:id="1745"/>
          <w:p>
            <w:pPr>
              <w:spacing w:after="20"/>
              <w:ind w:left="20"/>
              <w:jc w:val="both"/>
            </w:pPr>
            <w:r>
              <w:rPr>
                <w:rFonts w:ascii="Times New Roman"/>
                <w:b w:val="false"/>
                <w:i w:val="false"/>
                <w:color w:val="000000"/>
                <w:sz w:val="20"/>
              </w:rPr>
              <w:t>
2. Мал шаруашылығы және мал азығы пункттері мен объектілерінің санитариялық және зоогигиеналық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1746"/>
          <w:p>
            <w:pPr>
              <w:spacing w:after="20"/>
              <w:ind w:left="20"/>
              <w:jc w:val="both"/>
            </w:pPr>
            <w:r>
              <w:rPr>
                <w:rFonts w:ascii="Times New Roman"/>
                <w:b w:val="false"/>
                <w:i w:val="false"/>
                <w:color w:val="000000"/>
                <w:sz w:val="20"/>
              </w:rPr>
              <w:t>
1-еңбек функциясы:</w:t>
            </w:r>
          </w:p>
          <w:bookmarkEnd w:id="1746"/>
          <w:p>
            <w:pPr>
              <w:spacing w:after="20"/>
              <w:ind w:left="20"/>
              <w:jc w:val="both"/>
            </w:pPr>
            <w:r>
              <w:rPr>
                <w:rFonts w:ascii="Times New Roman"/>
                <w:b w:val="false"/>
                <w:i w:val="false"/>
                <w:color w:val="000000"/>
                <w:sz w:val="20"/>
              </w:rPr>
              <w:t>
Қолдан ұрықтандыру пунктінің қызметін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1747"/>
          <w:p>
            <w:pPr>
              <w:spacing w:after="20"/>
              <w:ind w:left="20"/>
              <w:jc w:val="both"/>
            </w:pPr>
            <w:r>
              <w:rPr>
                <w:rFonts w:ascii="Times New Roman"/>
                <w:b w:val="false"/>
                <w:i w:val="false"/>
                <w:color w:val="000000"/>
                <w:sz w:val="20"/>
              </w:rPr>
              <w:t>
1-дағды:</w:t>
            </w:r>
          </w:p>
          <w:bookmarkEnd w:id="1747"/>
          <w:p>
            <w:pPr>
              <w:spacing w:after="20"/>
              <w:ind w:left="20"/>
              <w:jc w:val="both"/>
            </w:pPr>
            <w:r>
              <w:rPr>
                <w:rFonts w:ascii="Times New Roman"/>
                <w:b w:val="false"/>
                <w:i w:val="false"/>
                <w:color w:val="000000"/>
                <w:sz w:val="20"/>
              </w:rPr>
              <w:t>
Қолдан ұрықтандыру пунктінің жұмыс сапасын арттыру жөніндегі ұйымдастыру іс-шараларын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1748"/>
          <w:p>
            <w:pPr>
              <w:spacing w:after="20"/>
              <w:ind w:left="20"/>
              <w:jc w:val="both"/>
            </w:pPr>
            <w:r>
              <w:rPr>
                <w:rFonts w:ascii="Times New Roman"/>
                <w:b w:val="false"/>
                <w:i w:val="false"/>
                <w:color w:val="000000"/>
                <w:sz w:val="20"/>
              </w:rPr>
              <w:t>
Машықтар:</w:t>
            </w:r>
          </w:p>
          <w:bookmarkEnd w:id="174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жарғысын және ішкі еңбек тәртібі қағидаларын орындау және оларға сүйену.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Лауазымдық нұсқаулық пен пункт жұмысына қатысты нормативтік құжаттарды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Асылдандыру және мал шаруашылығына қатысты әдістемелік материалдарды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Қызметкерлердің жұмысын жоспарлау және үйлестіру, міндеттерді құзыреті шегінде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Пункттегі алдын алу және өндірістік іс-шаралардың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Ветеринариялық-санитариялық, технологиялық және есеп жүргізу іс-шараларының уақтылы және сапалы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Жасанды ұрықтандыру пунктінің жұмысының тиімділігін талдау және оны жақсарту бойынша ұсыныстар жасау.</w:t>
            </w:r>
          </w:p>
          <w:p>
            <w:pPr>
              <w:spacing w:after="20"/>
              <w:ind w:left="20"/>
              <w:jc w:val="both"/>
            </w:pPr>
            <w:r>
              <w:rPr>
                <w:rFonts w:ascii="Times New Roman"/>
                <w:b w:val="false"/>
                <w:i w:val="false"/>
                <w:color w:val="000000"/>
                <w:sz w:val="20"/>
              </w:rPr>
              <w:t>
8. Жабдықтар, шығын материалдары және биологиялық материалдарды тиімді пайдалануын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1749"/>
          <w:p>
            <w:pPr>
              <w:spacing w:after="20"/>
              <w:ind w:left="20"/>
              <w:jc w:val="both"/>
            </w:pPr>
            <w:r>
              <w:rPr>
                <w:rFonts w:ascii="Times New Roman"/>
                <w:b w:val="false"/>
                <w:i w:val="false"/>
                <w:color w:val="000000"/>
                <w:sz w:val="20"/>
              </w:rPr>
              <w:t>
Білімдер:</w:t>
            </w:r>
          </w:p>
          <w:bookmarkEnd w:id="1749"/>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ұрықтандыру және асылдандыру жұмыстарының ұйымдастырылуына қатысты жетекшілік, нормативтік, нұсқаулық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стандарттар, сапа талаптары, шәует, орталар, құралдар мен жабдықтарды сақтау шарттары мен маркировкасы.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Ұрықтандыру, шәует өнімдерін сақтау және пайдалану бойынша есеп-есептік құжаттаманы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Жануарларды қайта өндірудің заманауи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Мал шаруашылығында менеджмент және жоспарлаудың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Ұрықтандыру пунктіндегі ветеринариялық, санитариялық және зоогигиеналық бақылау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 мен биоматериалдармен жұмыс істеу кезінде еңбекті қорғау, техника қауіпсіздігі және өрт қауіпсіздігі қағидалары мен нормалары.</w:t>
            </w:r>
          </w:p>
          <w:p>
            <w:pPr>
              <w:spacing w:after="20"/>
              <w:ind w:left="20"/>
              <w:jc w:val="both"/>
            </w:pPr>
            <w:r>
              <w:rPr>
                <w:rFonts w:ascii="Times New Roman"/>
                <w:b w:val="false"/>
                <w:i w:val="false"/>
                <w:color w:val="000000"/>
                <w:sz w:val="20"/>
              </w:rPr>
              <w:t>
8. Ауыл шаруашылығы жануарларының көбею биологиясы мен физиологиясының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1750"/>
          <w:p>
            <w:pPr>
              <w:spacing w:after="20"/>
              <w:ind w:left="20"/>
              <w:jc w:val="both"/>
            </w:pPr>
            <w:r>
              <w:rPr>
                <w:rFonts w:ascii="Times New Roman"/>
                <w:b w:val="false"/>
                <w:i w:val="false"/>
                <w:color w:val="000000"/>
                <w:sz w:val="20"/>
              </w:rPr>
              <w:t>
2-дағды:</w:t>
            </w:r>
          </w:p>
          <w:bookmarkEnd w:id="1750"/>
          <w:p>
            <w:pPr>
              <w:spacing w:after="20"/>
              <w:ind w:left="20"/>
              <w:jc w:val="both"/>
            </w:pPr>
            <w:r>
              <w:rPr>
                <w:rFonts w:ascii="Times New Roman"/>
                <w:b w:val="false"/>
                <w:i w:val="false"/>
                <w:color w:val="000000"/>
                <w:sz w:val="20"/>
              </w:rPr>
              <w:t>
Жануарларды қолдан ұрықтандырудың озық технологияларын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1751"/>
          <w:p>
            <w:pPr>
              <w:spacing w:after="20"/>
              <w:ind w:left="20"/>
              <w:jc w:val="both"/>
            </w:pPr>
            <w:r>
              <w:rPr>
                <w:rFonts w:ascii="Times New Roman"/>
                <w:b w:val="false"/>
                <w:i w:val="false"/>
                <w:color w:val="000000"/>
                <w:sz w:val="20"/>
              </w:rPr>
              <w:t>
Машықтар:</w:t>
            </w:r>
          </w:p>
          <w:bookmarkEnd w:id="1751"/>
          <w:p>
            <w:pPr>
              <w:spacing w:after="20"/>
              <w:ind w:left="20"/>
              <w:jc w:val="both"/>
            </w:pPr>
            <w:r>
              <w:rPr>
                <w:rFonts w:ascii="Times New Roman"/>
                <w:b w:val="false"/>
                <w:i w:val="false"/>
                <w:color w:val="000000"/>
                <w:sz w:val="20"/>
              </w:rPr>
              <w:t>
</w:t>
            </w:r>
            <w:r>
              <w:rPr>
                <w:rFonts w:ascii="Times New Roman"/>
                <w:b w:val="false"/>
                <w:i w:val="false"/>
                <w:color w:val="000000"/>
                <w:sz w:val="20"/>
              </w:rPr>
              <w:t>1. Мал шаруашылығында ауыл шаруашылығы жануарларын қолдан ұрықтандыру саласындағы отандық және шетелдік озық тәжірибені зерттеу және енгізуді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Қолданылып жатқан ұрықтандыру технологияларының тиімділігін бағалау және ілгерілеуші әдістерге көшуге бастамашылық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Ұрықтандырудың жаңа технологияларын қолдану бойынша персоналды оқыту және нұсқау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Инновацияларды енгізу мәселелері бойынша ғылыми және асыл тұқымдық мекемелермен өзара әрекетті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 ұрықтандыру пунктін техникалық қайта жабдықтау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қорғау шараларын, қадағалау органдары мен ішкі қызметтердің талаптарын белгіленген мерзімде орындауды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ұрықтандыру әдістерін қолдануда технологиялық талаптардың сақталуын бақылау.</w:t>
            </w:r>
          </w:p>
          <w:p>
            <w:pPr>
              <w:spacing w:after="20"/>
              <w:ind w:left="20"/>
              <w:jc w:val="both"/>
            </w:pPr>
            <w:r>
              <w:rPr>
                <w:rFonts w:ascii="Times New Roman"/>
                <w:b w:val="false"/>
                <w:i w:val="false"/>
                <w:color w:val="000000"/>
                <w:sz w:val="20"/>
              </w:rPr>
              <w:t>
8. Енгізудің нәтижелерін талдау және қажет болған жағдайда технологиялық процестерді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1752"/>
          <w:p>
            <w:pPr>
              <w:spacing w:after="20"/>
              <w:ind w:left="20"/>
              <w:jc w:val="both"/>
            </w:pPr>
            <w:r>
              <w:rPr>
                <w:rFonts w:ascii="Times New Roman"/>
                <w:b w:val="false"/>
                <w:i w:val="false"/>
                <w:color w:val="000000"/>
                <w:sz w:val="20"/>
              </w:rPr>
              <w:t>
Білімдер:</w:t>
            </w:r>
          </w:p>
          <w:bookmarkEnd w:id="1752"/>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 қолдан ұрықтандыру және биотехнология саласындағы ғылым жетістіктері мен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Шәует өнімдерін өндіру және қолданудың қазіргі заманғы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Шәует сапасын бағалау әдістері, еріту техникасы және ұрықтандыруға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жануар түрлерін ұрықтандыру әдістері және олардың қолдану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технологияларды енгізуге қойылатын ветеринариялық, зоогигиеналық және санитариялық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Мал шаруашылығында инновациялық технологияларды енгізудің нормативтік-құқықтық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технологиялармен жұмыс жасауда эргономика, еңбек қорғау, өрт қауіпсіздігі және биологиялық қауіпсіздік негіздері.</w:t>
            </w:r>
          </w:p>
          <w:p>
            <w:pPr>
              <w:spacing w:after="20"/>
              <w:ind w:left="20"/>
              <w:jc w:val="both"/>
            </w:pPr>
            <w:r>
              <w:rPr>
                <w:rFonts w:ascii="Times New Roman"/>
                <w:b w:val="false"/>
                <w:i w:val="false"/>
                <w:color w:val="000000"/>
                <w:sz w:val="20"/>
              </w:rPr>
              <w:t>
8. Жаңа технологиялық шешімдерді енгізу барысында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1753"/>
          <w:p>
            <w:pPr>
              <w:spacing w:after="20"/>
              <w:ind w:left="20"/>
              <w:jc w:val="both"/>
            </w:pPr>
            <w:r>
              <w:rPr>
                <w:rFonts w:ascii="Times New Roman"/>
                <w:b w:val="false"/>
                <w:i w:val="false"/>
                <w:color w:val="000000"/>
                <w:sz w:val="20"/>
              </w:rPr>
              <w:t>
2-еңбек функциясы:</w:t>
            </w:r>
          </w:p>
          <w:bookmarkEnd w:id="1753"/>
          <w:p>
            <w:pPr>
              <w:spacing w:after="20"/>
              <w:ind w:left="20"/>
              <w:jc w:val="both"/>
            </w:pPr>
            <w:r>
              <w:rPr>
                <w:rFonts w:ascii="Times New Roman"/>
                <w:b w:val="false"/>
                <w:i w:val="false"/>
                <w:color w:val="000000"/>
                <w:sz w:val="20"/>
              </w:rPr>
              <w:t>
Мал шаруашылығы және мал азығы пункттері мен объектілерінің санитарлық және зоогигиеналық жай-күйін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1754"/>
          <w:p>
            <w:pPr>
              <w:spacing w:after="20"/>
              <w:ind w:left="20"/>
              <w:jc w:val="both"/>
            </w:pPr>
            <w:r>
              <w:rPr>
                <w:rFonts w:ascii="Times New Roman"/>
                <w:b w:val="false"/>
                <w:i w:val="false"/>
                <w:color w:val="000000"/>
                <w:sz w:val="20"/>
              </w:rPr>
              <w:t>
1-дағды:</w:t>
            </w:r>
          </w:p>
          <w:bookmarkEnd w:id="1754"/>
          <w:p>
            <w:pPr>
              <w:spacing w:after="20"/>
              <w:ind w:left="20"/>
              <w:jc w:val="both"/>
            </w:pPr>
            <w:r>
              <w:rPr>
                <w:rFonts w:ascii="Times New Roman"/>
                <w:b w:val="false"/>
                <w:i w:val="false"/>
                <w:color w:val="000000"/>
                <w:sz w:val="20"/>
              </w:rPr>
              <w:t>
Шағылыстыру маусымы ішінде айғырларды, тұқымдық қошқарлар мен күйектерді азықтандыру, қүтіп-бағу, суару және қорғау режимін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1755"/>
          <w:p>
            <w:pPr>
              <w:spacing w:after="20"/>
              <w:ind w:left="20"/>
              <w:jc w:val="both"/>
            </w:pPr>
            <w:r>
              <w:rPr>
                <w:rFonts w:ascii="Times New Roman"/>
                <w:b w:val="false"/>
                <w:i w:val="false"/>
                <w:color w:val="000000"/>
                <w:sz w:val="20"/>
              </w:rPr>
              <w:t>
Машықтар:</w:t>
            </w:r>
          </w:p>
          <w:bookmarkEnd w:id="1755"/>
          <w:p>
            <w:pPr>
              <w:spacing w:after="20"/>
              <w:ind w:left="20"/>
              <w:jc w:val="both"/>
            </w:pPr>
            <w:r>
              <w:rPr>
                <w:rFonts w:ascii="Times New Roman"/>
                <w:b w:val="false"/>
                <w:i w:val="false"/>
                <w:color w:val="000000"/>
                <w:sz w:val="20"/>
              </w:rPr>
              <w:t>
</w:t>
            </w:r>
            <w:r>
              <w:rPr>
                <w:rFonts w:ascii="Times New Roman"/>
                <w:b w:val="false"/>
                <w:i w:val="false"/>
                <w:color w:val="000000"/>
                <w:sz w:val="20"/>
              </w:rPr>
              <w:t>1. Азық-түлік базасын және сақтық қорларын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азықтардың, судың, жайылымдардың және төсеу материалдарының санитариялық жағдайы мен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Ұрықтандыру кезеңінде өндірушілерді қүтіп-бағу кезінде зоогигиеналық нормалардың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Жануарлардың физиологиялық жағдайына сәйкес тамақтандыру рационын құру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Жануарлардың толыққанды су ішулерін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Өндірушілерді күйзеліс, жарақат және инфекциялық аурулардан қорғау үшін жағдай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 өндірушілерді күтіп-бағу және күту мәселелері бойынша нұсқау беру.</w:t>
            </w:r>
          </w:p>
          <w:p>
            <w:pPr>
              <w:spacing w:after="20"/>
              <w:ind w:left="20"/>
              <w:jc w:val="both"/>
            </w:pPr>
            <w:r>
              <w:rPr>
                <w:rFonts w:ascii="Times New Roman"/>
                <w:b w:val="false"/>
                <w:i w:val="false"/>
                <w:color w:val="000000"/>
                <w:sz w:val="20"/>
              </w:rPr>
              <w:t>
8. Ұрықтандыру кезеңіндегі жануарлардың тамақтануы, күтіп-бағылуын және жағдайы туралы есеп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1756"/>
          <w:p>
            <w:pPr>
              <w:spacing w:after="20"/>
              <w:ind w:left="20"/>
              <w:jc w:val="both"/>
            </w:pPr>
            <w:r>
              <w:rPr>
                <w:rFonts w:ascii="Times New Roman"/>
                <w:b w:val="false"/>
                <w:i w:val="false"/>
                <w:color w:val="000000"/>
                <w:sz w:val="20"/>
              </w:rPr>
              <w:t>
Білімдер:</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1. Азық базасын және сақтандыру азықтарын жасау мен сақтау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Азықтардың, судың, жайылымдардың және төсеніштің санитариялық сапасын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Шағылыстыру науқанында өндірушілерді күтіп-бағу және қорғау нормалары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Түрлі жануарлардың өндірушілерінің биологиялық ерекшеліктері және жыныстық белсенділік кезеңіндегі мінез-құлқы.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Ауыл шаруашылығы жануарларын азықтандыру негіздері, рациондарды қалыптастыру және теңгерімдеу.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 ішуді қамтамасыз ету қағидалары және су-тұз алмасуының бұзылуын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Биоқауіпсіздік талаптары, дұрыс ұсталмаудан туындайтын аурулардың алдын алу.</w:t>
            </w:r>
          </w:p>
          <w:p>
            <w:pPr>
              <w:spacing w:after="20"/>
              <w:ind w:left="20"/>
              <w:jc w:val="both"/>
            </w:pPr>
            <w:r>
              <w:rPr>
                <w:rFonts w:ascii="Times New Roman"/>
                <w:b w:val="false"/>
                <w:i w:val="false"/>
                <w:color w:val="000000"/>
                <w:sz w:val="20"/>
              </w:rPr>
              <w:t>
8. Өндірушілерді күтіп-бағу және азықтандыруды бақылау кезінде қолданылатын есеп құжаттарының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1757"/>
          <w:p>
            <w:pPr>
              <w:spacing w:after="20"/>
              <w:ind w:left="20"/>
              <w:jc w:val="both"/>
            </w:pPr>
            <w:r>
              <w:rPr>
                <w:rFonts w:ascii="Times New Roman"/>
                <w:b w:val="false"/>
                <w:i w:val="false"/>
                <w:color w:val="000000"/>
                <w:sz w:val="20"/>
              </w:rPr>
              <w:t>
2-дағды:</w:t>
            </w:r>
          </w:p>
          <w:bookmarkEnd w:id="1757"/>
          <w:p>
            <w:pPr>
              <w:spacing w:after="20"/>
              <w:ind w:left="20"/>
              <w:jc w:val="both"/>
            </w:pPr>
            <w:r>
              <w:rPr>
                <w:rFonts w:ascii="Times New Roman"/>
                <w:b w:val="false"/>
                <w:i w:val="false"/>
                <w:color w:val="000000"/>
                <w:sz w:val="20"/>
              </w:rPr>
              <w:t>
Пункттің өндірістік-шаруашылық қызметіне басшылықты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1758"/>
          <w:p>
            <w:pPr>
              <w:spacing w:after="20"/>
              <w:ind w:left="20"/>
              <w:jc w:val="both"/>
            </w:pPr>
            <w:r>
              <w:rPr>
                <w:rFonts w:ascii="Times New Roman"/>
                <w:b w:val="false"/>
                <w:i w:val="false"/>
                <w:color w:val="000000"/>
                <w:sz w:val="20"/>
              </w:rPr>
              <w:t>
Машықтар:</w:t>
            </w:r>
          </w:p>
          <w:bookmarkEnd w:id="1758"/>
          <w:p>
            <w:pPr>
              <w:spacing w:after="20"/>
              <w:ind w:left="20"/>
              <w:jc w:val="both"/>
            </w:pPr>
            <w:r>
              <w:rPr>
                <w:rFonts w:ascii="Times New Roman"/>
                <w:b w:val="false"/>
                <w:i w:val="false"/>
                <w:color w:val="000000"/>
                <w:sz w:val="20"/>
              </w:rPr>
              <w:t>
</w:t>
            </w:r>
            <w:r>
              <w:rPr>
                <w:rFonts w:ascii="Times New Roman"/>
                <w:b w:val="false"/>
                <w:i w:val="false"/>
                <w:color w:val="000000"/>
                <w:sz w:val="20"/>
              </w:rPr>
              <w:t>1. Ауыл шаруашылығы жануарларын жасанды ұрықтандыруды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Генетикалық сипаттамаларды ескере отырып, тауарлы шаруашылығында бұқа желілерін ауыстыруды жоспарлау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Ұрықтандыру графиктерін әзірлеу, шаралардың тиімділігін бағалау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дұрыс пайдалану, техникалық қызмет көрсету және уақтылы жөндеу жұмыстарын қамтамасыз ету. 5. Еңбек ресурстарын тиімді пайдалану, технологиялық процестердің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Пункттің өндірістік көрсеткіштерін талдау және олардың жақсаруына арналған 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Өндірістің барлық кезеңдерінде ветеринариялық-санитариялық талаптардың сақталуын қамтамасыз ету.</w:t>
            </w:r>
          </w:p>
          <w:p>
            <w:pPr>
              <w:spacing w:after="20"/>
              <w:ind w:left="20"/>
              <w:jc w:val="both"/>
            </w:pPr>
            <w:r>
              <w:rPr>
                <w:rFonts w:ascii="Times New Roman"/>
                <w:b w:val="false"/>
                <w:i w:val="false"/>
                <w:color w:val="000000"/>
                <w:sz w:val="20"/>
              </w:rPr>
              <w:t>
8. Өндірістік және шаруашылық қызмет бойынша есептілік және есеп құжаттарын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1759"/>
          <w:p>
            <w:pPr>
              <w:spacing w:after="20"/>
              <w:ind w:left="20"/>
              <w:jc w:val="both"/>
            </w:pPr>
            <w:r>
              <w:rPr>
                <w:rFonts w:ascii="Times New Roman"/>
                <w:b w:val="false"/>
                <w:i w:val="false"/>
                <w:color w:val="000000"/>
                <w:sz w:val="20"/>
              </w:rPr>
              <w:t>
Білімдер:</w:t>
            </w:r>
          </w:p>
          <w:bookmarkEnd w:id="1759"/>
          <w:p>
            <w:pPr>
              <w:spacing w:after="20"/>
              <w:ind w:left="20"/>
              <w:jc w:val="both"/>
            </w:pPr>
            <w:r>
              <w:rPr>
                <w:rFonts w:ascii="Times New Roman"/>
                <w:b w:val="false"/>
                <w:i w:val="false"/>
                <w:color w:val="000000"/>
                <w:sz w:val="20"/>
              </w:rPr>
              <w:t>
</w:t>
            </w:r>
            <w:r>
              <w:rPr>
                <w:rFonts w:ascii="Times New Roman"/>
                <w:b w:val="false"/>
                <w:i w:val="false"/>
                <w:color w:val="000000"/>
                <w:sz w:val="20"/>
              </w:rPr>
              <w:t>1. Жануар түрлері мен тұқымдары бойынша қолдан ұрықтандыру пунктінің жұмыс тиімділігін бағалау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Өсімін өсіру бойынша селекциялық құжаттама және есеп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Ұрықтандыру кезінде қолданылатын жабдықты пайдалану және техникалық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ұйымдастыру әдістері және материалдық ресурстарды тиімді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Ауыл шаруашылығы жануарларын қолдан ұрықтандыру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Мал шаруашылығы экономикасының негіздері және шығындарды нормалау.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Жануарлардың ұрпақ алу және селекциясы бойынша нормативтік құжаттар мен нұсқаулықтар.</w:t>
            </w:r>
          </w:p>
          <w:p>
            <w:pPr>
              <w:spacing w:after="20"/>
              <w:ind w:left="20"/>
              <w:jc w:val="both"/>
            </w:pPr>
            <w:r>
              <w:rPr>
                <w:rFonts w:ascii="Times New Roman"/>
                <w:b w:val="false"/>
                <w:i w:val="false"/>
                <w:color w:val="000000"/>
                <w:sz w:val="20"/>
              </w:rPr>
              <w:t>
8. Жануарлармен және жабдықпен жұмыс кезінде техника қауіпсіздігі және еңбекті қорғау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1760"/>
          <w:p>
            <w:pPr>
              <w:spacing w:after="20"/>
              <w:ind w:left="20"/>
              <w:jc w:val="both"/>
            </w:pPr>
            <w:r>
              <w:rPr>
                <w:rFonts w:ascii="Times New Roman"/>
                <w:b w:val="false"/>
                <w:i w:val="false"/>
                <w:color w:val="000000"/>
                <w:sz w:val="20"/>
              </w:rPr>
              <w:t>
Жауапкершілік</w:t>
            </w:r>
          </w:p>
          <w:bookmarkEnd w:id="1760"/>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1761"/>
          <w:p>
            <w:pPr>
              <w:spacing w:after="20"/>
              <w:ind w:left="20"/>
              <w:jc w:val="both"/>
            </w:pPr>
            <w:r>
              <w:rPr>
                <w:rFonts w:ascii="Times New Roman"/>
                <w:b w:val="false"/>
                <w:i w:val="false"/>
                <w:color w:val="000000"/>
                <w:sz w:val="20"/>
              </w:rPr>
              <w:t>
1. Қазақстан Республикасының 2015 жылғы 23 қарашадағы № 414-V ҚРЗ Еңбек кодексі.</w:t>
            </w:r>
          </w:p>
          <w:bookmarkEnd w:id="1761"/>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Әділетминінде 2015 жылғы 4 тамызда № 11837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Әділетминінде 2025 жылғы 6 ақпанда № 35708 болып тіркелген.</w:t>
            </w:r>
          </w:p>
          <w:p>
            <w:pPr>
              <w:spacing w:after="20"/>
              <w:ind w:left="20"/>
              <w:jc w:val="both"/>
            </w:pPr>
            <w:r>
              <w:rPr>
                <w:rFonts w:ascii="Times New Roman"/>
                <w:b w:val="false"/>
                <w:i w:val="false"/>
                <w:color w:val="000000"/>
                <w:sz w:val="20"/>
              </w:rPr>
              <w:t>
8. "Жануарларға қарау қағидаларын бекіту туралы" Қазақстан Республикасы Ауыл шаруашылығы министрінің 2019 жылғы 17 маусымдағы № 239 бұйрығы, ҚР Әділетминінде 2019 жылғы 28 маусымда №18917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Инженер-зерттеуші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мал дәрігері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"Мал шаруашылығындағы білікті жұмысшы"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шаруашылығындағы білікті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1762"/>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1762"/>
          <w:p>
            <w:pPr>
              <w:spacing w:after="20"/>
              <w:ind w:left="20"/>
              <w:jc w:val="both"/>
            </w:pPr>
            <w:r>
              <w:rPr>
                <w:rFonts w:ascii="Times New Roman"/>
                <w:b w:val="false"/>
                <w:i w:val="false"/>
                <w:color w:val="000000"/>
                <w:sz w:val="20"/>
              </w:rPr>
              <w:t>
76. Жұмыс малын күту жөніндегі малшы. Параграф 1. Жұмыс малын күту жөніндегі малшы, 4-разряд.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1763"/>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1763"/>
          <w:p>
            <w:pPr>
              <w:spacing w:after="20"/>
              <w:ind w:left="20"/>
              <w:jc w:val="both"/>
            </w:pPr>
            <w:r>
              <w:rPr>
                <w:rFonts w:ascii="Times New Roman"/>
                <w:b w:val="false"/>
                <w:i w:val="false"/>
                <w:color w:val="000000"/>
                <w:sz w:val="20"/>
              </w:rPr>
              <w:t>
76. Жұмыс малын күту жөніндегі малшы. Параграф 2. Жұмыс малын күту жөніндегі малшы, 5-разряд.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1764"/>
          <w:p>
            <w:pPr>
              <w:spacing w:after="20"/>
              <w:ind w:left="20"/>
              <w:jc w:val="both"/>
            </w:pPr>
            <w:r>
              <w:rPr>
                <w:rFonts w:ascii="Times New Roman"/>
                <w:b w:val="false"/>
                <w:i w:val="false"/>
                <w:color w:val="000000"/>
                <w:sz w:val="20"/>
              </w:rPr>
              <w:t>
Білім деңгейі:</w:t>
            </w:r>
          </w:p>
          <w:bookmarkEnd w:id="1764"/>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1765"/>
          <w:p>
            <w:pPr>
              <w:spacing w:after="20"/>
              <w:ind w:left="20"/>
              <w:jc w:val="both"/>
            </w:pPr>
            <w:r>
              <w:rPr>
                <w:rFonts w:ascii="Times New Roman"/>
                <w:b w:val="false"/>
                <w:i w:val="false"/>
                <w:color w:val="000000"/>
                <w:sz w:val="20"/>
              </w:rPr>
              <w:t>
Мамандық:</w:t>
            </w:r>
          </w:p>
          <w:bookmarkEnd w:id="1765"/>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1766"/>
          <w:p>
            <w:pPr>
              <w:spacing w:after="20"/>
              <w:ind w:left="20"/>
              <w:jc w:val="both"/>
            </w:pPr>
            <w:r>
              <w:rPr>
                <w:rFonts w:ascii="Times New Roman"/>
                <w:b w:val="false"/>
                <w:i w:val="false"/>
                <w:color w:val="000000"/>
                <w:sz w:val="20"/>
              </w:rPr>
              <w:t>
Білім деңгейі:</w:t>
            </w:r>
          </w:p>
          <w:bookmarkEnd w:id="176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1767"/>
          <w:p>
            <w:pPr>
              <w:spacing w:after="20"/>
              <w:ind w:left="20"/>
              <w:jc w:val="both"/>
            </w:pPr>
            <w:r>
              <w:rPr>
                <w:rFonts w:ascii="Times New Roman"/>
                <w:b w:val="false"/>
                <w:i w:val="false"/>
                <w:color w:val="000000"/>
                <w:sz w:val="20"/>
              </w:rPr>
              <w:t>
Мамандық:</w:t>
            </w:r>
          </w:p>
          <w:bookmarkEnd w:id="176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1768"/>
          <w:p>
            <w:pPr>
              <w:spacing w:after="20"/>
              <w:ind w:left="20"/>
              <w:jc w:val="both"/>
            </w:pPr>
            <w:r>
              <w:rPr>
                <w:rFonts w:ascii="Times New Roman"/>
                <w:b w:val="false"/>
                <w:i w:val="false"/>
                <w:color w:val="000000"/>
                <w:sz w:val="20"/>
              </w:rPr>
              <w:t>
Біліктілік:</w:t>
            </w:r>
          </w:p>
          <w:bookmarkEnd w:id="176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1769"/>
          <w:p>
            <w:pPr>
              <w:spacing w:after="20"/>
              <w:ind w:left="20"/>
              <w:jc w:val="both"/>
            </w:pPr>
            <w:r>
              <w:rPr>
                <w:rFonts w:ascii="Times New Roman"/>
                <w:b w:val="false"/>
                <w:i w:val="false"/>
                <w:color w:val="000000"/>
                <w:sz w:val="20"/>
              </w:rPr>
              <w:t>
Білім деңгейі:</w:t>
            </w:r>
          </w:p>
          <w:bookmarkEnd w:id="1769"/>
          <w:p>
            <w:pPr>
              <w:spacing w:after="20"/>
              <w:ind w:left="20"/>
              <w:jc w:val="both"/>
            </w:pPr>
            <w:r>
              <w:rPr>
                <w:rFonts w:ascii="Times New Roman"/>
                <w:b w:val="false"/>
                <w:i w:val="false"/>
                <w:color w:val="000000"/>
                <w:sz w:val="20"/>
              </w:rPr>
              <w:t>
бастауыш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1770"/>
          <w:p>
            <w:pPr>
              <w:spacing w:after="20"/>
              <w:ind w:left="20"/>
              <w:jc w:val="both"/>
            </w:pPr>
            <w:r>
              <w:rPr>
                <w:rFonts w:ascii="Times New Roman"/>
                <w:b w:val="false"/>
                <w:i w:val="false"/>
                <w:color w:val="000000"/>
                <w:sz w:val="20"/>
              </w:rPr>
              <w:t>
Мамандық:</w:t>
            </w:r>
          </w:p>
          <w:bookmarkEnd w:id="177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1771"/>
          <w:p>
            <w:pPr>
              <w:spacing w:after="20"/>
              <w:ind w:left="20"/>
              <w:jc w:val="both"/>
            </w:pPr>
            <w:r>
              <w:rPr>
                <w:rFonts w:ascii="Times New Roman"/>
                <w:b w:val="false"/>
                <w:i w:val="false"/>
                <w:color w:val="000000"/>
                <w:sz w:val="20"/>
              </w:rPr>
              <w:t>
Біліктілік:</w:t>
            </w:r>
          </w:p>
          <w:bookmarkEnd w:id="177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нұсқама/тағылымдама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6129-0-011 - Жануарларға қарайтын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 көбейтумен, жасанды ұрықтандырумен және төлдеу кезінде жануарларға көмек көрсетумен байланысты жұмыстарды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1772"/>
          <w:p>
            <w:pPr>
              <w:spacing w:after="20"/>
              <w:ind w:left="20"/>
              <w:jc w:val="both"/>
            </w:pPr>
            <w:r>
              <w:rPr>
                <w:rFonts w:ascii="Times New Roman"/>
                <w:b w:val="false"/>
                <w:i w:val="false"/>
                <w:color w:val="000000"/>
                <w:sz w:val="20"/>
              </w:rPr>
              <w:t>
1. Ауыл шаруашылығы жануарларын қүтіп-бағу бойынша жұмыстарды орындау</w:t>
            </w:r>
          </w:p>
          <w:bookmarkEnd w:id="1772"/>
          <w:p>
            <w:pPr>
              <w:spacing w:after="20"/>
              <w:ind w:left="20"/>
              <w:jc w:val="both"/>
            </w:pPr>
            <w:r>
              <w:rPr>
                <w:rFonts w:ascii="Times New Roman"/>
                <w:b w:val="false"/>
                <w:i w:val="false"/>
                <w:color w:val="000000"/>
                <w:sz w:val="20"/>
              </w:rPr>
              <w:t>
2. Ауыл шаруашылығы жануарларының өсімін молайту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1773"/>
          <w:p>
            <w:pPr>
              <w:spacing w:after="20"/>
              <w:ind w:left="20"/>
              <w:jc w:val="both"/>
            </w:pPr>
            <w:r>
              <w:rPr>
                <w:rFonts w:ascii="Times New Roman"/>
                <w:b w:val="false"/>
                <w:i w:val="false"/>
                <w:color w:val="000000"/>
                <w:sz w:val="20"/>
              </w:rPr>
              <w:t>
1-еңбек функциясы:</w:t>
            </w:r>
          </w:p>
          <w:bookmarkEnd w:id="1773"/>
          <w:p>
            <w:pPr>
              <w:spacing w:after="20"/>
              <w:ind w:left="20"/>
              <w:jc w:val="both"/>
            </w:pPr>
            <w:r>
              <w:rPr>
                <w:rFonts w:ascii="Times New Roman"/>
                <w:b w:val="false"/>
                <w:i w:val="false"/>
                <w:color w:val="000000"/>
                <w:sz w:val="20"/>
              </w:rPr>
              <w:t>
Ауыл шаруашылығы жануарларын қүтіп-бағу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1774"/>
          <w:p>
            <w:pPr>
              <w:spacing w:after="20"/>
              <w:ind w:left="20"/>
              <w:jc w:val="both"/>
            </w:pPr>
            <w:r>
              <w:rPr>
                <w:rFonts w:ascii="Times New Roman"/>
                <w:b w:val="false"/>
                <w:i w:val="false"/>
                <w:color w:val="000000"/>
                <w:sz w:val="20"/>
              </w:rPr>
              <w:t>
1-дағды:</w:t>
            </w:r>
          </w:p>
          <w:bookmarkEnd w:id="1774"/>
          <w:p>
            <w:pPr>
              <w:spacing w:after="20"/>
              <w:ind w:left="20"/>
              <w:jc w:val="both"/>
            </w:pPr>
            <w:r>
              <w:rPr>
                <w:rFonts w:ascii="Times New Roman"/>
                <w:b w:val="false"/>
                <w:i w:val="false"/>
                <w:color w:val="000000"/>
                <w:sz w:val="20"/>
              </w:rPr>
              <w:t>
Жануарлардың саулығын сақтау және қорғау үшін олардың физиологиялық жай-күйін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1775"/>
          <w:p>
            <w:pPr>
              <w:spacing w:after="20"/>
              <w:ind w:left="20"/>
              <w:jc w:val="both"/>
            </w:pPr>
            <w:r>
              <w:rPr>
                <w:rFonts w:ascii="Times New Roman"/>
                <w:b w:val="false"/>
                <w:i w:val="false"/>
                <w:color w:val="000000"/>
                <w:sz w:val="20"/>
              </w:rPr>
              <w:t>
Машықтар:</w:t>
            </w:r>
          </w:p>
          <w:bookmarkEnd w:id="1775"/>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Жануарлардың саулығының белгілерін және мінез-құлқындағы ауытқуларды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Жануарларды күнделікті көзбен шолып қарап, жарақаттар, ақсау, селқостық және басқа да ауру белгілерінің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Жануарлардың дене температурасын, тыныс алу жиілігін және тамыр соғуын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Анықталған ауытқулар туралы ветеринариялық маманға немесе зоотехникке уақытылы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Қарау және манипуляциялар кезінде жануарлардың стресстік жағдайларын азайту үшін қажетті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Жануарлардың мінез-құлқын бақылау және олардың қалыпты күйінен ауытқуларын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Төлдеу, ауру және күйзеліс жағдайларының белгілерін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Алғашқы профилактикалық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Төлдеу кезінде көмек көрсету және жаңа туған төлдерге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Ауру белгілері немесе күмәнді жағдайлар туралы ветеринар маманға уақытылы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Вакцинация, дегельминтизация және дезинфекциялау шараларын жүргізуге қатысу.</w:t>
            </w:r>
          </w:p>
          <w:p>
            <w:pPr>
              <w:spacing w:after="20"/>
              <w:ind w:left="20"/>
              <w:jc w:val="both"/>
            </w:pPr>
            <w:r>
              <w:rPr>
                <w:rFonts w:ascii="Times New Roman"/>
                <w:b w:val="false"/>
                <w:i w:val="false"/>
                <w:color w:val="000000"/>
                <w:sz w:val="20"/>
              </w:rPr>
              <w:t>
7. Емдік-профилактикалық шаралардан кейін жануарлардың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1776"/>
          <w:p>
            <w:pPr>
              <w:spacing w:after="20"/>
              <w:ind w:left="20"/>
              <w:jc w:val="both"/>
            </w:pPr>
            <w:r>
              <w:rPr>
                <w:rFonts w:ascii="Times New Roman"/>
                <w:b w:val="false"/>
                <w:i w:val="false"/>
                <w:color w:val="000000"/>
                <w:sz w:val="20"/>
              </w:rPr>
              <w:t>
Білімдер:</w:t>
            </w:r>
          </w:p>
          <w:bookmarkEnd w:id="1776"/>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Ауыл шаруашылығы жануарларының анатомиясы мен физиологиясының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Жануарлардағы аурулар мен жайсыздықтың негізгі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Түрлі жануарлардың қалыпты физиологиялық көрсеткіштері (дене температурасы, тыныс алу, пульс).</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Жануарлармен қауіпсіз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ветеринариялық құралдарды (термометр, шприц және т.б.) қолдану түрлері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Ауыл шаруашылығы жануарларының анатомиясы мен физиологиясының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Жануарлардың саулығы мен ауру белгілері (сыртқы және мінез-құлықтық).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Қалыпты физиологиялық көрсеткіштер: температура, пульс, тыныс алу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Жануарларды төлдеу алдында және төлдегеннен кейін күтіп-бағу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Зоогигиена мен санитария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Аурулар мен жарақаттар кезінде алғашқы көмек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Ветеринариялық мамандармен өзара әрекеттесу жөніндегі нұсқаулықтар.</w:t>
            </w:r>
          </w:p>
          <w:p>
            <w:pPr>
              <w:spacing w:after="20"/>
              <w:ind w:left="20"/>
              <w:jc w:val="both"/>
            </w:pPr>
            <w:r>
              <w:rPr>
                <w:rFonts w:ascii="Times New Roman"/>
                <w:b w:val="false"/>
                <w:i w:val="false"/>
                <w:color w:val="000000"/>
                <w:sz w:val="20"/>
              </w:rPr>
              <w:t>
8. Жануарларға күтім жасау кезіндегі еңбекті қорғау және техника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1777"/>
          <w:p>
            <w:pPr>
              <w:spacing w:after="20"/>
              <w:ind w:left="20"/>
              <w:jc w:val="both"/>
            </w:pPr>
            <w:r>
              <w:rPr>
                <w:rFonts w:ascii="Times New Roman"/>
                <w:b w:val="false"/>
                <w:i w:val="false"/>
                <w:color w:val="000000"/>
                <w:sz w:val="20"/>
              </w:rPr>
              <w:t>
2-дағды:</w:t>
            </w:r>
          </w:p>
          <w:bookmarkEnd w:id="1777"/>
          <w:p>
            <w:pPr>
              <w:spacing w:after="20"/>
              <w:ind w:left="20"/>
              <w:jc w:val="both"/>
            </w:pPr>
            <w:r>
              <w:rPr>
                <w:rFonts w:ascii="Times New Roman"/>
                <w:b w:val="false"/>
                <w:i w:val="false"/>
                <w:color w:val="000000"/>
                <w:sz w:val="20"/>
              </w:rPr>
              <w:t>
Жануарларды қүтіп-бағу және күнделікті күту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1778"/>
          <w:p>
            <w:pPr>
              <w:spacing w:after="20"/>
              <w:ind w:left="20"/>
              <w:jc w:val="both"/>
            </w:pPr>
            <w:r>
              <w:rPr>
                <w:rFonts w:ascii="Times New Roman"/>
                <w:b w:val="false"/>
                <w:i w:val="false"/>
                <w:color w:val="000000"/>
                <w:sz w:val="20"/>
              </w:rPr>
              <w:t>
Машықтар:</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Жұмысқа пайдаланылатын малдарды (өгіз, түйе, қашыр, есек және олардың төлі) жаю, азықтандыру, суару және қосымша қоректендіру.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Төлді жұмысқа және күтімге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Төсенішті ауыстыру, жануарларды және олардың тұратын орнын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Зооветеринариялық іс-шараларға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Ұлттық өнімдерді (қажет болған жағдайда — шұбат және т.б.)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Жануарлардың жай-күйін бақылау және мазасыздық белгілері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Аруаналар мен бота-тайлақтарды азықтандыру, суару, жаю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Төлдеу кезінде көмек көрсету, профилактикалық өңдеулер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Түйелерді қолмен және аппаратпен сауу, артық сүтті сауып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Түйе тұратын орындарды (бутятниктерді) тазалау және күтіп-қүтіп-бағу.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Түйелерді қолмен және механикалық түрде қырқу, түлеген жүнді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дезинфекциялық камераларда санитариялық өңдеуден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Ветеринар маманына емдеу кезінде көмек көрсету.</w:t>
            </w:r>
          </w:p>
          <w:p>
            <w:pPr>
              <w:spacing w:after="20"/>
              <w:ind w:left="20"/>
              <w:jc w:val="both"/>
            </w:pPr>
            <w:r>
              <w:rPr>
                <w:rFonts w:ascii="Times New Roman"/>
                <w:b w:val="false"/>
                <w:i w:val="false"/>
                <w:color w:val="000000"/>
                <w:sz w:val="20"/>
              </w:rPr>
              <w:t>
8. Жануарлардың физиологиялық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1779"/>
          <w:p>
            <w:pPr>
              <w:spacing w:after="20"/>
              <w:ind w:left="20"/>
              <w:jc w:val="both"/>
            </w:pPr>
            <w:r>
              <w:rPr>
                <w:rFonts w:ascii="Times New Roman"/>
                <w:b w:val="false"/>
                <w:i w:val="false"/>
                <w:color w:val="000000"/>
                <w:sz w:val="20"/>
              </w:rPr>
              <w:t>
Білімдер:</w:t>
            </w:r>
          </w:p>
          <w:bookmarkEnd w:id="1779"/>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Жұмысқа пайдаланылатын малдарды күтуге арналған зоотехниялық және ветеринариялық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Азықтандыру мен суарудың нормалары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Жегін (упряжь) қолдану және оны күтіп-бағу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Жануарларды ұстаудағы санитария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Шұбат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Аналық және төл малдарды күтуге арналған зоотехниялық және ветеринариялық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Азықтандыру мен суарудың нормалары, ақуызға, витаминдерге және минералдық заттарға деген қажеттілік.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Сауу қағидалары және сауу жабдықтарын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Қырқу машиналарының құрылысы және қырқу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Жануарларды дезинфекциялық камераларда өңдеу қағидалары.</w:t>
            </w:r>
          </w:p>
          <w:p>
            <w:pPr>
              <w:spacing w:after="20"/>
              <w:ind w:left="20"/>
              <w:jc w:val="both"/>
            </w:pPr>
            <w:r>
              <w:rPr>
                <w:rFonts w:ascii="Times New Roman"/>
                <w:b w:val="false"/>
                <w:i w:val="false"/>
                <w:color w:val="000000"/>
                <w:sz w:val="20"/>
              </w:rPr>
              <w:t>
6. Жануарлармен жұмыс істеу кезінде санитария, еңбек қауіпсіздігі және еңбекті қорғау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1780"/>
          <w:p>
            <w:pPr>
              <w:spacing w:after="20"/>
              <w:ind w:left="20"/>
              <w:jc w:val="both"/>
            </w:pPr>
            <w:r>
              <w:rPr>
                <w:rFonts w:ascii="Times New Roman"/>
                <w:b w:val="false"/>
                <w:i w:val="false"/>
                <w:color w:val="000000"/>
                <w:sz w:val="20"/>
              </w:rPr>
              <w:t>
2-еңбек функциясы:</w:t>
            </w:r>
          </w:p>
          <w:bookmarkEnd w:id="1780"/>
          <w:p>
            <w:pPr>
              <w:spacing w:after="20"/>
              <w:ind w:left="20"/>
              <w:jc w:val="both"/>
            </w:pPr>
            <w:r>
              <w:rPr>
                <w:rFonts w:ascii="Times New Roman"/>
                <w:b w:val="false"/>
                <w:i w:val="false"/>
                <w:color w:val="000000"/>
                <w:sz w:val="20"/>
              </w:rPr>
              <w:t>
Ауыл шаруашылығы жануарларының өсімін молайту жөніндегі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1781"/>
          <w:p>
            <w:pPr>
              <w:spacing w:after="20"/>
              <w:ind w:left="20"/>
              <w:jc w:val="both"/>
            </w:pPr>
            <w:r>
              <w:rPr>
                <w:rFonts w:ascii="Times New Roman"/>
                <w:b w:val="false"/>
                <w:i w:val="false"/>
                <w:color w:val="000000"/>
                <w:sz w:val="20"/>
              </w:rPr>
              <w:t>
1-дағды:</w:t>
            </w:r>
          </w:p>
          <w:bookmarkEnd w:id="1781"/>
          <w:p>
            <w:pPr>
              <w:spacing w:after="20"/>
              <w:ind w:left="20"/>
              <w:jc w:val="both"/>
            </w:pPr>
            <w:r>
              <w:rPr>
                <w:rFonts w:ascii="Times New Roman"/>
                <w:b w:val="false"/>
                <w:i w:val="false"/>
                <w:color w:val="000000"/>
                <w:sz w:val="20"/>
              </w:rPr>
              <w:t>
Жануарларды сәйкестендіру және есепке алу мақсатында таңбалауды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1782"/>
          <w:p>
            <w:pPr>
              <w:spacing w:after="20"/>
              <w:ind w:left="20"/>
              <w:jc w:val="both"/>
            </w:pPr>
            <w:r>
              <w:rPr>
                <w:rFonts w:ascii="Times New Roman"/>
                <w:b w:val="false"/>
                <w:i w:val="false"/>
                <w:color w:val="000000"/>
                <w:sz w:val="20"/>
              </w:rPr>
              <w:t>
Машықтар:</w:t>
            </w:r>
          </w:p>
          <w:bookmarkEnd w:id="1782"/>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 таңбалау кезінде оларды ұстап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Идентификациялық белгілерді салу үдерісіне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Таңбаланған жануарлар бойынша бастапқы есеп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Таңбалауға арналған құрал-жабдықтар мен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Инфекцияның алдын алу мақсатында таңбалау орнын процедураға дейін және кейін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Жас малдарды идентификациялық белгілері бойынша сұрыптауға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 әртүрлі тәсілдермен өз бетінше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жүргізу кезінде жануарларды дәл сәйкестендіруді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Есепке алу және сәйкестендіру құжаттарын (журналдар, карточкалар, электрондық дерекқорлар)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Идентификациялық деректердің есеп құжаттамасына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Есепке алу мен таңбалау жұмыстарын жүргізу кезінде ветеринариялық және селекциялық қызметтермен өзара іс-қимыл жасау.</w:t>
            </w:r>
          </w:p>
          <w:p>
            <w:pPr>
              <w:spacing w:after="20"/>
              <w:ind w:left="20"/>
              <w:jc w:val="both"/>
            </w:pPr>
            <w:r>
              <w:rPr>
                <w:rFonts w:ascii="Times New Roman"/>
                <w:b w:val="false"/>
                <w:i w:val="false"/>
                <w:color w:val="000000"/>
                <w:sz w:val="20"/>
              </w:rPr>
              <w:t>
6. Таңбалау жұмыстарын ұйымдастыру және бақылау (шаруашылық бөлімшесінде).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1783"/>
          <w:p>
            <w:pPr>
              <w:spacing w:after="20"/>
              <w:ind w:left="20"/>
              <w:jc w:val="both"/>
            </w:pPr>
            <w:r>
              <w:rPr>
                <w:rFonts w:ascii="Times New Roman"/>
                <w:b w:val="false"/>
                <w:i w:val="false"/>
                <w:color w:val="000000"/>
                <w:sz w:val="20"/>
              </w:rPr>
              <w:t>
Білімдер:</w:t>
            </w:r>
          </w:p>
          <w:bookmarkEnd w:id="1783"/>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Ауыл шаруашылығы жануарларын сәйкестендірудің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Жануарларды бекіту және таңбалау кезінде еңбек қауіпсіздігі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Таңбалау рәсімдерінің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 кезінде қолданылатын жеке қорғаныс құралдарының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Таңбалауға қатысты жануарлардың жас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көзбен шолу арқылы сәйкестендіру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 сәйкестендіру және есепке алу бойынша ҚР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таңбалау түрлерін қолдану технологиясы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Таңбалау рәсімдерін жүргізудегі санитарлық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 құжаттамасын жүргізу принциптері (қажет болған жағдайда электрондық жүйелерде де).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Таңбаланған жануарларды электрондық жүйелерде есепке алу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Жануарлардың түрі мен тұқымына байланысты таңбалау ерекшеліктері.</w:t>
            </w:r>
          </w:p>
          <w:p>
            <w:pPr>
              <w:spacing w:after="20"/>
              <w:ind w:left="20"/>
              <w:jc w:val="both"/>
            </w:pPr>
            <w:r>
              <w:rPr>
                <w:rFonts w:ascii="Times New Roman"/>
                <w:b w:val="false"/>
                <w:i w:val="false"/>
                <w:color w:val="000000"/>
                <w:sz w:val="20"/>
              </w:rPr>
              <w:t>
7. Дұрыс сәйкестендірудің мал басын көбейту, селекция және ветеринариялық бақылауға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1784"/>
          <w:p>
            <w:pPr>
              <w:spacing w:after="20"/>
              <w:ind w:left="20"/>
              <w:jc w:val="both"/>
            </w:pPr>
            <w:r>
              <w:rPr>
                <w:rFonts w:ascii="Times New Roman"/>
                <w:b w:val="false"/>
                <w:i w:val="false"/>
                <w:color w:val="000000"/>
                <w:sz w:val="20"/>
              </w:rPr>
              <w:t>
2-дағды:</w:t>
            </w:r>
          </w:p>
          <w:bookmarkEnd w:id="1784"/>
          <w:p>
            <w:pPr>
              <w:spacing w:after="20"/>
              <w:ind w:left="20"/>
              <w:jc w:val="both"/>
            </w:pPr>
            <w:r>
              <w:rPr>
                <w:rFonts w:ascii="Times New Roman"/>
                <w:b w:val="false"/>
                <w:i w:val="false"/>
                <w:color w:val="000000"/>
                <w:sz w:val="20"/>
              </w:rPr>
              <w:t>
Малдарды төлдету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1785"/>
          <w:p>
            <w:pPr>
              <w:spacing w:after="20"/>
              <w:ind w:left="20"/>
              <w:jc w:val="both"/>
            </w:pPr>
            <w:r>
              <w:rPr>
                <w:rFonts w:ascii="Times New Roman"/>
                <w:b w:val="false"/>
                <w:i w:val="false"/>
                <w:color w:val="000000"/>
                <w:sz w:val="20"/>
              </w:rPr>
              <w:t>
Машықтар:</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Жануарларда төлдеу белгілерін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Төлдету бөлмесін және төсенішті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Төлдеуге дейін аналықтың желіні мен жыныс мүшелерінің гигиенасын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Физиологиялық тұрғыдан қалыпты өтетін төлдеулерді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туған төлдің тыныс алу жолдарын тазалау және аналықпен алғашқы байланысын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Қиын төлдеген жануарға ветеринариялық маманның нұсқауы бойынша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Төлдегеннен кейін аналық пен төлдің жағдайын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Төлдеу, асқыну жағдайлары және жаңа туған төлдерді өңдеу бойынша есеп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Түрлік және физиологиялық ерекшеліктерді ескере отырып, әртүрлі жануар түрлерінен төл қабылдау.</w:t>
            </w:r>
          </w:p>
          <w:p>
            <w:pPr>
              <w:spacing w:after="20"/>
              <w:ind w:left="20"/>
              <w:jc w:val="both"/>
            </w:pPr>
            <w:r>
              <w:rPr>
                <w:rFonts w:ascii="Times New Roman"/>
                <w:b w:val="false"/>
                <w:i w:val="false"/>
                <w:color w:val="000000"/>
                <w:sz w:val="20"/>
              </w:rPr>
              <w:t>
5. Қажет болған жағдайда ветеринарлық мамандармен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1786"/>
          <w:p>
            <w:pPr>
              <w:spacing w:after="20"/>
              <w:ind w:left="20"/>
              <w:jc w:val="both"/>
            </w:pPr>
            <w:r>
              <w:rPr>
                <w:rFonts w:ascii="Times New Roman"/>
                <w:b w:val="false"/>
                <w:i w:val="false"/>
                <w:color w:val="000000"/>
                <w:sz w:val="20"/>
              </w:rPr>
              <w:t>
Білімдер:</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жануарлар түрлерінде төлдеу басталуының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Төлдеуге дайындық кезінде гигиеналық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Төлдеудің қалыпты өтуі және жануарлардың мінез-құлық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туған төлдерді алғашқы өңдеудің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Аналық жануарлармен жұмыс істеу кезінде еңбек қауіпсіздігі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Қиындаған төлдеудің себептері мен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 шуы кешігуі және әлсіз төлдеу әрекеттері кезінде алғашқы көмек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Кіндік бауды өңдеу, уыз беру мерзімдері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Төлдеу ауруларының алдын алу шаралары.</w:t>
            </w:r>
          </w:p>
          <w:p>
            <w:pPr>
              <w:spacing w:after="20"/>
              <w:ind w:left="20"/>
              <w:jc w:val="both"/>
            </w:pPr>
            <w:r>
              <w:rPr>
                <w:rFonts w:ascii="Times New Roman"/>
                <w:b w:val="false"/>
                <w:i w:val="false"/>
                <w:color w:val="000000"/>
                <w:sz w:val="20"/>
              </w:rPr>
              <w:t>
5. Төлдеу бойынша ветеринариялық және асыл тұқымдық құжаттарды толтыру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1787"/>
          <w:p>
            <w:pPr>
              <w:spacing w:after="20"/>
              <w:ind w:left="20"/>
              <w:jc w:val="both"/>
            </w:pPr>
            <w:r>
              <w:rPr>
                <w:rFonts w:ascii="Times New Roman"/>
                <w:b w:val="false"/>
                <w:i w:val="false"/>
                <w:color w:val="000000"/>
                <w:sz w:val="20"/>
              </w:rPr>
              <w:t>
Жауапкершілік</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1788"/>
          <w:p>
            <w:pPr>
              <w:spacing w:after="20"/>
              <w:ind w:left="20"/>
              <w:jc w:val="both"/>
            </w:pPr>
            <w:r>
              <w:rPr>
                <w:rFonts w:ascii="Times New Roman"/>
                <w:b w:val="false"/>
                <w:i w:val="false"/>
                <w:color w:val="000000"/>
                <w:sz w:val="20"/>
              </w:rPr>
              <w:t>
1. Қазақстан Республикасының 2015 жылғы 23 қарашадағы № 414-V ҚРЗ Еңбек кодексі.</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дүниесін қорғау, өсімін молайту және пайдалану туралы" Қазақстан Республикасының 2004 жылғы 9 шілдедегі № 593-II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іс-қимыл туралы" Қазақстан Республикасының 2015 жылғы 18 қарашадағы № 410-V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1997 жылғы 11 шілдедегі № 151-I ҚРЗ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бұйрығы ҚР Әділетминінде 2015 жылғы 4 тамызда № 11837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карантиндеу қағидаларын бекіту туралы" Қазақстан Республикасы Ауыл шаруашылығы министрінің 2014 жылғы 30 желтоқсандағы № 7-1 / 700 бұйрығы ҚР Әділетминінде 2025 жылғы 6 ақпанда № 35708 болып тіркелген.</w:t>
            </w:r>
          </w:p>
          <w:p>
            <w:pPr>
              <w:spacing w:after="20"/>
              <w:ind w:left="20"/>
              <w:jc w:val="both"/>
            </w:pPr>
            <w:r>
              <w:rPr>
                <w:rFonts w:ascii="Times New Roman"/>
                <w:b w:val="false"/>
                <w:i w:val="false"/>
                <w:color w:val="000000"/>
                <w:sz w:val="20"/>
              </w:rPr>
              <w:t>
8. "Жануарларға қарау қағидаларын бекіту туралы" Қазақстан Республикасы Ауыл шаруашылығы министрінің 2019 жылғы 17 маусымдағы № 239 бұйрығы, ҚР Әділетминінде 2019 жылғы 28 маусымда №18917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кешендерінің және механикаландырылған фермалардың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Асылдандыру ісі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1789"/>
          <w:p>
            <w:pPr>
              <w:spacing w:after="20"/>
              <w:ind w:left="20"/>
              <w:jc w:val="both"/>
            </w:pPr>
            <w:r>
              <w:rPr>
                <w:rFonts w:ascii="Times New Roman"/>
                <w:b w:val="false"/>
                <w:i w:val="false"/>
                <w:color w:val="000000"/>
                <w:sz w:val="20"/>
              </w:rPr>
              <w:t>
15. "Малдар мен құстарды қолдан ұрықтандыру жөніндегі операторы"</w:t>
            </w:r>
          </w:p>
          <w:bookmarkEnd w:id="1789"/>
          <w:p>
            <w:pPr>
              <w:spacing w:after="20"/>
              <w:ind w:left="20"/>
              <w:jc w:val="both"/>
            </w:pPr>
            <w:r>
              <w:rPr>
                <w:rFonts w:ascii="Times New Roman"/>
                <w:b w:val="false"/>
                <w:i w:val="false"/>
                <w:color w:val="000000"/>
                <w:sz w:val="20"/>
              </w:rPr>
              <w:t>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 мен құстарды қолдан ұрықтандыру жөніндегі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1790"/>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1790"/>
          <w:p>
            <w:pPr>
              <w:spacing w:after="20"/>
              <w:ind w:left="20"/>
              <w:jc w:val="both"/>
            </w:pPr>
            <w:r>
              <w:rPr>
                <w:rFonts w:ascii="Times New Roman"/>
                <w:b w:val="false"/>
                <w:i w:val="false"/>
                <w:color w:val="000000"/>
                <w:sz w:val="20"/>
              </w:rPr>
              <w:t>
91. Мал мен құсты жасанды ұрықтандыру операторы. Параграф 1. Мал мен құсты жасанды ұрықтандыру операторы, 4-разряд.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1791"/>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2025 жылғы 17 қаңтардағы № 499 бұйрығы.</w:t>
            </w:r>
          </w:p>
          <w:bookmarkEnd w:id="1791"/>
          <w:p>
            <w:pPr>
              <w:spacing w:after="20"/>
              <w:ind w:left="20"/>
              <w:jc w:val="both"/>
            </w:pPr>
            <w:r>
              <w:rPr>
                <w:rFonts w:ascii="Times New Roman"/>
                <w:b w:val="false"/>
                <w:i w:val="false"/>
                <w:color w:val="000000"/>
                <w:sz w:val="20"/>
              </w:rPr>
              <w:t>
91. Мал мен құсты жасанды ұрықтандыру операторы. Параграф 2. Мал мен құсты жасанды ұрықтандыру операторы, 6-разряд.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1792"/>
          <w:p>
            <w:pPr>
              <w:spacing w:after="20"/>
              <w:ind w:left="20"/>
              <w:jc w:val="both"/>
            </w:pPr>
            <w:r>
              <w:rPr>
                <w:rFonts w:ascii="Times New Roman"/>
                <w:b w:val="false"/>
                <w:i w:val="false"/>
                <w:color w:val="000000"/>
                <w:sz w:val="20"/>
              </w:rPr>
              <w:t>
Білім деңгейі:</w:t>
            </w:r>
          </w:p>
          <w:bookmarkEnd w:id="179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1793"/>
          <w:p>
            <w:pPr>
              <w:spacing w:after="20"/>
              <w:ind w:left="20"/>
              <w:jc w:val="both"/>
            </w:pPr>
            <w:r>
              <w:rPr>
                <w:rFonts w:ascii="Times New Roman"/>
                <w:b w:val="false"/>
                <w:i w:val="false"/>
                <w:color w:val="000000"/>
                <w:sz w:val="20"/>
              </w:rPr>
              <w:t>
Мамандық:</w:t>
            </w:r>
          </w:p>
          <w:bookmarkEnd w:id="1793"/>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1794"/>
          <w:p>
            <w:pPr>
              <w:spacing w:after="20"/>
              <w:ind w:left="20"/>
              <w:jc w:val="both"/>
            </w:pPr>
            <w:r>
              <w:rPr>
                <w:rFonts w:ascii="Times New Roman"/>
                <w:b w:val="false"/>
                <w:i w:val="false"/>
                <w:color w:val="000000"/>
                <w:sz w:val="20"/>
              </w:rPr>
              <w:t>
Білім деңгейі:</w:t>
            </w:r>
          </w:p>
          <w:bookmarkEnd w:id="1794"/>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1795"/>
          <w:p>
            <w:pPr>
              <w:spacing w:after="20"/>
              <w:ind w:left="20"/>
              <w:jc w:val="both"/>
            </w:pPr>
            <w:r>
              <w:rPr>
                <w:rFonts w:ascii="Times New Roman"/>
                <w:b w:val="false"/>
                <w:i w:val="false"/>
                <w:color w:val="000000"/>
                <w:sz w:val="20"/>
              </w:rPr>
              <w:t>
Мамандық:</w:t>
            </w:r>
          </w:p>
          <w:bookmarkEnd w:id="179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1796"/>
          <w:p>
            <w:pPr>
              <w:spacing w:after="20"/>
              <w:ind w:left="20"/>
              <w:jc w:val="both"/>
            </w:pPr>
            <w:r>
              <w:rPr>
                <w:rFonts w:ascii="Times New Roman"/>
                <w:b w:val="false"/>
                <w:i w:val="false"/>
                <w:color w:val="000000"/>
                <w:sz w:val="20"/>
              </w:rPr>
              <w:t>
Біліктілік:</w:t>
            </w:r>
          </w:p>
          <w:bookmarkEnd w:id="179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1797"/>
          <w:p>
            <w:pPr>
              <w:spacing w:after="20"/>
              <w:ind w:left="20"/>
              <w:jc w:val="both"/>
            </w:pPr>
            <w:r>
              <w:rPr>
                <w:rFonts w:ascii="Times New Roman"/>
                <w:b w:val="false"/>
                <w:i w:val="false"/>
                <w:color w:val="000000"/>
                <w:sz w:val="20"/>
              </w:rPr>
              <w:t>
Білім деңгейі:</w:t>
            </w:r>
          </w:p>
          <w:bookmarkEnd w:id="1797"/>
          <w:p>
            <w:pPr>
              <w:spacing w:after="20"/>
              <w:ind w:left="20"/>
              <w:jc w:val="both"/>
            </w:pPr>
            <w:r>
              <w:rPr>
                <w:rFonts w:ascii="Times New Roman"/>
                <w:b w:val="false"/>
                <w:i w:val="false"/>
                <w:color w:val="000000"/>
                <w:sz w:val="20"/>
              </w:rPr>
              <w:t>
бастауыш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1798"/>
          <w:p>
            <w:pPr>
              <w:spacing w:after="20"/>
              <w:ind w:left="20"/>
              <w:jc w:val="both"/>
            </w:pPr>
            <w:r>
              <w:rPr>
                <w:rFonts w:ascii="Times New Roman"/>
                <w:b w:val="false"/>
                <w:i w:val="false"/>
                <w:color w:val="000000"/>
                <w:sz w:val="20"/>
              </w:rPr>
              <w:t>
Мамандық:</w:t>
            </w:r>
          </w:p>
          <w:bookmarkEnd w:id="179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1799"/>
          <w:p>
            <w:pPr>
              <w:spacing w:after="20"/>
              <w:ind w:left="20"/>
              <w:jc w:val="both"/>
            </w:pPr>
            <w:r>
              <w:rPr>
                <w:rFonts w:ascii="Times New Roman"/>
                <w:b w:val="false"/>
                <w:i w:val="false"/>
                <w:color w:val="000000"/>
                <w:sz w:val="20"/>
              </w:rPr>
              <w:t>
Біліктілік:</w:t>
            </w:r>
          </w:p>
          <w:bookmarkEnd w:id="17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нұсқама/тағылымдама 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3142-0-007 - Зоотехник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қолдан ұрықтандыру кезінде дайындық жұмыстарын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1800"/>
          <w:p>
            <w:pPr>
              <w:spacing w:after="20"/>
              <w:ind w:left="20"/>
              <w:jc w:val="both"/>
            </w:pPr>
            <w:r>
              <w:rPr>
                <w:rFonts w:ascii="Times New Roman"/>
                <w:b w:val="false"/>
                <w:i w:val="false"/>
                <w:color w:val="000000"/>
                <w:sz w:val="20"/>
              </w:rPr>
              <w:t>
1. Қолдан ұрықтандыру пунктінде қауіпсіз ветеринариялық-санитариялық жағдайларды ұстап тұру бойынша жұмыстарды орындау</w:t>
            </w:r>
          </w:p>
          <w:bookmarkEnd w:id="1800"/>
          <w:p>
            <w:pPr>
              <w:spacing w:after="20"/>
              <w:ind w:left="20"/>
              <w:jc w:val="both"/>
            </w:pPr>
            <w:r>
              <w:rPr>
                <w:rFonts w:ascii="Times New Roman"/>
                <w:b w:val="false"/>
                <w:i w:val="false"/>
                <w:color w:val="000000"/>
                <w:sz w:val="20"/>
              </w:rPr>
              <w:t>
2. Малдарды қолдан ұрықтандыруды жүргізуге шығыс материалдарын, жабдықтар мен құралдарды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1801"/>
          <w:p>
            <w:pPr>
              <w:spacing w:after="20"/>
              <w:ind w:left="20"/>
              <w:jc w:val="both"/>
            </w:pPr>
            <w:r>
              <w:rPr>
                <w:rFonts w:ascii="Times New Roman"/>
                <w:b w:val="false"/>
                <w:i w:val="false"/>
                <w:color w:val="000000"/>
                <w:sz w:val="20"/>
              </w:rPr>
              <w:t>
1-еңбек функциясы:</w:t>
            </w:r>
          </w:p>
          <w:bookmarkEnd w:id="1801"/>
          <w:p>
            <w:pPr>
              <w:spacing w:after="20"/>
              <w:ind w:left="20"/>
              <w:jc w:val="both"/>
            </w:pPr>
            <w:r>
              <w:rPr>
                <w:rFonts w:ascii="Times New Roman"/>
                <w:b w:val="false"/>
                <w:i w:val="false"/>
                <w:color w:val="000000"/>
                <w:sz w:val="20"/>
              </w:rPr>
              <w:t>
Қолдан ұрықтандыру пунктінде қауіпсіз ветеринариялық-санитариялық жағдайларды ұстап тұру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1802"/>
          <w:p>
            <w:pPr>
              <w:spacing w:after="20"/>
              <w:ind w:left="20"/>
              <w:jc w:val="both"/>
            </w:pPr>
            <w:r>
              <w:rPr>
                <w:rFonts w:ascii="Times New Roman"/>
                <w:b w:val="false"/>
                <w:i w:val="false"/>
                <w:color w:val="000000"/>
                <w:sz w:val="20"/>
              </w:rPr>
              <w:t>
1-дағды:</w:t>
            </w:r>
          </w:p>
          <w:bookmarkEnd w:id="1802"/>
          <w:p>
            <w:pPr>
              <w:spacing w:after="20"/>
              <w:ind w:left="20"/>
              <w:jc w:val="both"/>
            </w:pPr>
            <w:r>
              <w:rPr>
                <w:rFonts w:ascii="Times New Roman"/>
                <w:b w:val="false"/>
                <w:i w:val="false"/>
                <w:color w:val="000000"/>
                <w:sz w:val="20"/>
              </w:rPr>
              <w:t>
Дезинфекциялау құралдары мен әдістерін таңдау арқылы қолдан ұрықтандыру пунктін дезинфекциялау жоспарын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1803"/>
          <w:p>
            <w:pPr>
              <w:spacing w:after="20"/>
              <w:ind w:left="20"/>
              <w:jc w:val="both"/>
            </w:pPr>
            <w:r>
              <w:rPr>
                <w:rFonts w:ascii="Times New Roman"/>
                <w:b w:val="false"/>
                <w:i w:val="false"/>
                <w:color w:val="000000"/>
                <w:sz w:val="20"/>
              </w:rPr>
              <w:t>
Машықтар:</w:t>
            </w:r>
          </w:p>
          <w:bookmarkEnd w:id="1803"/>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Құрал-жабдықтар, аспаптар мен үй-жайларды санитариялық дуалау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Нұсқаулыққа сәйкес жуғыш және дезинфекциялық құралдарды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 ұрықтандыру пунктінде жұмыс істеу кезінде жеке гигиена мен санитария қағидаларын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орнында тазалық пен тәртіпті сақтауға қатысу. 6-разрядқа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Эпизоотиялық жағдай мен нормативтік талаптарға сәйкес дезинфекциялау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Дезинфекцияның тиімді әдістерін (аэрозольді, ылғалды, шашырату және т.б.)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Санитариялық іс-шаралардың нәтижелерін талдау және қажет болған жағдайда жоспарға түзетулер енгізу.</w:t>
            </w:r>
          </w:p>
          <w:p>
            <w:pPr>
              <w:spacing w:after="20"/>
              <w:ind w:left="20"/>
              <w:jc w:val="both"/>
            </w:pPr>
            <w:r>
              <w:rPr>
                <w:rFonts w:ascii="Times New Roman"/>
                <w:b w:val="false"/>
                <w:i w:val="false"/>
                <w:color w:val="000000"/>
                <w:sz w:val="20"/>
              </w:rPr>
              <w:t>
4. Дезинфекциялық іс-шараларды есепке алу журналын жүргізуді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1804"/>
          <w:p>
            <w:pPr>
              <w:spacing w:after="20"/>
              <w:ind w:left="20"/>
              <w:jc w:val="both"/>
            </w:pPr>
            <w:r>
              <w:rPr>
                <w:rFonts w:ascii="Times New Roman"/>
                <w:b w:val="false"/>
                <w:i w:val="false"/>
                <w:color w:val="000000"/>
                <w:sz w:val="20"/>
              </w:rPr>
              <w:t>
Білімдер:</w:t>
            </w:r>
          </w:p>
          <w:bookmarkEnd w:id="1804"/>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Мал шаруашылығындағы санитария және гигиена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Жуғыш және дезинфекциялық құралдардың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 ұрықтандыру пунктіндегі құрал-жабдықтар мен үй-жайлардың тазалығына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Дезинфекциялық заттармен қауіпсіз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Қоладан ұрықтандыру пункттеріне қойылатын ветеринариялық-санитариялық талаптар бойынша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Дезинфекциялық құралдардың жіктелуі және эпизоотиялық жағдайға байланысты оларды таңдау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Дезинфекциялаудың заманауи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 шаралардың тиімділігін бағалау әдістері.</w:t>
            </w:r>
          </w:p>
          <w:p>
            <w:pPr>
              <w:spacing w:after="20"/>
              <w:ind w:left="20"/>
              <w:jc w:val="both"/>
            </w:pPr>
            <w:r>
              <w:rPr>
                <w:rFonts w:ascii="Times New Roman"/>
                <w:b w:val="false"/>
                <w:i w:val="false"/>
                <w:color w:val="000000"/>
                <w:sz w:val="20"/>
              </w:rPr>
              <w:t>
5. Санитарлық шаралар бойынша есеп жүргізу және есеп беру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1805"/>
          <w:p>
            <w:pPr>
              <w:spacing w:after="20"/>
              <w:ind w:left="20"/>
              <w:jc w:val="both"/>
            </w:pPr>
            <w:r>
              <w:rPr>
                <w:rFonts w:ascii="Times New Roman"/>
                <w:b w:val="false"/>
                <w:i w:val="false"/>
                <w:color w:val="000000"/>
                <w:sz w:val="20"/>
              </w:rPr>
              <w:t>
2-дағды:</w:t>
            </w:r>
          </w:p>
          <w:bookmarkEnd w:id="1805"/>
          <w:p>
            <w:pPr>
              <w:spacing w:after="20"/>
              <w:ind w:left="20"/>
              <w:jc w:val="both"/>
            </w:pPr>
            <w:r>
              <w:rPr>
                <w:rFonts w:ascii="Times New Roman"/>
                <w:b w:val="false"/>
                <w:i w:val="false"/>
                <w:color w:val="000000"/>
                <w:sz w:val="20"/>
              </w:rPr>
              <w:t>
Тазалау және дезинфекция жұмыстары кезінде пайдаланылған шаруашылық құрал-саймандарын тазалау және залалсыздандыру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1806"/>
          <w:p>
            <w:pPr>
              <w:spacing w:after="20"/>
              <w:ind w:left="20"/>
              <w:jc w:val="both"/>
            </w:pPr>
            <w:r>
              <w:rPr>
                <w:rFonts w:ascii="Times New Roman"/>
                <w:b w:val="false"/>
                <w:i w:val="false"/>
                <w:color w:val="000000"/>
                <w:sz w:val="20"/>
              </w:rPr>
              <w:t>
Машықтар:</w:t>
            </w:r>
          </w:p>
          <w:bookmarkEnd w:id="1806"/>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Қора-жайларды тазалағаннан кейін құрал-саймандарды ластанудан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Нұсқаулыққа сәйкес қарапайым дезинфекциялық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Құрал-саймандарды қолмен жуу, сіңдіру және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Өңделген инвентарды кептіріп, арнайы бөлінген орынға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Дезинфекциялық заттармен жұмыс істеу кезінде жеке гигиена мен қауіпсіздік техникасын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Санитариялық нормаларды ескере отырып, құрал-саймандарды тазалау және дезинфекциялау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Ластану деңгейі мен түріне қарай дезинфекциялық құралдар мен өңдеу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 сапасын және дезинфекциялық ерітінділерді дұрыс қолдануды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Құрал-саймандарды дезинфекциялау бойынша есеп және құжат жүргізу.</w:t>
            </w:r>
          </w:p>
          <w:p>
            <w:pPr>
              <w:spacing w:after="20"/>
              <w:ind w:left="20"/>
              <w:jc w:val="both"/>
            </w:pPr>
            <w:r>
              <w:rPr>
                <w:rFonts w:ascii="Times New Roman"/>
                <w:b w:val="false"/>
                <w:i w:val="false"/>
                <w:color w:val="000000"/>
                <w:sz w:val="20"/>
              </w:rPr>
              <w:t>
5. Персоналға санитариялық өңдеу және дезсредстволармен қауіпсіз жұмыс істеу бойынша нұсқаулық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1807"/>
          <w:p>
            <w:pPr>
              <w:spacing w:after="20"/>
              <w:ind w:left="20"/>
              <w:jc w:val="both"/>
            </w:pPr>
            <w:r>
              <w:rPr>
                <w:rFonts w:ascii="Times New Roman"/>
                <w:b w:val="false"/>
                <w:i w:val="false"/>
                <w:color w:val="000000"/>
                <w:sz w:val="20"/>
              </w:rPr>
              <w:t>
Білімдер:</w:t>
            </w:r>
          </w:p>
          <w:bookmarkEnd w:id="1807"/>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Құрал-саймандардың негізгі түрлері және олардың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Қолмен тазалау және жуу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Дезинфекциялық заттардың мақсаты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Тазартылған және өңделген құрал-саймандарды сақтау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Дезинфекциялық ерітінділермен жұмыс істеудегі қауіпсіздік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ЖҰ пунктіндегі құрал-сайманға қойылатын санитариялық және ветеринариялық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Дезинфекциялық препараттардың түрлері мен сыныптары, қолдану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 кезеңді тазалау және дезинфекциялау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Өңдеу сапасын бағалау әдістері.</w:t>
            </w:r>
          </w:p>
          <w:p>
            <w:pPr>
              <w:spacing w:after="20"/>
              <w:ind w:left="20"/>
              <w:jc w:val="both"/>
            </w:pPr>
            <w:r>
              <w:rPr>
                <w:rFonts w:ascii="Times New Roman"/>
                <w:b w:val="false"/>
                <w:i w:val="false"/>
                <w:color w:val="000000"/>
                <w:sz w:val="20"/>
              </w:rPr>
              <w:t>
5. Санитариялық іс-шараларды есепке алу және бақылау бойынша нормативтік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1808"/>
          <w:p>
            <w:pPr>
              <w:spacing w:after="20"/>
              <w:ind w:left="20"/>
              <w:jc w:val="both"/>
            </w:pPr>
            <w:r>
              <w:rPr>
                <w:rFonts w:ascii="Times New Roman"/>
                <w:b w:val="false"/>
                <w:i w:val="false"/>
                <w:color w:val="000000"/>
                <w:sz w:val="20"/>
              </w:rPr>
              <w:t>
2-еңбек функциясы:</w:t>
            </w:r>
          </w:p>
          <w:bookmarkEnd w:id="1808"/>
          <w:p>
            <w:pPr>
              <w:spacing w:after="20"/>
              <w:ind w:left="20"/>
              <w:jc w:val="both"/>
            </w:pPr>
            <w:r>
              <w:rPr>
                <w:rFonts w:ascii="Times New Roman"/>
                <w:b w:val="false"/>
                <w:i w:val="false"/>
                <w:color w:val="000000"/>
                <w:sz w:val="20"/>
              </w:rPr>
              <w:t>
Малдарды қолдан ұрықтандыруды жүргізуге шығыс материалдарын, жабдықтар мен құралдарды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1809"/>
          <w:p>
            <w:pPr>
              <w:spacing w:after="20"/>
              <w:ind w:left="20"/>
              <w:jc w:val="both"/>
            </w:pPr>
            <w:r>
              <w:rPr>
                <w:rFonts w:ascii="Times New Roman"/>
                <w:b w:val="false"/>
                <w:i w:val="false"/>
                <w:color w:val="000000"/>
                <w:sz w:val="20"/>
              </w:rPr>
              <w:t>
1-дағды:</w:t>
            </w:r>
          </w:p>
          <w:bookmarkEnd w:id="1809"/>
          <w:p>
            <w:pPr>
              <w:spacing w:after="20"/>
              <w:ind w:left="20"/>
              <w:jc w:val="both"/>
            </w:pPr>
            <w:r>
              <w:rPr>
                <w:rFonts w:ascii="Times New Roman"/>
                <w:b w:val="false"/>
                <w:i w:val="false"/>
                <w:color w:val="000000"/>
                <w:sz w:val="20"/>
              </w:rPr>
              <w:t>
Жұмыс орнын ұйымдастыру талаптарына және қауіпсіздік талаптарына сәйкес жұмыс орнын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1810"/>
          <w:p>
            <w:pPr>
              <w:spacing w:after="20"/>
              <w:ind w:left="20"/>
              <w:jc w:val="both"/>
            </w:pPr>
            <w:r>
              <w:rPr>
                <w:rFonts w:ascii="Times New Roman"/>
                <w:b w:val="false"/>
                <w:i w:val="false"/>
                <w:color w:val="000000"/>
                <w:sz w:val="20"/>
              </w:rPr>
              <w:t>
Машықтар:</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басталар алдында үстелді, құрал-саймандарды және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жабдықтар мен шығын материалдарының бар-жоғын және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Құрал-саймандарды санитариялық талаптарға сай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орнын дайындау кезінде жеке қорғаныш құралдарын (ЖҚҚ)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Прцедура алдында бөлмені желдету және ылғалды тазарту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Ұрықтандыру жоспары мен мал басын ескере отырып, жұмыс орнын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Қора-жайға қойылатын санитариялық және эпидемиологиялық талаптардың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(оның ішінде криожабдықтар мен ұрықтандыру құралдары) техникалық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 мамандар мен кіші персоналға дайындық және қауіпсіздік техникасы бойынша нұсқау беру.</w:t>
            </w:r>
          </w:p>
          <w:p>
            <w:pPr>
              <w:spacing w:after="20"/>
              <w:ind w:left="20"/>
              <w:jc w:val="both"/>
            </w:pPr>
            <w:r>
              <w:rPr>
                <w:rFonts w:ascii="Times New Roman"/>
                <w:b w:val="false"/>
                <w:i w:val="false"/>
                <w:color w:val="000000"/>
                <w:sz w:val="20"/>
              </w:rPr>
              <w:t>
5. Биоматериалдармен жұмыс барысында биологиялық қауіпсіздік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1811"/>
          <w:p>
            <w:pPr>
              <w:spacing w:after="20"/>
              <w:ind w:left="20"/>
              <w:jc w:val="both"/>
            </w:pPr>
            <w:r>
              <w:rPr>
                <w:rFonts w:ascii="Times New Roman"/>
                <w:b w:val="false"/>
                <w:i w:val="false"/>
                <w:color w:val="000000"/>
                <w:sz w:val="20"/>
              </w:rPr>
              <w:t>
Білімдер:</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ЖҰ операторының жұмыс орнын ұйымдастыруға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құрал-жабдықтардың мақсаты мен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қорғаныш құралдары және оларды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Бөлмені санитариялық дайындаудың базалық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мен 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ұрықтандыру пункттерін ұйымдастыруға қойылатын санитариялық нормалар мен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Шәует материалы мен шәуетке арналған құрал-жабдықтармен жұмысқа дайындалу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дайындау және оның жарамдылығын тексеру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және дезинфекциялық құралдарды қолдану кезіндегі қауіпсіздік қағидалары.</w:t>
            </w:r>
          </w:p>
          <w:p>
            <w:pPr>
              <w:spacing w:after="20"/>
              <w:ind w:left="20"/>
              <w:jc w:val="both"/>
            </w:pPr>
            <w:r>
              <w:rPr>
                <w:rFonts w:ascii="Times New Roman"/>
                <w:b w:val="false"/>
                <w:i w:val="false"/>
                <w:color w:val="000000"/>
                <w:sz w:val="20"/>
              </w:rPr>
              <w:t>
5. Жануарларды дайындау және ұрықтандыру бойынша құжаттамаларға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1812"/>
          <w:p>
            <w:pPr>
              <w:spacing w:after="20"/>
              <w:ind w:left="20"/>
              <w:jc w:val="both"/>
            </w:pPr>
            <w:r>
              <w:rPr>
                <w:rFonts w:ascii="Times New Roman"/>
                <w:b w:val="false"/>
                <w:i w:val="false"/>
                <w:color w:val="000000"/>
                <w:sz w:val="20"/>
              </w:rPr>
              <w:t>
2-дағды:</w:t>
            </w:r>
          </w:p>
          <w:bookmarkEnd w:id="1812"/>
          <w:p>
            <w:pPr>
              <w:spacing w:after="20"/>
              <w:ind w:left="20"/>
              <w:jc w:val="both"/>
            </w:pPr>
            <w:r>
              <w:rPr>
                <w:rFonts w:ascii="Times New Roman"/>
                <w:b w:val="false"/>
                <w:i w:val="false"/>
                <w:color w:val="000000"/>
                <w:sz w:val="20"/>
              </w:rPr>
              <w:t>
Жұмыс жоспарына сәйкес олардың түрлеріне байланысты қолдан ұрықтандыру кезінде пайдаланылатын құралдар мен материалдарды таңдау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1813"/>
          <w:p>
            <w:pPr>
              <w:spacing w:after="20"/>
              <w:ind w:left="20"/>
              <w:jc w:val="both"/>
            </w:pPr>
            <w:r>
              <w:rPr>
                <w:rFonts w:ascii="Times New Roman"/>
                <w:b w:val="false"/>
                <w:i w:val="false"/>
                <w:color w:val="000000"/>
                <w:sz w:val="20"/>
              </w:rPr>
              <w:t>
Машықтар:</w:t>
            </w:r>
          </w:p>
          <w:bookmarkEnd w:id="1813"/>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Жануардың түріне қарай стандартты құралдар жиынтығын (шприцтер, катетерлер, айналар және т.б.) таңдай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 қолданылатын және көп реттік құралдардың жарамдылығын тексеріп,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Физиологиялық ерітінділерді дайындау және шәуетті қажетті температураға дейін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Қолданылған құралдарды жуу, дезинфекциялау және залалсыздандыру.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Құралдарды ластануға жол бермейтін жағдайларда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Ұрықтандыру жоспарына сәйкес құралдар мен шығын материалдарының түрі мен мөлшерін өз бетінше таңдай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Құралдардың санитариялық және технологиялық талаптарға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Криогендік жабдық пен ұрықтандыру құралдарын баптау, тексеру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Шәуеттің биологиялық белсенділігін сақтай отырып, оны дұрыс дайындау және еріту.</w:t>
            </w:r>
          </w:p>
          <w:p>
            <w:pPr>
              <w:spacing w:after="20"/>
              <w:ind w:left="20"/>
              <w:jc w:val="both"/>
            </w:pPr>
            <w:r>
              <w:rPr>
                <w:rFonts w:ascii="Times New Roman"/>
                <w:b w:val="false"/>
                <w:i w:val="false"/>
                <w:color w:val="000000"/>
                <w:sz w:val="20"/>
              </w:rPr>
              <w:t>
5. Дәрілік заттар мен биоматериалдардың сақтау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1814"/>
          <w:p>
            <w:pPr>
              <w:spacing w:after="20"/>
              <w:ind w:left="20"/>
              <w:jc w:val="both"/>
            </w:pPr>
            <w:r>
              <w:rPr>
                <w:rFonts w:ascii="Times New Roman"/>
                <w:b w:val="false"/>
                <w:i w:val="false"/>
                <w:color w:val="000000"/>
                <w:sz w:val="20"/>
              </w:rPr>
              <w:t>
Білімдер:</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4-разрядқа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 ұрықтандыру кезінде қолданылатын құралдардың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Ветеринариялық құралдарды дезинфекциялау және залалсыздандыру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Ұрықты қолданар алдындағы дайындық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Материалдарды сақтау және пайдалану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Ұрықтандыру пунктіндегі базалық санитариялық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Ұрықтандыру құралдары мен жабдықтарының жіктелуі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Ұрықты алу, сақтау және еріту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Ұрық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соның ішінде криожабдықтарды санитариялық өңдеу стандарттары.</w:t>
            </w:r>
          </w:p>
          <w:p>
            <w:pPr>
              <w:spacing w:after="20"/>
              <w:ind w:left="20"/>
              <w:jc w:val="both"/>
            </w:pPr>
            <w:r>
              <w:rPr>
                <w:rFonts w:ascii="Times New Roman"/>
                <w:b w:val="false"/>
                <w:i w:val="false"/>
                <w:color w:val="000000"/>
                <w:sz w:val="20"/>
              </w:rPr>
              <w:t>
5. Материалдардың жұмсалуын және жабдықтың жұмысын есепке алу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1815"/>
          <w:p>
            <w:pPr>
              <w:spacing w:after="20"/>
              <w:ind w:left="20"/>
              <w:jc w:val="both"/>
            </w:pPr>
            <w:r>
              <w:rPr>
                <w:rFonts w:ascii="Times New Roman"/>
                <w:b w:val="false"/>
                <w:i w:val="false"/>
                <w:color w:val="000000"/>
                <w:sz w:val="20"/>
              </w:rPr>
              <w:t>
Жауапкершілік</w:t>
            </w:r>
          </w:p>
          <w:bookmarkEnd w:id="181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1816"/>
          <w:p>
            <w:pPr>
              <w:spacing w:after="20"/>
              <w:ind w:left="20"/>
              <w:jc w:val="both"/>
            </w:pPr>
            <w:r>
              <w:rPr>
                <w:rFonts w:ascii="Times New Roman"/>
                <w:b w:val="false"/>
                <w:i w:val="false"/>
                <w:color w:val="000000"/>
                <w:sz w:val="20"/>
              </w:rPr>
              <w:t xml:space="preserve">
1. Қазақстан Республикасының 2015 жылғы 23 қарашадағы № 414-V ҚРЗ Еңбек </w:t>
            </w:r>
            <w:r>
              <w:rPr>
                <w:rFonts w:ascii="Times New Roman"/>
                <w:b w:val="false"/>
                <w:i w:val="false"/>
                <w:color w:val="000000"/>
                <w:sz w:val="20"/>
              </w:rPr>
              <w:t>кодексі</w:t>
            </w:r>
            <w:r>
              <w:rPr>
                <w:rFonts w:ascii="Times New Roman"/>
                <w:b w:val="false"/>
                <w:i w:val="false"/>
                <w:color w:val="000000"/>
                <w:sz w:val="20"/>
              </w:rPr>
              <w:t>.</w:t>
            </w:r>
          </w:p>
          <w:bookmarkEnd w:id="1816"/>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 туралы" Қазақстан Республикасының 2002 жылғы 10 шілдедегі № 339-II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"Жануарлар дүниесін қорғау, өсімін молайту және пайдалану туралы" Қазақстан Республикасының 2004 жылғы 9 шілдедегі № 593-II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"Сыбайлас жемқорлыққа қарсы іс-қимыл туралы" Қазақстан Республикасының 2015 жылғы 18 қарашадағы № 410-V ҚРЗ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Республикасындағы тіл туралы" Қазақстан Республикасының 1997 жылғы 11 шілдедегі № 151-I ҚРЗ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м.а. 2015 жылғы 29 мамырдағы № 7-1/498 </w:t>
            </w:r>
            <w:r>
              <w:rPr>
                <w:rFonts w:ascii="Times New Roman"/>
                <w:b w:val="false"/>
                <w:i w:val="false"/>
                <w:color w:val="000000"/>
                <w:sz w:val="20"/>
              </w:rPr>
              <w:t>бұйрығы</w:t>
            </w:r>
            <w:r>
              <w:rPr>
                <w:rFonts w:ascii="Times New Roman"/>
                <w:b w:val="false"/>
                <w:i w:val="false"/>
                <w:color w:val="000000"/>
                <w:sz w:val="20"/>
              </w:rPr>
              <w:t xml:space="preserve"> ҚР Әділетминінде 2015 жылғы 4 тамызда № 11837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"Жануарларды карантиндеу қағидаларын бекіту туралы" Қазақстан Республикасы Ауыл шаруашылығы министрінің 2014 жылғы 30 желтоқсандағы № 7-1 / 700 </w:t>
            </w:r>
            <w:r>
              <w:rPr>
                <w:rFonts w:ascii="Times New Roman"/>
                <w:b w:val="false"/>
                <w:i w:val="false"/>
                <w:color w:val="000000"/>
                <w:sz w:val="20"/>
              </w:rPr>
              <w:t>бұйрығы</w:t>
            </w:r>
            <w:r>
              <w:rPr>
                <w:rFonts w:ascii="Times New Roman"/>
                <w:b w:val="false"/>
                <w:i w:val="false"/>
                <w:color w:val="000000"/>
                <w:sz w:val="20"/>
              </w:rPr>
              <w:t xml:space="preserve"> ҚР Әділетминінде 2025 жылғы 6 ақпанда № 35708 болып тіркелген.</w:t>
            </w:r>
          </w:p>
          <w:p>
            <w:pPr>
              <w:spacing w:after="20"/>
              <w:ind w:left="20"/>
              <w:jc w:val="both"/>
            </w:pPr>
            <w:r>
              <w:rPr>
                <w:rFonts w:ascii="Times New Roman"/>
                <w:b w:val="false"/>
                <w:i w:val="false"/>
                <w:color w:val="000000"/>
                <w:sz w:val="20"/>
              </w:rPr>
              <w:t xml:space="preserve">
8. "Жануарларға қарау қағидаларын бекіту туралы" Қазақстан Республикасы Ауыл шаруашылығы министрінің 2019 жылғы 17 маусымдағы № 239 </w:t>
            </w:r>
            <w:r>
              <w:rPr>
                <w:rFonts w:ascii="Times New Roman"/>
                <w:b w:val="false"/>
                <w:i w:val="false"/>
                <w:color w:val="000000"/>
                <w:sz w:val="20"/>
              </w:rPr>
              <w:t>бұйрығы</w:t>
            </w:r>
            <w:r>
              <w:rPr>
                <w:rFonts w:ascii="Times New Roman"/>
                <w:b w:val="false"/>
                <w:i w:val="false"/>
                <w:color w:val="000000"/>
                <w:sz w:val="20"/>
              </w:rPr>
              <w:t>, ҚР Әділетминінде 2019 жылғы 28 маусымда №18917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кешендерінің және механикаландырылған фермалардың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Асылдандыру ісі жөніндегі техник</w:t>
            </w:r>
          </w:p>
        </w:tc>
      </w:tr>
    </w:tbl>
    <w:bookmarkStart w:name="z4038" w:id="1817"/>
    <w:p>
      <w:pPr>
        <w:spacing w:after="0"/>
        <w:ind w:left="0"/>
        <w:jc w:val="left"/>
      </w:pPr>
      <w:r>
        <w:rPr>
          <w:rFonts w:ascii="Times New Roman"/>
          <w:b/>
          <w:i w:val="false"/>
          <w:color w:val="000000"/>
        </w:rPr>
        <w:t xml:space="preserve"> 4-тарау. Кәсіптік стандарттың техникалық деректері</w:t>
      </w:r>
    </w:p>
    <w:bookmarkEnd w:id="1817"/>
    <w:bookmarkStart w:name="z4039" w:id="1818"/>
    <w:p>
      <w:pPr>
        <w:spacing w:after="0"/>
        <w:ind w:left="0"/>
        <w:jc w:val="both"/>
      </w:pPr>
      <w:r>
        <w:rPr>
          <w:rFonts w:ascii="Times New Roman"/>
          <w:b w:val="false"/>
          <w:i w:val="false"/>
          <w:color w:val="000000"/>
          <w:sz w:val="28"/>
        </w:rPr>
        <w:t>
      16. Мемлекеттік органның атауы: Қазакстан Республикасы Ауыл шаруашылығы министрлігі</w:t>
      </w:r>
    </w:p>
    <w:bookmarkEnd w:id="1818"/>
    <w:bookmarkStart w:name="z4040" w:id="1819"/>
    <w:p>
      <w:pPr>
        <w:spacing w:after="0"/>
        <w:ind w:left="0"/>
        <w:jc w:val="both"/>
      </w:pPr>
      <w:r>
        <w:rPr>
          <w:rFonts w:ascii="Times New Roman"/>
          <w:b w:val="false"/>
          <w:i w:val="false"/>
          <w:color w:val="000000"/>
          <w:sz w:val="28"/>
        </w:rPr>
        <w:t xml:space="preserve">
      Орындаушы: Б.К. Насырханова +7 (771) 375 80 45, b.nasyrhanova@nasec.kz </w:t>
      </w:r>
    </w:p>
    <w:bookmarkEnd w:id="1819"/>
    <w:bookmarkStart w:name="z4041" w:id="1820"/>
    <w:p>
      <w:pPr>
        <w:spacing w:after="0"/>
        <w:ind w:left="0"/>
        <w:jc w:val="both"/>
      </w:pPr>
      <w:r>
        <w:rPr>
          <w:rFonts w:ascii="Times New Roman"/>
          <w:b w:val="false"/>
          <w:i w:val="false"/>
          <w:color w:val="000000"/>
          <w:sz w:val="28"/>
        </w:rPr>
        <w:t xml:space="preserve">
      17. Әзірлеуге қатысқан ұйымдар (кәсіпорындар): ""Ұлттық аграрлық ғылыми-білім беру орталығы" коммерциялық емес акционерлік қоғам </w:t>
      </w:r>
    </w:p>
    <w:bookmarkEnd w:id="1820"/>
    <w:bookmarkStart w:name="z4042" w:id="1821"/>
    <w:p>
      <w:pPr>
        <w:spacing w:after="0"/>
        <w:ind w:left="0"/>
        <w:jc w:val="both"/>
      </w:pPr>
      <w:r>
        <w:rPr>
          <w:rFonts w:ascii="Times New Roman"/>
          <w:b w:val="false"/>
          <w:i w:val="false"/>
          <w:color w:val="000000"/>
          <w:sz w:val="28"/>
        </w:rPr>
        <w:t xml:space="preserve">
      Жоба жетекшісі: Б.К. Насырханова E-mail: b.nasyrhanova@nasec.kz </w:t>
      </w:r>
    </w:p>
    <w:bookmarkEnd w:id="1821"/>
    <w:bookmarkStart w:name="z4043" w:id="1822"/>
    <w:p>
      <w:pPr>
        <w:spacing w:after="0"/>
        <w:ind w:left="0"/>
        <w:jc w:val="both"/>
      </w:pPr>
      <w:r>
        <w:rPr>
          <w:rFonts w:ascii="Times New Roman"/>
          <w:b w:val="false"/>
          <w:i w:val="false"/>
          <w:color w:val="000000"/>
          <w:sz w:val="28"/>
        </w:rPr>
        <w:t>
      Телефон нөмірі: +7 (771) 375 80 45</w:t>
      </w:r>
    </w:p>
    <w:bookmarkEnd w:id="1822"/>
    <w:bookmarkStart w:name="z4044" w:id="1823"/>
    <w:p>
      <w:pPr>
        <w:spacing w:after="0"/>
        <w:ind w:left="0"/>
        <w:jc w:val="both"/>
      </w:pPr>
      <w:r>
        <w:rPr>
          <w:rFonts w:ascii="Times New Roman"/>
          <w:b w:val="false"/>
          <w:i w:val="false"/>
          <w:color w:val="000000"/>
          <w:sz w:val="28"/>
        </w:rPr>
        <w:t>
      Орындаушылар: Б.Т. Құлатаев "Қазақ ұлттық аграрлық зерттеу университеті" КЕАҚ, Зооинженерия және биотехнология кафедрасының меңгерушісі, ауыл шаруашылығы ғылымдарының кандидаты, профессор.</w:t>
      </w:r>
    </w:p>
    <w:bookmarkEnd w:id="1823"/>
    <w:bookmarkStart w:name="z4045" w:id="1824"/>
    <w:p>
      <w:pPr>
        <w:spacing w:after="0"/>
        <w:ind w:left="0"/>
        <w:jc w:val="both"/>
      </w:pPr>
      <w:r>
        <w:rPr>
          <w:rFonts w:ascii="Times New Roman"/>
          <w:b w:val="false"/>
          <w:i w:val="false"/>
          <w:color w:val="000000"/>
          <w:sz w:val="28"/>
        </w:rPr>
        <w:t xml:space="preserve">
      Техникалық көмек көрсетуші: М.Б. Кенжеғұлова, телефон нөмері: </w:t>
      </w:r>
    </w:p>
    <w:bookmarkEnd w:id="1824"/>
    <w:bookmarkStart w:name="z4046" w:id="1825"/>
    <w:p>
      <w:pPr>
        <w:spacing w:after="0"/>
        <w:ind w:left="0"/>
        <w:jc w:val="both"/>
      </w:pPr>
      <w:r>
        <w:rPr>
          <w:rFonts w:ascii="Times New Roman"/>
          <w:b w:val="false"/>
          <w:i w:val="false"/>
          <w:color w:val="000000"/>
          <w:sz w:val="28"/>
        </w:rPr>
        <w:t xml:space="preserve">
      +7 (775) 603 30 97, E-mail: m.kenzhegulova@nasec.kz </w:t>
      </w:r>
    </w:p>
    <w:bookmarkEnd w:id="1825"/>
    <w:bookmarkStart w:name="z4047" w:id="1826"/>
    <w:p>
      <w:pPr>
        <w:spacing w:after="0"/>
        <w:ind w:left="0"/>
        <w:jc w:val="both"/>
      </w:pPr>
      <w:r>
        <w:rPr>
          <w:rFonts w:ascii="Times New Roman"/>
          <w:b w:val="false"/>
          <w:i w:val="false"/>
          <w:color w:val="000000"/>
          <w:sz w:val="28"/>
        </w:rPr>
        <w:t>
      18. Кәсіптік біліктілік жөніндегі салалық кеңес: 2025 жылғы 23 шілде.</w:t>
      </w:r>
    </w:p>
    <w:bookmarkEnd w:id="1826"/>
    <w:bookmarkStart w:name="z4048" w:id="1827"/>
    <w:p>
      <w:pPr>
        <w:spacing w:after="0"/>
        <w:ind w:left="0"/>
        <w:jc w:val="both"/>
      </w:pPr>
      <w:r>
        <w:rPr>
          <w:rFonts w:ascii="Times New Roman"/>
          <w:b w:val="false"/>
          <w:i w:val="false"/>
          <w:color w:val="000000"/>
          <w:sz w:val="28"/>
        </w:rPr>
        <w:t xml:space="preserve">
      19. Кәсіптік біліктілік жөніндегі ұлттық орган: 2025 жылғы 24 қыркүйек. </w:t>
      </w:r>
    </w:p>
    <w:bookmarkEnd w:id="1827"/>
    <w:bookmarkStart w:name="z4049" w:id="1828"/>
    <w:p>
      <w:pPr>
        <w:spacing w:after="0"/>
        <w:ind w:left="0"/>
        <w:jc w:val="both"/>
      </w:pPr>
      <w:r>
        <w:rPr>
          <w:rFonts w:ascii="Times New Roman"/>
          <w:b w:val="false"/>
          <w:i w:val="false"/>
          <w:color w:val="000000"/>
          <w:sz w:val="28"/>
        </w:rPr>
        <w:t xml:space="preserve">
      20. "Атамекен" Қазақстан Республикасының Ұлттық кәсіпкерлер палатасы: - </w:t>
      </w:r>
    </w:p>
    <w:bookmarkEnd w:id="1828"/>
    <w:bookmarkStart w:name="z4050" w:id="1829"/>
    <w:p>
      <w:pPr>
        <w:spacing w:after="0"/>
        <w:ind w:left="0"/>
        <w:jc w:val="both"/>
      </w:pPr>
      <w:r>
        <w:rPr>
          <w:rFonts w:ascii="Times New Roman"/>
          <w:b w:val="false"/>
          <w:i w:val="false"/>
          <w:color w:val="000000"/>
          <w:sz w:val="28"/>
        </w:rPr>
        <w:t>
      21. Нұсқа нөмірі және шығарылған жылы: 2-нұсқа, 2025 ж.</w:t>
      </w:r>
    </w:p>
    <w:bookmarkEnd w:id="1829"/>
    <w:bookmarkStart w:name="z4051" w:id="1830"/>
    <w:p>
      <w:pPr>
        <w:spacing w:after="0"/>
        <w:ind w:left="0"/>
        <w:jc w:val="both"/>
      </w:pPr>
      <w:r>
        <w:rPr>
          <w:rFonts w:ascii="Times New Roman"/>
          <w:b w:val="false"/>
          <w:i w:val="false"/>
          <w:color w:val="000000"/>
          <w:sz w:val="28"/>
        </w:rPr>
        <w:t>
      22. Болжамды қайта қарау күні: 2029 жылғы 26 желтоқсан.</w:t>
      </w:r>
    </w:p>
    <w:bookmarkEnd w:id="18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